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5AC4" w14:textId="77777777" w:rsidR="001523B8" w:rsidRPr="005F1121" w:rsidRDefault="00C20176" w:rsidP="001523B8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object w:dxaOrig="1440" w:dyaOrig="1440" w14:anchorId="464AED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pt;margin-top:-33.75pt;width:35.45pt;height:48.2pt;z-index:251658240">
            <v:imagedata r:id="rId8" o:title=""/>
            <w10:wrap side="right"/>
          </v:shape>
          <o:OLEObject Type="Embed" ProgID="PBrush" ShapeID="_x0000_s1027" DrawAspect="Content" ObjectID="_1684321253" r:id="rId9"/>
        </w:object>
      </w:r>
    </w:p>
    <w:p w14:paraId="2B5B09EA" w14:textId="77777777" w:rsidR="001523B8" w:rsidRPr="005F1121" w:rsidRDefault="001523B8" w:rsidP="001523B8">
      <w:pPr>
        <w:pStyle w:val="a3"/>
        <w:contextualSpacing/>
        <w:jc w:val="center"/>
        <w:rPr>
          <w:sz w:val="32"/>
          <w:szCs w:val="32"/>
        </w:rPr>
      </w:pPr>
      <w:r w:rsidRPr="005F1121">
        <w:rPr>
          <w:sz w:val="32"/>
          <w:szCs w:val="32"/>
        </w:rPr>
        <w:t>СЛУЖБА СУДОВОЇ ОХОРОНИ</w:t>
      </w:r>
    </w:p>
    <w:p w14:paraId="5E982176" w14:textId="77777777" w:rsidR="001523B8" w:rsidRPr="005F1121" w:rsidRDefault="001523B8" w:rsidP="001523B8">
      <w:pPr>
        <w:jc w:val="center"/>
        <w:rPr>
          <w:b/>
          <w:sz w:val="32"/>
          <w:szCs w:val="32"/>
        </w:rPr>
      </w:pPr>
      <w:r w:rsidRPr="005F1121">
        <w:rPr>
          <w:b/>
          <w:sz w:val="32"/>
          <w:szCs w:val="32"/>
        </w:rPr>
        <w:t>Територіальне управління Служби судової охорони</w:t>
      </w:r>
    </w:p>
    <w:p w14:paraId="0D488256" w14:textId="77777777" w:rsidR="001523B8" w:rsidRPr="005F1121" w:rsidRDefault="001523B8" w:rsidP="001523B8">
      <w:pPr>
        <w:jc w:val="center"/>
        <w:rPr>
          <w:b/>
          <w:sz w:val="32"/>
          <w:szCs w:val="32"/>
        </w:rPr>
      </w:pPr>
      <w:r w:rsidRPr="005F1121">
        <w:rPr>
          <w:b/>
          <w:sz w:val="32"/>
          <w:szCs w:val="32"/>
        </w:rPr>
        <w:t>у Хмельницькій області</w:t>
      </w:r>
    </w:p>
    <w:p w14:paraId="31BCE83F" w14:textId="77777777" w:rsidR="001523B8" w:rsidRPr="005F1121" w:rsidRDefault="001523B8" w:rsidP="001523B8">
      <w:pPr>
        <w:pStyle w:val="af6"/>
        <w:spacing w:after="0"/>
        <w:contextualSpacing/>
        <w:jc w:val="center"/>
        <w:rPr>
          <w:b/>
          <w:bCs/>
          <w:sz w:val="32"/>
          <w:szCs w:val="32"/>
        </w:rPr>
      </w:pPr>
    </w:p>
    <w:p w14:paraId="37268BE8" w14:textId="62689907" w:rsidR="001523B8" w:rsidRPr="005F1121" w:rsidRDefault="001523B8" w:rsidP="001523B8">
      <w:pPr>
        <w:pStyle w:val="af6"/>
        <w:spacing w:after="0"/>
        <w:contextualSpacing/>
        <w:jc w:val="center"/>
        <w:rPr>
          <w:b/>
          <w:bCs/>
          <w:sz w:val="32"/>
          <w:szCs w:val="32"/>
        </w:rPr>
      </w:pPr>
      <w:r w:rsidRPr="005F1121">
        <w:rPr>
          <w:b/>
          <w:bCs/>
          <w:sz w:val="32"/>
          <w:szCs w:val="32"/>
        </w:rPr>
        <w:t>Н</w:t>
      </w:r>
      <w:r w:rsidR="001E3399">
        <w:rPr>
          <w:b/>
          <w:bCs/>
          <w:sz w:val="32"/>
          <w:szCs w:val="32"/>
        </w:rPr>
        <w:t xml:space="preserve"> </w:t>
      </w:r>
      <w:r w:rsidRPr="005F1121">
        <w:rPr>
          <w:b/>
          <w:bCs/>
          <w:sz w:val="32"/>
          <w:szCs w:val="32"/>
        </w:rPr>
        <w:t>А</w:t>
      </w:r>
      <w:r w:rsidR="001E3399">
        <w:rPr>
          <w:b/>
          <w:bCs/>
          <w:sz w:val="32"/>
          <w:szCs w:val="32"/>
        </w:rPr>
        <w:t xml:space="preserve"> </w:t>
      </w:r>
      <w:r w:rsidRPr="005F1121">
        <w:rPr>
          <w:b/>
          <w:bCs/>
          <w:sz w:val="32"/>
          <w:szCs w:val="32"/>
        </w:rPr>
        <w:t>К</w:t>
      </w:r>
      <w:r w:rsidR="001E3399">
        <w:rPr>
          <w:b/>
          <w:bCs/>
          <w:sz w:val="32"/>
          <w:szCs w:val="32"/>
        </w:rPr>
        <w:t xml:space="preserve"> </w:t>
      </w:r>
      <w:r w:rsidRPr="005F1121">
        <w:rPr>
          <w:b/>
          <w:bCs/>
          <w:sz w:val="32"/>
          <w:szCs w:val="32"/>
        </w:rPr>
        <w:t>А</w:t>
      </w:r>
      <w:r w:rsidR="001E3399">
        <w:rPr>
          <w:b/>
          <w:bCs/>
          <w:sz w:val="32"/>
          <w:szCs w:val="32"/>
        </w:rPr>
        <w:t xml:space="preserve"> </w:t>
      </w:r>
      <w:r w:rsidRPr="005F1121">
        <w:rPr>
          <w:b/>
          <w:bCs/>
          <w:sz w:val="32"/>
          <w:szCs w:val="32"/>
        </w:rPr>
        <w:t>З</w:t>
      </w:r>
    </w:p>
    <w:p w14:paraId="2E841E13" w14:textId="77777777" w:rsidR="001D3113" w:rsidRDefault="001D3113" w:rsidP="001523B8">
      <w:pPr>
        <w:pStyle w:val="23"/>
        <w:tabs>
          <w:tab w:val="left" w:pos="3969"/>
          <w:tab w:val="left" w:pos="8789"/>
        </w:tabs>
        <w:ind w:firstLine="0"/>
        <w:contextualSpacing/>
        <w:jc w:val="left"/>
        <w:rPr>
          <w:szCs w:val="28"/>
        </w:rPr>
      </w:pPr>
    </w:p>
    <w:p w14:paraId="052F6EDE" w14:textId="19D9F4C1" w:rsidR="001523B8" w:rsidRPr="00203D54" w:rsidRDefault="000958FE" w:rsidP="00916CA4">
      <w:pPr>
        <w:pStyle w:val="23"/>
        <w:tabs>
          <w:tab w:val="left" w:pos="3969"/>
          <w:tab w:val="left" w:pos="8505"/>
        </w:tabs>
        <w:ind w:firstLine="0"/>
        <w:contextualSpacing/>
        <w:jc w:val="left"/>
        <w:rPr>
          <w:szCs w:val="28"/>
          <w:u w:val="single"/>
          <w:lang w:val="ru-RU"/>
        </w:rPr>
      </w:pPr>
      <w:r>
        <w:rPr>
          <w:szCs w:val="28"/>
          <w:lang w:val="ru-RU"/>
        </w:rPr>
        <w:t>04.</w:t>
      </w:r>
      <w:r w:rsidR="00E1212F">
        <w:rPr>
          <w:szCs w:val="28"/>
        </w:rPr>
        <w:t>06</w:t>
      </w:r>
      <w:r w:rsidR="00916CA4">
        <w:rPr>
          <w:szCs w:val="28"/>
        </w:rPr>
        <w:t>.</w:t>
      </w:r>
      <w:r w:rsidR="001523B8" w:rsidRPr="005F1121">
        <w:rPr>
          <w:szCs w:val="28"/>
        </w:rPr>
        <w:t>202</w:t>
      </w:r>
      <w:r w:rsidR="008B773A">
        <w:rPr>
          <w:szCs w:val="28"/>
        </w:rPr>
        <w:t>1</w:t>
      </w:r>
      <w:r w:rsidR="001523B8" w:rsidRPr="005F1121">
        <w:rPr>
          <w:szCs w:val="28"/>
        </w:rPr>
        <w:tab/>
        <w:t>м. Хмельницький</w:t>
      </w:r>
      <w:r w:rsidR="00916CA4">
        <w:rPr>
          <w:szCs w:val="28"/>
        </w:rPr>
        <w:tab/>
      </w:r>
      <w:r w:rsidR="00203D54">
        <w:rPr>
          <w:szCs w:val="28"/>
        </w:rPr>
        <w:t xml:space="preserve">   </w:t>
      </w:r>
      <w:r w:rsidR="001523B8" w:rsidRPr="005F1121">
        <w:rPr>
          <w:szCs w:val="28"/>
        </w:rPr>
        <w:t>№</w:t>
      </w:r>
      <w:r w:rsidR="000658AB">
        <w:rPr>
          <w:szCs w:val="28"/>
        </w:rPr>
        <w:t xml:space="preserve"> </w:t>
      </w:r>
      <w:r>
        <w:rPr>
          <w:szCs w:val="28"/>
          <w:lang w:val="ru-RU"/>
        </w:rPr>
        <w:t>255</w:t>
      </w:r>
    </w:p>
    <w:p w14:paraId="07BCE6C9" w14:textId="77777777" w:rsidR="001523B8" w:rsidRPr="005F1121" w:rsidRDefault="001523B8" w:rsidP="001523B8">
      <w:pPr>
        <w:pStyle w:val="23"/>
        <w:ind w:right="6094" w:firstLine="0"/>
        <w:contextualSpacing/>
        <w:jc w:val="left"/>
        <w:rPr>
          <w:szCs w:val="28"/>
        </w:rPr>
      </w:pPr>
    </w:p>
    <w:p w14:paraId="74EE5FF8" w14:textId="2B4CBF49" w:rsidR="001523B8" w:rsidRPr="001E3399" w:rsidRDefault="001523B8" w:rsidP="001523B8">
      <w:pPr>
        <w:ind w:right="5385"/>
        <w:jc w:val="both"/>
        <w:rPr>
          <w:bCs/>
          <w:sz w:val="24"/>
          <w:szCs w:val="24"/>
        </w:rPr>
      </w:pPr>
      <w:r w:rsidRPr="001E3399">
        <w:rPr>
          <w:bCs/>
          <w:sz w:val="24"/>
          <w:szCs w:val="24"/>
        </w:rPr>
        <w:t xml:space="preserve">Про </w:t>
      </w:r>
      <w:r w:rsidR="001D3113" w:rsidRPr="001E3399">
        <w:rPr>
          <w:bCs/>
          <w:sz w:val="24"/>
          <w:szCs w:val="24"/>
        </w:rPr>
        <w:t xml:space="preserve">внесення змін до наказу </w:t>
      </w:r>
      <w:r w:rsidRPr="001E3399">
        <w:rPr>
          <w:bCs/>
          <w:sz w:val="24"/>
          <w:szCs w:val="24"/>
        </w:rPr>
        <w:t>Територіального управління Служби судової охорони у Хмельницькій області</w:t>
      </w:r>
      <w:r w:rsidR="001D3113" w:rsidRPr="001E3399">
        <w:rPr>
          <w:bCs/>
          <w:sz w:val="24"/>
          <w:szCs w:val="24"/>
        </w:rPr>
        <w:t xml:space="preserve"> від </w:t>
      </w:r>
      <w:r w:rsidR="008B773A">
        <w:rPr>
          <w:bCs/>
          <w:sz w:val="24"/>
          <w:szCs w:val="24"/>
        </w:rPr>
        <w:t>25</w:t>
      </w:r>
      <w:r w:rsidR="001D3113" w:rsidRPr="001E3399">
        <w:rPr>
          <w:bCs/>
          <w:sz w:val="24"/>
          <w:szCs w:val="24"/>
        </w:rPr>
        <w:t>.</w:t>
      </w:r>
      <w:r w:rsidR="008B773A">
        <w:rPr>
          <w:bCs/>
          <w:sz w:val="24"/>
          <w:szCs w:val="24"/>
        </w:rPr>
        <w:t>05</w:t>
      </w:r>
      <w:r w:rsidR="001D3113" w:rsidRPr="001E3399">
        <w:rPr>
          <w:bCs/>
          <w:sz w:val="24"/>
          <w:szCs w:val="24"/>
        </w:rPr>
        <w:t>.202</w:t>
      </w:r>
      <w:r w:rsidR="008B773A">
        <w:rPr>
          <w:bCs/>
          <w:sz w:val="24"/>
          <w:szCs w:val="24"/>
        </w:rPr>
        <w:t>1</w:t>
      </w:r>
      <w:r w:rsidR="001D3113" w:rsidRPr="001E3399">
        <w:rPr>
          <w:bCs/>
          <w:sz w:val="24"/>
          <w:szCs w:val="24"/>
        </w:rPr>
        <w:t xml:space="preserve"> № </w:t>
      </w:r>
      <w:r w:rsidR="008B773A">
        <w:rPr>
          <w:bCs/>
          <w:sz w:val="24"/>
          <w:szCs w:val="24"/>
        </w:rPr>
        <w:t>238</w:t>
      </w:r>
    </w:p>
    <w:p w14:paraId="77E49AB6" w14:textId="77777777" w:rsidR="001523B8" w:rsidRPr="003408EC" w:rsidRDefault="001523B8" w:rsidP="001523B8">
      <w:pPr>
        <w:ind w:firstLine="360"/>
        <w:contextualSpacing/>
      </w:pPr>
    </w:p>
    <w:p w14:paraId="18102E6F" w14:textId="77777777" w:rsidR="001523B8" w:rsidRPr="003408EC" w:rsidRDefault="001523B8" w:rsidP="001523B8">
      <w:pPr>
        <w:ind w:firstLine="360"/>
        <w:contextualSpacing/>
      </w:pPr>
    </w:p>
    <w:p w14:paraId="65A5BB18" w14:textId="77777777" w:rsidR="008B773A" w:rsidRPr="006F5987" w:rsidRDefault="008B773A" w:rsidP="008B773A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>зі змінами, внесеними рішенням Вищої ради правосуддя від 04.06.2019 № 1536/0/15-19</w:t>
      </w:r>
      <w:r>
        <w:rPr>
          <w:rFonts w:eastAsiaTheme="minorHAnsi"/>
          <w:sz w:val="28"/>
          <w:szCs w:val="28"/>
          <w:lang w:eastAsia="en-US" w:bidi="en-US"/>
        </w:rPr>
        <w:t>, наказу Служби судової охорони від 06.11.2020 № 602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14:paraId="1BD1DFA5" w14:textId="77777777" w:rsidR="00015BDA" w:rsidRPr="003408EC" w:rsidRDefault="00015BDA" w:rsidP="00015BDA">
      <w:pPr>
        <w:ind w:firstLine="709"/>
        <w:contextualSpacing/>
        <w:jc w:val="both"/>
      </w:pPr>
    </w:p>
    <w:p w14:paraId="79017453" w14:textId="77777777" w:rsidR="001523B8" w:rsidRPr="005F1121" w:rsidRDefault="001523B8" w:rsidP="001523B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F1121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14:paraId="47D88B37" w14:textId="77777777" w:rsidR="001523B8" w:rsidRPr="003408EC" w:rsidRDefault="001523B8" w:rsidP="00D63C9B">
      <w:pPr>
        <w:tabs>
          <w:tab w:val="left" w:pos="1843"/>
        </w:tabs>
        <w:ind w:firstLine="709"/>
        <w:contextualSpacing/>
        <w:jc w:val="both"/>
        <w:rPr>
          <w:rFonts w:eastAsiaTheme="minorHAnsi"/>
          <w:sz w:val="16"/>
          <w:szCs w:val="16"/>
          <w:lang w:eastAsia="en-US" w:bidi="en-US"/>
        </w:rPr>
      </w:pPr>
    </w:p>
    <w:p w14:paraId="5DCF709C" w14:textId="4326D69C" w:rsidR="003C345C" w:rsidRDefault="001D3113" w:rsidP="007F4AF0">
      <w:pPr>
        <w:numPr>
          <w:ilvl w:val="0"/>
          <w:numId w:val="1"/>
        </w:numPr>
        <w:tabs>
          <w:tab w:val="left" w:pos="142"/>
          <w:tab w:val="left" w:pos="1134"/>
          <w:tab w:val="left" w:pos="1418"/>
          <w:tab w:val="left" w:pos="1843"/>
        </w:tabs>
        <w:ind w:left="0" w:firstLine="709"/>
        <w:jc w:val="both"/>
        <w:rPr>
          <w:rFonts w:eastAsia="Calibri"/>
          <w:sz w:val="28"/>
          <w:szCs w:val="28"/>
          <w:lang w:eastAsia="en-US" w:bidi="en-US"/>
        </w:rPr>
      </w:pPr>
      <w:bookmarkStart w:id="0" w:name="_Hlk27995956"/>
      <w:r w:rsidRPr="00D63C9B">
        <w:rPr>
          <w:rFonts w:eastAsia="Calibri"/>
          <w:sz w:val="28"/>
          <w:szCs w:val="28"/>
          <w:lang w:eastAsia="en-US" w:bidi="en-US"/>
        </w:rPr>
        <w:t xml:space="preserve">Внести зміни </w:t>
      </w:r>
      <w:r w:rsidR="00A83D5A">
        <w:rPr>
          <w:rFonts w:eastAsia="Calibri"/>
          <w:sz w:val="28"/>
          <w:szCs w:val="28"/>
          <w:lang w:eastAsia="en-US" w:bidi="en-US"/>
        </w:rPr>
        <w:t xml:space="preserve">до </w:t>
      </w:r>
      <w:r w:rsidRPr="00D63C9B">
        <w:rPr>
          <w:rFonts w:eastAsia="Calibri"/>
          <w:sz w:val="28"/>
          <w:szCs w:val="28"/>
          <w:lang w:eastAsia="en-US" w:bidi="en-US"/>
        </w:rPr>
        <w:t xml:space="preserve">наказу Територіального управління Служби судової охорони у Хмельницькій області від </w:t>
      </w:r>
      <w:r w:rsidR="008B773A">
        <w:rPr>
          <w:rFonts w:eastAsia="Calibri"/>
          <w:sz w:val="28"/>
          <w:szCs w:val="28"/>
          <w:lang w:eastAsia="en-US" w:bidi="en-US"/>
        </w:rPr>
        <w:t>25</w:t>
      </w:r>
      <w:r w:rsidRPr="00D63C9B">
        <w:rPr>
          <w:rFonts w:eastAsia="Calibri"/>
          <w:sz w:val="28"/>
          <w:szCs w:val="28"/>
          <w:lang w:eastAsia="en-US" w:bidi="en-US"/>
        </w:rPr>
        <w:t>.</w:t>
      </w:r>
      <w:r w:rsidR="008B773A">
        <w:rPr>
          <w:rFonts w:eastAsia="Calibri"/>
          <w:sz w:val="28"/>
          <w:szCs w:val="28"/>
          <w:lang w:eastAsia="en-US" w:bidi="en-US"/>
        </w:rPr>
        <w:t>05</w:t>
      </w:r>
      <w:r w:rsidRPr="00D63C9B">
        <w:rPr>
          <w:rFonts w:eastAsia="Calibri"/>
          <w:sz w:val="28"/>
          <w:szCs w:val="28"/>
          <w:lang w:eastAsia="en-US" w:bidi="en-US"/>
        </w:rPr>
        <w:t>.202</w:t>
      </w:r>
      <w:r w:rsidR="008B773A">
        <w:rPr>
          <w:rFonts w:eastAsia="Calibri"/>
          <w:sz w:val="28"/>
          <w:szCs w:val="28"/>
          <w:lang w:eastAsia="en-US" w:bidi="en-US"/>
        </w:rPr>
        <w:t>1</w:t>
      </w:r>
      <w:r w:rsidRPr="00D63C9B">
        <w:rPr>
          <w:rFonts w:eastAsia="Calibri"/>
          <w:sz w:val="28"/>
          <w:szCs w:val="28"/>
          <w:lang w:eastAsia="en-US" w:bidi="en-US"/>
        </w:rPr>
        <w:t xml:space="preserve"> № </w:t>
      </w:r>
      <w:r w:rsidR="008B773A">
        <w:rPr>
          <w:rFonts w:eastAsia="Calibri"/>
          <w:sz w:val="28"/>
          <w:szCs w:val="28"/>
          <w:lang w:eastAsia="en-US" w:bidi="en-US"/>
        </w:rPr>
        <w:t>238</w:t>
      </w:r>
      <w:r w:rsidRPr="00D63C9B">
        <w:rPr>
          <w:rFonts w:eastAsia="Calibri"/>
          <w:sz w:val="28"/>
          <w:szCs w:val="28"/>
          <w:lang w:eastAsia="en-US" w:bidi="en-US"/>
        </w:rPr>
        <w:t xml:space="preserve"> «Про оголошення конкурсу на зайняття вакантних посад Територіального управління Служби судової охорони у Хмельницькій області»</w:t>
      </w:r>
      <w:r w:rsidR="00D63C9B" w:rsidRPr="00D63C9B">
        <w:rPr>
          <w:rFonts w:eastAsia="Calibri"/>
          <w:sz w:val="28"/>
          <w:szCs w:val="28"/>
          <w:lang w:eastAsia="en-US" w:bidi="en-US"/>
        </w:rPr>
        <w:t>, виклавши</w:t>
      </w:r>
      <w:r w:rsidR="003C345C">
        <w:rPr>
          <w:rFonts w:eastAsia="Calibri"/>
          <w:sz w:val="28"/>
          <w:szCs w:val="28"/>
          <w:lang w:eastAsia="en-US" w:bidi="en-US"/>
        </w:rPr>
        <w:t>:</w:t>
      </w:r>
    </w:p>
    <w:p w14:paraId="0268A046" w14:textId="77777777" w:rsidR="00D47C79" w:rsidRPr="00BD08FD" w:rsidRDefault="003C345C" w:rsidP="00D32D3B">
      <w:pPr>
        <w:pStyle w:val="ac"/>
        <w:tabs>
          <w:tab w:val="left" w:pos="1134"/>
        </w:tabs>
        <w:ind w:left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>а)</w:t>
      </w:r>
      <w:r w:rsidR="00D63C9B" w:rsidRPr="003C345C">
        <w:rPr>
          <w:rFonts w:eastAsia="Calibri"/>
          <w:sz w:val="28"/>
          <w:szCs w:val="28"/>
          <w:lang w:eastAsia="en-US" w:bidi="en-US"/>
        </w:rPr>
        <w:t xml:space="preserve"> пункт 1</w:t>
      </w:r>
      <w:r w:rsidR="00D47C79">
        <w:rPr>
          <w:rFonts w:eastAsia="Calibri"/>
          <w:sz w:val="28"/>
          <w:szCs w:val="28"/>
          <w:lang w:eastAsia="en-US" w:bidi="en-US"/>
        </w:rPr>
        <w:t>, додатку 1</w:t>
      </w:r>
      <w:r w:rsidR="00D63C9B" w:rsidRPr="003C345C">
        <w:rPr>
          <w:rFonts w:eastAsia="Calibri"/>
          <w:sz w:val="28"/>
          <w:szCs w:val="28"/>
          <w:lang w:eastAsia="en-US" w:bidi="en-US"/>
        </w:rPr>
        <w:t xml:space="preserve"> в такій редакції: «</w:t>
      </w:r>
      <w:bookmarkEnd w:id="0"/>
      <w:r w:rsidR="00D47C79" w:rsidRPr="00BD08FD">
        <w:rPr>
          <w:b/>
          <w:sz w:val="28"/>
          <w:szCs w:val="28"/>
        </w:rPr>
        <w:t>Етапи проведення конкурсу:</w:t>
      </w:r>
    </w:p>
    <w:p w14:paraId="2066DCCC" w14:textId="02D93D94" w:rsidR="00D47C79" w:rsidRDefault="00D47C79" w:rsidP="00D47C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t xml:space="preserve">І етап: проведення прийому документів, що подаються для участі в конкурсі, у період з 08.00 год. 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7</w:t>
      </w:r>
      <w:r w:rsidRPr="00466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травня </w:t>
      </w:r>
      <w:r w:rsidRPr="004662FE">
        <w:rPr>
          <w:sz w:val="28"/>
          <w:szCs w:val="28"/>
        </w:rPr>
        <w:t xml:space="preserve">по </w:t>
      </w:r>
      <w:r w:rsidRPr="00E06512">
        <w:rPr>
          <w:sz w:val="28"/>
          <w:szCs w:val="28"/>
        </w:rPr>
        <w:t>16.</w:t>
      </w:r>
      <w:r w:rsidRPr="00E06512">
        <w:rPr>
          <w:sz w:val="28"/>
          <w:szCs w:val="28"/>
          <w:lang w:val="ru-RU"/>
        </w:rPr>
        <w:t>00</w:t>
      </w:r>
      <w:r w:rsidRPr="00E06512">
        <w:rPr>
          <w:sz w:val="28"/>
          <w:szCs w:val="28"/>
        </w:rPr>
        <w:t xml:space="preserve"> год. </w:t>
      </w:r>
      <w:r>
        <w:rPr>
          <w:sz w:val="28"/>
          <w:szCs w:val="28"/>
        </w:rPr>
        <w:t>11</w:t>
      </w:r>
      <w:r w:rsidRPr="00E06512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Pr="004662FE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662FE">
        <w:rPr>
          <w:sz w:val="28"/>
          <w:szCs w:val="28"/>
        </w:rPr>
        <w:t xml:space="preserve"> року за адресою: м. Хмельницький, вул. Свободи, 36 (відділ по роботі з персоналом – кабінет № 909).</w:t>
      </w:r>
    </w:p>
    <w:p w14:paraId="25314B23" w14:textId="07DDAFBB" w:rsidR="00D47C79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t>ІІ етап: проведення перевірки рівня фізичної підготовленості кандидатів на зайняття вакантн</w:t>
      </w:r>
      <w:r>
        <w:rPr>
          <w:sz w:val="28"/>
          <w:szCs w:val="28"/>
        </w:rPr>
        <w:t>их</w:t>
      </w:r>
      <w:r w:rsidRPr="004662FE">
        <w:rPr>
          <w:sz w:val="28"/>
          <w:szCs w:val="28"/>
        </w:rPr>
        <w:t xml:space="preserve"> посад співробітник</w:t>
      </w:r>
      <w:r>
        <w:rPr>
          <w:sz w:val="28"/>
          <w:szCs w:val="28"/>
        </w:rPr>
        <w:t>ів</w:t>
      </w:r>
      <w:r w:rsidRPr="004662FE">
        <w:rPr>
          <w:sz w:val="28"/>
          <w:szCs w:val="28"/>
        </w:rPr>
        <w:t xml:space="preserve"> Служби судової охорони, у період з </w:t>
      </w:r>
      <w:r w:rsidRPr="00CA5ED4">
        <w:rPr>
          <w:sz w:val="28"/>
          <w:szCs w:val="28"/>
        </w:rPr>
        <w:t xml:space="preserve">09.00 год. по </w:t>
      </w:r>
      <w:r>
        <w:rPr>
          <w:sz w:val="28"/>
          <w:szCs w:val="28"/>
        </w:rPr>
        <w:t>10</w:t>
      </w:r>
      <w:r w:rsidRPr="00CA5ED4">
        <w:rPr>
          <w:sz w:val="28"/>
          <w:szCs w:val="28"/>
        </w:rPr>
        <w:t xml:space="preserve">.00 год. </w:t>
      </w:r>
      <w:r>
        <w:rPr>
          <w:sz w:val="28"/>
          <w:szCs w:val="28"/>
        </w:rPr>
        <w:t>15</w:t>
      </w:r>
      <w:r w:rsidRPr="00E06512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Pr="004662FE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662FE">
        <w:rPr>
          <w:sz w:val="28"/>
          <w:szCs w:val="28"/>
        </w:rPr>
        <w:t xml:space="preserve"> року.</w:t>
      </w:r>
    </w:p>
    <w:p w14:paraId="6F1C4D10" w14:textId="75F46794" w:rsidR="00D47C79" w:rsidRPr="004662FE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t>І</w:t>
      </w:r>
      <w:r w:rsidRPr="004662FE">
        <w:rPr>
          <w:sz w:val="28"/>
          <w:szCs w:val="28"/>
          <w:lang w:val="en-US"/>
        </w:rPr>
        <w:t>V</w:t>
      </w:r>
      <w:r w:rsidRPr="004662FE">
        <w:rPr>
          <w:sz w:val="28"/>
          <w:szCs w:val="28"/>
        </w:rPr>
        <w:t xml:space="preserve"> етап: проведення із кандидатами співбесіди </w:t>
      </w:r>
      <w:r w:rsidRPr="004662FE">
        <w:rPr>
          <w:spacing w:val="-6"/>
          <w:sz w:val="28"/>
          <w:szCs w:val="28"/>
        </w:rPr>
        <w:t>к</w:t>
      </w:r>
      <w:r w:rsidRPr="004662FE">
        <w:rPr>
          <w:sz w:val="28"/>
          <w:szCs w:val="28"/>
        </w:rPr>
        <w:t>омісією з проведення конкурсу на зайняття вакантн</w:t>
      </w:r>
      <w:r>
        <w:rPr>
          <w:sz w:val="28"/>
          <w:szCs w:val="28"/>
        </w:rPr>
        <w:t>их</w:t>
      </w:r>
      <w:r w:rsidRPr="004662FE">
        <w:rPr>
          <w:sz w:val="28"/>
          <w:szCs w:val="28"/>
        </w:rPr>
        <w:t xml:space="preserve"> посад </w:t>
      </w:r>
      <w:r w:rsidRPr="004662FE">
        <w:rPr>
          <w:sz w:val="28"/>
          <w:szCs w:val="28"/>
          <w:lang w:eastAsia="en-US"/>
        </w:rPr>
        <w:t>Територіального управління Служби судової охорони у Хмельницькій області</w:t>
      </w:r>
      <w:r w:rsidRPr="004662FE">
        <w:rPr>
          <w:sz w:val="28"/>
          <w:szCs w:val="28"/>
        </w:rPr>
        <w:t xml:space="preserve">, у період з </w:t>
      </w:r>
      <w:r>
        <w:rPr>
          <w:sz w:val="28"/>
          <w:szCs w:val="28"/>
        </w:rPr>
        <w:t>12</w:t>
      </w:r>
      <w:r w:rsidRPr="00CA5ED4">
        <w:rPr>
          <w:sz w:val="28"/>
          <w:szCs w:val="28"/>
        </w:rPr>
        <w:t xml:space="preserve">.00 год. по </w:t>
      </w:r>
      <w:r>
        <w:rPr>
          <w:sz w:val="28"/>
          <w:szCs w:val="28"/>
        </w:rPr>
        <w:t>14</w:t>
      </w:r>
      <w:r w:rsidRPr="00CA5ED4">
        <w:rPr>
          <w:sz w:val="28"/>
          <w:szCs w:val="28"/>
        </w:rPr>
        <w:t xml:space="preserve">.00 год. </w:t>
      </w:r>
      <w:r w:rsidRPr="00CA5ED4">
        <w:rPr>
          <w:sz w:val="28"/>
          <w:szCs w:val="28"/>
        </w:rPr>
        <w:br/>
      </w:r>
      <w:r>
        <w:rPr>
          <w:sz w:val="28"/>
          <w:szCs w:val="28"/>
        </w:rPr>
        <w:t>15</w:t>
      </w:r>
      <w:r w:rsidRPr="00E06512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Pr="004662FE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662FE">
        <w:rPr>
          <w:sz w:val="28"/>
          <w:szCs w:val="28"/>
        </w:rPr>
        <w:t xml:space="preserve"> року.</w:t>
      </w:r>
    </w:p>
    <w:p w14:paraId="2BC5465D" w14:textId="77777777" w:rsidR="00D47C79" w:rsidRPr="004662FE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16"/>
          <w:szCs w:val="16"/>
        </w:rPr>
      </w:pPr>
    </w:p>
    <w:p w14:paraId="2F6C4ACB" w14:textId="56FA51F9" w:rsidR="00B7431A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E06512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Pr="004662FE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662FE">
        <w:rPr>
          <w:sz w:val="28"/>
          <w:szCs w:val="28"/>
        </w:rPr>
        <w:t xml:space="preserve"> року – визначення переможц</w:t>
      </w:r>
      <w:r>
        <w:rPr>
          <w:sz w:val="28"/>
          <w:szCs w:val="28"/>
        </w:rPr>
        <w:t>ів</w:t>
      </w:r>
      <w:r w:rsidRPr="004662FE">
        <w:rPr>
          <w:sz w:val="28"/>
          <w:szCs w:val="28"/>
        </w:rPr>
        <w:t xml:space="preserve"> конкурсу та друг</w:t>
      </w:r>
      <w:r>
        <w:rPr>
          <w:sz w:val="28"/>
          <w:szCs w:val="28"/>
        </w:rPr>
        <w:t>их</w:t>
      </w:r>
      <w:r w:rsidRPr="004662FE">
        <w:rPr>
          <w:sz w:val="28"/>
          <w:szCs w:val="28"/>
        </w:rPr>
        <w:t xml:space="preserve"> за результатами конкурсу, оприлюднення його результатів</w:t>
      </w:r>
      <w:r>
        <w:rPr>
          <w:sz w:val="28"/>
          <w:szCs w:val="28"/>
        </w:rPr>
        <w:t>»;</w:t>
      </w:r>
    </w:p>
    <w:p w14:paraId="71C9482E" w14:textId="77777777" w:rsidR="00D47C79" w:rsidRPr="00065BCE" w:rsidRDefault="00D47C79" w:rsidP="00D32D3B">
      <w:pPr>
        <w:pStyle w:val="ac"/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б) пункт 4, додатку 1 </w:t>
      </w:r>
      <w:r w:rsidRPr="003C345C">
        <w:rPr>
          <w:rFonts w:eastAsia="Calibri"/>
          <w:sz w:val="28"/>
          <w:szCs w:val="28"/>
          <w:lang w:eastAsia="en-US" w:bidi="en-US"/>
        </w:rPr>
        <w:t>в такій редакції</w:t>
      </w:r>
      <w:r>
        <w:rPr>
          <w:rFonts w:eastAsia="Calibri"/>
          <w:sz w:val="28"/>
          <w:szCs w:val="28"/>
          <w:lang w:eastAsia="en-US" w:bidi="en-US"/>
        </w:rPr>
        <w:t xml:space="preserve">: « </w:t>
      </w:r>
      <w:r w:rsidRPr="00065BCE">
        <w:rPr>
          <w:b/>
          <w:sz w:val="28"/>
          <w:szCs w:val="28"/>
        </w:rPr>
        <w:t xml:space="preserve">Місце, дата та час початку проведення конкурсу: </w:t>
      </w:r>
    </w:p>
    <w:p w14:paraId="51E30D96" w14:textId="77777777" w:rsidR="00D47C79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lastRenderedPageBreak/>
        <w:t>Проведення І</w:t>
      </w:r>
      <w:r w:rsidRPr="004662FE">
        <w:rPr>
          <w:sz w:val="28"/>
          <w:szCs w:val="28"/>
          <w:lang w:val="ru-RU"/>
        </w:rPr>
        <w:t>-</w:t>
      </w:r>
      <w:r w:rsidRPr="004662FE">
        <w:rPr>
          <w:sz w:val="28"/>
          <w:szCs w:val="28"/>
        </w:rPr>
        <w:t>го (прийом документів)</w:t>
      </w:r>
      <w:r>
        <w:rPr>
          <w:sz w:val="28"/>
          <w:szCs w:val="28"/>
        </w:rPr>
        <w:t xml:space="preserve"> </w:t>
      </w:r>
      <w:r w:rsidRPr="004662FE">
        <w:rPr>
          <w:sz w:val="28"/>
          <w:szCs w:val="28"/>
        </w:rPr>
        <w:t xml:space="preserve">та </w:t>
      </w:r>
      <w:r w:rsidRPr="004662FE">
        <w:rPr>
          <w:sz w:val="28"/>
          <w:szCs w:val="28"/>
          <w:lang w:val="en-US"/>
        </w:rPr>
        <w:t>IV</w:t>
      </w:r>
      <w:r w:rsidRPr="004662FE">
        <w:rPr>
          <w:sz w:val="28"/>
          <w:szCs w:val="28"/>
        </w:rPr>
        <w:t>-го</w:t>
      </w:r>
      <w:r w:rsidRPr="004662FE">
        <w:rPr>
          <w:sz w:val="28"/>
          <w:szCs w:val="28"/>
          <w:lang w:val="ru-RU"/>
        </w:rPr>
        <w:t xml:space="preserve"> </w:t>
      </w:r>
      <w:r w:rsidRPr="004662FE">
        <w:rPr>
          <w:sz w:val="28"/>
          <w:szCs w:val="28"/>
        </w:rPr>
        <w:t xml:space="preserve">(співбесіди) етапів конкурсу здійснюватиметься у Територіальному управлінні Служби судової охорони у Хмельницькій області, розташованого за адресою: </w:t>
      </w:r>
      <w:r w:rsidRPr="004662FE">
        <w:rPr>
          <w:sz w:val="28"/>
          <w:szCs w:val="28"/>
          <w:lang w:val="ru-RU"/>
        </w:rPr>
        <w:t>м</w:t>
      </w:r>
      <w:r w:rsidRPr="004662FE">
        <w:rPr>
          <w:sz w:val="28"/>
          <w:szCs w:val="28"/>
        </w:rPr>
        <w:t>. Хмельницький, вул. Свободи, 36.</w:t>
      </w:r>
    </w:p>
    <w:p w14:paraId="5C27A275" w14:textId="2164A4F8" w:rsidR="00D47C79" w:rsidRPr="00D47C79" w:rsidRDefault="00D47C79" w:rsidP="00D32D3B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242ADC">
        <w:rPr>
          <w:sz w:val="28"/>
          <w:szCs w:val="28"/>
        </w:rPr>
        <w:t xml:space="preserve">Проведення ІІ етапу конкурсу (перевірки рівня фізичної підготовленості) здійснюватиметься за адресою: м. Хмельницький, вул. Проскурівська, 83/1 (спортивний комплекс «Поділля») </w:t>
      </w:r>
      <w:r>
        <w:rPr>
          <w:sz w:val="28"/>
          <w:szCs w:val="28"/>
        </w:rPr>
        <w:t>15</w:t>
      </w:r>
      <w:r w:rsidRPr="00E06512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Pr="00242ADC">
        <w:rPr>
          <w:sz w:val="28"/>
          <w:szCs w:val="28"/>
        </w:rPr>
        <w:t>2021 року о 09.00 год</w:t>
      </w:r>
      <w:r>
        <w:rPr>
          <w:sz w:val="28"/>
          <w:szCs w:val="28"/>
        </w:rPr>
        <w:t>»</w:t>
      </w:r>
      <w:r w:rsidRPr="00242ADC">
        <w:rPr>
          <w:sz w:val="28"/>
          <w:szCs w:val="28"/>
        </w:rPr>
        <w:t>.</w:t>
      </w:r>
    </w:p>
    <w:p w14:paraId="23A4BEF5" w14:textId="0E4110E6" w:rsidR="00D47C79" w:rsidRPr="00D47C79" w:rsidRDefault="00B30520" w:rsidP="00D32D3B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2. </w:t>
      </w:r>
      <w:r w:rsidR="00D47C79" w:rsidRPr="00D72DAA">
        <w:rPr>
          <w:rFonts w:eastAsiaTheme="minorHAnsi"/>
          <w:sz w:val="28"/>
          <w:szCs w:val="28"/>
          <w:lang w:eastAsia="en-US" w:bidi="en-US"/>
        </w:rPr>
        <w:t xml:space="preserve">Надати до пресслужби </w:t>
      </w:r>
      <w:r w:rsidR="00D47C79">
        <w:rPr>
          <w:rFonts w:eastAsiaTheme="minorHAnsi"/>
          <w:sz w:val="28"/>
          <w:szCs w:val="28"/>
          <w:lang w:eastAsia="en-US" w:bidi="en-US"/>
        </w:rPr>
        <w:t>т</w:t>
      </w:r>
      <w:r w:rsidR="00D47C79" w:rsidRPr="00D72DAA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Державної судової адміністрації </w:t>
      </w:r>
      <w:r w:rsidR="00D47C79">
        <w:rPr>
          <w:rFonts w:eastAsiaTheme="minorHAnsi"/>
          <w:sz w:val="28"/>
          <w:szCs w:val="28"/>
          <w:lang w:eastAsia="en-US" w:bidi="en-US"/>
        </w:rPr>
        <w:t>України в</w:t>
      </w:r>
      <w:r w:rsidR="00D47C79" w:rsidRPr="00D72DAA">
        <w:rPr>
          <w:rFonts w:eastAsiaTheme="minorHAnsi"/>
          <w:sz w:val="28"/>
          <w:szCs w:val="28"/>
          <w:lang w:eastAsia="en-US" w:bidi="en-US"/>
        </w:rPr>
        <w:t xml:space="preserve"> Хмельницькій області</w:t>
      </w:r>
      <w:r w:rsidR="00D47C79">
        <w:rPr>
          <w:rFonts w:eastAsiaTheme="minorHAnsi"/>
          <w:sz w:val="28"/>
          <w:szCs w:val="28"/>
          <w:lang w:eastAsia="en-US" w:bidi="en-US"/>
        </w:rPr>
        <w:t xml:space="preserve"> </w:t>
      </w:r>
      <w:r w:rsidR="00D47C79" w:rsidRPr="00D72DAA">
        <w:rPr>
          <w:rFonts w:eastAsiaTheme="minorHAnsi"/>
          <w:sz w:val="28"/>
          <w:szCs w:val="28"/>
          <w:lang w:eastAsia="en-US" w:bidi="en-US"/>
        </w:rPr>
        <w:t xml:space="preserve">оголошення про проведення конкурсу та його умов для оприлюднення на офіційному сайті </w:t>
      </w:r>
      <w:r w:rsidR="00D47C79">
        <w:rPr>
          <w:rFonts w:eastAsiaTheme="minorHAnsi"/>
          <w:sz w:val="28"/>
          <w:szCs w:val="28"/>
          <w:lang w:eastAsia="en-US" w:bidi="en-US"/>
        </w:rPr>
        <w:t xml:space="preserve">територіального </w:t>
      </w:r>
      <w:r w:rsidR="00D47C79" w:rsidRPr="00D47C79">
        <w:rPr>
          <w:rFonts w:eastAsiaTheme="minorHAnsi"/>
          <w:sz w:val="28"/>
          <w:szCs w:val="28"/>
          <w:lang w:eastAsia="en-US" w:bidi="en-US"/>
        </w:rPr>
        <w:t>управління Державної судової адміністрації України в Хмельницькій області (відповідальний – заступник начальника відділу по роботі з персоналом Територіального управління Служби судової охорони у Хмельницькій області підполковник Служби судової охорони Король Л.М.).</w:t>
      </w:r>
    </w:p>
    <w:p w14:paraId="70FE277C" w14:textId="00F71170" w:rsidR="00E83208" w:rsidRPr="00B30520" w:rsidRDefault="00D32D3B" w:rsidP="00D32D3B">
      <w:pPr>
        <w:pStyle w:val="ac"/>
        <w:tabs>
          <w:tab w:val="left" w:pos="142"/>
          <w:tab w:val="left" w:pos="1134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3. </w:t>
      </w:r>
      <w:r w:rsidR="00E83208" w:rsidRPr="00B30520">
        <w:rPr>
          <w:rFonts w:eastAsia="Calibr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14:paraId="613DC112" w14:textId="77777777" w:rsidR="00E83208" w:rsidRPr="003408EC" w:rsidRDefault="00E83208" w:rsidP="00E83208">
      <w:pPr>
        <w:ind w:firstLine="567"/>
        <w:contextualSpacing/>
        <w:jc w:val="both"/>
      </w:pPr>
    </w:p>
    <w:p w14:paraId="21DA033F" w14:textId="77777777" w:rsidR="001523B8" w:rsidRPr="003408EC" w:rsidRDefault="001523B8" w:rsidP="001523B8">
      <w:pPr>
        <w:pStyle w:val="23"/>
        <w:ind w:firstLine="567"/>
        <w:contextualSpacing/>
        <w:rPr>
          <w:sz w:val="20"/>
        </w:rPr>
      </w:pPr>
    </w:p>
    <w:p w14:paraId="01B5E6E4" w14:textId="77777777" w:rsidR="001523B8" w:rsidRPr="001E3399" w:rsidRDefault="001523B8" w:rsidP="001523B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 w:rsidRPr="001E3399">
        <w:rPr>
          <w:bCs/>
          <w:sz w:val="28"/>
          <w:szCs w:val="28"/>
        </w:rPr>
        <w:t>Начальник</w:t>
      </w:r>
      <w:r w:rsidRPr="001E3399">
        <w:rPr>
          <w:bCs/>
          <w:sz w:val="28"/>
          <w:szCs w:val="28"/>
        </w:rPr>
        <w:tab/>
      </w:r>
    </w:p>
    <w:p w14:paraId="3A676DCE" w14:textId="3EFCF56F" w:rsidR="001523B8" w:rsidRPr="005F1121" w:rsidRDefault="001523B8" w:rsidP="001523B8">
      <w:pPr>
        <w:tabs>
          <w:tab w:val="left" w:pos="7230"/>
        </w:tabs>
        <w:contextualSpacing/>
        <w:jc w:val="both"/>
        <w:rPr>
          <w:b/>
          <w:sz w:val="28"/>
          <w:szCs w:val="28"/>
        </w:rPr>
      </w:pPr>
      <w:r w:rsidRPr="001E3399">
        <w:rPr>
          <w:bCs/>
          <w:sz w:val="28"/>
          <w:szCs w:val="28"/>
        </w:rPr>
        <w:t xml:space="preserve">полковник Служби судової </w:t>
      </w:r>
      <w:r w:rsidR="00E83208" w:rsidRPr="001E3399">
        <w:rPr>
          <w:bCs/>
          <w:sz w:val="28"/>
          <w:szCs w:val="28"/>
        </w:rPr>
        <w:t>охо</w:t>
      </w:r>
      <w:r w:rsidR="000658AB" w:rsidRPr="001E3399">
        <w:rPr>
          <w:bCs/>
          <w:sz w:val="28"/>
          <w:szCs w:val="28"/>
        </w:rPr>
        <w:t>рони</w:t>
      </w:r>
      <w:r w:rsidR="000658AB">
        <w:rPr>
          <w:b/>
          <w:sz w:val="28"/>
          <w:szCs w:val="28"/>
        </w:rPr>
        <w:t xml:space="preserve">         </w:t>
      </w:r>
      <w:r w:rsidR="00E83208" w:rsidRPr="005F1121">
        <w:rPr>
          <w:b/>
          <w:sz w:val="28"/>
          <w:szCs w:val="28"/>
        </w:rPr>
        <w:t xml:space="preserve">  </w:t>
      </w:r>
      <w:r w:rsidRPr="005F1121">
        <w:rPr>
          <w:b/>
          <w:sz w:val="28"/>
          <w:szCs w:val="28"/>
        </w:rPr>
        <w:t xml:space="preserve">     </w:t>
      </w:r>
      <w:r w:rsidR="00927E42">
        <w:rPr>
          <w:b/>
          <w:sz w:val="28"/>
          <w:szCs w:val="28"/>
        </w:rPr>
        <w:t xml:space="preserve">    </w:t>
      </w:r>
      <w:r w:rsidR="000958FE">
        <w:rPr>
          <w:b/>
          <w:sz w:val="28"/>
          <w:szCs w:val="28"/>
        </w:rPr>
        <w:t>о/п</w:t>
      </w:r>
      <w:r w:rsidR="00927E42">
        <w:rPr>
          <w:b/>
          <w:sz w:val="28"/>
          <w:szCs w:val="28"/>
        </w:rPr>
        <w:t xml:space="preserve">        </w:t>
      </w:r>
      <w:r w:rsidRPr="005F1121">
        <w:rPr>
          <w:b/>
          <w:sz w:val="28"/>
          <w:szCs w:val="28"/>
        </w:rPr>
        <w:t xml:space="preserve">             </w:t>
      </w:r>
      <w:r w:rsidR="00CD503C">
        <w:rPr>
          <w:b/>
          <w:sz w:val="28"/>
          <w:szCs w:val="28"/>
        </w:rPr>
        <w:t xml:space="preserve">  </w:t>
      </w:r>
      <w:r w:rsidRPr="005F1121">
        <w:rPr>
          <w:b/>
          <w:sz w:val="28"/>
          <w:szCs w:val="28"/>
        </w:rPr>
        <w:t>Сергій МЕЛЬНИК</w:t>
      </w:r>
    </w:p>
    <w:p w14:paraId="47880308" w14:textId="77777777" w:rsidR="00D47C79" w:rsidRDefault="00B57CD3" w:rsidP="00D47C79">
      <w:pPr>
        <w:ind w:left="7230"/>
        <w:jc w:val="both"/>
        <w:rPr>
          <w:sz w:val="24"/>
          <w:szCs w:val="24"/>
        </w:rPr>
      </w:pPr>
      <w:r w:rsidRPr="005F1121">
        <w:rPr>
          <w:b/>
          <w:sz w:val="28"/>
          <w:szCs w:val="28"/>
        </w:rPr>
        <w:br w:type="page"/>
      </w:r>
      <w:bookmarkStart w:id="1" w:name="_Hlk39487701"/>
      <w:r w:rsidR="00D47C79" w:rsidRPr="00B57CD3">
        <w:rPr>
          <w:sz w:val="24"/>
          <w:szCs w:val="24"/>
        </w:rPr>
        <w:lastRenderedPageBreak/>
        <w:t xml:space="preserve">Додаток </w:t>
      </w:r>
      <w:r w:rsidR="00D47C79">
        <w:rPr>
          <w:sz w:val="24"/>
          <w:szCs w:val="24"/>
        </w:rPr>
        <w:t>1</w:t>
      </w:r>
    </w:p>
    <w:p w14:paraId="47E92FA9" w14:textId="77777777" w:rsidR="00D47C79" w:rsidRPr="00B57CD3" w:rsidRDefault="00D47C79" w:rsidP="00D47C79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14:paraId="57D6337F" w14:textId="35DA62F7" w:rsidR="00D47C79" w:rsidRPr="002C6510" w:rsidRDefault="00D47C79" w:rsidP="00D47C79">
      <w:pPr>
        <w:ind w:left="7230"/>
        <w:jc w:val="both"/>
        <w:rPr>
          <w:sz w:val="24"/>
          <w:szCs w:val="24"/>
          <w:lang w:val="ru-RU"/>
        </w:rPr>
      </w:pPr>
      <w:r w:rsidRPr="00B57CD3">
        <w:rPr>
          <w:sz w:val="24"/>
          <w:szCs w:val="24"/>
        </w:rPr>
        <w:t xml:space="preserve">від </w:t>
      </w:r>
      <w:r w:rsidR="000958FE">
        <w:rPr>
          <w:sz w:val="24"/>
          <w:szCs w:val="24"/>
          <w:lang w:val="ru-RU"/>
        </w:rPr>
        <w:t>04.</w:t>
      </w:r>
      <w:r>
        <w:rPr>
          <w:sz w:val="24"/>
          <w:szCs w:val="24"/>
        </w:rPr>
        <w:t>06.2021</w:t>
      </w:r>
      <w:r w:rsidRPr="00B57CD3">
        <w:rPr>
          <w:sz w:val="24"/>
          <w:szCs w:val="24"/>
        </w:rPr>
        <w:t xml:space="preserve"> №</w:t>
      </w:r>
      <w:r w:rsidRPr="002C6510">
        <w:rPr>
          <w:sz w:val="24"/>
          <w:szCs w:val="24"/>
          <w:lang w:val="ru-RU"/>
        </w:rPr>
        <w:t xml:space="preserve"> </w:t>
      </w:r>
      <w:r w:rsidR="000958FE">
        <w:rPr>
          <w:sz w:val="24"/>
          <w:szCs w:val="24"/>
          <w:lang w:val="ru-RU"/>
        </w:rPr>
        <w:t>255</w:t>
      </w:r>
    </w:p>
    <w:p w14:paraId="4F826574" w14:textId="77777777" w:rsidR="00D47C79" w:rsidRPr="00E6021B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587AF692" w14:textId="77777777" w:rsidR="00D47C79" w:rsidRDefault="00D47C79" w:rsidP="00D4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УМОВИ</w:t>
      </w:r>
    </w:p>
    <w:p w14:paraId="00521A4E" w14:textId="77777777" w:rsidR="00D47C79" w:rsidRPr="00E6021B" w:rsidRDefault="00D47C79" w:rsidP="00D47C79">
      <w:pPr>
        <w:jc w:val="center"/>
        <w:rPr>
          <w:b/>
          <w:sz w:val="28"/>
          <w:szCs w:val="28"/>
          <w:lang w:eastAsia="en-US"/>
        </w:rPr>
      </w:pPr>
      <w:r w:rsidRPr="00E6021B">
        <w:rPr>
          <w:b/>
          <w:sz w:val="28"/>
          <w:szCs w:val="28"/>
          <w:lang w:eastAsia="en-US"/>
        </w:rPr>
        <w:t>проведення конкурсу на зайняття вакантн</w:t>
      </w:r>
      <w:r>
        <w:rPr>
          <w:b/>
          <w:sz w:val="28"/>
          <w:szCs w:val="28"/>
          <w:lang w:eastAsia="en-US"/>
        </w:rPr>
        <w:t xml:space="preserve">их </w:t>
      </w:r>
      <w:r w:rsidRPr="00E6021B">
        <w:rPr>
          <w:b/>
          <w:sz w:val="28"/>
          <w:szCs w:val="28"/>
          <w:lang w:eastAsia="en-US"/>
        </w:rPr>
        <w:t>посад Територіального управління Служби</w:t>
      </w:r>
      <w:r>
        <w:rPr>
          <w:b/>
          <w:sz w:val="28"/>
          <w:szCs w:val="28"/>
          <w:lang w:eastAsia="en-US"/>
        </w:rPr>
        <w:t xml:space="preserve"> </w:t>
      </w:r>
      <w:r w:rsidRPr="00E6021B">
        <w:rPr>
          <w:b/>
          <w:sz w:val="28"/>
          <w:szCs w:val="28"/>
          <w:lang w:eastAsia="en-US"/>
        </w:rPr>
        <w:t xml:space="preserve">судової охорони у </w:t>
      </w:r>
      <w:r>
        <w:rPr>
          <w:b/>
          <w:sz w:val="28"/>
          <w:szCs w:val="28"/>
          <w:lang w:eastAsia="en-US"/>
        </w:rPr>
        <w:t>Хмельницькій</w:t>
      </w:r>
      <w:r w:rsidRPr="00E6021B">
        <w:rPr>
          <w:b/>
          <w:sz w:val="28"/>
          <w:szCs w:val="28"/>
          <w:lang w:eastAsia="en-US"/>
        </w:rPr>
        <w:t xml:space="preserve"> області</w:t>
      </w:r>
    </w:p>
    <w:p w14:paraId="68C7DEF3" w14:textId="77777777" w:rsidR="00D47C79" w:rsidRPr="00E6021B" w:rsidRDefault="00D47C79" w:rsidP="00D47C79">
      <w:pPr>
        <w:jc w:val="center"/>
        <w:rPr>
          <w:b/>
          <w:sz w:val="28"/>
          <w:szCs w:val="28"/>
        </w:rPr>
      </w:pPr>
    </w:p>
    <w:p w14:paraId="56C10E75" w14:textId="77777777" w:rsidR="00D47C79" w:rsidRPr="00BD08FD" w:rsidRDefault="00D47C79" w:rsidP="00EE29FF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BD08FD">
        <w:rPr>
          <w:b/>
          <w:sz w:val="28"/>
          <w:szCs w:val="28"/>
        </w:rPr>
        <w:t>Етапи проведення конкурсу:</w:t>
      </w:r>
    </w:p>
    <w:p w14:paraId="4754823C" w14:textId="038F0573" w:rsidR="00D47C79" w:rsidRPr="004662FE" w:rsidRDefault="00D47C79" w:rsidP="00D47C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t xml:space="preserve">І етап: проведення прийому документів, що подаються для участі в конкурсі, у період з 08.00 год. 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7</w:t>
      </w:r>
      <w:r w:rsidRPr="00466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травня </w:t>
      </w:r>
      <w:r w:rsidRPr="004662FE">
        <w:rPr>
          <w:sz w:val="28"/>
          <w:szCs w:val="28"/>
        </w:rPr>
        <w:t xml:space="preserve">по </w:t>
      </w:r>
      <w:r w:rsidRPr="00E06512">
        <w:rPr>
          <w:sz w:val="28"/>
          <w:szCs w:val="28"/>
        </w:rPr>
        <w:t>16.</w:t>
      </w:r>
      <w:r w:rsidRPr="00E06512">
        <w:rPr>
          <w:sz w:val="28"/>
          <w:szCs w:val="28"/>
          <w:lang w:val="ru-RU"/>
        </w:rPr>
        <w:t>00</w:t>
      </w:r>
      <w:r w:rsidRPr="00E06512">
        <w:rPr>
          <w:sz w:val="28"/>
          <w:szCs w:val="28"/>
        </w:rPr>
        <w:t xml:space="preserve"> год. </w:t>
      </w:r>
      <w:r>
        <w:rPr>
          <w:sz w:val="28"/>
          <w:szCs w:val="28"/>
        </w:rPr>
        <w:t>11</w:t>
      </w:r>
      <w:r w:rsidRPr="00E06512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Pr="004662FE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662FE">
        <w:rPr>
          <w:sz w:val="28"/>
          <w:szCs w:val="28"/>
        </w:rPr>
        <w:t xml:space="preserve"> року за адресою: м. Хмельницький, вул. Свободи, 36 (відділ по роботі з персоналом – кабінет № 909).</w:t>
      </w:r>
    </w:p>
    <w:p w14:paraId="10150893" w14:textId="54F90A86" w:rsidR="00D47C79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t>ІІ етап: проведення перевірки рівня фізичної підготовленості кандидатів на зайняття вакантн</w:t>
      </w:r>
      <w:r>
        <w:rPr>
          <w:sz w:val="28"/>
          <w:szCs w:val="28"/>
        </w:rPr>
        <w:t>их</w:t>
      </w:r>
      <w:r w:rsidRPr="004662FE">
        <w:rPr>
          <w:sz w:val="28"/>
          <w:szCs w:val="28"/>
        </w:rPr>
        <w:t xml:space="preserve"> посад співробітник</w:t>
      </w:r>
      <w:r>
        <w:rPr>
          <w:sz w:val="28"/>
          <w:szCs w:val="28"/>
        </w:rPr>
        <w:t>ів</w:t>
      </w:r>
      <w:r w:rsidRPr="004662FE">
        <w:rPr>
          <w:sz w:val="28"/>
          <w:szCs w:val="28"/>
        </w:rPr>
        <w:t xml:space="preserve"> Служби судової охорони, у період з </w:t>
      </w:r>
      <w:r w:rsidRPr="00CA5ED4">
        <w:rPr>
          <w:sz w:val="28"/>
          <w:szCs w:val="28"/>
        </w:rPr>
        <w:t xml:space="preserve">09.00 год. по </w:t>
      </w:r>
      <w:r>
        <w:rPr>
          <w:sz w:val="28"/>
          <w:szCs w:val="28"/>
        </w:rPr>
        <w:t>10</w:t>
      </w:r>
      <w:r w:rsidRPr="00CA5ED4">
        <w:rPr>
          <w:sz w:val="28"/>
          <w:szCs w:val="28"/>
        </w:rPr>
        <w:t xml:space="preserve">.00 год. </w:t>
      </w:r>
      <w:r>
        <w:rPr>
          <w:sz w:val="28"/>
          <w:szCs w:val="28"/>
        </w:rPr>
        <w:t>15</w:t>
      </w:r>
      <w:r w:rsidRPr="00E06512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Pr="004662FE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662FE">
        <w:rPr>
          <w:sz w:val="28"/>
          <w:szCs w:val="28"/>
        </w:rPr>
        <w:t xml:space="preserve"> року.</w:t>
      </w:r>
    </w:p>
    <w:p w14:paraId="11F69B8A" w14:textId="403F3896" w:rsidR="00D47C79" w:rsidRPr="004662FE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t>І</w:t>
      </w:r>
      <w:r w:rsidRPr="004662FE">
        <w:rPr>
          <w:sz w:val="28"/>
          <w:szCs w:val="28"/>
          <w:lang w:val="en-US"/>
        </w:rPr>
        <w:t>V</w:t>
      </w:r>
      <w:r w:rsidRPr="004662FE">
        <w:rPr>
          <w:sz w:val="28"/>
          <w:szCs w:val="28"/>
        </w:rPr>
        <w:t xml:space="preserve"> етап: проведення із кандидатами співбесіди </w:t>
      </w:r>
      <w:r w:rsidRPr="004662FE">
        <w:rPr>
          <w:spacing w:val="-6"/>
          <w:sz w:val="28"/>
          <w:szCs w:val="28"/>
        </w:rPr>
        <w:t>к</w:t>
      </w:r>
      <w:r w:rsidRPr="004662FE">
        <w:rPr>
          <w:sz w:val="28"/>
          <w:szCs w:val="28"/>
        </w:rPr>
        <w:t>омісією з проведення конкурсу на зайняття вакантн</w:t>
      </w:r>
      <w:r>
        <w:rPr>
          <w:sz w:val="28"/>
          <w:szCs w:val="28"/>
        </w:rPr>
        <w:t>их</w:t>
      </w:r>
      <w:r w:rsidRPr="004662FE">
        <w:rPr>
          <w:sz w:val="28"/>
          <w:szCs w:val="28"/>
        </w:rPr>
        <w:t xml:space="preserve"> посад </w:t>
      </w:r>
      <w:r w:rsidRPr="004662FE">
        <w:rPr>
          <w:sz w:val="28"/>
          <w:szCs w:val="28"/>
          <w:lang w:eastAsia="en-US"/>
        </w:rPr>
        <w:t>Територіального управління Служби судової охорони у Хмельницькій області</w:t>
      </w:r>
      <w:r w:rsidRPr="004662FE">
        <w:rPr>
          <w:sz w:val="28"/>
          <w:szCs w:val="28"/>
        </w:rPr>
        <w:t xml:space="preserve">, у період з </w:t>
      </w:r>
      <w:r>
        <w:rPr>
          <w:sz w:val="28"/>
          <w:szCs w:val="28"/>
        </w:rPr>
        <w:t>12</w:t>
      </w:r>
      <w:r w:rsidRPr="00CA5ED4">
        <w:rPr>
          <w:sz w:val="28"/>
          <w:szCs w:val="28"/>
        </w:rPr>
        <w:t xml:space="preserve">.00 год. по </w:t>
      </w:r>
      <w:r>
        <w:rPr>
          <w:sz w:val="28"/>
          <w:szCs w:val="28"/>
        </w:rPr>
        <w:t>14</w:t>
      </w:r>
      <w:r w:rsidRPr="00CA5ED4">
        <w:rPr>
          <w:sz w:val="28"/>
          <w:szCs w:val="28"/>
        </w:rPr>
        <w:t xml:space="preserve">.00 год. </w:t>
      </w:r>
      <w:r w:rsidRPr="00CA5ED4">
        <w:rPr>
          <w:sz w:val="28"/>
          <w:szCs w:val="28"/>
        </w:rPr>
        <w:br/>
      </w:r>
      <w:r>
        <w:rPr>
          <w:sz w:val="28"/>
          <w:szCs w:val="28"/>
        </w:rPr>
        <w:t>15</w:t>
      </w:r>
      <w:r w:rsidRPr="00E06512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Pr="004662FE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662FE">
        <w:rPr>
          <w:sz w:val="28"/>
          <w:szCs w:val="28"/>
        </w:rPr>
        <w:t xml:space="preserve"> року.</w:t>
      </w:r>
    </w:p>
    <w:p w14:paraId="3CB9B016" w14:textId="77777777" w:rsidR="00D47C79" w:rsidRPr="004662FE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16"/>
          <w:szCs w:val="16"/>
        </w:rPr>
      </w:pPr>
    </w:p>
    <w:p w14:paraId="3AA50340" w14:textId="3490C2FA" w:rsidR="00D47C79" w:rsidRPr="003E4ABB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E06512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Pr="004662FE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4662FE">
        <w:rPr>
          <w:sz w:val="28"/>
          <w:szCs w:val="28"/>
        </w:rPr>
        <w:t xml:space="preserve"> року – визначення переможц</w:t>
      </w:r>
      <w:r>
        <w:rPr>
          <w:sz w:val="28"/>
          <w:szCs w:val="28"/>
        </w:rPr>
        <w:t>ів</w:t>
      </w:r>
      <w:r w:rsidRPr="004662FE">
        <w:rPr>
          <w:sz w:val="28"/>
          <w:szCs w:val="28"/>
        </w:rPr>
        <w:t xml:space="preserve"> конкурсу та друг</w:t>
      </w:r>
      <w:r>
        <w:rPr>
          <w:sz w:val="28"/>
          <w:szCs w:val="28"/>
        </w:rPr>
        <w:t>их</w:t>
      </w:r>
      <w:r w:rsidRPr="004662FE">
        <w:rPr>
          <w:sz w:val="28"/>
          <w:szCs w:val="28"/>
        </w:rPr>
        <w:t xml:space="preserve"> за результатами конкурсу, оприлюднення його результатів.</w:t>
      </w:r>
    </w:p>
    <w:p w14:paraId="677A7E1F" w14:textId="77777777" w:rsidR="00D47C79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14:paraId="61455D3A" w14:textId="77777777" w:rsidR="00D47C79" w:rsidRPr="003272C8" w:rsidRDefault="00D47C79" w:rsidP="00EE29FF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D08FD">
        <w:rPr>
          <w:b/>
          <w:sz w:val="28"/>
          <w:szCs w:val="28"/>
        </w:rPr>
        <w:t>Перелік документів, н</w:t>
      </w:r>
      <w:r>
        <w:rPr>
          <w:b/>
          <w:sz w:val="28"/>
          <w:szCs w:val="28"/>
        </w:rPr>
        <w:t>еобхідних для участі в конкурсі</w:t>
      </w:r>
      <w:r w:rsidRPr="00BD08FD">
        <w:rPr>
          <w:b/>
          <w:sz w:val="28"/>
          <w:szCs w:val="28"/>
        </w:rPr>
        <w:t>:</w:t>
      </w:r>
    </w:p>
    <w:p w14:paraId="3D165E7A" w14:textId="77777777" w:rsidR="00D47C79" w:rsidRPr="00BD08FD" w:rsidRDefault="00D47C79" w:rsidP="00D47C79">
      <w:pPr>
        <w:pStyle w:val="ac"/>
        <w:tabs>
          <w:tab w:val="left" w:pos="1134"/>
        </w:tabs>
        <w:ind w:left="851" w:firstLine="709"/>
        <w:jc w:val="both"/>
        <w:rPr>
          <w:sz w:val="28"/>
          <w:szCs w:val="28"/>
          <w:lang w:val="ru-RU"/>
        </w:rPr>
      </w:pPr>
    </w:p>
    <w:p w14:paraId="1E333115" w14:textId="77777777" w:rsidR="00D47C79" w:rsidRPr="00E6021B" w:rsidRDefault="00D47C79" w:rsidP="00D47C7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 xml:space="preserve">1) письмова заява </w:t>
      </w:r>
      <w:r>
        <w:rPr>
          <w:sz w:val="28"/>
          <w:szCs w:val="28"/>
        </w:rPr>
        <w:t xml:space="preserve">особи </w:t>
      </w:r>
      <w:r w:rsidRPr="00E6021B">
        <w:rPr>
          <w:sz w:val="28"/>
          <w:szCs w:val="28"/>
        </w:rPr>
        <w:t>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14:paraId="2CEEC666" w14:textId="77777777" w:rsidR="00D47C79" w:rsidRPr="00E6021B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>2) копія паспорта громадянина України</w:t>
      </w:r>
      <w:r>
        <w:rPr>
          <w:sz w:val="28"/>
          <w:szCs w:val="28"/>
        </w:rPr>
        <w:t xml:space="preserve"> та ідентифікаційного коду</w:t>
      </w:r>
      <w:r w:rsidRPr="00E6021B">
        <w:rPr>
          <w:sz w:val="28"/>
          <w:szCs w:val="28"/>
        </w:rPr>
        <w:t>;</w:t>
      </w:r>
    </w:p>
    <w:p w14:paraId="5F3E13BD" w14:textId="77777777" w:rsidR="00D47C79" w:rsidRPr="00E6021B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>3) копі</w:t>
      </w:r>
      <w:r>
        <w:rPr>
          <w:sz w:val="28"/>
          <w:szCs w:val="28"/>
        </w:rPr>
        <w:t>я</w:t>
      </w:r>
      <w:r w:rsidRPr="00E6021B">
        <w:rPr>
          <w:sz w:val="28"/>
          <w:szCs w:val="28"/>
        </w:rPr>
        <w:t xml:space="preserve"> (копії) документа (документів) про освіту</w:t>
      </w:r>
      <w:r>
        <w:rPr>
          <w:sz w:val="28"/>
          <w:szCs w:val="28"/>
        </w:rPr>
        <w:t xml:space="preserve"> з додатком (додатками)</w:t>
      </w:r>
      <w:r w:rsidRPr="00E6021B">
        <w:rPr>
          <w:sz w:val="28"/>
          <w:szCs w:val="28"/>
        </w:rPr>
        <w:t>;</w:t>
      </w:r>
    </w:p>
    <w:p w14:paraId="6B882DF2" w14:textId="77777777" w:rsidR="00D47C79" w:rsidRPr="00E6021B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>4) заповнена особова картка визначеного зразка, автобіографія, фотокартка розміром 30х</w:t>
      </w:r>
      <w:r>
        <w:rPr>
          <w:sz w:val="28"/>
          <w:szCs w:val="28"/>
        </w:rPr>
        <w:t>40 мм – 2 шт.;</w:t>
      </w:r>
    </w:p>
    <w:p w14:paraId="62579985" w14:textId="77777777" w:rsidR="00D47C79" w:rsidRPr="00E6021B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  <w:r w:rsidRPr="00E6021B">
        <w:rPr>
          <w:sz w:val="28"/>
          <w:szCs w:val="28"/>
        </w:rPr>
        <w:t xml:space="preserve">5) декларація, визначена Законом України «Про запобігання корупції» </w:t>
      </w:r>
      <w:r>
        <w:rPr>
          <w:sz w:val="28"/>
          <w:szCs w:val="28"/>
        </w:rPr>
        <w:t xml:space="preserve">за 2020 рік, як кандидата на посаду </w:t>
      </w:r>
      <w:r w:rsidRPr="00E6021B">
        <w:rPr>
          <w:sz w:val="28"/>
          <w:szCs w:val="28"/>
        </w:rPr>
        <w:t xml:space="preserve">(роздрукований примірник із сайту Національного агентства з питань запобігання корупції); </w:t>
      </w:r>
    </w:p>
    <w:p w14:paraId="55A95FDA" w14:textId="77777777" w:rsidR="00D47C79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E6021B">
        <w:rPr>
          <w:sz w:val="28"/>
          <w:szCs w:val="28"/>
        </w:rPr>
        <w:t>6) копія трудової книжки (за наявності);</w:t>
      </w:r>
    </w:p>
    <w:p w14:paraId="5DCF148C" w14:textId="77777777" w:rsidR="00D47C79" w:rsidRPr="007E5887" w:rsidRDefault="00D47C79" w:rsidP="00D47C7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E5887"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медична довідка про стан </w:t>
      </w:r>
      <w:r w:rsidRPr="007E5887">
        <w:rPr>
          <w:sz w:val="28"/>
          <w:szCs w:val="28"/>
        </w:rPr>
        <w:t>здоров’я, що дозволяє брати участь у конкурсних випробуваннях (форма 086у або у довільній формі);</w:t>
      </w:r>
    </w:p>
    <w:p w14:paraId="6C541D57" w14:textId="77777777" w:rsidR="00D47C79" w:rsidRDefault="00D47C79" w:rsidP="00D47C7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7E5887">
        <w:rPr>
          <w:sz w:val="28"/>
          <w:szCs w:val="28"/>
        </w:rPr>
        <w:t xml:space="preserve"> </w:t>
      </w:r>
      <w:r w:rsidRPr="00E6021B">
        <w:rPr>
          <w:sz w:val="28"/>
          <w:szCs w:val="28"/>
        </w:rPr>
        <w:t>копія військового квитка або посвідчення особи військовослужбовця (для військовозобов’я</w:t>
      </w:r>
      <w:r>
        <w:rPr>
          <w:sz w:val="28"/>
          <w:szCs w:val="28"/>
        </w:rPr>
        <w:t>заних або військовослужбовців).</w:t>
      </w:r>
    </w:p>
    <w:p w14:paraId="71F694AE" w14:textId="77777777" w:rsidR="00D47C79" w:rsidRPr="00C547D5" w:rsidRDefault="00D47C79" w:rsidP="00D47C79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крім зазначених у пункті 2 даних умов та визначених статтею 54 Закону України «Про Національну поліцію».</w:t>
      </w:r>
    </w:p>
    <w:p w14:paraId="1BB2BDA4" w14:textId="77777777" w:rsidR="00D47C79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6021B">
        <w:rPr>
          <w:sz w:val="28"/>
          <w:szCs w:val="28"/>
        </w:rPr>
        <w:t>еред складанням кваліфікаційного іспиту</w:t>
      </w:r>
      <w:r>
        <w:rPr>
          <w:sz w:val="28"/>
          <w:szCs w:val="28"/>
        </w:rPr>
        <w:t xml:space="preserve"> кандидат</w:t>
      </w:r>
      <w:r w:rsidRPr="00E6021B">
        <w:rPr>
          <w:sz w:val="28"/>
          <w:szCs w:val="28"/>
        </w:rPr>
        <w:t xml:space="preserve"> пред’являє Комісії для проведення конкурсу на зайняття вакантних посад Служби паспорт громадя</w:t>
      </w:r>
      <w:r>
        <w:rPr>
          <w:sz w:val="28"/>
          <w:szCs w:val="28"/>
        </w:rPr>
        <w:t>нина України.</w:t>
      </w:r>
    </w:p>
    <w:p w14:paraId="3321FBBE" w14:textId="77777777" w:rsidR="00D47C79" w:rsidRPr="00E6021B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</w:p>
    <w:p w14:paraId="39C38695" w14:textId="77777777" w:rsidR="00D47C79" w:rsidRPr="00BD08FD" w:rsidRDefault="00D47C79" w:rsidP="00EE29FF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D08FD">
        <w:rPr>
          <w:b/>
          <w:sz w:val="28"/>
          <w:szCs w:val="28"/>
        </w:rPr>
        <w:t>Інформація про строковість чи безстроковість призначення на посаду:</w:t>
      </w:r>
    </w:p>
    <w:p w14:paraId="1D0EE4D0" w14:textId="77777777" w:rsidR="00D47C79" w:rsidRDefault="00D47C79" w:rsidP="00D47C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безстроково.</w:t>
      </w:r>
    </w:p>
    <w:p w14:paraId="5F6CBB81" w14:textId="77777777" w:rsidR="00D47C79" w:rsidRPr="00E6021B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  <w:lang w:val="ru-RU"/>
        </w:rPr>
      </w:pPr>
    </w:p>
    <w:p w14:paraId="696229B0" w14:textId="77777777" w:rsidR="00D47C79" w:rsidRPr="00065BCE" w:rsidRDefault="00D47C79" w:rsidP="00EE29FF">
      <w:pPr>
        <w:pStyle w:val="ac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val="ru-RU"/>
        </w:rPr>
      </w:pPr>
      <w:r w:rsidRPr="00065BCE">
        <w:rPr>
          <w:b/>
          <w:sz w:val="28"/>
          <w:szCs w:val="28"/>
        </w:rPr>
        <w:t xml:space="preserve">Місце, дата та час початку проведення конкурсу: </w:t>
      </w:r>
    </w:p>
    <w:p w14:paraId="75E63F5E" w14:textId="77777777" w:rsidR="00D47C79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4662FE">
        <w:rPr>
          <w:sz w:val="28"/>
          <w:szCs w:val="28"/>
        </w:rPr>
        <w:t>Проведення І</w:t>
      </w:r>
      <w:r w:rsidRPr="004662FE">
        <w:rPr>
          <w:sz w:val="28"/>
          <w:szCs w:val="28"/>
          <w:lang w:val="ru-RU"/>
        </w:rPr>
        <w:t>-</w:t>
      </w:r>
      <w:r w:rsidRPr="004662FE">
        <w:rPr>
          <w:sz w:val="28"/>
          <w:szCs w:val="28"/>
        </w:rPr>
        <w:t>го (прийом документів)</w:t>
      </w:r>
      <w:r>
        <w:rPr>
          <w:sz w:val="28"/>
          <w:szCs w:val="28"/>
        </w:rPr>
        <w:t xml:space="preserve"> </w:t>
      </w:r>
      <w:r w:rsidRPr="004662FE">
        <w:rPr>
          <w:sz w:val="28"/>
          <w:szCs w:val="28"/>
        </w:rPr>
        <w:t xml:space="preserve">та </w:t>
      </w:r>
      <w:r w:rsidRPr="004662FE">
        <w:rPr>
          <w:sz w:val="28"/>
          <w:szCs w:val="28"/>
          <w:lang w:val="en-US"/>
        </w:rPr>
        <w:t>IV</w:t>
      </w:r>
      <w:r w:rsidRPr="004662FE">
        <w:rPr>
          <w:sz w:val="28"/>
          <w:szCs w:val="28"/>
        </w:rPr>
        <w:t>-го</w:t>
      </w:r>
      <w:r w:rsidRPr="004662FE">
        <w:rPr>
          <w:sz w:val="28"/>
          <w:szCs w:val="28"/>
          <w:lang w:val="ru-RU"/>
        </w:rPr>
        <w:t xml:space="preserve"> </w:t>
      </w:r>
      <w:r w:rsidRPr="004662FE">
        <w:rPr>
          <w:sz w:val="28"/>
          <w:szCs w:val="28"/>
        </w:rPr>
        <w:t xml:space="preserve">(співбесіди) етапів конкурсу здійснюватиметься у Територіальному управлінні Служби судової охорони у Хмельницькій області, розташованого за адресою: </w:t>
      </w:r>
      <w:r w:rsidRPr="004662FE">
        <w:rPr>
          <w:sz w:val="28"/>
          <w:szCs w:val="28"/>
          <w:lang w:val="ru-RU"/>
        </w:rPr>
        <w:t>м</w:t>
      </w:r>
      <w:r w:rsidRPr="004662FE">
        <w:rPr>
          <w:sz w:val="28"/>
          <w:szCs w:val="28"/>
        </w:rPr>
        <w:t>. Хмельницький, вул. Свободи, 36.</w:t>
      </w:r>
    </w:p>
    <w:p w14:paraId="1D19F1B6" w14:textId="02914B52" w:rsidR="00D47C79" w:rsidRPr="00242ADC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242ADC">
        <w:rPr>
          <w:sz w:val="28"/>
          <w:szCs w:val="28"/>
        </w:rPr>
        <w:t xml:space="preserve">Проведення ІІ етапу конкурсу (перевірки рівня фізичної підготовленості) здійснюватиметься за адресою: м. Хмельницький, вул. Проскурівська, 83/1 (спортивний комплекс «Поділля») </w:t>
      </w:r>
      <w:r>
        <w:rPr>
          <w:sz w:val="28"/>
          <w:szCs w:val="28"/>
        </w:rPr>
        <w:t>15</w:t>
      </w:r>
      <w:r w:rsidRPr="00E06512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</w:t>
      </w:r>
      <w:r w:rsidRPr="00242ADC">
        <w:rPr>
          <w:sz w:val="28"/>
          <w:szCs w:val="28"/>
        </w:rPr>
        <w:t>2021 року о 09.00 год.</w:t>
      </w:r>
    </w:p>
    <w:p w14:paraId="075A90A3" w14:textId="77777777" w:rsidR="00D47C79" w:rsidRPr="00242ADC" w:rsidRDefault="00D47C79" w:rsidP="00D47C79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14:paraId="386B7590" w14:textId="77777777" w:rsidR="00D47C79" w:rsidRPr="00065BCE" w:rsidRDefault="00D47C79" w:rsidP="00EE29FF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242ADC">
        <w:rPr>
          <w:b/>
          <w:sz w:val="28"/>
          <w:szCs w:val="28"/>
        </w:rPr>
        <w:t xml:space="preserve">Прізвище, ім’я та по батькові, номер телефону особи, яка надає додаткову інформацію </w:t>
      </w:r>
      <w:r w:rsidRPr="00065BCE">
        <w:rPr>
          <w:b/>
          <w:sz w:val="28"/>
          <w:szCs w:val="28"/>
        </w:rPr>
        <w:t>з питань проведення конкурсу:</w:t>
      </w:r>
    </w:p>
    <w:p w14:paraId="0D89DF92" w14:textId="77777777" w:rsidR="00D47C79" w:rsidRDefault="00D47C79" w:rsidP="00D47C79">
      <w:pPr>
        <w:pStyle w:val="ac"/>
        <w:tabs>
          <w:tab w:val="left" w:pos="993"/>
          <w:tab w:val="left" w:pos="1134"/>
          <w:tab w:val="left" w:pos="1418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Провідний спеціаліст відділу по роботі з персоналом </w:t>
      </w:r>
      <w:r w:rsidRPr="00F61548">
        <w:rPr>
          <w:sz w:val="28"/>
          <w:szCs w:val="28"/>
          <w:lang w:eastAsia="en-US"/>
        </w:rPr>
        <w:t>Територіального управління Служби</w:t>
      </w:r>
      <w:r>
        <w:rPr>
          <w:sz w:val="28"/>
          <w:szCs w:val="28"/>
          <w:lang w:eastAsia="en-US"/>
        </w:rPr>
        <w:t xml:space="preserve"> </w:t>
      </w:r>
      <w:r w:rsidRPr="00F61548">
        <w:rPr>
          <w:sz w:val="28"/>
          <w:szCs w:val="28"/>
          <w:lang w:eastAsia="en-US"/>
        </w:rPr>
        <w:t>судової охорони</w:t>
      </w:r>
      <w:r>
        <w:rPr>
          <w:rFonts w:eastAsiaTheme="minorHAnsi"/>
          <w:sz w:val="28"/>
          <w:szCs w:val="28"/>
          <w:lang w:eastAsia="en-US" w:bidi="en-US"/>
        </w:rPr>
        <w:t xml:space="preserve"> у Хмельницькій області лейтенант</w:t>
      </w:r>
      <w:r w:rsidRPr="00442A30">
        <w:rPr>
          <w:rFonts w:eastAsiaTheme="minorHAnsi"/>
          <w:sz w:val="28"/>
          <w:szCs w:val="28"/>
          <w:lang w:eastAsia="en-US" w:bidi="en-US"/>
        </w:rPr>
        <w:t xml:space="preserve"> Служби судової охорони </w:t>
      </w:r>
      <w:r>
        <w:rPr>
          <w:rFonts w:eastAsiaTheme="minorHAnsi"/>
          <w:sz w:val="28"/>
          <w:szCs w:val="28"/>
          <w:lang w:eastAsia="en-US" w:bidi="en-US"/>
        </w:rPr>
        <w:t>Фурман Катерина Олександрівна</w:t>
      </w:r>
      <w:r w:rsidRPr="00442A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442A30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097</w:t>
      </w:r>
      <w:r w:rsidRPr="00442A30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416</w:t>
      </w:r>
      <w:r w:rsidRPr="00442A3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</w:t>
      </w:r>
      <w:r w:rsidRPr="00442A3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27</w:t>
      </w:r>
      <w:r w:rsidRPr="00442A30">
        <w:rPr>
          <w:rFonts w:eastAsiaTheme="majorEastAsia"/>
          <w:sz w:val="28"/>
          <w:szCs w:val="28"/>
        </w:rPr>
        <w:t>.</w:t>
      </w:r>
    </w:p>
    <w:p w14:paraId="7D5297BC" w14:textId="77777777" w:rsidR="00D47C79" w:rsidRPr="00E83655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Pr="00B57CD3">
        <w:rPr>
          <w:sz w:val="24"/>
          <w:szCs w:val="24"/>
        </w:rPr>
        <w:lastRenderedPageBreak/>
        <w:t xml:space="preserve">Додаток </w:t>
      </w:r>
      <w:r>
        <w:rPr>
          <w:sz w:val="24"/>
          <w:szCs w:val="24"/>
          <w:lang w:val="ru-RU"/>
        </w:rPr>
        <w:t>2</w:t>
      </w:r>
    </w:p>
    <w:p w14:paraId="6494143C" w14:textId="77777777" w:rsidR="00D47C79" w:rsidRPr="00B57CD3" w:rsidRDefault="00D47C79" w:rsidP="00D47C79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14:paraId="1FD93543" w14:textId="0CEC8B01" w:rsidR="00D47C79" w:rsidRPr="002C6510" w:rsidRDefault="00D47C79" w:rsidP="00D47C79">
      <w:pPr>
        <w:ind w:left="7230"/>
        <w:jc w:val="both"/>
        <w:rPr>
          <w:sz w:val="24"/>
          <w:szCs w:val="24"/>
          <w:lang w:val="ru-RU"/>
        </w:rPr>
      </w:pPr>
      <w:r w:rsidRPr="00B57CD3">
        <w:rPr>
          <w:sz w:val="24"/>
          <w:szCs w:val="24"/>
        </w:rPr>
        <w:t xml:space="preserve">від </w:t>
      </w:r>
      <w:r w:rsidR="000958FE">
        <w:rPr>
          <w:sz w:val="24"/>
          <w:szCs w:val="24"/>
          <w:lang w:val="ru-RU"/>
        </w:rPr>
        <w:t>04.</w:t>
      </w:r>
      <w:r w:rsidR="00D32D3B">
        <w:rPr>
          <w:sz w:val="24"/>
          <w:szCs w:val="24"/>
        </w:rPr>
        <w:t>06</w:t>
      </w:r>
      <w:r>
        <w:rPr>
          <w:sz w:val="24"/>
          <w:szCs w:val="24"/>
        </w:rPr>
        <w:t>.2021</w:t>
      </w:r>
      <w:r w:rsidRPr="00B57CD3">
        <w:rPr>
          <w:sz w:val="24"/>
          <w:szCs w:val="24"/>
        </w:rPr>
        <w:t xml:space="preserve"> №</w:t>
      </w:r>
      <w:r w:rsidRPr="002C6510">
        <w:rPr>
          <w:sz w:val="24"/>
          <w:szCs w:val="24"/>
          <w:lang w:val="ru-RU"/>
        </w:rPr>
        <w:t xml:space="preserve"> </w:t>
      </w:r>
      <w:r w:rsidR="000958FE">
        <w:rPr>
          <w:sz w:val="24"/>
          <w:szCs w:val="24"/>
          <w:lang w:val="ru-RU"/>
        </w:rPr>
        <w:t>255</w:t>
      </w:r>
    </w:p>
    <w:p w14:paraId="6ADD21A8" w14:textId="77777777" w:rsidR="00D47C79" w:rsidRDefault="00D47C79" w:rsidP="00D47C79">
      <w:pPr>
        <w:jc w:val="both"/>
        <w:rPr>
          <w:sz w:val="28"/>
          <w:szCs w:val="28"/>
        </w:rPr>
      </w:pPr>
    </w:p>
    <w:p w14:paraId="40610D76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664E4334" w14:textId="77777777" w:rsidR="00D47C79" w:rsidRPr="00E778AF" w:rsidRDefault="00D47C79" w:rsidP="00D47C79">
      <w:pPr>
        <w:jc w:val="center"/>
        <w:rPr>
          <w:b/>
          <w:sz w:val="28"/>
          <w:szCs w:val="28"/>
          <w:lang w:eastAsia="en-US"/>
        </w:rPr>
      </w:pPr>
      <w:r w:rsidRPr="00E778AF">
        <w:rPr>
          <w:b/>
          <w:sz w:val="28"/>
          <w:szCs w:val="28"/>
          <w:lang w:eastAsia="en-US"/>
        </w:rPr>
        <w:t>УМОВИ</w:t>
      </w:r>
    </w:p>
    <w:p w14:paraId="63750BD6" w14:textId="77777777" w:rsidR="00D47C79" w:rsidRPr="00E778AF" w:rsidRDefault="00D47C79" w:rsidP="00D47C79">
      <w:pPr>
        <w:jc w:val="center"/>
        <w:rPr>
          <w:rFonts w:eastAsiaTheme="minorHAnsi"/>
          <w:b/>
          <w:sz w:val="28"/>
          <w:szCs w:val="28"/>
          <w:lang w:eastAsia="en-US" w:bidi="en-US"/>
        </w:rPr>
      </w:pPr>
      <w:r w:rsidRPr="00E778AF">
        <w:rPr>
          <w:b/>
          <w:sz w:val="28"/>
          <w:szCs w:val="28"/>
          <w:lang w:eastAsia="en-US"/>
        </w:rPr>
        <w:t xml:space="preserve">проведення конкурсу на зайняття вакантної посади 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>командира</w:t>
      </w:r>
    </w:p>
    <w:p w14:paraId="1C540ACE" w14:textId="77777777" w:rsidR="00D47C79" w:rsidRPr="00E778AF" w:rsidRDefault="00D47C79" w:rsidP="00D47C79">
      <w:pPr>
        <w:jc w:val="center"/>
        <w:rPr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 w:bidi="en-US"/>
        </w:rPr>
        <w:t>1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 відділення (</w:t>
      </w:r>
      <w:r>
        <w:rPr>
          <w:rFonts w:eastAsiaTheme="minorHAnsi"/>
          <w:b/>
          <w:sz w:val="28"/>
          <w:szCs w:val="28"/>
          <w:lang w:eastAsia="en-US" w:bidi="en-US"/>
        </w:rPr>
        <w:t>с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>м</w:t>
      </w:r>
      <w:r>
        <w:rPr>
          <w:rFonts w:eastAsiaTheme="minorHAnsi"/>
          <w:b/>
          <w:sz w:val="28"/>
          <w:szCs w:val="28"/>
          <w:lang w:eastAsia="en-US" w:bidi="en-US"/>
        </w:rPr>
        <w:t>т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. </w:t>
      </w:r>
      <w:r>
        <w:rPr>
          <w:rFonts w:eastAsiaTheme="minorHAnsi"/>
          <w:b/>
          <w:sz w:val="28"/>
          <w:szCs w:val="28"/>
          <w:lang w:eastAsia="en-US" w:bidi="en-US"/>
        </w:rPr>
        <w:t>Білогір’я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) </w:t>
      </w:r>
      <w:r>
        <w:rPr>
          <w:rFonts w:eastAsiaTheme="minorHAnsi"/>
          <w:b/>
          <w:sz w:val="28"/>
          <w:szCs w:val="28"/>
          <w:lang w:eastAsia="en-US" w:bidi="en-US"/>
        </w:rPr>
        <w:t>4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 взводу охорони (м. </w:t>
      </w:r>
      <w:r>
        <w:rPr>
          <w:rFonts w:eastAsiaTheme="minorHAnsi"/>
          <w:b/>
          <w:sz w:val="28"/>
          <w:szCs w:val="28"/>
          <w:lang w:eastAsia="en-US" w:bidi="en-US"/>
        </w:rPr>
        <w:t>Волочиськ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)                           1 підрозділу охорони (м. Хмельницький) </w:t>
      </w:r>
      <w:r w:rsidRPr="00E778AF">
        <w:rPr>
          <w:b/>
          <w:sz w:val="28"/>
          <w:szCs w:val="28"/>
          <w:lang w:eastAsia="en-US"/>
        </w:rPr>
        <w:t>Територіального управління Служби судової охорони у Хмельницькій області</w:t>
      </w:r>
    </w:p>
    <w:p w14:paraId="5F2F3030" w14:textId="77777777" w:rsidR="00D47C79" w:rsidRPr="00E778AF" w:rsidRDefault="00D47C79" w:rsidP="00D47C79">
      <w:pPr>
        <w:jc w:val="center"/>
        <w:rPr>
          <w:b/>
          <w:sz w:val="28"/>
          <w:szCs w:val="28"/>
        </w:rPr>
      </w:pPr>
    </w:p>
    <w:p w14:paraId="305899D9" w14:textId="77777777" w:rsidR="00D47C79" w:rsidRPr="00E778AF" w:rsidRDefault="00D47C79" w:rsidP="00D47C79">
      <w:pPr>
        <w:ind w:left="6" w:hanging="6"/>
        <w:contextualSpacing/>
        <w:jc w:val="center"/>
        <w:rPr>
          <w:b/>
          <w:sz w:val="28"/>
          <w:szCs w:val="28"/>
        </w:rPr>
      </w:pPr>
      <w:r w:rsidRPr="00E778AF">
        <w:rPr>
          <w:b/>
          <w:sz w:val="28"/>
          <w:szCs w:val="28"/>
        </w:rPr>
        <w:t>Загальні умови</w:t>
      </w:r>
    </w:p>
    <w:p w14:paraId="5212EFB3" w14:textId="77777777" w:rsidR="00D47C79" w:rsidRPr="00E778AF" w:rsidRDefault="00D47C79" w:rsidP="00D47C7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E778AF">
        <w:rPr>
          <w:b/>
          <w:sz w:val="28"/>
          <w:szCs w:val="28"/>
        </w:rPr>
        <w:t xml:space="preserve">Основні повноваження 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командира </w:t>
      </w:r>
      <w:r>
        <w:rPr>
          <w:rFonts w:eastAsiaTheme="minorHAnsi"/>
          <w:b/>
          <w:sz w:val="28"/>
          <w:szCs w:val="28"/>
          <w:lang w:eastAsia="en-US" w:bidi="en-US"/>
        </w:rPr>
        <w:t>1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 відділення (</w:t>
      </w:r>
      <w:r>
        <w:rPr>
          <w:rFonts w:eastAsiaTheme="minorHAnsi"/>
          <w:b/>
          <w:sz w:val="28"/>
          <w:szCs w:val="28"/>
          <w:lang w:eastAsia="en-US" w:bidi="en-US"/>
        </w:rPr>
        <w:t>с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>м</w:t>
      </w:r>
      <w:r>
        <w:rPr>
          <w:rFonts w:eastAsiaTheme="minorHAnsi"/>
          <w:b/>
          <w:sz w:val="28"/>
          <w:szCs w:val="28"/>
          <w:lang w:eastAsia="en-US" w:bidi="en-US"/>
        </w:rPr>
        <w:t>т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. </w:t>
      </w:r>
      <w:r>
        <w:rPr>
          <w:rFonts w:eastAsiaTheme="minorHAnsi"/>
          <w:b/>
          <w:sz w:val="28"/>
          <w:szCs w:val="28"/>
          <w:lang w:eastAsia="en-US" w:bidi="en-US"/>
        </w:rPr>
        <w:t>Білогір’я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) </w:t>
      </w:r>
      <w:r>
        <w:rPr>
          <w:rFonts w:eastAsiaTheme="minorHAnsi"/>
          <w:b/>
          <w:sz w:val="28"/>
          <w:szCs w:val="28"/>
          <w:lang w:eastAsia="en-US" w:bidi="en-US"/>
        </w:rPr>
        <w:t xml:space="preserve">                           4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 xml:space="preserve"> взводу охорони (м. </w:t>
      </w:r>
      <w:r>
        <w:rPr>
          <w:rFonts w:eastAsiaTheme="minorHAnsi"/>
          <w:b/>
          <w:sz w:val="28"/>
          <w:szCs w:val="28"/>
          <w:lang w:eastAsia="en-US" w:bidi="en-US"/>
        </w:rPr>
        <w:t>Волочиськ</w:t>
      </w:r>
      <w:r w:rsidRPr="00E778AF">
        <w:rPr>
          <w:rFonts w:eastAsiaTheme="minorHAnsi"/>
          <w:b/>
          <w:sz w:val="28"/>
          <w:szCs w:val="28"/>
          <w:lang w:eastAsia="en-US" w:bidi="en-US"/>
        </w:rPr>
        <w:t>) 1 підрозділу охорони (м. Хмельницький) Територіального управління Служби судової охорони у Хмельницькій області:</w:t>
      </w:r>
    </w:p>
    <w:p w14:paraId="3B828603" w14:textId="77777777" w:rsidR="00D47C79" w:rsidRPr="00E778AF" w:rsidRDefault="00D47C79" w:rsidP="00D47C79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14:paraId="195BEEB8" w14:textId="77777777" w:rsidR="00D47C79" w:rsidRPr="00E778AF" w:rsidRDefault="00D47C79" w:rsidP="00D47C79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E778AF">
        <w:rPr>
          <w:noProof/>
          <w:sz w:val="28"/>
          <w:szCs w:val="28"/>
        </w:rPr>
        <w:t xml:space="preserve">2) </w:t>
      </w:r>
      <w:r w:rsidRPr="00E778AF">
        <w:rPr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14:paraId="76E1C336" w14:textId="77777777" w:rsidR="00D47C79" w:rsidRPr="00E778AF" w:rsidRDefault="00D47C79" w:rsidP="00D47C79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E778AF">
        <w:rPr>
          <w:noProof/>
          <w:sz w:val="28"/>
          <w:szCs w:val="28"/>
        </w:rPr>
        <w:t>;</w:t>
      </w:r>
    </w:p>
    <w:p w14:paraId="4E0ADB90" w14:textId="77777777" w:rsidR="00D47C79" w:rsidRPr="00E778AF" w:rsidRDefault="00D47C79" w:rsidP="00D47C79">
      <w:pPr>
        <w:ind w:firstLine="709"/>
        <w:contextualSpacing/>
        <w:jc w:val="both"/>
        <w:rPr>
          <w:noProof/>
          <w:sz w:val="28"/>
          <w:szCs w:val="28"/>
        </w:rPr>
      </w:pPr>
      <w:r w:rsidRPr="00E778AF">
        <w:rPr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14:paraId="1196015A" w14:textId="77777777" w:rsidR="00D47C79" w:rsidRPr="00E778AF" w:rsidRDefault="00D47C79" w:rsidP="00D47C79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14:paraId="42BE8B99" w14:textId="77777777" w:rsidR="00D47C79" w:rsidRPr="004D000F" w:rsidRDefault="00D47C79" w:rsidP="00D47C79">
      <w:pPr>
        <w:tabs>
          <w:tab w:val="left" w:pos="1134"/>
        </w:tabs>
        <w:ind w:firstLine="709"/>
        <w:rPr>
          <w:b/>
          <w:sz w:val="24"/>
          <w:szCs w:val="24"/>
          <w:highlight w:val="yellow"/>
        </w:rPr>
      </w:pPr>
    </w:p>
    <w:p w14:paraId="22FE4560" w14:textId="77777777" w:rsidR="00D47C79" w:rsidRPr="00E778AF" w:rsidRDefault="00D47C79" w:rsidP="00D47C79">
      <w:pPr>
        <w:ind w:firstLine="709"/>
        <w:rPr>
          <w:b/>
          <w:sz w:val="28"/>
          <w:szCs w:val="28"/>
        </w:rPr>
      </w:pPr>
      <w:r w:rsidRPr="00E778AF">
        <w:rPr>
          <w:b/>
          <w:sz w:val="28"/>
          <w:szCs w:val="28"/>
        </w:rPr>
        <w:t>2. Умови оплати праці:</w:t>
      </w:r>
    </w:p>
    <w:p w14:paraId="0FB830B8" w14:textId="77777777" w:rsidR="00D47C79" w:rsidRPr="00E778AF" w:rsidRDefault="00D47C79" w:rsidP="00D47C79">
      <w:pPr>
        <w:ind w:firstLine="709"/>
        <w:jc w:val="both"/>
        <w:rPr>
          <w:color w:val="000000" w:themeColor="text1"/>
          <w:sz w:val="28"/>
          <w:szCs w:val="24"/>
          <w:lang w:eastAsia="uk-UA"/>
        </w:rPr>
      </w:pPr>
      <w:r w:rsidRPr="00E778AF">
        <w:rPr>
          <w:sz w:val="28"/>
          <w:szCs w:val="28"/>
        </w:rPr>
        <w:t xml:space="preserve">1) посадовий оклад – 3350,00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</w:t>
      </w:r>
      <w:r w:rsidRPr="00E778AF">
        <w:rPr>
          <w:color w:val="000000" w:themeColor="text1"/>
          <w:sz w:val="28"/>
          <w:szCs w:val="24"/>
          <w:lang w:eastAsia="uk-UA"/>
        </w:rPr>
        <w:t>наказу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14:paraId="2831C934" w14:textId="77777777" w:rsidR="00D47C79" w:rsidRPr="00E778AF" w:rsidRDefault="00D47C79" w:rsidP="00D47C79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90098E0" w14:textId="77777777" w:rsidR="00D47C79" w:rsidRPr="004D000F" w:rsidRDefault="00D47C79" w:rsidP="00D47C79">
      <w:pPr>
        <w:spacing w:line="244" w:lineRule="auto"/>
        <w:ind w:firstLine="851"/>
        <w:jc w:val="both"/>
        <w:rPr>
          <w:b/>
          <w:highlight w:val="yellow"/>
        </w:rPr>
      </w:pPr>
    </w:p>
    <w:p w14:paraId="46F579B4" w14:textId="77777777" w:rsidR="00D47C79" w:rsidRPr="00E778AF" w:rsidRDefault="00D47C79" w:rsidP="00D47C79">
      <w:pPr>
        <w:spacing w:line="244" w:lineRule="auto"/>
        <w:ind w:firstLine="851"/>
        <w:jc w:val="both"/>
        <w:rPr>
          <w:sz w:val="28"/>
          <w:szCs w:val="28"/>
        </w:rPr>
      </w:pPr>
      <w:r w:rsidRPr="00E778AF">
        <w:rPr>
          <w:b/>
          <w:sz w:val="28"/>
          <w:szCs w:val="28"/>
        </w:rPr>
        <w:t>3. Інформація про строковість чи безстроковість призначення на посаду:</w:t>
      </w:r>
    </w:p>
    <w:p w14:paraId="524ACE4C" w14:textId="77777777" w:rsidR="00D47C79" w:rsidRPr="00E778AF" w:rsidRDefault="00D47C79" w:rsidP="00D47C79">
      <w:pPr>
        <w:spacing w:line="244" w:lineRule="auto"/>
        <w:ind w:firstLine="851"/>
        <w:jc w:val="both"/>
        <w:rPr>
          <w:sz w:val="28"/>
          <w:szCs w:val="28"/>
        </w:rPr>
      </w:pPr>
      <w:r w:rsidRPr="00E778AF">
        <w:rPr>
          <w:sz w:val="28"/>
          <w:szCs w:val="28"/>
        </w:rPr>
        <w:t xml:space="preserve">безстроково. </w:t>
      </w:r>
    </w:p>
    <w:p w14:paraId="1AD926A2" w14:textId="77777777" w:rsidR="00D47C79" w:rsidRPr="00E778AF" w:rsidRDefault="00D47C79" w:rsidP="00EE29FF">
      <w:pPr>
        <w:pStyle w:val="ac"/>
        <w:numPr>
          <w:ilvl w:val="0"/>
          <w:numId w:val="4"/>
        </w:numPr>
        <w:tabs>
          <w:tab w:val="left" w:pos="1155"/>
        </w:tabs>
        <w:ind w:left="0" w:firstLine="709"/>
        <w:jc w:val="both"/>
        <w:rPr>
          <w:b/>
          <w:bCs/>
          <w:sz w:val="28"/>
          <w:szCs w:val="28"/>
        </w:rPr>
      </w:pPr>
      <w:r w:rsidRPr="00E778AF">
        <w:rPr>
          <w:b/>
          <w:bCs/>
          <w:sz w:val="28"/>
          <w:szCs w:val="28"/>
        </w:rPr>
        <w:lastRenderedPageBreak/>
        <w:t>Обов’язкове місце проживання кандидата на посаду в межах 25 км від об’єкту, що охороняється.</w:t>
      </w:r>
    </w:p>
    <w:p w14:paraId="17ABD358" w14:textId="77777777" w:rsidR="00D47C79" w:rsidRPr="004D000F" w:rsidRDefault="00D47C79" w:rsidP="00D47C79">
      <w:pPr>
        <w:jc w:val="both"/>
        <w:rPr>
          <w:b/>
          <w:highlight w:val="yellow"/>
        </w:rPr>
      </w:pPr>
    </w:p>
    <w:p w14:paraId="35D79D2D" w14:textId="77777777" w:rsidR="00D47C79" w:rsidRPr="004D000F" w:rsidRDefault="00D47C79" w:rsidP="00D47C79">
      <w:pPr>
        <w:jc w:val="both"/>
        <w:rPr>
          <w:b/>
          <w:highlight w:val="yellow"/>
        </w:rPr>
      </w:pPr>
    </w:p>
    <w:p w14:paraId="2BB5A8C2" w14:textId="77777777" w:rsidR="00D47C79" w:rsidRPr="00E778AF" w:rsidRDefault="00D47C79" w:rsidP="00D47C79">
      <w:pPr>
        <w:ind w:firstLine="709"/>
        <w:jc w:val="center"/>
        <w:rPr>
          <w:b/>
          <w:sz w:val="28"/>
          <w:szCs w:val="28"/>
        </w:rPr>
      </w:pPr>
      <w:r w:rsidRPr="00E778AF">
        <w:rPr>
          <w:b/>
          <w:sz w:val="28"/>
          <w:szCs w:val="28"/>
        </w:rPr>
        <w:t>Кваліфікаційні вимоги</w:t>
      </w:r>
    </w:p>
    <w:p w14:paraId="7317D30B" w14:textId="77777777" w:rsidR="00D47C79" w:rsidRPr="00E778AF" w:rsidRDefault="00D47C79" w:rsidP="00D47C79">
      <w:pPr>
        <w:ind w:left="6" w:right="-3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t xml:space="preserve">1) освіта: </w:t>
      </w:r>
    </w:p>
    <w:p w14:paraId="74085284" w14:textId="77777777" w:rsidR="00D47C79" w:rsidRPr="00E778AF" w:rsidRDefault="00D47C79" w:rsidP="00D47C79">
      <w:pPr>
        <w:ind w:left="6" w:right="-3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t>повна загальна середня освіта;</w:t>
      </w:r>
    </w:p>
    <w:p w14:paraId="7E52862A" w14:textId="77777777" w:rsidR="00D47C79" w:rsidRPr="00E778AF" w:rsidRDefault="00D47C79" w:rsidP="00D47C79">
      <w:pPr>
        <w:ind w:left="6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t>2) проходження служби:</w:t>
      </w:r>
    </w:p>
    <w:p w14:paraId="3EF1EEF8" w14:textId="77777777" w:rsidR="00D47C79" w:rsidRPr="00E778AF" w:rsidRDefault="00D47C79" w:rsidP="00D47C79">
      <w:pPr>
        <w:ind w:left="6" w:firstLine="702"/>
        <w:contextualSpacing/>
        <w:jc w:val="both"/>
        <w:rPr>
          <w:sz w:val="28"/>
          <w:szCs w:val="28"/>
        </w:rPr>
      </w:pPr>
      <w:r w:rsidRPr="00E778AF">
        <w:rPr>
          <w:sz w:val="28"/>
          <w:szCs w:val="28"/>
        </w:rPr>
        <w:t>досвід проходження служби у правоохоронних органах чи військових                   формуваннях, органах системи правосуддя – не менше ніж 2 роки;</w:t>
      </w:r>
    </w:p>
    <w:p w14:paraId="626987B8" w14:textId="77777777" w:rsidR="00D47C79" w:rsidRPr="00E778AF" w:rsidRDefault="00D47C79" w:rsidP="00D47C79">
      <w:pPr>
        <w:ind w:firstLine="709"/>
        <w:jc w:val="both"/>
        <w:rPr>
          <w:b/>
          <w:i/>
          <w:sz w:val="28"/>
          <w:szCs w:val="28"/>
        </w:rPr>
      </w:pPr>
      <w:r w:rsidRPr="00E778AF">
        <w:rPr>
          <w:b/>
          <w:i/>
          <w:sz w:val="28"/>
          <w:szCs w:val="28"/>
        </w:rPr>
        <w:t>(надати підтверджуючі документи);</w:t>
      </w:r>
    </w:p>
    <w:p w14:paraId="05887FB4" w14:textId="77777777" w:rsidR="00D47C79" w:rsidRPr="00E778AF" w:rsidRDefault="00D47C79" w:rsidP="00D47C79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3) володіння державною мовою:</w:t>
      </w:r>
    </w:p>
    <w:p w14:paraId="6097D868" w14:textId="77777777" w:rsidR="00D47C79" w:rsidRPr="00E778AF" w:rsidRDefault="00D47C79" w:rsidP="00D47C79">
      <w:pPr>
        <w:ind w:firstLine="709"/>
        <w:jc w:val="both"/>
        <w:rPr>
          <w:sz w:val="28"/>
          <w:szCs w:val="28"/>
        </w:rPr>
      </w:pPr>
      <w:r w:rsidRPr="00E778AF">
        <w:rPr>
          <w:sz w:val="28"/>
          <w:szCs w:val="28"/>
        </w:rPr>
        <w:t>вільне володіння державною мовою.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106"/>
        <w:gridCol w:w="5764"/>
      </w:tblGrid>
      <w:tr w:rsidR="00D47C79" w:rsidRPr="004D000F" w14:paraId="077F720E" w14:textId="77777777" w:rsidTr="00522128">
        <w:trPr>
          <w:trHeight w:val="409"/>
        </w:trPr>
        <w:tc>
          <w:tcPr>
            <w:tcW w:w="9870" w:type="dxa"/>
            <w:gridSpan w:val="2"/>
          </w:tcPr>
          <w:p w14:paraId="3C55FA94" w14:textId="77777777" w:rsidR="00D47C79" w:rsidRPr="00A14E44" w:rsidRDefault="00D47C79" w:rsidP="0052212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497ACFB7" w14:textId="77777777" w:rsidR="00D47C79" w:rsidRPr="00A14E44" w:rsidRDefault="00D47C79" w:rsidP="00522128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14E44"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D47C79" w:rsidRPr="004D000F" w14:paraId="27E4E998" w14:textId="77777777" w:rsidTr="00522128">
        <w:trPr>
          <w:trHeight w:val="409"/>
        </w:trPr>
        <w:tc>
          <w:tcPr>
            <w:tcW w:w="4106" w:type="dxa"/>
            <w:hideMark/>
          </w:tcPr>
          <w:p w14:paraId="3F473D02" w14:textId="77777777" w:rsidR="00D47C79" w:rsidRPr="00A14E44" w:rsidRDefault="00D47C79" w:rsidP="00522128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4" w:type="dxa"/>
            <w:hideMark/>
          </w:tcPr>
          <w:p w14:paraId="2AFC38DD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14:paraId="291E4689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багатофункціональність;</w:t>
            </w:r>
          </w:p>
          <w:p w14:paraId="0984BDDB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ведення ділових переговорів;</w:t>
            </w:r>
          </w:p>
          <w:p w14:paraId="447423FE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досягнення кінцевих результатів.</w:t>
            </w:r>
          </w:p>
          <w:p w14:paraId="3695B246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47C79" w:rsidRPr="004D000F" w14:paraId="6A63426D" w14:textId="77777777" w:rsidTr="00522128">
        <w:trPr>
          <w:trHeight w:val="409"/>
        </w:trPr>
        <w:tc>
          <w:tcPr>
            <w:tcW w:w="4106" w:type="dxa"/>
            <w:hideMark/>
          </w:tcPr>
          <w:p w14:paraId="13E22E9C" w14:textId="77777777" w:rsidR="00D47C79" w:rsidRPr="00A14E44" w:rsidRDefault="00D47C79" w:rsidP="00522128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4" w:type="dxa"/>
            <w:hideMark/>
          </w:tcPr>
          <w:p w14:paraId="6722C799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14:paraId="3C5029E0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47C79" w:rsidRPr="004D000F" w14:paraId="77770093" w14:textId="77777777" w:rsidTr="00522128">
        <w:trPr>
          <w:trHeight w:val="409"/>
        </w:trPr>
        <w:tc>
          <w:tcPr>
            <w:tcW w:w="4106" w:type="dxa"/>
            <w:hideMark/>
          </w:tcPr>
          <w:p w14:paraId="7CF83772" w14:textId="77777777" w:rsidR="00D47C79" w:rsidRPr="00A14E44" w:rsidRDefault="00D47C79" w:rsidP="00522128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4" w:type="dxa"/>
            <w:hideMark/>
          </w:tcPr>
          <w:p w14:paraId="5974072D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проникливість.</w:t>
            </w:r>
          </w:p>
          <w:p w14:paraId="53441F70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47C79" w:rsidRPr="004D000F" w14:paraId="5AF3F18E" w14:textId="77777777" w:rsidTr="00522128">
        <w:trPr>
          <w:trHeight w:val="409"/>
        </w:trPr>
        <w:tc>
          <w:tcPr>
            <w:tcW w:w="4106" w:type="dxa"/>
            <w:hideMark/>
          </w:tcPr>
          <w:p w14:paraId="2B5DEF08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4" w:type="dxa"/>
            <w:hideMark/>
          </w:tcPr>
          <w:p w14:paraId="4DA7C179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організація роботи та контроль;</w:t>
            </w:r>
          </w:p>
          <w:p w14:paraId="37B6284F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управління людськими ресурсами;</w:t>
            </w:r>
          </w:p>
          <w:p w14:paraId="62352102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вміння мотивувати підлеглих працівників.</w:t>
            </w:r>
          </w:p>
          <w:p w14:paraId="2B40406A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47C79" w:rsidRPr="004D000F" w14:paraId="153FE6B3" w14:textId="77777777" w:rsidTr="00522128">
        <w:trPr>
          <w:trHeight w:val="409"/>
        </w:trPr>
        <w:tc>
          <w:tcPr>
            <w:tcW w:w="4106" w:type="dxa"/>
            <w:hideMark/>
          </w:tcPr>
          <w:p w14:paraId="5B86C6A0" w14:textId="77777777" w:rsidR="00D47C79" w:rsidRPr="00A14E44" w:rsidRDefault="00D47C79" w:rsidP="00522128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4" w:type="dxa"/>
            <w:hideMark/>
          </w:tcPr>
          <w:p w14:paraId="5C7ED37F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14:paraId="08849425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системність;</w:t>
            </w:r>
          </w:p>
          <w:p w14:paraId="6133FD39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самоорганізація та саморозвиток;</w:t>
            </w:r>
          </w:p>
          <w:p w14:paraId="22864CE0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політична нейтральність.</w:t>
            </w:r>
          </w:p>
        </w:tc>
      </w:tr>
      <w:tr w:rsidR="00D47C79" w:rsidRPr="004D000F" w14:paraId="35055FAD" w14:textId="77777777" w:rsidTr="00522128">
        <w:trPr>
          <w:trHeight w:val="409"/>
        </w:trPr>
        <w:tc>
          <w:tcPr>
            <w:tcW w:w="4106" w:type="dxa"/>
          </w:tcPr>
          <w:p w14:paraId="4F8212C7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14:paraId="4C174D82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47C79" w:rsidRPr="004D000F" w14:paraId="2F55A995" w14:textId="77777777" w:rsidTr="00522128">
        <w:trPr>
          <w:trHeight w:val="409"/>
        </w:trPr>
        <w:tc>
          <w:tcPr>
            <w:tcW w:w="4106" w:type="dxa"/>
            <w:hideMark/>
          </w:tcPr>
          <w:p w14:paraId="2A343575" w14:textId="77777777" w:rsidR="00D47C79" w:rsidRPr="00A14E44" w:rsidRDefault="00D47C79" w:rsidP="00522128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 xml:space="preserve">6. Робота з інформацією </w:t>
            </w:r>
          </w:p>
        </w:tc>
        <w:tc>
          <w:tcPr>
            <w:tcW w:w="5764" w:type="dxa"/>
            <w:hideMark/>
          </w:tcPr>
          <w:p w14:paraId="2FF39987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D47C79" w:rsidRPr="004D000F" w14:paraId="2F0721C2" w14:textId="77777777" w:rsidTr="00522128">
        <w:trPr>
          <w:trHeight w:val="409"/>
        </w:trPr>
        <w:tc>
          <w:tcPr>
            <w:tcW w:w="9870" w:type="dxa"/>
            <w:gridSpan w:val="2"/>
          </w:tcPr>
          <w:p w14:paraId="0457954B" w14:textId="77777777" w:rsidR="00D47C79" w:rsidRPr="00A14E44" w:rsidRDefault="00D47C79" w:rsidP="00522128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47C79" w:rsidRPr="004D000F" w14:paraId="7F5A90BA" w14:textId="77777777" w:rsidTr="00522128">
        <w:trPr>
          <w:trHeight w:val="409"/>
        </w:trPr>
        <w:tc>
          <w:tcPr>
            <w:tcW w:w="9870" w:type="dxa"/>
            <w:gridSpan w:val="2"/>
          </w:tcPr>
          <w:p w14:paraId="3FA6DC34" w14:textId="77777777" w:rsidR="00D47C79" w:rsidRPr="00A14E44" w:rsidRDefault="00D47C79" w:rsidP="00522128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14E44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D47C79" w:rsidRPr="004D000F" w14:paraId="222AE6FF" w14:textId="77777777" w:rsidTr="00522128">
        <w:trPr>
          <w:trHeight w:val="409"/>
        </w:trPr>
        <w:tc>
          <w:tcPr>
            <w:tcW w:w="4106" w:type="dxa"/>
            <w:hideMark/>
          </w:tcPr>
          <w:p w14:paraId="506F279B" w14:textId="77777777" w:rsidR="00D47C79" w:rsidRPr="00A14E44" w:rsidRDefault="00D47C79" w:rsidP="00522128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4" w:type="dxa"/>
            <w:hideMark/>
          </w:tcPr>
          <w:p w14:paraId="534F3ED9" w14:textId="77777777" w:rsidR="00D47C79" w:rsidRPr="00A14E44" w:rsidRDefault="00D47C79" w:rsidP="00522128">
            <w:pPr>
              <w:spacing w:line="256" w:lineRule="auto"/>
              <w:ind w:left="-102"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D47C79" w:rsidRPr="004D000F" w14:paraId="5C4A127D" w14:textId="77777777" w:rsidTr="00522128">
        <w:trPr>
          <w:trHeight w:val="409"/>
        </w:trPr>
        <w:tc>
          <w:tcPr>
            <w:tcW w:w="4106" w:type="dxa"/>
            <w:hideMark/>
          </w:tcPr>
          <w:p w14:paraId="62EC8825" w14:textId="77777777" w:rsidR="00D47C79" w:rsidRPr="00A14E44" w:rsidRDefault="00D47C79" w:rsidP="00522128">
            <w:pPr>
              <w:spacing w:line="256" w:lineRule="auto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4" w:type="dxa"/>
          </w:tcPr>
          <w:p w14:paraId="272FE688" w14:textId="77777777" w:rsidR="00D47C79" w:rsidRPr="00A14E44" w:rsidRDefault="00D47C79" w:rsidP="00522128">
            <w:pPr>
              <w:spacing w:line="256" w:lineRule="auto"/>
              <w:ind w:left="-102"/>
              <w:contextualSpacing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t>знання:</w:t>
            </w:r>
          </w:p>
          <w:p w14:paraId="73ABC93E" w14:textId="77777777" w:rsidR="00D47C79" w:rsidRPr="00A14E44" w:rsidRDefault="00D47C79" w:rsidP="00522128">
            <w:pPr>
              <w:spacing w:line="256" w:lineRule="auto"/>
              <w:ind w:left="-102"/>
              <w:contextualSpacing/>
              <w:jc w:val="both"/>
              <w:rPr>
                <w:sz w:val="28"/>
                <w:szCs w:val="28"/>
              </w:rPr>
            </w:pPr>
            <w:r w:rsidRPr="00A14E44">
              <w:rPr>
                <w:sz w:val="28"/>
                <w:szCs w:val="28"/>
              </w:rPr>
              <w:lastRenderedPageBreak/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20544790" w14:textId="77777777" w:rsidR="00D47C79" w:rsidRPr="00A14E44" w:rsidRDefault="00D47C79" w:rsidP="00522128">
            <w:pPr>
              <w:spacing w:line="256" w:lineRule="auto"/>
              <w:ind w:left="-102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A14E44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20B42193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3978C7EA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699A28BB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5A198E22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216EA664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2CF1FD5B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5A915A48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15416E46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0A303F69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77FD59A9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4D65A347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4F35B06F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59BE83C4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7CD1D030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182CC769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08EAD84C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34788439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0E75436B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43A82900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2539C9A1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34F8FD28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4F14AEF0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67880AFF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691AC25C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429F2893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6EE4717B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4CE272F8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26617487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03C0301F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7F02B6E7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262FAB1D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0DC4404B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3CE33F09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74F6022D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6F88E699" w14:textId="77777777" w:rsidR="00D47C79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</w:rPr>
      </w:pPr>
    </w:p>
    <w:p w14:paraId="1CBE643F" w14:textId="52C1CAAB" w:rsidR="00D47C79" w:rsidRPr="00E83655" w:rsidRDefault="00D47C79" w:rsidP="00D47C79">
      <w:pPr>
        <w:tabs>
          <w:tab w:val="left" w:pos="1134"/>
        </w:tabs>
        <w:ind w:left="7230"/>
        <w:jc w:val="both"/>
        <w:rPr>
          <w:sz w:val="24"/>
          <w:szCs w:val="24"/>
          <w:lang w:val="ru-RU"/>
        </w:rPr>
      </w:pPr>
      <w:r w:rsidRPr="00B57CD3">
        <w:rPr>
          <w:sz w:val="24"/>
          <w:szCs w:val="24"/>
        </w:rPr>
        <w:lastRenderedPageBreak/>
        <w:t xml:space="preserve">Додаток </w:t>
      </w:r>
      <w:r>
        <w:rPr>
          <w:sz w:val="24"/>
          <w:szCs w:val="24"/>
          <w:lang w:val="ru-RU"/>
        </w:rPr>
        <w:t>3</w:t>
      </w:r>
    </w:p>
    <w:p w14:paraId="4F188DF1" w14:textId="77777777" w:rsidR="00D47C79" w:rsidRPr="00B57CD3" w:rsidRDefault="00D47C79" w:rsidP="00D47C79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>до наказу</w:t>
      </w:r>
      <w:r>
        <w:rPr>
          <w:sz w:val="24"/>
          <w:szCs w:val="24"/>
        </w:rPr>
        <w:t xml:space="preserve"> ТУ ССО</w:t>
      </w:r>
      <w:r w:rsidRPr="00B57CD3">
        <w:rPr>
          <w:sz w:val="24"/>
          <w:szCs w:val="24"/>
        </w:rPr>
        <w:t xml:space="preserve"> у </w:t>
      </w:r>
      <w:r>
        <w:rPr>
          <w:sz w:val="24"/>
          <w:szCs w:val="24"/>
        </w:rPr>
        <w:t>Хмельницькі</w:t>
      </w:r>
      <w:r w:rsidRPr="00B57CD3">
        <w:rPr>
          <w:sz w:val="24"/>
          <w:szCs w:val="24"/>
        </w:rPr>
        <w:t xml:space="preserve">й області </w:t>
      </w:r>
    </w:p>
    <w:p w14:paraId="7C0A3435" w14:textId="153DF48E" w:rsidR="00D47C79" w:rsidRPr="00BD3767" w:rsidRDefault="00D47C79" w:rsidP="00D47C79">
      <w:pPr>
        <w:ind w:left="7230"/>
        <w:jc w:val="both"/>
        <w:rPr>
          <w:sz w:val="24"/>
          <w:szCs w:val="24"/>
        </w:rPr>
      </w:pPr>
      <w:r w:rsidRPr="00B57CD3">
        <w:rPr>
          <w:sz w:val="24"/>
          <w:szCs w:val="24"/>
        </w:rPr>
        <w:t xml:space="preserve">від </w:t>
      </w:r>
      <w:r w:rsidR="000958FE">
        <w:rPr>
          <w:sz w:val="24"/>
          <w:szCs w:val="24"/>
        </w:rPr>
        <w:t>04.</w:t>
      </w:r>
      <w:r w:rsidR="00D32D3B">
        <w:rPr>
          <w:sz w:val="24"/>
          <w:szCs w:val="24"/>
        </w:rPr>
        <w:t>06</w:t>
      </w:r>
      <w:r>
        <w:rPr>
          <w:sz w:val="24"/>
          <w:szCs w:val="24"/>
        </w:rPr>
        <w:t>.2021</w:t>
      </w:r>
      <w:r w:rsidRPr="00B57CD3">
        <w:rPr>
          <w:sz w:val="24"/>
          <w:szCs w:val="24"/>
        </w:rPr>
        <w:t xml:space="preserve"> №</w:t>
      </w:r>
      <w:r w:rsidRPr="00BD3767">
        <w:rPr>
          <w:sz w:val="24"/>
          <w:szCs w:val="24"/>
        </w:rPr>
        <w:t xml:space="preserve"> </w:t>
      </w:r>
      <w:r w:rsidR="000958FE">
        <w:rPr>
          <w:sz w:val="24"/>
          <w:szCs w:val="24"/>
        </w:rPr>
        <w:t>255</w:t>
      </w:r>
      <w:bookmarkStart w:id="2" w:name="_GoBack"/>
      <w:bookmarkEnd w:id="2"/>
    </w:p>
    <w:p w14:paraId="2E81D768" w14:textId="77777777" w:rsidR="00D47C79" w:rsidRDefault="00D47C79" w:rsidP="00D47C79">
      <w:pPr>
        <w:jc w:val="both"/>
        <w:rPr>
          <w:sz w:val="28"/>
          <w:szCs w:val="28"/>
        </w:rPr>
      </w:pPr>
    </w:p>
    <w:p w14:paraId="463177E3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72D127C3" w14:textId="77777777" w:rsidR="00D47C79" w:rsidRPr="00F538F2" w:rsidRDefault="00D47C79" w:rsidP="00D47C79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14:paraId="5CEF5E0C" w14:textId="77777777" w:rsidR="00D47C79" w:rsidRPr="00F538F2" w:rsidRDefault="00D47C79" w:rsidP="00D47C79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конкурсу на зайняття вакант</w:t>
      </w:r>
      <w:r>
        <w:rPr>
          <w:b/>
          <w:sz w:val="28"/>
          <w:szCs w:val="28"/>
          <w:lang w:eastAsia="en-US"/>
        </w:rPr>
        <w:t xml:space="preserve">ної посади </w:t>
      </w:r>
      <w:r w:rsidRPr="00DD3E9D">
        <w:rPr>
          <w:b/>
          <w:sz w:val="28"/>
          <w:szCs w:val="28"/>
        </w:rPr>
        <w:t>контролера І категорії</w:t>
      </w:r>
      <w:r>
        <w:rPr>
          <w:b/>
          <w:sz w:val="28"/>
          <w:szCs w:val="28"/>
        </w:rPr>
        <w:t xml:space="preserve"> 1 відділення (смт. Білогір’я) 4</w:t>
      </w:r>
      <w:r w:rsidRPr="00DD3E9D">
        <w:rPr>
          <w:b/>
          <w:sz w:val="28"/>
          <w:szCs w:val="28"/>
        </w:rPr>
        <w:t xml:space="preserve"> взводу охорони</w:t>
      </w:r>
      <w:r>
        <w:rPr>
          <w:b/>
          <w:sz w:val="28"/>
          <w:szCs w:val="28"/>
        </w:rPr>
        <w:t xml:space="preserve"> (м. Волочиськ)</w:t>
      </w:r>
      <w:r w:rsidRPr="00DD3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</w:t>
      </w:r>
      <w:r w:rsidRPr="00DD3E9D">
        <w:rPr>
          <w:b/>
          <w:sz w:val="28"/>
          <w:szCs w:val="28"/>
        </w:rPr>
        <w:t>підрозділу охорони</w:t>
      </w:r>
      <w:r>
        <w:rPr>
          <w:b/>
          <w:sz w:val="28"/>
          <w:szCs w:val="28"/>
        </w:rPr>
        <w:t xml:space="preserve"> (м. Хмельницького)</w:t>
      </w:r>
      <w:r w:rsidRPr="00982CE5">
        <w:rPr>
          <w:b/>
          <w:sz w:val="28"/>
          <w:szCs w:val="28"/>
          <w:lang w:bidi="en-US"/>
        </w:rPr>
        <w:t xml:space="preserve"> </w:t>
      </w:r>
      <w:r>
        <w:rPr>
          <w:b/>
          <w:sz w:val="28"/>
          <w:szCs w:val="28"/>
          <w:lang w:eastAsia="en-US"/>
        </w:rPr>
        <w:t>Т</w:t>
      </w:r>
      <w:r w:rsidRPr="00F538F2">
        <w:rPr>
          <w:b/>
          <w:sz w:val="28"/>
          <w:szCs w:val="28"/>
          <w:lang w:eastAsia="en-US"/>
        </w:rPr>
        <w:t>ериторіального управління Служби судової охорони у</w:t>
      </w:r>
      <w:r>
        <w:rPr>
          <w:b/>
          <w:sz w:val="28"/>
          <w:szCs w:val="28"/>
          <w:lang w:eastAsia="en-US"/>
        </w:rPr>
        <w:t xml:space="preserve"> Хмельницькій</w:t>
      </w:r>
      <w:r w:rsidRPr="00F538F2">
        <w:rPr>
          <w:b/>
          <w:sz w:val="28"/>
          <w:szCs w:val="28"/>
          <w:lang w:eastAsia="en-US"/>
        </w:rPr>
        <w:t xml:space="preserve"> області</w:t>
      </w:r>
    </w:p>
    <w:p w14:paraId="65F7D616" w14:textId="77777777" w:rsidR="00D47C79" w:rsidRPr="00242ADC" w:rsidRDefault="00D47C79" w:rsidP="00D47C79">
      <w:pPr>
        <w:jc w:val="center"/>
        <w:rPr>
          <w:b/>
          <w:sz w:val="24"/>
          <w:szCs w:val="24"/>
        </w:rPr>
      </w:pPr>
    </w:p>
    <w:p w14:paraId="6FDD0120" w14:textId="77777777" w:rsidR="00D47C79" w:rsidRPr="00DD3E9D" w:rsidRDefault="00D47C79" w:rsidP="00D47C79">
      <w:pPr>
        <w:ind w:firstLine="709"/>
        <w:contextualSpacing/>
        <w:jc w:val="center"/>
        <w:rPr>
          <w:b/>
          <w:sz w:val="28"/>
          <w:szCs w:val="28"/>
        </w:rPr>
      </w:pPr>
      <w:r w:rsidRPr="00DD3E9D">
        <w:rPr>
          <w:b/>
          <w:sz w:val="28"/>
          <w:szCs w:val="28"/>
        </w:rPr>
        <w:t>Загальні умови</w:t>
      </w:r>
    </w:p>
    <w:p w14:paraId="0C81217D" w14:textId="77777777" w:rsidR="00D47C79" w:rsidRPr="00DD3E9D" w:rsidRDefault="00D47C79" w:rsidP="00D47C79">
      <w:pPr>
        <w:ind w:firstLine="709"/>
        <w:contextualSpacing/>
        <w:jc w:val="both"/>
        <w:rPr>
          <w:b/>
          <w:sz w:val="28"/>
          <w:szCs w:val="28"/>
        </w:rPr>
      </w:pPr>
      <w:r w:rsidRPr="00DD3E9D">
        <w:rPr>
          <w:b/>
          <w:sz w:val="28"/>
          <w:szCs w:val="28"/>
        </w:rPr>
        <w:t>Основні повноваження контролера І категорії</w:t>
      </w:r>
      <w:r>
        <w:rPr>
          <w:b/>
          <w:sz w:val="28"/>
          <w:szCs w:val="28"/>
        </w:rPr>
        <w:t xml:space="preserve"> 1 відділення                            (смт. Білогір’я) 4</w:t>
      </w:r>
      <w:r w:rsidRPr="00DD3E9D">
        <w:rPr>
          <w:b/>
          <w:sz w:val="28"/>
          <w:szCs w:val="28"/>
        </w:rPr>
        <w:t xml:space="preserve"> взводу охорони</w:t>
      </w:r>
      <w:r>
        <w:rPr>
          <w:b/>
          <w:sz w:val="28"/>
          <w:szCs w:val="28"/>
        </w:rPr>
        <w:t xml:space="preserve"> (м. Волочиськ)</w:t>
      </w:r>
      <w:r w:rsidRPr="00DD3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</w:t>
      </w:r>
      <w:r w:rsidRPr="00DD3E9D">
        <w:rPr>
          <w:b/>
          <w:sz w:val="28"/>
          <w:szCs w:val="28"/>
        </w:rPr>
        <w:t>підрозділу охорони</w:t>
      </w:r>
      <w:r>
        <w:rPr>
          <w:b/>
          <w:sz w:val="28"/>
          <w:szCs w:val="28"/>
        </w:rPr>
        <w:t xml:space="preserve">                       (м. Хмельницького)</w:t>
      </w:r>
      <w:r w:rsidRPr="00DD3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DD3E9D">
        <w:rPr>
          <w:b/>
          <w:sz w:val="28"/>
          <w:szCs w:val="28"/>
        </w:rPr>
        <w:t xml:space="preserve">ериторіального управління Служби судової охорони у </w:t>
      </w:r>
      <w:r w:rsidRPr="00DD3E9D">
        <w:rPr>
          <w:b/>
          <w:iCs/>
          <w:sz w:val="28"/>
          <w:szCs w:val="28"/>
        </w:rPr>
        <w:t>Хмельницькій</w:t>
      </w:r>
      <w:r w:rsidRPr="00DD3E9D">
        <w:rPr>
          <w:b/>
          <w:sz w:val="28"/>
          <w:szCs w:val="28"/>
        </w:rPr>
        <w:t xml:space="preserve"> області:</w:t>
      </w:r>
    </w:p>
    <w:p w14:paraId="50EE6B70" w14:textId="77777777" w:rsidR="00D47C79" w:rsidRPr="00DD3E9D" w:rsidRDefault="00D47C79" w:rsidP="00D47C79">
      <w:pPr>
        <w:ind w:firstLine="709"/>
        <w:contextualSpacing/>
        <w:jc w:val="both"/>
        <w:rPr>
          <w:b/>
          <w:sz w:val="28"/>
          <w:szCs w:val="28"/>
        </w:rPr>
      </w:pPr>
    </w:p>
    <w:p w14:paraId="659C75E9" w14:textId="77777777" w:rsidR="00D47C79" w:rsidRPr="00DD3E9D" w:rsidRDefault="00D47C79" w:rsidP="00D47C79">
      <w:pPr>
        <w:ind w:firstLine="709"/>
        <w:jc w:val="both"/>
        <w:rPr>
          <w:sz w:val="28"/>
          <w:szCs w:val="28"/>
        </w:rPr>
      </w:pPr>
      <w:r w:rsidRPr="00DD3E9D">
        <w:rPr>
          <w:sz w:val="28"/>
          <w:szCs w:val="28"/>
        </w:rPr>
        <w:t xml:space="preserve">1) </w:t>
      </w:r>
      <w:r w:rsidRPr="00DD3E9D">
        <w:rPr>
          <w:sz w:val="28"/>
          <w:szCs w:val="28"/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DD3E9D">
        <w:rPr>
          <w:sz w:val="28"/>
          <w:szCs w:val="28"/>
        </w:rPr>
        <w:t>;</w:t>
      </w:r>
    </w:p>
    <w:p w14:paraId="3E645DC3" w14:textId="77777777" w:rsidR="00D47C79" w:rsidRPr="00DD3E9D" w:rsidRDefault="00D47C79" w:rsidP="00D47C79">
      <w:pPr>
        <w:shd w:val="clear" w:color="auto" w:fill="FFFFFF"/>
        <w:ind w:firstLine="709"/>
        <w:jc w:val="both"/>
        <w:rPr>
          <w:sz w:val="28"/>
          <w:szCs w:val="28"/>
        </w:rPr>
      </w:pPr>
      <w:r w:rsidRPr="00DD3E9D">
        <w:rPr>
          <w:sz w:val="28"/>
          <w:szCs w:val="28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2B6DCDD2" w14:textId="77777777" w:rsidR="00D47C79" w:rsidRPr="00DD3E9D" w:rsidRDefault="00D47C79" w:rsidP="00D47C7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n1897"/>
      <w:bookmarkEnd w:id="3"/>
      <w:r w:rsidRPr="00DD3E9D"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2E7DABCF" w14:textId="77777777" w:rsidR="00D47C79" w:rsidRPr="00DD3E9D" w:rsidRDefault="00D47C79" w:rsidP="00D47C79">
      <w:pPr>
        <w:ind w:firstLine="709"/>
        <w:jc w:val="both"/>
        <w:rPr>
          <w:sz w:val="28"/>
          <w:szCs w:val="28"/>
        </w:rPr>
      </w:pPr>
      <w:bookmarkStart w:id="4" w:name="n1898"/>
      <w:bookmarkEnd w:id="4"/>
      <w:r w:rsidRPr="00DD3E9D">
        <w:rPr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2634F8B8" w14:textId="77777777" w:rsidR="00D47C79" w:rsidRPr="00DD3E9D" w:rsidRDefault="00D47C79" w:rsidP="00D47C79">
      <w:pPr>
        <w:ind w:firstLine="709"/>
        <w:jc w:val="both"/>
        <w:rPr>
          <w:noProof/>
          <w:sz w:val="28"/>
          <w:szCs w:val="28"/>
        </w:rPr>
      </w:pPr>
      <w:r w:rsidRPr="00DD3E9D">
        <w:rPr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D3E9D">
        <w:rPr>
          <w:noProof/>
          <w:sz w:val="28"/>
          <w:szCs w:val="28"/>
        </w:rPr>
        <w:t xml:space="preserve"> приміщень суду, органу й установи системи правосуддя.</w:t>
      </w:r>
    </w:p>
    <w:p w14:paraId="5936807C" w14:textId="77777777" w:rsidR="00D47C79" w:rsidRPr="00242ADC" w:rsidRDefault="00D47C79" w:rsidP="00D47C79">
      <w:pPr>
        <w:tabs>
          <w:tab w:val="left" w:pos="1134"/>
        </w:tabs>
        <w:ind w:firstLine="709"/>
        <w:rPr>
          <w:b/>
          <w:sz w:val="24"/>
          <w:szCs w:val="24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D47C79" w:rsidRPr="005F1121" w14:paraId="0371FFAB" w14:textId="77777777" w:rsidTr="00522128">
        <w:trPr>
          <w:trHeight w:val="408"/>
        </w:trPr>
        <w:tc>
          <w:tcPr>
            <w:tcW w:w="9768" w:type="dxa"/>
          </w:tcPr>
          <w:p w14:paraId="1AEC067E" w14:textId="77777777" w:rsidR="00D47C79" w:rsidRPr="005F1121" w:rsidRDefault="00D47C79" w:rsidP="00522128">
            <w:pPr>
              <w:ind w:firstLine="462"/>
              <w:jc w:val="both"/>
              <w:rPr>
                <w:b/>
                <w:sz w:val="28"/>
                <w:szCs w:val="28"/>
              </w:rPr>
            </w:pPr>
          </w:p>
          <w:p w14:paraId="6BC1C366" w14:textId="77777777" w:rsidR="00D47C79" w:rsidRPr="00DD3E9D" w:rsidRDefault="00D47C79" w:rsidP="00EE29FF">
            <w:pPr>
              <w:pStyle w:val="ac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DD3E9D">
              <w:rPr>
                <w:b/>
                <w:sz w:val="28"/>
                <w:szCs w:val="28"/>
              </w:rPr>
              <w:t>Умови оплати праці:</w:t>
            </w:r>
          </w:p>
        </w:tc>
      </w:tr>
      <w:tr w:rsidR="00D47C79" w:rsidRPr="005F1121" w14:paraId="45D8AC41" w14:textId="77777777" w:rsidTr="00522128">
        <w:trPr>
          <w:trHeight w:val="408"/>
        </w:trPr>
        <w:tc>
          <w:tcPr>
            <w:tcW w:w="9768" w:type="dxa"/>
          </w:tcPr>
          <w:p w14:paraId="4769EDE8" w14:textId="77777777" w:rsidR="00D47C79" w:rsidRPr="005F1121" w:rsidRDefault="00D47C79" w:rsidP="00522128">
            <w:pPr>
              <w:ind w:firstLine="637"/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 xml:space="preserve">1) посадовий оклад – </w:t>
            </w:r>
            <w:r w:rsidRPr="005F1121">
              <w:rPr>
                <w:noProof/>
                <w:sz w:val="28"/>
                <w:szCs w:val="28"/>
              </w:rPr>
              <w:t>3260 гривень відповідно до постанови Кабінету Міністрів України від 03 квітня 2019 року</w:t>
            </w:r>
            <w:r w:rsidRPr="005F1121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 </w:t>
            </w:r>
            <w:r w:rsidRPr="005F1121">
              <w:rPr>
                <w:color w:val="000000" w:themeColor="text1"/>
                <w:sz w:val="28"/>
                <w:szCs w:val="24"/>
                <w:lang w:eastAsia="uk-UA"/>
              </w:rPr>
              <w:t>та наказу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      </w:r>
          </w:p>
        </w:tc>
      </w:tr>
      <w:tr w:rsidR="00D47C79" w:rsidRPr="005F1121" w14:paraId="06CC99CF" w14:textId="77777777" w:rsidTr="00522128">
        <w:trPr>
          <w:trHeight w:val="408"/>
        </w:trPr>
        <w:tc>
          <w:tcPr>
            <w:tcW w:w="9768" w:type="dxa"/>
          </w:tcPr>
          <w:p w14:paraId="245524B0" w14:textId="77777777" w:rsidR="00D47C79" w:rsidRPr="005F1121" w:rsidRDefault="00D47C79" w:rsidP="00522128">
            <w:pPr>
              <w:ind w:firstLine="637"/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</w:t>
            </w:r>
            <w:r w:rsidRPr="005F1121">
              <w:rPr>
                <w:sz w:val="28"/>
                <w:szCs w:val="28"/>
              </w:rPr>
              <w:lastRenderedPageBreak/>
              <w:t>постійний характер), премії та одноразових додаткових видів грошового забезпечення.</w:t>
            </w:r>
          </w:p>
          <w:p w14:paraId="716D3D11" w14:textId="77777777" w:rsidR="00D47C79" w:rsidRPr="005F1121" w:rsidRDefault="00D47C79" w:rsidP="00522128">
            <w:pPr>
              <w:ind w:firstLine="637"/>
              <w:jc w:val="both"/>
              <w:rPr>
                <w:sz w:val="28"/>
                <w:szCs w:val="28"/>
              </w:rPr>
            </w:pPr>
          </w:p>
        </w:tc>
      </w:tr>
    </w:tbl>
    <w:p w14:paraId="72354B93" w14:textId="77777777" w:rsidR="00D47C79" w:rsidRDefault="00D47C79" w:rsidP="00D47C79">
      <w:pPr>
        <w:spacing w:line="244" w:lineRule="auto"/>
        <w:ind w:firstLine="851"/>
        <w:jc w:val="both"/>
        <w:rPr>
          <w:b/>
        </w:rPr>
      </w:pPr>
    </w:p>
    <w:p w14:paraId="01A13B25" w14:textId="77777777" w:rsidR="00D47C79" w:rsidRPr="00267AA7" w:rsidRDefault="00D47C79" w:rsidP="00EE29FF">
      <w:pPr>
        <w:pStyle w:val="ac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67AA7">
        <w:rPr>
          <w:b/>
          <w:sz w:val="28"/>
          <w:szCs w:val="28"/>
        </w:rPr>
        <w:t>Відсутність військового чи спеціального звання середнього складу.</w:t>
      </w:r>
    </w:p>
    <w:p w14:paraId="2166ADEB" w14:textId="77777777" w:rsidR="00D47C79" w:rsidRPr="00500C31" w:rsidRDefault="00D47C79" w:rsidP="00EE29FF">
      <w:pPr>
        <w:pStyle w:val="ac"/>
        <w:numPr>
          <w:ilvl w:val="0"/>
          <w:numId w:val="3"/>
        </w:numPr>
        <w:tabs>
          <w:tab w:val="left" w:pos="1155"/>
        </w:tabs>
        <w:jc w:val="both"/>
        <w:rPr>
          <w:b/>
          <w:bCs/>
          <w:sz w:val="28"/>
          <w:szCs w:val="28"/>
        </w:rPr>
      </w:pPr>
      <w:r w:rsidRPr="00F96113">
        <w:rPr>
          <w:b/>
          <w:bCs/>
          <w:sz w:val="28"/>
          <w:szCs w:val="28"/>
        </w:rPr>
        <w:t>Обов’язкове місце проживання кандидата на посаду в межах 25 км від об’єкту, що охороняється.</w:t>
      </w:r>
    </w:p>
    <w:p w14:paraId="7B2AE20A" w14:textId="77777777" w:rsidR="00D47C79" w:rsidRDefault="00D47C79" w:rsidP="00D47C79">
      <w:pPr>
        <w:jc w:val="both"/>
        <w:rPr>
          <w:b/>
        </w:rPr>
      </w:pPr>
    </w:p>
    <w:p w14:paraId="372EA4E3" w14:textId="77777777" w:rsidR="00D47C79" w:rsidRPr="00DD3E9D" w:rsidRDefault="00D47C79" w:rsidP="00D47C79">
      <w:pPr>
        <w:jc w:val="both"/>
        <w:rPr>
          <w:b/>
          <w:sz w:val="28"/>
          <w:szCs w:val="28"/>
        </w:rPr>
      </w:pPr>
    </w:p>
    <w:p w14:paraId="13787574" w14:textId="77777777" w:rsidR="00D47C79" w:rsidRPr="00DD3E9D" w:rsidRDefault="00D47C79" w:rsidP="00D47C79">
      <w:pPr>
        <w:ind w:firstLine="709"/>
        <w:jc w:val="center"/>
        <w:rPr>
          <w:b/>
          <w:sz w:val="28"/>
          <w:szCs w:val="28"/>
        </w:rPr>
      </w:pPr>
      <w:r w:rsidRPr="00DD3E9D">
        <w:rPr>
          <w:b/>
          <w:sz w:val="28"/>
          <w:szCs w:val="28"/>
        </w:rPr>
        <w:t>Кваліфікаційні вимоги</w:t>
      </w:r>
    </w:p>
    <w:p w14:paraId="0F3EA694" w14:textId="77777777" w:rsidR="00D47C79" w:rsidRPr="00DD3E9D" w:rsidRDefault="00D47C79" w:rsidP="00D47C79">
      <w:pPr>
        <w:ind w:left="6" w:right="-3" w:firstLine="702"/>
        <w:contextualSpacing/>
        <w:jc w:val="both"/>
        <w:rPr>
          <w:sz w:val="28"/>
          <w:szCs w:val="28"/>
        </w:rPr>
      </w:pPr>
      <w:r w:rsidRPr="00DD3E9D">
        <w:rPr>
          <w:sz w:val="28"/>
          <w:szCs w:val="28"/>
        </w:rPr>
        <w:t xml:space="preserve">1) освіта: </w:t>
      </w:r>
    </w:p>
    <w:p w14:paraId="71894185" w14:textId="77777777" w:rsidR="00D47C79" w:rsidRPr="00DD3E9D" w:rsidRDefault="00D47C79" w:rsidP="00D47C79">
      <w:pPr>
        <w:ind w:left="6" w:firstLine="702"/>
        <w:contextualSpacing/>
        <w:jc w:val="both"/>
        <w:rPr>
          <w:sz w:val="28"/>
          <w:szCs w:val="28"/>
        </w:rPr>
      </w:pPr>
      <w:r w:rsidRPr="00DD3E9D">
        <w:rPr>
          <w:sz w:val="28"/>
          <w:szCs w:val="28"/>
        </w:rPr>
        <w:t>повна загальна середня освіта;</w:t>
      </w:r>
    </w:p>
    <w:p w14:paraId="39A38FA4" w14:textId="77777777" w:rsidR="00D47C79" w:rsidRPr="00DD3E9D" w:rsidRDefault="00D47C79" w:rsidP="00D47C79">
      <w:pPr>
        <w:ind w:left="6" w:firstLine="702"/>
        <w:contextualSpacing/>
        <w:jc w:val="both"/>
        <w:rPr>
          <w:sz w:val="28"/>
          <w:szCs w:val="28"/>
        </w:rPr>
      </w:pPr>
      <w:r w:rsidRPr="00DD3E9D">
        <w:rPr>
          <w:sz w:val="28"/>
          <w:szCs w:val="28"/>
        </w:rPr>
        <w:t>2) досвід роботи/проходження служби:</w:t>
      </w:r>
    </w:p>
    <w:p w14:paraId="52CA5806" w14:textId="77777777" w:rsidR="00D47C79" w:rsidRPr="00DD3E9D" w:rsidRDefault="00D47C79" w:rsidP="00D47C79">
      <w:pPr>
        <w:ind w:left="6" w:firstLine="702"/>
        <w:contextualSpacing/>
        <w:jc w:val="both"/>
        <w:rPr>
          <w:sz w:val="28"/>
          <w:szCs w:val="28"/>
        </w:rPr>
      </w:pPr>
      <w:r w:rsidRPr="00DD3E9D">
        <w:rPr>
          <w:sz w:val="28"/>
          <w:szCs w:val="28"/>
        </w:rPr>
        <w:t>у державних органах влади, органах системи правосуддя, досвід проходження служби у правоохоронних органах чи військових                формуваннях – не менше ніж 1 рік;</w:t>
      </w:r>
    </w:p>
    <w:p w14:paraId="379FC907" w14:textId="77777777" w:rsidR="00D47C79" w:rsidRPr="00DD3E9D" w:rsidRDefault="00D47C79" w:rsidP="00D47C79">
      <w:pPr>
        <w:ind w:firstLine="709"/>
        <w:jc w:val="both"/>
        <w:rPr>
          <w:b/>
          <w:i/>
          <w:sz w:val="28"/>
          <w:szCs w:val="28"/>
        </w:rPr>
      </w:pPr>
      <w:r w:rsidRPr="00DD3E9D">
        <w:rPr>
          <w:b/>
          <w:i/>
          <w:sz w:val="28"/>
          <w:szCs w:val="28"/>
        </w:rPr>
        <w:t>(надати підтверджуючі документи);</w:t>
      </w:r>
    </w:p>
    <w:p w14:paraId="07EFEC23" w14:textId="77777777" w:rsidR="00D47C79" w:rsidRPr="00DD3E9D" w:rsidRDefault="00D47C79" w:rsidP="00D47C79">
      <w:pPr>
        <w:ind w:firstLine="709"/>
        <w:jc w:val="both"/>
        <w:rPr>
          <w:sz w:val="28"/>
          <w:szCs w:val="28"/>
        </w:rPr>
      </w:pPr>
      <w:r w:rsidRPr="00DD3E9D">
        <w:rPr>
          <w:sz w:val="28"/>
          <w:szCs w:val="28"/>
        </w:rPr>
        <w:t>3) володіння державною мовою:</w:t>
      </w:r>
    </w:p>
    <w:p w14:paraId="1A429EFC" w14:textId="77777777" w:rsidR="00D47C79" w:rsidRPr="00DD3E9D" w:rsidRDefault="00D47C79" w:rsidP="00D47C79">
      <w:pPr>
        <w:ind w:firstLine="709"/>
        <w:jc w:val="both"/>
        <w:rPr>
          <w:sz w:val="28"/>
          <w:szCs w:val="28"/>
        </w:rPr>
      </w:pPr>
      <w:r w:rsidRPr="00DD3E9D">
        <w:rPr>
          <w:sz w:val="28"/>
          <w:szCs w:val="28"/>
        </w:rPr>
        <w:t>вільне володіння державною мовою.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5760"/>
      </w:tblGrid>
      <w:tr w:rsidR="00D47C79" w:rsidRPr="005F1121" w14:paraId="19EF73CC" w14:textId="77777777" w:rsidTr="00522128">
        <w:trPr>
          <w:trHeight w:val="408"/>
        </w:trPr>
        <w:tc>
          <w:tcPr>
            <w:tcW w:w="9768" w:type="dxa"/>
            <w:gridSpan w:val="2"/>
          </w:tcPr>
          <w:p w14:paraId="08D9D9BB" w14:textId="77777777" w:rsidR="00D47C79" w:rsidRPr="005F1121" w:rsidRDefault="00D47C79" w:rsidP="00522128">
            <w:pPr>
              <w:rPr>
                <w:b/>
                <w:sz w:val="28"/>
                <w:szCs w:val="28"/>
              </w:rPr>
            </w:pPr>
          </w:p>
          <w:p w14:paraId="2882868B" w14:textId="77777777" w:rsidR="00D47C79" w:rsidRPr="00267AA7" w:rsidRDefault="00D47C79" w:rsidP="00522128">
            <w:pPr>
              <w:pStyle w:val="ac"/>
              <w:ind w:left="1069"/>
              <w:jc w:val="center"/>
              <w:rPr>
                <w:b/>
                <w:sz w:val="28"/>
                <w:szCs w:val="28"/>
              </w:rPr>
            </w:pPr>
            <w:r w:rsidRPr="00267AA7">
              <w:rPr>
                <w:b/>
                <w:sz w:val="28"/>
                <w:szCs w:val="28"/>
              </w:rPr>
              <w:t>Вимоги до компетентності.</w:t>
            </w:r>
          </w:p>
          <w:p w14:paraId="32705166" w14:textId="77777777" w:rsidR="00D47C79" w:rsidRPr="005F1121" w:rsidRDefault="00D47C79" w:rsidP="00522128">
            <w:pPr>
              <w:ind w:left="851"/>
              <w:rPr>
                <w:b/>
                <w:sz w:val="28"/>
                <w:szCs w:val="28"/>
              </w:rPr>
            </w:pPr>
          </w:p>
        </w:tc>
      </w:tr>
      <w:tr w:rsidR="00D47C79" w:rsidRPr="005F1121" w14:paraId="58BB2687" w14:textId="77777777" w:rsidTr="00522128">
        <w:trPr>
          <w:trHeight w:val="408"/>
        </w:trPr>
        <w:tc>
          <w:tcPr>
            <w:tcW w:w="4008" w:type="dxa"/>
          </w:tcPr>
          <w:p w14:paraId="123A265D" w14:textId="77777777" w:rsidR="00D47C79" w:rsidRPr="005F1121" w:rsidRDefault="00D47C79" w:rsidP="00522128">
            <w:pPr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</w:tcPr>
          <w:p w14:paraId="5BDE7BAD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14:paraId="013B770A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стратегічне планування;</w:t>
            </w:r>
          </w:p>
          <w:p w14:paraId="61527048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багатофункціональність;</w:t>
            </w:r>
          </w:p>
          <w:p w14:paraId="32AA5618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ведення ділових переговорів;</w:t>
            </w:r>
          </w:p>
          <w:p w14:paraId="4BB5B727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досягнення кінцевих результатів.</w:t>
            </w:r>
          </w:p>
          <w:p w14:paraId="1540243E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</w:p>
        </w:tc>
      </w:tr>
      <w:tr w:rsidR="00D47C79" w:rsidRPr="005F1121" w14:paraId="1D373B5F" w14:textId="77777777" w:rsidTr="00522128">
        <w:trPr>
          <w:trHeight w:val="408"/>
        </w:trPr>
        <w:tc>
          <w:tcPr>
            <w:tcW w:w="4008" w:type="dxa"/>
          </w:tcPr>
          <w:p w14:paraId="1EC1F83D" w14:textId="77777777" w:rsidR="00D47C79" w:rsidRPr="005F1121" w:rsidRDefault="00D47C79" w:rsidP="00522128">
            <w:pPr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</w:tcPr>
          <w:p w14:paraId="125D04EB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14:paraId="15926D29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ефективно діяти в екстремальних ситуаціях.</w:t>
            </w:r>
          </w:p>
          <w:p w14:paraId="2D7283CE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</w:p>
        </w:tc>
      </w:tr>
      <w:tr w:rsidR="00D47C79" w:rsidRPr="005F1121" w14:paraId="737896AF" w14:textId="77777777" w:rsidTr="00522128">
        <w:trPr>
          <w:trHeight w:val="408"/>
        </w:trPr>
        <w:tc>
          <w:tcPr>
            <w:tcW w:w="4008" w:type="dxa"/>
          </w:tcPr>
          <w:p w14:paraId="6AED7491" w14:textId="77777777" w:rsidR="00D47C79" w:rsidRPr="005F1121" w:rsidRDefault="00D47C79" w:rsidP="00522128">
            <w:pPr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</w:tcPr>
          <w:p w14:paraId="329DBC56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14:paraId="684F0B2D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гнучкість;</w:t>
            </w:r>
          </w:p>
          <w:p w14:paraId="3B6CB8AE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проникливість.</w:t>
            </w:r>
          </w:p>
          <w:p w14:paraId="54F5C44D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</w:p>
        </w:tc>
      </w:tr>
      <w:tr w:rsidR="00D47C79" w:rsidRPr="005F1121" w14:paraId="06720F38" w14:textId="77777777" w:rsidTr="00522128">
        <w:trPr>
          <w:trHeight w:val="408"/>
        </w:trPr>
        <w:tc>
          <w:tcPr>
            <w:tcW w:w="4008" w:type="dxa"/>
          </w:tcPr>
          <w:p w14:paraId="7439BA2C" w14:textId="77777777" w:rsidR="00D47C79" w:rsidRDefault="00D47C79" w:rsidP="00522128">
            <w:pPr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4. Управління організацією та персоналом</w:t>
            </w:r>
          </w:p>
          <w:p w14:paraId="65A81AE6" w14:textId="77777777" w:rsidR="00D47C79" w:rsidRPr="005F1121" w:rsidRDefault="00D47C79" w:rsidP="00522128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14:paraId="7D1CDF90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організація роботи та контроль;</w:t>
            </w:r>
          </w:p>
          <w:p w14:paraId="57B99ABC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</w:p>
        </w:tc>
      </w:tr>
      <w:tr w:rsidR="00D47C79" w:rsidRPr="005F1121" w14:paraId="08386199" w14:textId="77777777" w:rsidTr="00522128">
        <w:trPr>
          <w:trHeight w:val="408"/>
        </w:trPr>
        <w:tc>
          <w:tcPr>
            <w:tcW w:w="4008" w:type="dxa"/>
          </w:tcPr>
          <w:p w14:paraId="60BE808D" w14:textId="77777777" w:rsidR="00D47C79" w:rsidRPr="005F1121" w:rsidRDefault="00D47C79" w:rsidP="00522128">
            <w:pPr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</w:tcPr>
          <w:p w14:paraId="07569DAF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14:paraId="20EBEABD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системність;</w:t>
            </w:r>
          </w:p>
          <w:p w14:paraId="159915ED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самоорганізація та саморозвиток;</w:t>
            </w:r>
          </w:p>
          <w:p w14:paraId="2CEAE098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політична нейтральність.</w:t>
            </w:r>
          </w:p>
          <w:p w14:paraId="49B6E33C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</w:p>
        </w:tc>
      </w:tr>
      <w:tr w:rsidR="00D47C79" w:rsidRPr="005F1121" w14:paraId="12A36905" w14:textId="77777777" w:rsidTr="00522128">
        <w:trPr>
          <w:trHeight w:val="408"/>
        </w:trPr>
        <w:tc>
          <w:tcPr>
            <w:tcW w:w="4008" w:type="dxa"/>
          </w:tcPr>
          <w:p w14:paraId="7604D42A" w14:textId="77777777" w:rsidR="00D47C79" w:rsidRPr="005F1121" w:rsidRDefault="00D47C79" w:rsidP="00522128">
            <w:pPr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</w:tcPr>
          <w:p w14:paraId="324C4831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14:paraId="337A603C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14:paraId="78CAAEDE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</w:p>
        </w:tc>
      </w:tr>
      <w:tr w:rsidR="00D47C79" w:rsidRPr="005F1121" w14:paraId="425ACB7E" w14:textId="77777777" w:rsidTr="00522128">
        <w:trPr>
          <w:trHeight w:val="408"/>
        </w:trPr>
        <w:tc>
          <w:tcPr>
            <w:tcW w:w="4008" w:type="dxa"/>
          </w:tcPr>
          <w:p w14:paraId="2200ADB9" w14:textId="77777777" w:rsidR="00D47C79" w:rsidRPr="005F1121" w:rsidRDefault="00D47C79" w:rsidP="00522128">
            <w:pPr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</w:tcPr>
          <w:p w14:paraId="0F1561EF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D47C79" w:rsidRPr="005F1121" w14:paraId="5DC483BE" w14:textId="77777777" w:rsidTr="00522128">
        <w:trPr>
          <w:trHeight w:val="408"/>
        </w:trPr>
        <w:tc>
          <w:tcPr>
            <w:tcW w:w="9768" w:type="dxa"/>
            <w:gridSpan w:val="2"/>
          </w:tcPr>
          <w:p w14:paraId="303D670F" w14:textId="77777777" w:rsidR="00D47C79" w:rsidRPr="005F1121" w:rsidRDefault="00D47C79" w:rsidP="00522128">
            <w:pPr>
              <w:rPr>
                <w:b/>
                <w:sz w:val="28"/>
                <w:szCs w:val="28"/>
              </w:rPr>
            </w:pPr>
          </w:p>
          <w:p w14:paraId="3EA76C76" w14:textId="77777777" w:rsidR="00D47C79" w:rsidRPr="00267AA7" w:rsidRDefault="00D47C79" w:rsidP="00522128">
            <w:pPr>
              <w:jc w:val="center"/>
              <w:rPr>
                <w:b/>
                <w:sz w:val="28"/>
                <w:szCs w:val="28"/>
              </w:rPr>
            </w:pPr>
            <w:r w:rsidRPr="00267AA7">
              <w:rPr>
                <w:b/>
                <w:sz w:val="28"/>
                <w:szCs w:val="28"/>
              </w:rPr>
              <w:t>Професійні знання.</w:t>
            </w:r>
          </w:p>
          <w:p w14:paraId="37F8C5AE" w14:textId="77777777" w:rsidR="00D47C79" w:rsidRPr="005F1121" w:rsidRDefault="00D47C79" w:rsidP="00522128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D47C79" w:rsidRPr="005F1121" w14:paraId="28DCA944" w14:textId="77777777" w:rsidTr="00522128">
        <w:trPr>
          <w:trHeight w:val="408"/>
        </w:trPr>
        <w:tc>
          <w:tcPr>
            <w:tcW w:w="4008" w:type="dxa"/>
          </w:tcPr>
          <w:p w14:paraId="56FF0091" w14:textId="77777777" w:rsidR="00D47C79" w:rsidRPr="005F1121" w:rsidRDefault="00D47C79" w:rsidP="00522128">
            <w:pPr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</w:tcPr>
          <w:p w14:paraId="0FC58DC6" w14:textId="77777777" w:rsidR="00D47C79" w:rsidRPr="005F1121" w:rsidRDefault="00D47C79" w:rsidP="00522128">
            <w:pPr>
              <w:jc w:val="both"/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D47C79" w:rsidRPr="005F1121" w14:paraId="0EBDB70C" w14:textId="77777777" w:rsidTr="00522128">
        <w:trPr>
          <w:trHeight w:val="408"/>
        </w:trPr>
        <w:tc>
          <w:tcPr>
            <w:tcW w:w="4008" w:type="dxa"/>
          </w:tcPr>
          <w:p w14:paraId="3456625B" w14:textId="77777777" w:rsidR="00D47C79" w:rsidRPr="005F1121" w:rsidRDefault="00D47C79" w:rsidP="00522128">
            <w:pPr>
              <w:rPr>
                <w:sz w:val="28"/>
                <w:szCs w:val="28"/>
              </w:rPr>
            </w:pPr>
            <w:r w:rsidRPr="005F1121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</w:tcPr>
          <w:p w14:paraId="71080FED" w14:textId="77777777" w:rsidR="00D47C79" w:rsidRPr="005F1121" w:rsidRDefault="00D47C79" w:rsidP="00522128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F1121">
              <w:rPr>
                <w:sz w:val="28"/>
                <w:szCs w:val="28"/>
                <w:lang w:val="uk-UA"/>
              </w:rPr>
              <w:t>знання:</w:t>
            </w:r>
          </w:p>
          <w:p w14:paraId="5D57F341" w14:textId="77777777" w:rsidR="00D47C79" w:rsidRPr="005F1121" w:rsidRDefault="00D47C79" w:rsidP="00522128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5F1121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14:paraId="121BDDB5" w14:textId="77777777" w:rsidR="00D47C79" w:rsidRPr="005F1121" w:rsidRDefault="00D47C79" w:rsidP="00522128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  <w:r w:rsidRPr="005F1121">
              <w:rPr>
                <w:rFonts w:cs="Calibri"/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14:paraId="52151B1B" w14:textId="77777777" w:rsidR="00D47C79" w:rsidRPr="005F1121" w:rsidRDefault="00D47C79" w:rsidP="00522128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  <w:r w:rsidRPr="005F1121">
              <w:rPr>
                <w:rFonts w:cs="Calibri"/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1F2411D7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45CD2DB6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6B5F7954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48BE8007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4F4277C4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43F97145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537B4074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3A647A8F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3BBE8050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164D5807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3036CBA7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p w14:paraId="412F879B" w14:textId="77777777" w:rsidR="00D47C79" w:rsidRDefault="00D47C79" w:rsidP="00D47C79">
      <w:pPr>
        <w:jc w:val="center"/>
        <w:rPr>
          <w:b/>
          <w:sz w:val="28"/>
          <w:szCs w:val="28"/>
          <w:lang w:eastAsia="en-US"/>
        </w:rPr>
      </w:pPr>
    </w:p>
    <w:bookmarkEnd w:id="1"/>
    <w:p w14:paraId="5202EDE3" w14:textId="44C6F875" w:rsidR="00927E42" w:rsidRPr="00B7431A" w:rsidRDefault="00927E42" w:rsidP="00D32D3B">
      <w:pPr>
        <w:jc w:val="both"/>
        <w:rPr>
          <w:b/>
          <w:sz w:val="28"/>
          <w:szCs w:val="28"/>
        </w:rPr>
      </w:pPr>
    </w:p>
    <w:sectPr w:rsidR="00927E42" w:rsidRPr="00B7431A" w:rsidSect="003408E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986C0" w14:textId="77777777" w:rsidR="00C20176" w:rsidRDefault="00C20176" w:rsidP="004F7BD6">
      <w:r>
        <w:separator/>
      </w:r>
    </w:p>
  </w:endnote>
  <w:endnote w:type="continuationSeparator" w:id="0">
    <w:p w14:paraId="223607ED" w14:textId="77777777" w:rsidR="00C20176" w:rsidRDefault="00C20176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A5B24" w14:textId="77777777" w:rsidR="00C20176" w:rsidRDefault="00C20176" w:rsidP="004F7BD6">
      <w:r>
        <w:separator/>
      </w:r>
    </w:p>
  </w:footnote>
  <w:footnote w:type="continuationSeparator" w:id="0">
    <w:p w14:paraId="318B7F8A" w14:textId="77777777" w:rsidR="00C20176" w:rsidRDefault="00C20176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754571"/>
      <w:docPartObj>
        <w:docPartGallery w:val="Page Numbers (Top of Page)"/>
        <w:docPartUnique/>
      </w:docPartObj>
    </w:sdtPr>
    <w:sdtEndPr/>
    <w:sdtContent>
      <w:p w14:paraId="20E1D678" w14:textId="221A014D" w:rsidR="00EB7681" w:rsidRDefault="00EB7681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8AB" w:rsidRPr="000658AB">
          <w:rPr>
            <w:noProof/>
            <w:lang w:val="ru-RU"/>
          </w:rPr>
          <w:t>13</w:t>
        </w:r>
        <w:r>
          <w:rPr>
            <w:noProof/>
            <w:lang w:val="ru-RU"/>
          </w:rPr>
          <w:fldChar w:fldCharType="end"/>
        </w:r>
      </w:p>
    </w:sdtContent>
  </w:sdt>
  <w:p w14:paraId="12ED8589" w14:textId="77777777" w:rsidR="00EB7681" w:rsidRDefault="00EB768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A20FC"/>
    <w:multiLevelType w:val="hybridMultilevel"/>
    <w:tmpl w:val="5456EDCC"/>
    <w:lvl w:ilvl="0" w:tplc="29F4EEB6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2073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6E2422B8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" w15:restartNumberingAfterBreak="0">
    <w:nsid w:val="7A87607F"/>
    <w:multiLevelType w:val="hybridMultilevel"/>
    <w:tmpl w:val="A70C03F0"/>
    <w:lvl w:ilvl="0" w:tplc="87D2F6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0505C"/>
    <w:rsid w:val="00010768"/>
    <w:rsid w:val="00013B4D"/>
    <w:rsid w:val="000144E4"/>
    <w:rsid w:val="00015BDA"/>
    <w:rsid w:val="00017074"/>
    <w:rsid w:val="00023AFC"/>
    <w:rsid w:val="00030124"/>
    <w:rsid w:val="00031073"/>
    <w:rsid w:val="000330B8"/>
    <w:rsid w:val="00033282"/>
    <w:rsid w:val="000367B1"/>
    <w:rsid w:val="00040D00"/>
    <w:rsid w:val="0004697F"/>
    <w:rsid w:val="0005163D"/>
    <w:rsid w:val="00053031"/>
    <w:rsid w:val="000533C8"/>
    <w:rsid w:val="00054098"/>
    <w:rsid w:val="00054D07"/>
    <w:rsid w:val="00063688"/>
    <w:rsid w:val="000658AB"/>
    <w:rsid w:val="00065BCE"/>
    <w:rsid w:val="0006798E"/>
    <w:rsid w:val="0008070E"/>
    <w:rsid w:val="00083A2D"/>
    <w:rsid w:val="000871C9"/>
    <w:rsid w:val="000909A2"/>
    <w:rsid w:val="0009288D"/>
    <w:rsid w:val="00092FBB"/>
    <w:rsid w:val="000958FE"/>
    <w:rsid w:val="00096239"/>
    <w:rsid w:val="0009744F"/>
    <w:rsid w:val="000A28E9"/>
    <w:rsid w:val="000B0EC2"/>
    <w:rsid w:val="000C10D6"/>
    <w:rsid w:val="000C48F1"/>
    <w:rsid w:val="000C7F25"/>
    <w:rsid w:val="000F33EF"/>
    <w:rsid w:val="000F3D85"/>
    <w:rsid w:val="000F7121"/>
    <w:rsid w:val="000F73F1"/>
    <w:rsid w:val="00100CF9"/>
    <w:rsid w:val="00106202"/>
    <w:rsid w:val="00106B0C"/>
    <w:rsid w:val="00113D39"/>
    <w:rsid w:val="00113FD1"/>
    <w:rsid w:val="00116318"/>
    <w:rsid w:val="00122378"/>
    <w:rsid w:val="00123171"/>
    <w:rsid w:val="001275A0"/>
    <w:rsid w:val="00135A90"/>
    <w:rsid w:val="001368E4"/>
    <w:rsid w:val="001376CD"/>
    <w:rsid w:val="001379D9"/>
    <w:rsid w:val="00140AF8"/>
    <w:rsid w:val="00147346"/>
    <w:rsid w:val="00150EAF"/>
    <w:rsid w:val="001523B8"/>
    <w:rsid w:val="0015285E"/>
    <w:rsid w:val="00152CB8"/>
    <w:rsid w:val="00152E78"/>
    <w:rsid w:val="00162F0B"/>
    <w:rsid w:val="00164DCC"/>
    <w:rsid w:val="00171019"/>
    <w:rsid w:val="00172100"/>
    <w:rsid w:val="0017715A"/>
    <w:rsid w:val="00177EB4"/>
    <w:rsid w:val="001808D4"/>
    <w:rsid w:val="001819A1"/>
    <w:rsid w:val="00184033"/>
    <w:rsid w:val="001872B4"/>
    <w:rsid w:val="00187DB2"/>
    <w:rsid w:val="00191744"/>
    <w:rsid w:val="00192ED2"/>
    <w:rsid w:val="001A7EAC"/>
    <w:rsid w:val="001B7F2B"/>
    <w:rsid w:val="001C1289"/>
    <w:rsid w:val="001C2D14"/>
    <w:rsid w:val="001C3B1D"/>
    <w:rsid w:val="001C4D61"/>
    <w:rsid w:val="001C6280"/>
    <w:rsid w:val="001D0012"/>
    <w:rsid w:val="001D0CA4"/>
    <w:rsid w:val="001D3113"/>
    <w:rsid w:val="001D43F3"/>
    <w:rsid w:val="001D75CB"/>
    <w:rsid w:val="001E3090"/>
    <w:rsid w:val="001E3399"/>
    <w:rsid w:val="001E74D3"/>
    <w:rsid w:val="002011B1"/>
    <w:rsid w:val="00203D54"/>
    <w:rsid w:val="00210C5F"/>
    <w:rsid w:val="002200AC"/>
    <w:rsid w:val="00222A3D"/>
    <w:rsid w:val="002231EC"/>
    <w:rsid w:val="002240B1"/>
    <w:rsid w:val="002243B4"/>
    <w:rsid w:val="002253C6"/>
    <w:rsid w:val="002414F8"/>
    <w:rsid w:val="00242C2D"/>
    <w:rsid w:val="00242F8C"/>
    <w:rsid w:val="00250720"/>
    <w:rsid w:val="00250C42"/>
    <w:rsid w:val="00251756"/>
    <w:rsid w:val="00277657"/>
    <w:rsid w:val="002776F1"/>
    <w:rsid w:val="0028078A"/>
    <w:rsid w:val="00284BC0"/>
    <w:rsid w:val="00285E17"/>
    <w:rsid w:val="002942A9"/>
    <w:rsid w:val="00297ED3"/>
    <w:rsid w:val="002A0505"/>
    <w:rsid w:val="002A71C3"/>
    <w:rsid w:val="002B1179"/>
    <w:rsid w:val="002B2CC9"/>
    <w:rsid w:val="002B3946"/>
    <w:rsid w:val="002C36C0"/>
    <w:rsid w:val="002C3DE4"/>
    <w:rsid w:val="002C6180"/>
    <w:rsid w:val="002C70CD"/>
    <w:rsid w:val="002D7FCF"/>
    <w:rsid w:val="002E0925"/>
    <w:rsid w:val="002E5FA0"/>
    <w:rsid w:val="002F35AC"/>
    <w:rsid w:val="003059BF"/>
    <w:rsid w:val="00306117"/>
    <w:rsid w:val="003070AF"/>
    <w:rsid w:val="00310BE9"/>
    <w:rsid w:val="00314836"/>
    <w:rsid w:val="003157E9"/>
    <w:rsid w:val="00315E71"/>
    <w:rsid w:val="00320FFD"/>
    <w:rsid w:val="003249D9"/>
    <w:rsid w:val="003272C8"/>
    <w:rsid w:val="003408EC"/>
    <w:rsid w:val="00343197"/>
    <w:rsid w:val="003467BD"/>
    <w:rsid w:val="0035221B"/>
    <w:rsid w:val="00356CEF"/>
    <w:rsid w:val="0035757D"/>
    <w:rsid w:val="00376B03"/>
    <w:rsid w:val="00381EF3"/>
    <w:rsid w:val="003829C9"/>
    <w:rsid w:val="00391574"/>
    <w:rsid w:val="00391B46"/>
    <w:rsid w:val="00394267"/>
    <w:rsid w:val="003A585B"/>
    <w:rsid w:val="003A6D0B"/>
    <w:rsid w:val="003B4651"/>
    <w:rsid w:val="003B5CA8"/>
    <w:rsid w:val="003C27FA"/>
    <w:rsid w:val="003C345C"/>
    <w:rsid w:val="003C61DB"/>
    <w:rsid w:val="003C6E8A"/>
    <w:rsid w:val="003D09CB"/>
    <w:rsid w:val="003D4BDD"/>
    <w:rsid w:val="003E2AB1"/>
    <w:rsid w:val="003E45B6"/>
    <w:rsid w:val="003E4ABB"/>
    <w:rsid w:val="003E599F"/>
    <w:rsid w:val="003E7111"/>
    <w:rsid w:val="003F1C22"/>
    <w:rsid w:val="003F49E6"/>
    <w:rsid w:val="003F7416"/>
    <w:rsid w:val="003F7D14"/>
    <w:rsid w:val="004046DC"/>
    <w:rsid w:val="0040624D"/>
    <w:rsid w:val="0041390B"/>
    <w:rsid w:val="004208E6"/>
    <w:rsid w:val="004277C2"/>
    <w:rsid w:val="00430B3A"/>
    <w:rsid w:val="00431BC4"/>
    <w:rsid w:val="004334B2"/>
    <w:rsid w:val="004350ED"/>
    <w:rsid w:val="00435AB9"/>
    <w:rsid w:val="00436461"/>
    <w:rsid w:val="00443EE7"/>
    <w:rsid w:val="00446826"/>
    <w:rsid w:val="00450405"/>
    <w:rsid w:val="0045621C"/>
    <w:rsid w:val="00456257"/>
    <w:rsid w:val="00456EAC"/>
    <w:rsid w:val="00456F7A"/>
    <w:rsid w:val="00457A6F"/>
    <w:rsid w:val="00460030"/>
    <w:rsid w:val="0046112A"/>
    <w:rsid w:val="004654E4"/>
    <w:rsid w:val="00471B2A"/>
    <w:rsid w:val="00472030"/>
    <w:rsid w:val="00473AB4"/>
    <w:rsid w:val="00474A50"/>
    <w:rsid w:val="00483570"/>
    <w:rsid w:val="004863AC"/>
    <w:rsid w:val="00490145"/>
    <w:rsid w:val="00490190"/>
    <w:rsid w:val="00494440"/>
    <w:rsid w:val="00494D14"/>
    <w:rsid w:val="004B1BF8"/>
    <w:rsid w:val="004B35B8"/>
    <w:rsid w:val="004B615E"/>
    <w:rsid w:val="004B69D7"/>
    <w:rsid w:val="004C3790"/>
    <w:rsid w:val="004C71E3"/>
    <w:rsid w:val="004E595E"/>
    <w:rsid w:val="004E7A59"/>
    <w:rsid w:val="004F6288"/>
    <w:rsid w:val="004F63A4"/>
    <w:rsid w:val="004F7BD6"/>
    <w:rsid w:val="00503952"/>
    <w:rsid w:val="00503D20"/>
    <w:rsid w:val="005045B9"/>
    <w:rsid w:val="00511341"/>
    <w:rsid w:val="00511FEE"/>
    <w:rsid w:val="00516143"/>
    <w:rsid w:val="00522046"/>
    <w:rsid w:val="00523F0E"/>
    <w:rsid w:val="00532673"/>
    <w:rsid w:val="005376B8"/>
    <w:rsid w:val="00541E90"/>
    <w:rsid w:val="00545F9A"/>
    <w:rsid w:val="0055520B"/>
    <w:rsid w:val="00557A40"/>
    <w:rsid w:val="00570780"/>
    <w:rsid w:val="00570F9A"/>
    <w:rsid w:val="0057242C"/>
    <w:rsid w:val="00573096"/>
    <w:rsid w:val="00573546"/>
    <w:rsid w:val="005808DA"/>
    <w:rsid w:val="005826E8"/>
    <w:rsid w:val="00584EA0"/>
    <w:rsid w:val="005900F6"/>
    <w:rsid w:val="005A4C27"/>
    <w:rsid w:val="005A64EA"/>
    <w:rsid w:val="005A778E"/>
    <w:rsid w:val="005B3FC8"/>
    <w:rsid w:val="005B4FDF"/>
    <w:rsid w:val="005B5847"/>
    <w:rsid w:val="005C223E"/>
    <w:rsid w:val="005C463D"/>
    <w:rsid w:val="005C5239"/>
    <w:rsid w:val="005C5410"/>
    <w:rsid w:val="005C6F27"/>
    <w:rsid w:val="005D02F4"/>
    <w:rsid w:val="005D26BC"/>
    <w:rsid w:val="005D37CE"/>
    <w:rsid w:val="005D7BD6"/>
    <w:rsid w:val="005E25AA"/>
    <w:rsid w:val="005E3A58"/>
    <w:rsid w:val="005E5930"/>
    <w:rsid w:val="005E6A78"/>
    <w:rsid w:val="005F1121"/>
    <w:rsid w:val="005F3807"/>
    <w:rsid w:val="005F4AFF"/>
    <w:rsid w:val="005F7DE4"/>
    <w:rsid w:val="00602B4D"/>
    <w:rsid w:val="00615F22"/>
    <w:rsid w:val="006162A4"/>
    <w:rsid w:val="00616528"/>
    <w:rsid w:val="00633A4C"/>
    <w:rsid w:val="00635C93"/>
    <w:rsid w:val="00635D43"/>
    <w:rsid w:val="006375E2"/>
    <w:rsid w:val="00641653"/>
    <w:rsid w:val="00647723"/>
    <w:rsid w:val="00652133"/>
    <w:rsid w:val="00652FAD"/>
    <w:rsid w:val="00685BF2"/>
    <w:rsid w:val="006917B4"/>
    <w:rsid w:val="00694B4B"/>
    <w:rsid w:val="006A08A5"/>
    <w:rsid w:val="006A08E3"/>
    <w:rsid w:val="006A52B5"/>
    <w:rsid w:val="006A5F96"/>
    <w:rsid w:val="006B352A"/>
    <w:rsid w:val="006B48D0"/>
    <w:rsid w:val="006B6A54"/>
    <w:rsid w:val="006B7463"/>
    <w:rsid w:val="006C091F"/>
    <w:rsid w:val="006C1636"/>
    <w:rsid w:val="006C25AB"/>
    <w:rsid w:val="006C48F6"/>
    <w:rsid w:val="006D04B2"/>
    <w:rsid w:val="006D0970"/>
    <w:rsid w:val="006D4387"/>
    <w:rsid w:val="006D534F"/>
    <w:rsid w:val="006E052E"/>
    <w:rsid w:val="006E3FC3"/>
    <w:rsid w:val="006E4F07"/>
    <w:rsid w:val="006F4E5F"/>
    <w:rsid w:val="006F7D1E"/>
    <w:rsid w:val="0070462C"/>
    <w:rsid w:val="007053C2"/>
    <w:rsid w:val="00707916"/>
    <w:rsid w:val="007113A2"/>
    <w:rsid w:val="00714B15"/>
    <w:rsid w:val="00716C5B"/>
    <w:rsid w:val="00720017"/>
    <w:rsid w:val="00722A88"/>
    <w:rsid w:val="0072445B"/>
    <w:rsid w:val="007336A1"/>
    <w:rsid w:val="00737D99"/>
    <w:rsid w:val="00744C09"/>
    <w:rsid w:val="00745162"/>
    <w:rsid w:val="007459B1"/>
    <w:rsid w:val="00747E31"/>
    <w:rsid w:val="00750068"/>
    <w:rsid w:val="00751E86"/>
    <w:rsid w:val="0076289D"/>
    <w:rsid w:val="0076682D"/>
    <w:rsid w:val="00770240"/>
    <w:rsid w:val="007703A3"/>
    <w:rsid w:val="007730EE"/>
    <w:rsid w:val="00774D11"/>
    <w:rsid w:val="007756B7"/>
    <w:rsid w:val="007839BC"/>
    <w:rsid w:val="00784D1F"/>
    <w:rsid w:val="0078585B"/>
    <w:rsid w:val="007871D7"/>
    <w:rsid w:val="00794579"/>
    <w:rsid w:val="00794912"/>
    <w:rsid w:val="00796E73"/>
    <w:rsid w:val="00797DB3"/>
    <w:rsid w:val="007A3AD2"/>
    <w:rsid w:val="007B2175"/>
    <w:rsid w:val="007B3BEE"/>
    <w:rsid w:val="007B4B3A"/>
    <w:rsid w:val="007B7D7A"/>
    <w:rsid w:val="007C3663"/>
    <w:rsid w:val="007C6101"/>
    <w:rsid w:val="007D41A9"/>
    <w:rsid w:val="007D49B5"/>
    <w:rsid w:val="007D5DF1"/>
    <w:rsid w:val="007D5E5B"/>
    <w:rsid w:val="007D6F16"/>
    <w:rsid w:val="007E04F3"/>
    <w:rsid w:val="007E16B3"/>
    <w:rsid w:val="007E36A6"/>
    <w:rsid w:val="007E3B6D"/>
    <w:rsid w:val="007E5887"/>
    <w:rsid w:val="007E77AA"/>
    <w:rsid w:val="007F0D8D"/>
    <w:rsid w:val="007F4AF0"/>
    <w:rsid w:val="007F7372"/>
    <w:rsid w:val="007F7703"/>
    <w:rsid w:val="0080014F"/>
    <w:rsid w:val="00803445"/>
    <w:rsid w:val="0080410E"/>
    <w:rsid w:val="0081195A"/>
    <w:rsid w:val="00813045"/>
    <w:rsid w:val="00814751"/>
    <w:rsid w:val="0081578C"/>
    <w:rsid w:val="00823B42"/>
    <w:rsid w:val="00826EF5"/>
    <w:rsid w:val="00830882"/>
    <w:rsid w:val="00830D54"/>
    <w:rsid w:val="00833215"/>
    <w:rsid w:val="008370F8"/>
    <w:rsid w:val="00837922"/>
    <w:rsid w:val="0084062A"/>
    <w:rsid w:val="00861AF7"/>
    <w:rsid w:val="00862300"/>
    <w:rsid w:val="008719DA"/>
    <w:rsid w:val="008830E5"/>
    <w:rsid w:val="00884BD6"/>
    <w:rsid w:val="00884CF8"/>
    <w:rsid w:val="00887864"/>
    <w:rsid w:val="00892907"/>
    <w:rsid w:val="00893C70"/>
    <w:rsid w:val="0089400D"/>
    <w:rsid w:val="00894586"/>
    <w:rsid w:val="00896646"/>
    <w:rsid w:val="008A2AAF"/>
    <w:rsid w:val="008A3206"/>
    <w:rsid w:val="008A47AC"/>
    <w:rsid w:val="008B3145"/>
    <w:rsid w:val="008B3B7D"/>
    <w:rsid w:val="008B4D52"/>
    <w:rsid w:val="008B773A"/>
    <w:rsid w:val="008C3437"/>
    <w:rsid w:val="008C34EA"/>
    <w:rsid w:val="008C590A"/>
    <w:rsid w:val="008D607F"/>
    <w:rsid w:val="008E2382"/>
    <w:rsid w:val="008F1A8C"/>
    <w:rsid w:val="008F6225"/>
    <w:rsid w:val="009005CE"/>
    <w:rsid w:val="00900854"/>
    <w:rsid w:val="0090272D"/>
    <w:rsid w:val="00902C5E"/>
    <w:rsid w:val="009034E5"/>
    <w:rsid w:val="0090663E"/>
    <w:rsid w:val="00915A0B"/>
    <w:rsid w:val="00916CA4"/>
    <w:rsid w:val="0091766C"/>
    <w:rsid w:val="00927E2F"/>
    <w:rsid w:val="00927E42"/>
    <w:rsid w:val="00930DE2"/>
    <w:rsid w:val="00932898"/>
    <w:rsid w:val="009427A0"/>
    <w:rsid w:val="00944490"/>
    <w:rsid w:val="0095059B"/>
    <w:rsid w:val="00953080"/>
    <w:rsid w:val="009534C9"/>
    <w:rsid w:val="00954CE7"/>
    <w:rsid w:val="009556FE"/>
    <w:rsid w:val="009662C1"/>
    <w:rsid w:val="00972F8D"/>
    <w:rsid w:val="00974D82"/>
    <w:rsid w:val="0097793F"/>
    <w:rsid w:val="00985460"/>
    <w:rsid w:val="00994163"/>
    <w:rsid w:val="00994423"/>
    <w:rsid w:val="009A1A82"/>
    <w:rsid w:val="009A3A99"/>
    <w:rsid w:val="009A4E61"/>
    <w:rsid w:val="009A5224"/>
    <w:rsid w:val="009B0234"/>
    <w:rsid w:val="009B4BE4"/>
    <w:rsid w:val="009B6BFE"/>
    <w:rsid w:val="009C0469"/>
    <w:rsid w:val="009C17A4"/>
    <w:rsid w:val="009D25FA"/>
    <w:rsid w:val="009D35D2"/>
    <w:rsid w:val="009D3604"/>
    <w:rsid w:val="009D5671"/>
    <w:rsid w:val="009E2FF1"/>
    <w:rsid w:val="009E5A80"/>
    <w:rsid w:val="009E6C3D"/>
    <w:rsid w:val="009F3256"/>
    <w:rsid w:val="009F52F4"/>
    <w:rsid w:val="00A02F89"/>
    <w:rsid w:val="00A1063C"/>
    <w:rsid w:val="00A1177A"/>
    <w:rsid w:val="00A128A2"/>
    <w:rsid w:val="00A143AC"/>
    <w:rsid w:val="00A2400E"/>
    <w:rsid w:val="00A2785E"/>
    <w:rsid w:val="00A27F9F"/>
    <w:rsid w:val="00A31307"/>
    <w:rsid w:val="00A36C8E"/>
    <w:rsid w:val="00A40E02"/>
    <w:rsid w:val="00A41F8C"/>
    <w:rsid w:val="00A45276"/>
    <w:rsid w:val="00A45C96"/>
    <w:rsid w:val="00A70646"/>
    <w:rsid w:val="00A70ACA"/>
    <w:rsid w:val="00A70F91"/>
    <w:rsid w:val="00A719E9"/>
    <w:rsid w:val="00A76759"/>
    <w:rsid w:val="00A77B40"/>
    <w:rsid w:val="00A8162B"/>
    <w:rsid w:val="00A83D5A"/>
    <w:rsid w:val="00A852C2"/>
    <w:rsid w:val="00A92E2F"/>
    <w:rsid w:val="00AA0B0B"/>
    <w:rsid w:val="00AB0504"/>
    <w:rsid w:val="00AB2849"/>
    <w:rsid w:val="00AB7960"/>
    <w:rsid w:val="00AC0BA5"/>
    <w:rsid w:val="00AC5018"/>
    <w:rsid w:val="00AC5B75"/>
    <w:rsid w:val="00AC5DDD"/>
    <w:rsid w:val="00AC7437"/>
    <w:rsid w:val="00AD00F5"/>
    <w:rsid w:val="00AD1777"/>
    <w:rsid w:val="00AD2392"/>
    <w:rsid w:val="00AD3995"/>
    <w:rsid w:val="00AE0350"/>
    <w:rsid w:val="00AE1E20"/>
    <w:rsid w:val="00AE5AF4"/>
    <w:rsid w:val="00AF09FB"/>
    <w:rsid w:val="00AF4831"/>
    <w:rsid w:val="00AF6052"/>
    <w:rsid w:val="00AF63A1"/>
    <w:rsid w:val="00B00F37"/>
    <w:rsid w:val="00B0371C"/>
    <w:rsid w:val="00B05ECE"/>
    <w:rsid w:val="00B122FA"/>
    <w:rsid w:val="00B15A15"/>
    <w:rsid w:val="00B219FF"/>
    <w:rsid w:val="00B237C1"/>
    <w:rsid w:val="00B23972"/>
    <w:rsid w:val="00B30520"/>
    <w:rsid w:val="00B3116C"/>
    <w:rsid w:val="00B34FF7"/>
    <w:rsid w:val="00B35874"/>
    <w:rsid w:val="00B36D24"/>
    <w:rsid w:val="00B377EB"/>
    <w:rsid w:val="00B40ECF"/>
    <w:rsid w:val="00B434FA"/>
    <w:rsid w:val="00B455A3"/>
    <w:rsid w:val="00B540A8"/>
    <w:rsid w:val="00B54AF0"/>
    <w:rsid w:val="00B54B53"/>
    <w:rsid w:val="00B55945"/>
    <w:rsid w:val="00B56FDF"/>
    <w:rsid w:val="00B5788F"/>
    <w:rsid w:val="00B57CD3"/>
    <w:rsid w:val="00B603EA"/>
    <w:rsid w:val="00B61509"/>
    <w:rsid w:val="00B6164F"/>
    <w:rsid w:val="00B61E07"/>
    <w:rsid w:val="00B6289C"/>
    <w:rsid w:val="00B66C7C"/>
    <w:rsid w:val="00B72749"/>
    <w:rsid w:val="00B7431A"/>
    <w:rsid w:val="00B76A6C"/>
    <w:rsid w:val="00B80A5E"/>
    <w:rsid w:val="00B8102A"/>
    <w:rsid w:val="00B85D9F"/>
    <w:rsid w:val="00B865BE"/>
    <w:rsid w:val="00B86ED2"/>
    <w:rsid w:val="00B905E4"/>
    <w:rsid w:val="00B96AE0"/>
    <w:rsid w:val="00B97635"/>
    <w:rsid w:val="00B97C08"/>
    <w:rsid w:val="00BA2C6F"/>
    <w:rsid w:val="00BA5CCC"/>
    <w:rsid w:val="00BB12DC"/>
    <w:rsid w:val="00BC3407"/>
    <w:rsid w:val="00BC485C"/>
    <w:rsid w:val="00BD08FD"/>
    <w:rsid w:val="00BD10CE"/>
    <w:rsid w:val="00BD7799"/>
    <w:rsid w:val="00BE41E2"/>
    <w:rsid w:val="00BE42B6"/>
    <w:rsid w:val="00BE6116"/>
    <w:rsid w:val="00BE68B4"/>
    <w:rsid w:val="00BF7259"/>
    <w:rsid w:val="00BF7C48"/>
    <w:rsid w:val="00C143EA"/>
    <w:rsid w:val="00C14F5A"/>
    <w:rsid w:val="00C176F3"/>
    <w:rsid w:val="00C20176"/>
    <w:rsid w:val="00C23928"/>
    <w:rsid w:val="00C26984"/>
    <w:rsid w:val="00C306EF"/>
    <w:rsid w:val="00C33EE8"/>
    <w:rsid w:val="00C40D53"/>
    <w:rsid w:val="00C43E45"/>
    <w:rsid w:val="00C456CD"/>
    <w:rsid w:val="00C5095C"/>
    <w:rsid w:val="00C50EC2"/>
    <w:rsid w:val="00C52139"/>
    <w:rsid w:val="00C53DE0"/>
    <w:rsid w:val="00C547D5"/>
    <w:rsid w:val="00C56B11"/>
    <w:rsid w:val="00C60C64"/>
    <w:rsid w:val="00C62D16"/>
    <w:rsid w:val="00C747D0"/>
    <w:rsid w:val="00C75D15"/>
    <w:rsid w:val="00C820B3"/>
    <w:rsid w:val="00C864AB"/>
    <w:rsid w:val="00C87513"/>
    <w:rsid w:val="00C87816"/>
    <w:rsid w:val="00C90B49"/>
    <w:rsid w:val="00C91C44"/>
    <w:rsid w:val="00C91F51"/>
    <w:rsid w:val="00CA300D"/>
    <w:rsid w:val="00CA3153"/>
    <w:rsid w:val="00CA4352"/>
    <w:rsid w:val="00CA490D"/>
    <w:rsid w:val="00CA6CEE"/>
    <w:rsid w:val="00CC0AC7"/>
    <w:rsid w:val="00CC1827"/>
    <w:rsid w:val="00CC74DF"/>
    <w:rsid w:val="00CD0CBB"/>
    <w:rsid w:val="00CD1CF0"/>
    <w:rsid w:val="00CD42D7"/>
    <w:rsid w:val="00CD503C"/>
    <w:rsid w:val="00CD610A"/>
    <w:rsid w:val="00CE0ECE"/>
    <w:rsid w:val="00CE1F27"/>
    <w:rsid w:val="00CE2D4A"/>
    <w:rsid w:val="00CE2F01"/>
    <w:rsid w:val="00CE78EE"/>
    <w:rsid w:val="00CF3720"/>
    <w:rsid w:val="00CF4A00"/>
    <w:rsid w:val="00D01743"/>
    <w:rsid w:val="00D02001"/>
    <w:rsid w:val="00D02DBA"/>
    <w:rsid w:val="00D02F65"/>
    <w:rsid w:val="00D03F0D"/>
    <w:rsid w:val="00D04334"/>
    <w:rsid w:val="00D04E5F"/>
    <w:rsid w:val="00D1114F"/>
    <w:rsid w:val="00D2179F"/>
    <w:rsid w:val="00D23D14"/>
    <w:rsid w:val="00D24117"/>
    <w:rsid w:val="00D250DB"/>
    <w:rsid w:val="00D31BC8"/>
    <w:rsid w:val="00D32858"/>
    <w:rsid w:val="00D32D3B"/>
    <w:rsid w:val="00D40EB0"/>
    <w:rsid w:val="00D41489"/>
    <w:rsid w:val="00D42A0D"/>
    <w:rsid w:val="00D438D7"/>
    <w:rsid w:val="00D44074"/>
    <w:rsid w:val="00D46F2F"/>
    <w:rsid w:val="00D47C79"/>
    <w:rsid w:val="00D5181E"/>
    <w:rsid w:val="00D524E3"/>
    <w:rsid w:val="00D53647"/>
    <w:rsid w:val="00D60943"/>
    <w:rsid w:val="00D6138B"/>
    <w:rsid w:val="00D6161D"/>
    <w:rsid w:val="00D630B4"/>
    <w:rsid w:val="00D63C9B"/>
    <w:rsid w:val="00D715A3"/>
    <w:rsid w:val="00D726EF"/>
    <w:rsid w:val="00D727BA"/>
    <w:rsid w:val="00D72DAA"/>
    <w:rsid w:val="00D758FC"/>
    <w:rsid w:val="00D80846"/>
    <w:rsid w:val="00D863BC"/>
    <w:rsid w:val="00D86BD7"/>
    <w:rsid w:val="00D87A54"/>
    <w:rsid w:val="00D87ECD"/>
    <w:rsid w:val="00D9174C"/>
    <w:rsid w:val="00D93731"/>
    <w:rsid w:val="00D95FC0"/>
    <w:rsid w:val="00D968D4"/>
    <w:rsid w:val="00DA4089"/>
    <w:rsid w:val="00DA50BE"/>
    <w:rsid w:val="00DB2136"/>
    <w:rsid w:val="00DB50C3"/>
    <w:rsid w:val="00DD2B74"/>
    <w:rsid w:val="00DD5236"/>
    <w:rsid w:val="00DD5F71"/>
    <w:rsid w:val="00DE2C81"/>
    <w:rsid w:val="00DE2F48"/>
    <w:rsid w:val="00DE6321"/>
    <w:rsid w:val="00DE655A"/>
    <w:rsid w:val="00DF09DB"/>
    <w:rsid w:val="00DF3239"/>
    <w:rsid w:val="00DF43B2"/>
    <w:rsid w:val="00DF64E7"/>
    <w:rsid w:val="00DF72BB"/>
    <w:rsid w:val="00E0106C"/>
    <w:rsid w:val="00E01730"/>
    <w:rsid w:val="00E02BB4"/>
    <w:rsid w:val="00E02DBD"/>
    <w:rsid w:val="00E030B5"/>
    <w:rsid w:val="00E04979"/>
    <w:rsid w:val="00E04F71"/>
    <w:rsid w:val="00E055BA"/>
    <w:rsid w:val="00E05A69"/>
    <w:rsid w:val="00E060AB"/>
    <w:rsid w:val="00E06F25"/>
    <w:rsid w:val="00E0792E"/>
    <w:rsid w:val="00E07C0D"/>
    <w:rsid w:val="00E1212F"/>
    <w:rsid w:val="00E12FD0"/>
    <w:rsid w:val="00E1532E"/>
    <w:rsid w:val="00E43BD8"/>
    <w:rsid w:val="00E45ACC"/>
    <w:rsid w:val="00E510C1"/>
    <w:rsid w:val="00E56A7D"/>
    <w:rsid w:val="00E5718A"/>
    <w:rsid w:val="00E6012C"/>
    <w:rsid w:val="00E6021B"/>
    <w:rsid w:val="00E63A2C"/>
    <w:rsid w:val="00E64599"/>
    <w:rsid w:val="00E64E64"/>
    <w:rsid w:val="00E65112"/>
    <w:rsid w:val="00E65CAC"/>
    <w:rsid w:val="00E6651C"/>
    <w:rsid w:val="00E71153"/>
    <w:rsid w:val="00E74129"/>
    <w:rsid w:val="00E76E32"/>
    <w:rsid w:val="00E77BAC"/>
    <w:rsid w:val="00E83208"/>
    <w:rsid w:val="00E860E5"/>
    <w:rsid w:val="00E87E46"/>
    <w:rsid w:val="00E90A26"/>
    <w:rsid w:val="00E91654"/>
    <w:rsid w:val="00E96A77"/>
    <w:rsid w:val="00EA1A85"/>
    <w:rsid w:val="00EA1CE6"/>
    <w:rsid w:val="00EA3807"/>
    <w:rsid w:val="00EA7CDE"/>
    <w:rsid w:val="00EB177E"/>
    <w:rsid w:val="00EB317E"/>
    <w:rsid w:val="00EB4C53"/>
    <w:rsid w:val="00EB7681"/>
    <w:rsid w:val="00EC381B"/>
    <w:rsid w:val="00EC4981"/>
    <w:rsid w:val="00EC5024"/>
    <w:rsid w:val="00ED57BE"/>
    <w:rsid w:val="00EE26AB"/>
    <w:rsid w:val="00EE29FF"/>
    <w:rsid w:val="00EE367B"/>
    <w:rsid w:val="00EF0E4B"/>
    <w:rsid w:val="00F02BE2"/>
    <w:rsid w:val="00F03566"/>
    <w:rsid w:val="00F06D73"/>
    <w:rsid w:val="00F0739D"/>
    <w:rsid w:val="00F0741E"/>
    <w:rsid w:val="00F07565"/>
    <w:rsid w:val="00F167D0"/>
    <w:rsid w:val="00F2000B"/>
    <w:rsid w:val="00F242F9"/>
    <w:rsid w:val="00F2788B"/>
    <w:rsid w:val="00F31F96"/>
    <w:rsid w:val="00F3706E"/>
    <w:rsid w:val="00F370AD"/>
    <w:rsid w:val="00F413D8"/>
    <w:rsid w:val="00F41CBC"/>
    <w:rsid w:val="00F469C1"/>
    <w:rsid w:val="00F507C6"/>
    <w:rsid w:val="00F54BAD"/>
    <w:rsid w:val="00F55B01"/>
    <w:rsid w:val="00F61548"/>
    <w:rsid w:val="00F636B4"/>
    <w:rsid w:val="00F6470B"/>
    <w:rsid w:val="00F678FC"/>
    <w:rsid w:val="00F8254C"/>
    <w:rsid w:val="00F83418"/>
    <w:rsid w:val="00F85B06"/>
    <w:rsid w:val="00F86323"/>
    <w:rsid w:val="00F928AE"/>
    <w:rsid w:val="00F94653"/>
    <w:rsid w:val="00F97087"/>
    <w:rsid w:val="00FA6BDE"/>
    <w:rsid w:val="00FB0445"/>
    <w:rsid w:val="00FB4D94"/>
    <w:rsid w:val="00FB7605"/>
    <w:rsid w:val="00FC20F4"/>
    <w:rsid w:val="00FC22F0"/>
    <w:rsid w:val="00FC47DF"/>
    <w:rsid w:val="00FC7108"/>
    <w:rsid w:val="00FD3BD4"/>
    <w:rsid w:val="00FD5EB5"/>
    <w:rsid w:val="00FE4BB6"/>
    <w:rsid w:val="00FF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8049"/>
  <w15:docId w15:val="{C68A9C96-A735-42A3-8DDC-35D064DB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5B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link w:val="ad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3">
    <w:name w:val="Body Text Indent 2"/>
    <w:basedOn w:val="a"/>
    <w:link w:val="24"/>
    <w:rsid w:val="00747E3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6">
    <w:name w:val="Body Text"/>
    <w:basedOn w:val="a"/>
    <w:link w:val="af7"/>
    <w:uiPriority w:val="99"/>
    <w:semiHidden/>
    <w:unhideWhenUsed/>
    <w:rsid w:val="00747E3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8">
    <w:name w:val="Balloon Text"/>
    <w:basedOn w:val="a"/>
    <w:link w:val="af9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a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d">
    <w:name w:val="footer"/>
    <w:basedOn w:val="a"/>
    <w:link w:val="afe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rvps2">
    <w:name w:val="rvps2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Основний текст1"/>
    <w:basedOn w:val="a"/>
    <w:rsid w:val="00E6021B"/>
    <w:pPr>
      <w:widowControl w:val="0"/>
      <w:snapToGrid w:val="0"/>
    </w:pPr>
    <w:rPr>
      <w:color w:val="000000"/>
      <w:sz w:val="24"/>
      <w:lang w:val="ru-RU"/>
    </w:rPr>
  </w:style>
  <w:style w:type="paragraph" w:customStyle="1" w:styleId="Default">
    <w:name w:val="Default"/>
    <w:rsid w:val="00E6021B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aff">
    <w:name w:val="Hyperlink"/>
    <w:basedOn w:val="a0"/>
    <w:uiPriority w:val="99"/>
    <w:unhideWhenUsed/>
    <w:rsid w:val="00E6021B"/>
    <w:rPr>
      <w:color w:val="0000FF" w:themeColor="hyperlink"/>
      <w:u w:val="single"/>
    </w:rPr>
  </w:style>
  <w:style w:type="paragraph" w:customStyle="1" w:styleId="msonormalcxspmiddle">
    <w:name w:val="msonormalcxspmiddle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0">
    <w:name w:val="Основной текст_"/>
    <w:basedOn w:val="a0"/>
    <w:link w:val="12"/>
    <w:locked/>
    <w:rsid w:val="00E6021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E6021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val="en-US" w:eastAsia="en-US" w:bidi="en-US"/>
    </w:rPr>
  </w:style>
  <w:style w:type="paragraph" w:styleId="aff1">
    <w:name w:val="Normal (Web)"/>
    <w:basedOn w:val="a"/>
    <w:uiPriority w:val="99"/>
    <w:unhideWhenUsed/>
    <w:rsid w:val="00F615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1">
    <w:name w:val="Font Style11"/>
    <w:uiPriority w:val="99"/>
    <w:rsid w:val="00B455A3"/>
    <w:rPr>
      <w:rFonts w:ascii="Times New Roman" w:hAnsi="Times New Roman" w:cs="Times New Roman"/>
      <w:sz w:val="26"/>
      <w:szCs w:val="26"/>
    </w:rPr>
  </w:style>
  <w:style w:type="character" w:customStyle="1" w:styleId="ad">
    <w:name w:val="Абзац списка Знак"/>
    <w:link w:val="ac"/>
    <w:uiPriority w:val="34"/>
    <w:rsid w:val="00E1212F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C888B-B1CE-484F-AE6F-997B18A7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20</TotalTime>
  <Pages>10</Pages>
  <Words>2264</Words>
  <Characters>12907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User</cp:lastModifiedBy>
  <cp:revision>4</cp:revision>
  <cp:lastPrinted>2020-06-22T14:45:00Z</cp:lastPrinted>
  <dcterms:created xsi:type="dcterms:W3CDTF">2021-06-04T10:30:00Z</dcterms:created>
  <dcterms:modified xsi:type="dcterms:W3CDTF">2021-06-04T11:15:00Z</dcterms:modified>
</cp:coreProperties>
</file>