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27F13884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226CB">
        <w:rPr>
          <w:rFonts w:ascii="Times New Roman" w:eastAsia="Times New Roman" w:hAnsi="Times New Roman"/>
        </w:rPr>
        <w:t>п</w:t>
      </w:r>
      <w:r w:rsidR="00B226CB" w:rsidRPr="00B226CB">
        <w:rPr>
          <w:rFonts w:ascii="Times New Roman" w:eastAsia="Times New Roman" w:hAnsi="Times New Roman"/>
        </w:rPr>
        <w:t xml:space="preserve">ослуги </w:t>
      </w:r>
      <w:proofErr w:type="spellStart"/>
      <w:r w:rsidR="00B226CB" w:rsidRPr="00B226CB">
        <w:rPr>
          <w:rFonts w:ascii="Times New Roman" w:eastAsia="Times New Roman" w:hAnsi="Times New Roman"/>
        </w:rPr>
        <w:t>шиномонтажу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, ремонту </w:t>
      </w:r>
      <w:proofErr w:type="spellStart"/>
      <w:r w:rsidR="00B226CB" w:rsidRPr="00B226CB">
        <w:rPr>
          <w:rFonts w:ascii="Times New Roman" w:eastAsia="Times New Roman" w:hAnsi="Times New Roman"/>
        </w:rPr>
        <w:t>автошин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та дисків автомобілів згідно коду ДК 021:2015 –50110000-9 «Послуги з ремонту і технічного обслуговування </w:t>
      </w:r>
      <w:proofErr w:type="spellStart"/>
      <w:r w:rsidR="00B226CB" w:rsidRPr="00B226CB">
        <w:rPr>
          <w:rFonts w:ascii="Times New Roman" w:eastAsia="Times New Roman" w:hAnsi="Times New Roman"/>
        </w:rPr>
        <w:t>мототранспортних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279B6A32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226CB" w:rsidRPr="00B226CB">
        <w:rPr>
          <w:rFonts w:ascii="Times New Roman" w:eastAsia="Times New Roman" w:hAnsi="Times New Roman"/>
        </w:rPr>
        <w:t xml:space="preserve">Послуги </w:t>
      </w:r>
      <w:proofErr w:type="spellStart"/>
      <w:r w:rsidR="00B226CB" w:rsidRPr="00B226CB">
        <w:rPr>
          <w:rFonts w:ascii="Times New Roman" w:eastAsia="Times New Roman" w:hAnsi="Times New Roman"/>
        </w:rPr>
        <w:t>шиномонтажу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, ремонту </w:t>
      </w:r>
      <w:proofErr w:type="spellStart"/>
      <w:r w:rsidR="00B226CB" w:rsidRPr="00B226CB">
        <w:rPr>
          <w:rFonts w:ascii="Times New Roman" w:eastAsia="Times New Roman" w:hAnsi="Times New Roman"/>
        </w:rPr>
        <w:t>автошин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та дисків автомобілів згідно коду ДК 021:2015 –50110000-9 «Послуги з ремонту і технічного обслуговування </w:t>
      </w:r>
      <w:proofErr w:type="spellStart"/>
      <w:r w:rsidR="00B226CB" w:rsidRPr="00B226CB">
        <w:rPr>
          <w:rFonts w:ascii="Times New Roman" w:eastAsia="Times New Roman" w:hAnsi="Times New Roman"/>
        </w:rPr>
        <w:t>мототранспортних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1045D968" w14:textId="77777777" w:rsidR="00B226CB" w:rsidRDefault="00B226CB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0000007" w14:textId="682B2588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B226CB" w:rsidRPr="00B226CB">
        <w:rPr>
          <w:rFonts w:ascii="Times New Roman" w:eastAsia="Times New Roman" w:hAnsi="Times New Roman"/>
        </w:rPr>
        <w:t>UA-2024-02-26-002791-a</w:t>
      </w:r>
      <w:r w:rsidR="00B226CB"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1379CD51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B226CB">
        <w:rPr>
          <w:rFonts w:ascii="Times New Roman" w:eastAsia="Times New Roman" w:hAnsi="Times New Roman"/>
          <w:b/>
          <w:u w:val="single"/>
        </w:rPr>
        <w:t>20 480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2024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>, 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77777777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2024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77772C8C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>
        <w:rPr>
          <w:rFonts w:ascii="Times New Roman" w:eastAsia="Times New Roman" w:hAnsi="Times New Roman"/>
          <w:color w:val="000000"/>
          <w:lang w:val="en-US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B969B6">
        <w:rPr>
          <w:rFonts w:ascii="Times New Roman" w:eastAsia="Times New Roman" w:hAnsi="Times New Roman"/>
          <w:color w:val="000000"/>
        </w:rPr>
        <w:t>4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D1CB8"/>
    <w:rsid w:val="00817102"/>
    <w:rsid w:val="008E7BE3"/>
    <w:rsid w:val="00B226CB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4</cp:revision>
  <dcterms:created xsi:type="dcterms:W3CDTF">2024-03-14T08:06:00Z</dcterms:created>
  <dcterms:modified xsi:type="dcterms:W3CDTF">2024-05-24T05:20:00Z</dcterms:modified>
</cp:coreProperties>
</file>