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F2904" w14:textId="1DCECF30" w:rsidR="00416823" w:rsidRPr="00416823" w:rsidRDefault="00416823" w:rsidP="00416823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16823">
        <w:rPr>
          <w:rFonts w:ascii="Times New Roman" w:eastAsia="Times New Roman" w:hAnsi="Times New Roman"/>
          <w:b/>
          <w:sz w:val="28"/>
          <w:szCs w:val="28"/>
        </w:rPr>
        <w:t xml:space="preserve">Територіальне управління Служби судової охорони у </w:t>
      </w:r>
      <w:r w:rsidR="00817102">
        <w:rPr>
          <w:rFonts w:ascii="Times New Roman" w:eastAsia="Times New Roman" w:hAnsi="Times New Roman"/>
          <w:b/>
          <w:sz w:val="28"/>
          <w:szCs w:val="28"/>
        </w:rPr>
        <w:t>Хмельницькій області</w:t>
      </w:r>
    </w:p>
    <w:p w14:paraId="00000002" w14:textId="77777777" w:rsidR="00B664FB" w:rsidRPr="004D1CB8" w:rsidRDefault="00C32956">
      <w:pPr>
        <w:spacing w:before="280" w:after="0" w:line="240" w:lineRule="auto"/>
        <w:jc w:val="center"/>
        <w:rPr>
          <w:rFonts w:ascii="Times New Roman" w:eastAsia="Times New Roman" w:hAnsi="Times New Roman"/>
          <w:b/>
        </w:rPr>
      </w:pPr>
      <w:r w:rsidRPr="004D1CB8">
        <w:rPr>
          <w:rFonts w:ascii="Times New Roman" w:eastAsia="Times New Roman" w:hAnsi="Times New Roman"/>
          <w:b/>
        </w:rPr>
        <w:t xml:space="preserve">ОБҐРУНТУВАННЯ </w:t>
      </w:r>
    </w:p>
    <w:p w14:paraId="00000003" w14:textId="01FBDF6A" w:rsidR="00B664FB" w:rsidRPr="00C8274E" w:rsidRDefault="00C32956" w:rsidP="00C8274E">
      <w:pPr>
        <w:tabs>
          <w:tab w:val="left" w:pos="993"/>
          <w:tab w:val="left" w:pos="4395"/>
        </w:tabs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</w:rPr>
        <w:t xml:space="preserve">технічних та якісних характеристик </w:t>
      </w:r>
      <w:r w:rsidR="00B969B6">
        <w:rPr>
          <w:rFonts w:ascii="Times New Roman" w:eastAsia="Times New Roman" w:hAnsi="Times New Roman"/>
        </w:rPr>
        <w:t>п</w:t>
      </w:r>
      <w:r w:rsidR="00B969B6" w:rsidRPr="00B969B6">
        <w:rPr>
          <w:rFonts w:ascii="Times New Roman" w:eastAsia="Times New Roman" w:hAnsi="Times New Roman"/>
        </w:rPr>
        <w:t xml:space="preserve">ослуг з поточного ремонту та технічного обслуговування автомобілів марки </w:t>
      </w:r>
      <w:proofErr w:type="spellStart"/>
      <w:r w:rsidR="00B969B6" w:rsidRPr="00B969B6">
        <w:rPr>
          <w:rFonts w:ascii="Times New Roman" w:eastAsia="Times New Roman" w:hAnsi="Times New Roman"/>
        </w:rPr>
        <w:t>Renault</w:t>
      </w:r>
      <w:proofErr w:type="spellEnd"/>
      <w:r w:rsidR="00B969B6" w:rsidRPr="00B969B6">
        <w:rPr>
          <w:rFonts w:ascii="Times New Roman" w:eastAsia="Times New Roman" w:hAnsi="Times New Roman"/>
        </w:rPr>
        <w:t xml:space="preserve"> за кодом ДК 021:2015 - 50110000-9 «Послуги з ремонту і технічного обслуговування </w:t>
      </w:r>
      <w:proofErr w:type="spellStart"/>
      <w:r w:rsidR="00B969B6" w:rsidRPr="00B969B6">
        <w:rPr>
          <w:rFonts w:ascii="Times New Roman" w:eastAsia="Times New Roman" w:hAnsi="Times New Roman"/>
        </w:rPr>
        <w:t>мототранспортних</w:t>
      </w:r>
      <w:proofErr w:type="spellEnd"/>
      <w:r w:rsidR="00B969B6" w:rsidRPr="00B969B6">
        <w:rPr>
          <w:rFonts w:ascii="Times New Roman" w:eastAsia="Times New Roman" w:hAnsi="Times New Roman"/>
        </w:rPr>
        <w:t xml:space="preserve"> засобів і супутнього обладнання»</w:t>
      </w:r>
      <w:r w:rsidRPr="00C8274E">
        <w:rPr>
          <w:rFonts w:ascii="Times New Roman" w:eastAsia="Times New Roman" w:hAnsi="Times New Roman"/>
        </w:rPr>
        <w:t>,</w:t>
      </w:r>
      <w:r w:rsidRPr="004D1CB8">
        <w:rPr>
          <w:rFonts w:ascii="Times New Roman" w:eastAsia="Times New Roman" w:hAnsi="Times New Roman"/>
        </w:rPr>
        <w:t xml:space="preserve"> розміру бюджетного призначення, очікуваної вартості предмета закупівлі</w:t>
      </w:r>
    </w:p>
    <w:p w14:paraId="00000004" w14:textId="77777777" w:rsidR="00B664FB" w:rsidRPr="004D1CB8" w:rsidRDefault="00C32956">
      <w:pPr>
        <w:spacing w:before="280" w:after="280" w:line="240" w:lineRule="auto"/>
        <w:jc w:val="both"/>
        <w:rPr>
          <w:rFonts w:ascii="Times New Roman" w:eastAsia="Times New Roman" w:hAnsi="Times New Roman"/>
          <w:i/>
        </w:rPr>
      </w:pPr>
      <w:r w:rsidRPr="004D1CB8">
        <w:rPr>
          <w:rFonts w:ascii="Times New Roman" w:eastAsia="Times New Roman" w:hAnsi="Times New Roman"/>
          <w:i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674FCC86" w14:textId="0C9367C2" w:rsidR="00E35911" w:rsidRPr="004D1CB8" w:rsidRDefault="00C32956" w:rsidP="004D1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  <w:r w:rsidRPr="004D1CB8">
        <w:rPr>
          <w:rFonts w:ascii="Times New Roman" w:eastAsia="Times New Roman" w:hAnsi="Times New Roman"/>
          <w:b/>
          <w:color w:val="000000"/>
        </w:rPr>
        <w:t>Найменування,</w:t>
      </w:r>
      <w:bookmarkStart w:id="0" w:name="_GoBack"/>
      <w:bookmarkEnd w:id="0"/>
      <w:r w:rsidRPr="004D1CB8">
        <w:rPr>
          <w:rFonts w:ascii="Times New Roman" w:eastAsia="Times New Roman" w:hAnsi="Times New Roman"/>
          <w:b/>
          <w:color w:val="000000"/>
        </w:rPr>
        <w:t xml:space="preserve">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2C196B06" w14:textId="1DA2937C" w:rsidR="00C8274E" w:rsidRPr="00C8274E" w:rsidRDefault="00C8274E" w:rsidP="00C8274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1.1. найменування замовника: Територіальне управління Служби судової охорони у </w:t>
      </w:r>
      <w:r w:rsidR="00385CB7">
        <w:rPr>
          <w:rFonts w:ascii="Times New Roman" w:eastAsia="Times New Roman" w:hAnsi="Times New Roman"/>
        </w:rPr>
        <w:t>Хмельницькій</w:t>
      </w:r>
      <w:r w:rsidRPr="00C8274E">
        <w:rPr>
          <w:rFonts w:ascii="Times New Roman" w:eastAsia="Times New Roman" w:hAnsi="Times New Roman"/>
        </w:rPr>
        <w:t xml:space="preserve"> області</w:t>
      </w:r>
    </w:p>
    <w:p w14:paraId="662B8EAF" w14:textId="23DF0D33" w:rsidR="00C8274E" w:rsidRPr="00C8274E" w:rsidRDefault="00C8274E" w:rsidP="00C8274E">
      <w:pPr>
        <w:spacing w:after="0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            1.2. місцезнаходження  замовника: Юридична адреса: </w:t>
      </w:r>
      <w:r w:rsidR="00385CB7">
        <w:rPr>
          <w:rFonts w:ascii="Times New Roman" w:eastAsia="Times New Roman" w:hAnsi="Times New Roman"/>
        </w:rPr>
        <w:t>29000</w:t>
      </w:r>
      <w:r w:rsidRPr="00C8274E">
        <w:rPr>
          <w:rFonts w:ascii="Times New Roman" w:eastAsia="Times New Roman" w:hAnsi="Times New Roman"/>
        </w:rPr>
        <w:t xml:space="preserve">, м. </w:t>
      </w:r>
      <w:r w:rsidR="00385CB7">
        <w:rPr>
          <w:rFonts w:ascii="Times New Roman" w:eastAsia="Times New Roman" w:hAnsi="Times New Roman"/>
        </w:rPr>
        <w:t>Хмельницький</w:t>
      </w:r>
      <w:r w:rsidRPr="00C8274E">
        <w:rPr>
          <w:rFonts w:ascii="Times New Roman" w:eastAsia="Times New Roman" w:hAnsi="Times New Roman"/>
        </w:rPr>
        <w:t xml:space="preserve">, вулиця </w:t>
      </w:r>
      <w:r w:rsidR="00385CB7">
        <w:rPr>
          <w:rFonts w:ascii="Times New Roman" w:eastAsia="Times New Roman" w:hAnsi="Times New Roman"/>
        </w:rPr>
        <w:t>Свободи</w:t>
      </w:r>
      <w:r w:rsidRPr="00C8274E">
        <w:rPr>
          <w:rFonts w:ascii="Times New Roman" w:eastAsia="Times New Roman" w:hAnsi="Times New Roman"/>
        </w:rPr>
        <w:t xml:space="preserve">, </w:t>
      </w:r>
      <w:r w:rsidR="00385CB7">
        <w:rPr>
          <w:rFonts w:ascii="Times New Roman" w:eastAsia="Times New Roman" w:hAnsi="Times New Roman"/>
        </w:rPr>
        <w:t>36</w:t>
      </w:r>
      <w:r w:rsidRPr="00C8274E">
        <w:rPr>
          <w:rFonts w:ascii="Times New Roman" w:eastAsia="Times New Roman" w:hAnsi="Times New Roman"/>
        </w:rPr>
        <w:t xml:space="preserve">. Місцерозташування: </w:t>
      </w:r>
      <w:r w:rsidR="00385CB7" w:rsidRPr="00385CB7">
        <w:rPr>
          <w:rFonts w:ascii="Times New Roman" w:eastAsia="Times New Roman" w:hAnsi="Times New Roman"/>
        </w:rPr>
        <w:t>29000, м. Хмельницький, вулиця Свободи, 36</w:t>
      </w:r>
    </w:p>
    <w:p w14:paraId="300DB0AF" w14:textId="3613BB26" w:rsidR="00C8274E" w:rsidRPr="00C8274E" w:rsidRDefault="00C8274E" w:rsidP="00C8274E">
      <w:pPr>
        <w:spacing w:after="0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            1.3. ідентифікаційний код замовника: 43</w:t>
      </w:r>
      <w:r w:rsidR="00385CB7">
        <w:rPr>
          <w:rFonts w:ascii="Times New Roman" w:eastAsia="Times New Roman" w:hAnsi="Times New Roman"/>
        </w:rPr>
        <w:t>292507</w:t>
      </w:r>
    </w:p>
    <w:p w14:paraId="183FECA3" w14:textId="2BB7FB42" w:rsidR="00C8274E" w:rsidRPr="00C8274E" w:rsidRDefault="00C8274E" w:rsidP="00C8274E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en-US"/>
        </w:rPr>
        <w:t xml:space="preserve">            </w:t>
      </w:r>
      <w:r w:rsidRPr="00C8274E">
        <w:rPr>
          <w:rFonts w:ascii="Times New Roman" w:eastAsia="Times New Roman" w:hAnsi="Times New Roman"/>
        </w:rPr>
        <w:t>1.4.  категорія замовника: орган державної влади (в системі правосуддя)</w:t>
      </w:r>
    </w:p>
    <w:p w14:paraId="10F8E29E" w14:textId="77777777" w:rsidR="00215801" w:rsidRPr="004D1CB8" w:rsidRDefault="00215801" w:rsidP="004D1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401BCB7B" w14:textId="77777777" w:rsidR="00B969B6" w:rsidRDefault="00215801" w:rsidP="00B96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  <w:b/>
          <w:color w:val="000000"/>
        </w:rPr>
        <w:t>Н</w:t>
      </w:r>
      <w:r w:rsidR="00C32956" w:rsidRPr="004D1CB8">
        <w:rPr>
          <w:rFonts w:ascii="Times New Roman" w:eastAsia="Times New Roman" w:hAnsi="Times New Roman"/>
          <w:b/>
          <w:color w:val="000000"/>
        </w:rPr>
        <w:t>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C32956" w:rsidRPr="004D1CB8">
        <w:rPr>
          <w:rFonts w:ascii="Times New Roman" w:eastAsia="Times New Roman" w:hAnsi="Times New Roman"/>
          <w:color w:val="000000"/>
        </w:rPr>
        <w:t xml:space="preserve"> </w:t>
      </w:r>
      <w:r w:rsidR="00B969B6" w:rsidRPr="00B969B6">
        <w:rPr>
          <w:rFonts w:ascii="Times New Roman" w:eastAsia="Times New Roman" w:hAnsi="Times New Roman"/>
        </w:rPr>
        <w:t xml:space="preserve">Послуги з поточного ремонту та технічного обслуговування автомобілів марки </w:t>
      </w:r>
      <w:proofErr w:type="spellStart"/>
      <w:r w:rsidR="00B969B6" w:rsidRPr="00B969B6">
        <w:rPr>
          <w:rFonts w:ascii="Times New Roman" w:eastAsia="Times New Roman" w:hAnsi="Times New Roman"/>
        </w:rPr>
        <w:t>Renault</w:t>
      </w:r>
      <w:proofErr w:type="spellEnd"/>
      <w:r w:rsidR="00B969B6" w:rsidRPr="00B969B6">
        <w:rPr>
          <w:rFonts w:ascii="Times New Roman" w:eastAsia="Times New Roman" w:hAnsi="Times New Roman"/>
        </w:rPr>
        <w:t xml:space="preserve"> за кодом ДК 021:2015 - 50110000-9 «Послуги з ремонту і технічного обслуговування </w:t>
      </w:r>
      <w:proofErr w:type="spellStart"/>
      <w:r w:rsidR="00B969B6" w:rsidRPr="00B969B6">
        <w:rPr>
          <w:rFonts w:ascii="Times New Roman" w:eastAsia="Times New Roman" w:hAnsi="Times New Roman"/>
        </w:rPr>
        <w:t>мототранспортних</w:t>
      </w:r>
      <w:proofErr w:type="spellEnd"/>
      <w:r w:rsidR="00B969B6" w:rsidRPr="00B969B6">
        <w:rPr>
          <w:rFonts w:ascii="Times New Roman" w:eastAsia="Times New Roman" w:hAnsi="Times New Roman"/>
        </w:rPr>
        <w:t xml:space="preserve"> засобів і супутнього </w:t>
      </w:r>
      <w:proofErr w:type="spellStart"/>
      <w:r w:rsidR="00B969B6" w:rsidRPr="00B969B6">
        <w:rPr>
          <w:rFonts w:ascii="Times New Roman" w:eastAsia="Times New Roman" w:hAnsi="Times New Roman"/>
        </w:rPr>
        <w:t>обладнання»</w:t>
      </w:r>
      <w:proofErr w:type="spellEnd"/>
    </w:p>
    <w:p w14:paraId="00000007" w14:textId="4FFF4F26" w:rsidR="00B664FB" w:rsidRPr="004D1CB8" w:rsidRDefault="00C32956" w:rsidP="00B96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  <w:b/>
        </w:rPr>
        <w:t xml:space="preserve">Вид та ідентифікатор процедури закупівлі: </w:t>
      </w:r>
      <w:r w:rsidR="00B969B6" w:rsidRPr="00B969B6">
        <w:rPr>
          <w:rFonts w:ascii="Times New Roman" w:eastAsia="Times New Roman" w:hAnsi="Times New Roman"/>
        </w:rPr>
        <w:t xml:space="preserve">UA-2024-05-22-012374-a </w:t>
      </w:r>
      <w:r w:rsidR="00215801" w:rsidRPr="004D1CB8">
        <w:rPr>
          <w:rFonts w:ascii="Times New Roman" w:eastAsia="Times New Roman" w:hAnsi="Times New Roman"/>
        </w:rPr>
        <w:t>(відкриті торги з особливостями)</w:t>
      </w:r>
      <w:r w:rsidRPr="004D1CB8">
        <w:rPr>
          <w:rFonts w:ascii="Times New Roman" w:eastAsia="Times New Roman" w:hAnsi="Times New Roman"/>
        </w:rPr>
        <w:t>.</w:t>
      </w:r>
    </w:p>
    <w:p w14:paraId="73F1B8D1" w14:textId="77777777" w:rsidR="004D1CB8" w:rsidRPr="004D1CB8" w:rsidRDefault="004D1CB8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</w:p>
    <w:p w14:paraId="00000008" w14:textId="234BAA3F" w:rsidR="00B664FB" w:rsidRPr="004D1CB8" w:rsidRDefault="00C32956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 w:rsidRPr="004D1CB8">
        <w:rPr>
          <w:rFonts w:ascii="Times New Roman" w:eastAsia="Times New Roman" w:hAnsi="Times New Roman"/>
          <w:b/>
        </w:rPr>
        <w:t>Очікувана вартість та обґрунтування очікуваної вартості предмета закупівлі:</w:t>
      </w:r>
      <w:r w:rsidRPr="004D1CB8">
        <w:rPr>
          <w:rFonts w:ascii="Times New Roman" w:eastAsia="Times New Roman" w:hAnsi="Times New Roman"/>
        </w:rPr>
        <w:t xml:space="preserve"> </w:t>
      </w:r>
      <w:r w:rsidR="00B969B6">
        <w:rPr>
          <w:rFonts w:ascii="Times New Roman" w:eastAsia="Times New Roman" w:hAnsi="Times New Roman"/>
          <w:b/>
          <w:u w:val="single"/>
        </w:rPr>
        <w:t>152</w:t>
      </w:r>
      <w:r w:rsidR="00385CB7">
        <w:rPr>
          <w:rFonts w:ascii="Times New Roman" w:eastAsia="Times New Roman" w:hAnsi="Times New Roman"/>
          <w:b/>
          <w:u w:val="single"/>
        </w:rPr>
        <w:t xml:space="preserve"> 000</w:t>
      </w:r>
      <w:r w:rsidR="00D52DD8" w:rsidRPr="00D52DD8">
        <w:rPr>
          <w:rFonts w:ascii="Times New Roman" w:eastAsia="Times New Roman" w:hAnsi="Times New Roman"/>
          <w:b/>
          <w:u w:val="single"/>
        </w:rPr>
        <w:t>,</w:t>
      </w:r>
      <w:r w:rsidR="00385CB7">
        <w:rPr>
          <w:rFonts w:ascii="Times New Roman" w:eastAsia="Times New Roman" w:hAnsi="Times New Roman"/>
          <w:b/>
          <w:u w:val="single"/>
        </w:rPr>
        <w:t>0</w:t>
      </w:r>
      <w:r w:rsidR="00D52DD8" w:rsidRPr="00D52DD8">
        <w:rPr>
          <w:rFonts w:ascii="Times New Roman" w:eastAsia="Times New Roman" w:hAnsi="Times New Roman"/>
          <w:b/>
          <w:u w:val="single"/>
        </w:rPr>
        <w:t>0</w:t>
      </w:r>
      <w:r w:rsidR="004D1CB8" w:rsidRPr="004D1CB8">
        <w:rPr>
          <w:rFonts w:ascii="Times New Roman" w:eastAsia="Times New Roman" w:hAnsi="Times New Roman"/>
          <w:b/>
          <w:u w:val="single"/>
        </w:rPr>
        <w:t xml:space="preserve"> грн з ПДВ</w:t>
      </w:r>
      <w:r w:rsidRPr="004D1CB8">
        <w:rPr>
          <w:rFonts w:ascii="Times New Roman" w:eastAsia="Times New Roman" w:hAnsi="Times New Roman"/>
        </w:rPr>
        <w:t xml:space="preserve">. </w:t>
      </w:r>
      <w:r w:rsidR="008E7BE3" w:rsidRPr="008E7BE3">
        <w:rPr>
          <w:rFonts w:ascii="Times New Roman" w:eastAsia="Times New Roman" w:hAnsi="Times New Roman"/>
        </w:rPr>
        <w:t xml:space="preserve">Очікувана 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E7BE3" w:rsidRPr="008E7BE3">
        <w:rPr>
          <w:rFonts w:ascii="Times New Roman" w:eastAsia="Times New Roman" w:hAnsi="Times New Roman"/>
        </w:rPr>
        <w:t>закупівель</w:t>
      </w:r>
      <w:proofErr w:type="spellEnd"/>
      <w:r w:rsidR="008E7BE3" w:rsidRPr="008E7BE3">
        <w:rPr>
          <w:rFonts w:ascii="Times New Roman" w:eastAsia="Times New Roman" w:hAnsi="Times New Roman"/>
        </w:rPr>
        <w:t xml:space="preserve">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змінами), з урахуванням вартісних меж видатків передбачених кошторисом на 2024 рік для територіального управління Служби судової охорони у </w:t>
      </w:r>
      <w:r w:rsidR="008E7BE3">
        <w:rPr>
          <w:rFonts w:ascii="Times New Roman" w:eastAsia="Times New Roman" w:hAnsi="Times New Roman"/>
        </w:rPr>
        <w:t>Хмельницькій</w:t>
      </w:r>
      <w:r w:rsidR="008E7BE3" w:rsidRPr="008E7BE3">
        <w:rPr>
          <w:rFonts w:ascii="Times New Roman" w:eastAsia="Times New Roman" w:hAnsi="Times New Roman"/>
        </w:rPr>
        <w:t xml:space="preserve"> області станом на дату оголошення закупівлі. Прогнозована вартість предмета закупівлі визначалась за методом порівняння ринкових цін на закупівлі, що розміщені на порталі електронної системи </w:t>
      </w:r>
      <w:proofErr w:type="spellStart"/>
      <w:r w:rsidR="008E7BE3" w:rsidRPr="008E7BE3">
        <w:rPr>
          <w:rFonts w:ascii="Times New Roman" w:eastAsia="Times New Roman" w:hAnsi="Times New Roman"/>
        </w:rPr>
        <w:t>закупівель</w:t>
      </w:r>
      <w:proofErr w:type="spellEnd"/>
      <w:r w:rsidR="008E7BE3" w:rsidRPr="008E7BE3">
        <w:rPr>
          <w:rFonts w:ascii="Times New Roman" w:eastAsia="Times New Roman" w:hAnsi="Times New Roman"/>
        </w:rPr>
        <w:t xml:space="preserve"> http://prozorro.gov.ua та комерційних пропозицій від станцій технічного обслуговування у м. </w:t>
      </w:r>
      <w:r w:rsidR="008E7BE3">
        <w:rPr>
          <w:rFonts w:ascii="Times New Roman" w:eastAsia="Times New Roman" w:hAnsi="Times New Roman"/>
        </w:rPr>
        <w:t>Хмельницький</w:t>
      </w:r>
      <w:r w:rsidR="008E7BE3" w:rsidRPr="008E7BE3">
        <w:rPr>
          <w:rFonts w:ascii="Times New Roman" w:eastAsia="Times New Roman" w:hAnsi="Times New Roman"/>
        </w:rPr>
        <w:t>, також враховувались ціни на послуги з технічного обслуговування та поточного ремонту  транспортних засобів відповідних марок, що містяться в мережі Інтернет у відкритому доступі (в тому числі на сайтах постачальників таких послуг). Визначення очікуваної вартості предмета закупівлі здійснювалося з проведенням моніторингу цін, шляхом пошуку, збору та аналізу загальнодоступної інформації про ціни, що містяться в мережі інтернет у відкритому доступі.</w:t>
      </w:r>
    </w:p>
    <w:p w14:paraId="108B713E" w14:textId="77777777" w:rsidR="004D1CB8" w:rsidRPr="004D1CB8" w:rsidRDefault="004D1CB8" w:rsidP="004D1CB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1C1E15F8" w14:textId="77777777" w:rsidR="008E7BE3" w:rsidRDefault="004D1CB8" w:rsidP="008E7BE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D1CB8">
        <w:rPr>
          <w:rFonts w:ascii="Times New Roman" w:hAnsi="Times New Roman"/>
          <w:b/>
        </w:rPr>
        <w:t>Розмір бюджетного призначення</w:t>
      </w:r>
      <w:r w:rsidRPr="004D1CB8">
        <w:rPr>
          <w:rFonts w:ascii="Times New Roman" w:hAnsi="Times New Roman"/>
        </w:rPr>
        <w:t xml:space="preserve"> </w:t>
      </w:r>
      <w:r w:rsidR="008E7BE3" w:rsidRPr="008E7BE3">
        <w:rPr>
          <w:rFonts w:ascii="Times New Roman" w:hAnsi="Times New Roman"/>
        </w:rPr>
        <w:t>визначено Законом України “Про державний бюджет України” за КПКВК 0501020 “Забезпечення здійснення правосуддя місцевими, апеляційними судами та функціонування органів і установ системи правосуддя” відповідно до бюджетного запиту та кошторисних призначень на 2024 рік.</w:t>
      </w:r>
    </w:p>
    <w:p w14:paraId="221DD2B7" w14:textId="04C1DBE8" w:rsidR="004D1CB8" w:rsidRPr="004D1CB8" w:rsidRDefault="004D1CB8" w:rsidP="008E7BE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  <w:r w:rsidRPr="004D1CB8">
        <w:rPr>
          <w:rFonts w:ascii="Times New Roman" w:eastAsia="Times New Roman" w:hAnsi="Times New Roman"/>
          <w:b/>
          <w:color w:val="000000"/>
        </w:rPr>
        <w:t xml:space="preserve"> </w:t>
      </w:r>
    </w:p>
    <w:p w14:paraId="00000018" w14:textId="77772C8C" w:rsidR="00B664FB" w:rsidRPr="00F218BA" w:rsidRDefault="00C32956" w:rsidP="004168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D1CB8">
        <w:rPr>
          <w:rFonts w:ascii="Times New Roman" w:eastAsia="Times New Roman" w:hAnsi="Times New Roman"/>
          <w:b/>
          <w:color w:val="000000"/>
        </w:rPr>
        <w:t>Обґрунтування технічних та якісних характеристик предмета закупівлі:</w:t>
      </w:r>
      <w:r w:rsidRPr="004D1CB8">
        <w:rPr>
          <w:rFonts w:ascii="Times New Roman" w:eastAsia="Times New Roman" w:hAnsi="Times New Roman"/>
          <w:i/>
          <w:color w:val="000000"/>
        </w:rPr>
        <w:t xml:space="preserve"> </w:t>
      </w:r>
      <w:r w:rsidRPr="004D1CB8">
        <w:rPr>
          <w:rFonts w:ascii="Times New Roman" w:eastAsia="Times New Roman" w:hAnsi="Times New Roman"/>
          <w:color w:val="000000"/>
        </w:rPr>
        <w:t xml:space="preserve">Термін </w:t>
      </w:r>
      <w:r w:rsidR="00B969B6">
        <w:rPr>
          <w:rFonts w:ascii="Times New Roman" w:eastAsia="Times New Roman" w:hAnsi="Times New Roman"/>
          <w:color w:val="000000"/>
        </w:rPr>
        <w:t>надання послуг</w:t>
      </w:r>
      <w:r w:rsidRPr="004D1CB8">
        <w:rPr>
          <w:rFonts w:ascii="Times New Roman" w:eastAsia="Times New Roman" w:hAnsi="Times New Roman"/>
          <w:color w:val="000000"/>
        </w:rPr>
        <w:t xml:space="preserve"> — з дати укладання договору по </w:t>
      </w:r>
      <w:r w:rsidR="00385CB7">
        <w:rPr>
          <w:rFonts w:ascii="Times New Roman" w:eastAsia="Times New Roman" w:hAnsi="Times New Roman"/>
          <w:color w:val="000000"/>
          <w:lang w:val="en-US"/>
        </w:rPr>
        <w:t>3</w:t>
      </w:r>
      <w:r w:rsidR="00B969B6">
        <w:rPr>
          <w:rFonts w:ascii="Times New Roman" w:eastAsia="Times New Roman" w:hAnsi="Times New Roman"/>
          <w:color w:val="000000"/>
        </w:rPr>
        <w:t>1</w:t>
      </w:r>
      <w:r w:rsidR="004D1CB8" w:rsidRPr="004D1CB8">
        <w:rPr>
          <w:rFonts w:ascii="Times New Roman" w:eastAsia="Times New Roman" w:hAnsi="Times New Roman"/>
          <w:color w:val="000000"/>
        </w:rPr>
        <w:t>.</w:t>
      </w:r>
      <w:r w:rsidR="00B969B6">
        <w:rPr>
          <w:rFonts w:ascii="Times New Roman" w:eastAsia="Times New Roman" w:hAnsi="Times New Roman"/>
          <w:color w:val="000000"/>
        </w:rPr>
        <w:t>12</w:t>
      </w:r>
      <w:r w:rsidR="004D1CB8" w:rsidRPr="004D1CB8">
        <w:rPr>
          <w:rFonts w:ascii="Times New Roman" w:eastAsia="Times New Roman" w:hAnsi="Times New Roman"/>
          <w:color w:val="000000"/>
        </w:rPr>
        <w:t>.202</w:t>
      </w:r>
      <w:r w:rsidR="00B969B6">
        <w:rPr>
          <w:rFonts w:ascii="Times New Roman" w:eastAsia="Times New Roman" w:hAnsi="Times New Roman"/>
          <w:color w:val="000000"/>
        </w:rPr>
        <w:t>4</w:t>
      </w:r>
      <w:r w:rsidR="004D1CB8" w:rsidRPr="004D1CB8">
        <w:rPr>
          <w:rFonts w:ascii="Times New Roman" w:eastAsia="Times New Roman" w:hAnsi="Times New Roman"/>
          <w:color w:val="000000"/>
        </w:rPr>
        <w:t xml:space="preserve"> рік.</w:t>
      </w:r>
      <w:r w:rsidR="004D1CB8">
        <w:rPr>
          <w:rFonts w:ascii="Times New Roman" w:eastAsia="Times New Roman" w:hAnsi="Times New Roman"/>
          <w:color w:val="000000"/>
        </w:rPr>
        <w:t xml:space="preserve"> </w:t>
      </w:r>
      <w:r w:rsidR="004D1CB8">
        <w:rPr>
          <w:rFonts w:ascii="Times New Roman" w:eastAsia="Times New Roman" w:hAnsi="Times New Roman"/>
        </w:rPr>
        <w:t>Т</w:t>
      </w:r>
      <w:r w:rsidR="004D1CB8" w:rsidRPr="004D1CB8">
        <w:rPr>
          <w:rFonts w:ascii="Times New Roman" w:eastAsia="Times New Roman" w:hAnsi="Times New Roman"/>
        </w:rPr>
        <w:t xml:space="preserve">ехнічні характеристики викладено у відповідному додатку до тендерної документації. </w:t>
      </w:r>
    </w:p>
    <w:p w14:paraId="00000019" w14:textId="77777777" w:rsidR="00B664FB" w:rsidRPr="00F218BA" w:rsidRDefault="00B664FB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B" w14:textId="508583F2" w:rsidR="00B664FB" w:rsidRPr="001326F4" w:rsidRDefault="00C32956" w:rsidP="00132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18BA">
        <w:rPr>
          <w:rFonts w:ascii="Times New Roman" w:eastAsia="Times New Roman" w:hAnsi="Times New Roman"/>
          <w:b/>
          <w:i/>
          <w:sz w:val="24"/>
          <w:szCs w:val="24"/>
        </w:rPr>
        <w:t>Примітка:</w:t>
      </w:r>
      <w:r w:rsidRPr="00F218BA">
        <w:rPr>
          <w:rFonts w:ascii="Times New Roman" w:eastAsia="Times New Roman" w:hAnsi="Times New Roman"/>
          <w:i/>
          <w:sz w:val="24"/>
          <w:szCs w:val="24"/>
        </w:rPr>
        <w:t xml:space="preserve"> 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sectPr w:rsidR="00B664FB" w:rsidRPr="001326F4" w:rsidSect="008E7BE3">
      <w:pgSz w:w="11906" w:h="16838"/>
      <w:pgMar w:top="426" w:right="424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FB"/>
    <w:rsid w:val="000C5224"/>
    <w:rsid w:val="001326F4"/>
    <w:rsid w:val="00215801"/>
    <w:rsid w:val="00263E3E"/>
    <w:rsid w:val="00385CB7"/>
    <w:rsid w:val="00416823"/>
    <w:rsid w:val="004D1CB8"/>
    <w:rsid w:val="00817102"/>
    <w:rsid w:val="008E7BE3"/>
    <w:rsid w:val="00B664FB"/>
    <w:rsid w:val="00B969B6"/>
    <w:rsid w:val="00C32956"/>
    <w:rsid w:val="00C8274E"/>
    <w:rsid w:val="00D52DD8"/>
    <w:rsid w:val="00E35911"/>
    <w:rsid w:val="00E747C6"/>
    <w:rsid w:val="00ED28B2"/>
    <w:rsid w:val="00F2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D38F"/>
  <w15:docId w15:val="{6DEBEB3E-79E4-4902-B2B9-8A758FE6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5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2489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Василь Мазур</cp:lastModifiedBy>
  <cp:revision>3</cp:revision>
  <dcterms:created xsi:type="dcterms:W3CDTF">2024-03-14T08:06:00Z</dcterms:created>
  <dcterms:modified xsi:type="dcterms:W3CDTF">2024-05-23T10:21:00Z</dcterms:modified>
</cp:coreProperties>
</file>