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3" w:rsidRPr="00E457D8" w:rsidRDefault="00E42EA3" w:rsidP="00E42EA3">
      <w:pPr>
        <w:jc w:val="center"/>
        <w:rPr>
          <w:b/>
          <w:szCs w:val="28"/>
          <w:lang w:val="uk-UA"/>
        </w:rPr>
      </w:pPr>
      <w:r w:rsidRPr="00E457D8">
        <w:rPr>
          <w:b/>
          <w:szCs w:val="28"/>
          <w:lang w:val="uk-UA"/>
        </w:rPr>
        <w:t>СЛУЖБА СУДОВОЇ ОХОРОНИ</w:t>
      </w:r>
    </w:p>
    <w:p w:rsidR="00E42EA3" w:rsidRPr="00E457D8" w:rsidRDefault="00E42EA3" w:rsidP="00ED3AD9">
      <w:pPr>
        <w:rPr>
          <w:b/>
          <w:szCs w:val="28"/>
          <w:lang w:val="uk-UA"/>
        </w:rPr>
      </w:pPr>
    </w:p>
    <w:p w:rsidR="00E42EA3" w:rsidRPr="00FC52F8" w:rsidRDefault="00BE226A" w:rsidP="00E42EA3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lang w:val="uk-UA"/>
        </w:rPr>
        <w:t>ПРОТОКОЛ  №</w:t>
      </w:r>
      <w:r w:rsidR="00875D11">
        <w:rPr>
          <w:b/>
          <w:szCs w:val="28"/>
          <w:lang w:val="uk-UA"/>
        </w:rPr>
        <w:t>28</w:t>
      </w:r>
    </w:p>
    <w:p w:rsidR="00E42EA3" w:rsidRPr="00E457D8" w:rsidRDefault="00E42EA3" w:rsidP="00E42EA3">
      <w:pPr>
        <w:jc w:val="center"/>
        <w:rPr>
          <w:b/>
          <w:szCs w:val="28"/>
          <w:lang w:val="uk-UA"/>
        </w:rPr>
      </w:pPr>
    </w:p>
    <w:p w:rsidR="00E42EA3" w:rsidRPr="00E457D8" w:rsidRDefault="00E42EA3" w:rsidP="00E42EA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вакантних посад співробітників Територіального управління ССО у Хмельницькій області</w:t>
      </w:r>
    </w:p>
    <w:p w:rsidR="00E42EA3" w:rsidRPr="00E457D8" w:rsidRDefault="00E42EA3" w:rsidP="00E42EA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42EA3" w:rsidRPr="00E457D8" w:rsidRDefault="00E42EA3" w:rsidP="00E42EA3">
      <w:pPr>
        <w:pStyle w:val="ft01"/>
        <w:shd w:val="clear" w:color="auto" w:fill="FFFFFF"/>
        <w:tabs>
          <w:tab w:val="left" w:pos="7088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>м. Хмельницький</w:t>
      </w:r>
      <w:r w:rsidR="00A57F1F" w:rsidRPr="006C4F1B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    </w:t>
      </w:r>
      <w:r w:rsidR="00412E0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05травня</w:t>
      </w: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</w:t>
      </w:r>
      <w:r w:rsidR="00005921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A4E39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</w:t>
      </w:r>
      <w:bookmarkStart w:id="0" w:name="_GoBack"/>
      <w:bookmarkEnd w:id="0"/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>ку</w:t>
      </w:r>
    </w:p>
    <w:p w:rsidR="00E42EA3" w:rsidRPr="00E457D8" w:rsidRDefault="00E42EA3" w:rsidP="00E42E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E06" w:rsidRPr="001D3226" w:rsidRDefault="00412E06" w:rsidP="00412E06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3226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412E06" w:rsidRPr="005F5D85" w:rsidRDefault="00412E06" w:rsidP="00412E06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D3226">
        <w:rPr>
          <w:b/>
          <w:color w:val="000000"/>
          <w:sz w:val="28"/>
          <w:szCs w:val="28"/>
        </w:rPr>
        <w:t>Голова комісії:</w:t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Ігор КИРНИК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ab/>
      </w:r>
    </w:p>
    <w:p w:rsidR="00412E06" w:rsidRDefault="00412E06" w:rsidP="00412E06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E06" w:rsidRDefault="00412E06" w:rsidP="00412E06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Члени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к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омісії:</w:t>
      </w:r>
      <w:r w:rsidR="00A57F1F" w:rsidRPr="006C4F1B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Сергій ВЕЗДЕНЕЦЬКИЙ</w:t>
      </w:r>
    </w:p>
    <w:p w:rsidR="00412E06" w:rsidRDefault="00412E06" w:rsidP="00412E06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ind w:left="6096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Вікторія ОСАДЕЦЬ</w:t>
      </w:r>
    </w:p>
    <w:p w:rsidR="00412E06" w:rsidRDefault="00412E06" w:rsidP="00412E06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ind w:left="6096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:rsidR="00412E06" w:rsidRPr="00D10508" w:rsidRDefault="00412E06" w:rsidP="00412E06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05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запрошені: </w:t>
      </w:r>
    </w:p>
    <w:p w:rsidR="00412E06" w:rsidRDefault="00412E06" w:rsidP="00412E06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D10508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="00A57F1F" w:rsidRPr="006C4F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>Світлана ЛІЧНЯРОВСЬКА</w:t>
      </w:r>
    </w:p>
    <w:p w:rsidR="00412E06" w:rsidRPr="00CE646D" w:rsidRDefault="00412E06" w:rsidP="00412E06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4"/>
          <w:szCs w:val="14"/>
        </w:rPr>
      </w:pPr>
      <w:r w:rsidRPr="00CE646D"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6B244A" w:rsidRPr="00696E0B" w:rsidRDefault="006B244A" w:rsidP="006B244A">
      <w:pPr>
        <w:pStyle w:val="ft01"/>
        <w:shd w:val="clear" w:color="auto" w:fill="FFFFFF"/>
        <w:tabs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D36A3" w:rsidRPr="00696E0B" w:rsidRDefault="00AD36A3" w:rsidP="00F644CB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96E0B">
        <w:rPr>
          <w:color w:val="000000"/>
          <w:sz w:val="28"/>
          <w:szCs w:val="28"/>
        </w:rPr>
        <w:t xml:space="preserve">Засідання конкурсної комісії для проведення конкурсу на зайняття вакантних посад співробітників </w:t>
      </w:r>
      <w:r w:rsidR="004540DC">
        <w:rPr>
          <w:color w:val="000000"/>
          <w:sz w:val="28"/>
          <w:szCs w:val="28"/>
        </w:rPr>
        <w:t xml:space="preserve">середнього складу </w:t>
      </w:r>
      <w:r w:rsidRPr="00696E0B">
        <w:rPr>
          <w:color w:val="000000"/>
          <w:sz w:val="28"/>
          <w:szCs w:val="28"/>
        </w:rPr>
        <w:t xml:space="preserve">Територіального управління ССО у </w:t>
      </w:r>
      <w:r>
        <w:rPr>
          <w:color w:val="000000"/>
          <w:sz w:val="28"/>
          <w:szCs w:val="28"/>
        </w:rPr>
        <w:t>Хмель</w:t>
      </w:r>
      <w:r w:rsidRPr="00696E0B">
        <w:rPr>
          <w:color w:val="000000"/>
          <w:sz w:val="28"/>
          <w:szCs w:val="28"/>
        </w:rPr>
        <w:t>ницькій області, є правомочним. </w:t>
      </w:r>
    </w:p>
    <w:p w:rsidR="00876A74" w:rsidRPr="00876A74" w:rsidRDefault="00876A74" w:rsidP="00876A74">
      <w:pPr>
        <w:ind w:firstLine="708"/>
        <w:rPr>
          <w:lang w:val="uk-UA"/>
        </w:rPr>
      </w:pPr>
    </w:p>
    <w:p w:rsidR="00C70FF7" w:rsidRDefault="00C70FF7" w:rsidP="00876A74">
      <w:pPr>
        <w:ind w:firstLine="708"/>
        <w:rPr>
          <w:szCs w:val="28"/>
          <w:lang w:val="uk-UA"/>
        </w:rPr>
      </w:pPr>
      <w:r w:rsidRPr="00876A74">
        <w:rPr>
          <w:b/>
          <w:szCs w:val="28"/>
          <w:lang w:val="uk-UA"/>
        </w:rPr>
        <w:t>СЛУХАЛИ</w:t>
      </w:r>
      <w:r w:rsidR="00876A74" w:rsidRPr="00876A74">
        <w:rPr>
          <w:b/>
          <w:szCs w:val="28"/>
          <w:lang w:val="uk-UA"/>
        </w:rPr>
        <w:t>:</w:t>
      </w:r>
    </w:p>
    <w:p w:rsidR="00C70FF7" w:rsidRDefault="00C70FF7" w:rsidP="00876A74">
      <w:pPr>
        <w:ind w:firstLine="708"/>
        <w:rPr>
          <w:szCs w:val="28"/>
          <w:lang w:val="uk-UA"/>
        </w:rPr>
      </w:pPr>
    </w:p>
    <w:p w:rsidR="00876A74" w:rsidRPr="00876A74" w:rsidRDefault="006A4E39" w:rsidP="00876A74">
      <w:pPr>
        <w:ind w:firstLine="708"/>
        <w:rPr>
          <w:bCs/>
          <w:szCs w:val="28"/>
          <w:lang w:val="uk-UA"/>
        </w:rPr>
      </w:pPr>
      <w:r>
        <w:rPr>
          <w:szCs w:val="28"/>
          <w:lang w:val="uk-UA"/>
        </w:rPr>
        <w:t>Голову</w:t>
      </w:r>
      <w:r w:rsidR="00876A74" w:rsidRPr="00876A74">
        <w:rPr>
          <w:szCs w:val="28"/>
          <w:lang w:val="uk-UA"/>
        </w:rPr>
        <w:t xml:space="preserve"> конкурсної комісії </w:t>
      </w:r>
      <w:r>
        <w:rPr>
          <w:szCs w:val="28"/>
          <w:lang w:val="uk-UA"/>
        </w:rPr>
        <w:t>Кирника І</w:t>
      </w:r>
      <w:r w:rsidR="00FC52F8">
        <w:rPr>
          <w:szCs w:val="28"/>
          <w:lang w:val="uk-UA"/>
        </w:rPr>
        <w:t>.</w:t>
      </w:r>
      <w:r w:rsidR="004024E5">
        <w:rPr>
          <w:szCs w:val="28"/>
          <w:lang w:val="uk-UA"/>
        </w:rPr>
        <w:t>В.</w:t>
      </w:r>
      <w:r>
        <w:rPr>
          <w:szCs w:val="28"/>
          <w:lang w:val="uk-UA"/>
        </w:rPr>
        <w:t>, який</w:t>
      </w:r>
      <w:r w:rsidR="00876A74" w:rsidRPr="00876A74">
        <w:rPr>
          <w:bCs/>
          <w:szCs w:val="28"/>
          <w:lang w:val="uk-UA"/>
        </w:rPr>
        <w:t xml:space="preserve"> запропонува</w:t>
      </w:r>
      <w:r w:rsidR="004024E5">
        <w:rPr>
          <w:bCs/>
          <w:szCs w:val="28"/>
          <w:lang w:val="uk-UA"/>
        </w:rPr>
        <w:t>в</w:t>
      </w:r>
      <w:r w:rsidR="00876A74" w:rsidRPr="00876A74">
        <w:rPr>
          <w:bCs/>
          <w:szCs w:val="28"/>
          <w:lang w:val="uk-UA"/>
        </w:rPr>
        <w:t xml:space="preserve"> затвердити наступний </w:t>
      </w:r>
      <w:r w:rsidR="00876A74" w:rsidRPr="00876A74">
        <w:rPr>
          <w:szCs w:val="28"/>
          <w:lang w:val="uk-UA"/>
        </w:rPr>
        <w:t xml:space="preserve">Порядок денний на </w:t>
      </w:r>
      <w:r w:rsidR="00412E06">
        <w:rPr>
          <w:szCs w:val="28"/>
          <w:lang w:val="uk-UA"/>
        </w:rPr>
        <w:t>05травня</w:t>
      </w:r>
      <w:r w:rsidR="00876A74" w:rsidRPr="00876A74">
        <w:rPr>
          <w:szCs w:val="28"/>
          <w:lang w:val="uk-UA"/>
        </w:rPr>
        <w:t>20</w:t>
      </w:r>
      <w:r w:rsidR="00005921">
        <w:rPr>
          <w:szCs w:val="28"/>
          <w:lang w:val="uk-UA"/>
        </w:rPr>
        <w:t>2</w:t>
      </w:r>
      <w:r>
        <w:rPr>
          <w:szCs w:val="28"/>
          <w:lang w:val="uk-UA"/>
        </w:rPr>
        <w:t>1</w:t>
      </w:r>
      <w:r w:rsidR="00876A74" w:rsidRPr="00876A74">
        <w:rPr>
          <w:szCs w:val="28"/>
          <w:lang w:val="uk-UA"/>
        </w:rPr>
        <w:t xml:space="preserve"> року</w:t>
      </w:r>
      <w:r w:rsidR="00876A74" w:rsidRPr="00876A74">
        <w:rPr>
          <w:bCs/>
          <w:szCs w:val="28"/>
          <w:lang w:val="uk-UA"/>
        </w:rPr>
        <w:t>.</w:t>
      </w:r>
    </w:p>
    <w:p w:rsidR="00876A74" w:rsidRDefault="00876A74" w:rsidP="00876A74">
      <w:pPr>
        <w:ind w:firstLine="708"/>
        <w:rPr>
          <w:bCs/>
          <w:szCs w:val="28"/>
          <w:lang w:val="uk-UA"/>
        </w:rPr>
      </w:pPr>
      <w:r w:rsidRPr="00876A74">
        <w:rPr>
          <w:bCs/>
          <w:szCs w:val="28"/>
          <w:lang w:val="uk-UA"/>
        </w:rPr>
        <w:t xml:space="preserve">І. Про оголошення переможців конкурсу на зайняття вакантних посад </w:t>
      </w:r>
      <w:r w:rsidR="007E262A">
        <w:rPr>
          <w:bCs/>
          <w:szCs w:val="28"/>
          <w:lang w:val="uk-UA"/>
        </w:rPr>
        <w:t xml:space="preserve">середнього </w:t>
      </w:r>
      <w:r w:rsidRPr="00876A74">
        <w:rPr>
          <w:bCs/>
          <w:szCs w:val="28"/>
          <w:lang w:val="uk-UA"/>
        </w:rPr>
        <w:t xml:space="preserve">складу </w:t>
      </w:r>
      <w:r w:rsidRPr="00876A74">
        <w:rPr>
          <w:color w:val="000000"/>
          <w:szCs w:val="28"/>
          <w:lang w:val="uk-UA"/>
        </w:rPr>
        <w:t>Територіального управл</w:t>
      </w:r>
      <w:r w:rsidR="00005921">
        <w:rPr>
          <w:color w:val="000000"/>
          <w:szCs w:val="28"/>
          <w:lang w:val="uk-UA"/>
        </w:rPr>
        <w:t>іння ССО у Хмельницькій області</w:t>
      </w:r>
      <w:r w:rsidR="009D7045">
        <w:rPr>
          <w:color w:val="000000"/>
          <w:szCs w:val="28"/>
          <w:lang w:val="uk-UA"/>
        </w:rPr>
        <w:t>.</w:t>
      </w:r>
    </w:p>
    <w:p w:rsidR="00C70FF7" w:rsidRPr="00692D10" w:rsidRDefault="00C70FF7" w:rsidP="00C70FF7">
      <w:pPr>
        <w:rPr>
          <w:b/>
          <w:i/>
          <w:iCs/>
          <w:szCs w:val="28"/>
          <w:lang w:val="uk-UA"/>
        </w:rPr>
      </w:pPr>
    </w:p>
    <w:p w:rsidR="00C70FF7" w:rsidRDefault="00876A74" w:rsidP="00C70FF7">
      <w:pPr>
        <w:rPr>
          <w:b/>
          <w:i/>
          <w:iCs/>
          <w:szCs w:val="28"/>
          <w:lang w:val="uk-UA"/>
        </w:rPr>
      </w:pPr>
      <w:r w:rsidRPr="00876A74">
        <w:rPr>
          <w:b/>
          <w:i/>
          <w:iCs/>
          <w:szCs w:val="28"/>
          <w:lang w:val="uk-UA"/>
        </w:rPr>
        <w:t xml:space="preserve">Голосували:  </w:t>
      </w:r>
    </w:p>
    <w:p w:rsidR="00876A74" w:rsidRPr="00876A74" w:rsidRDefault="00876A74" w:rsidP="00C70FF7">
      <w:pPr>
        <w:rPr>
          <w:bCs/>
          <w:szCs w:val="28"/>
          <w:lang w:val="uk-UA"/>
        </w:rPr>
      </w:pPr>
      <w:r w:rsidRPr="00876A74">
        <w:rPr>
          <w:szCs w:val="28"/>
          <w:lang w:val="uk-UA"/>
        </w:rPr>
        <w:t>"</w:t>
      </w:r>
      <w:r w:rsidRPr="00876A74">
        <w:rPr>
          <w:bCs/>
          <w:szCs w:val="28"/>
          <w:lang w:val="uk-UA"/>
        </w:rPr>
        <w:t>за</w:t>
      </w:r>
      <w:r w:rsidRPr="00876A74">
        <w:rPr>
          <w:szCs w:val="28"/>
          <w:lang w:val="uk-UA"/>
        </w:rPr>
        <w:t xml:space="preserve">" – </w:t>
      </w:r>
      <w:r w:rsidRPr="00876A74">
        <w:rPr>
          <w:bCs/>
          <w:szCs w:val="28"/>
          <w:lang w:val="uk-UA"/>
        </w:rPr>
        <w:t>одноголосно.</w:t>
      </w:r>
    </w:p>
    <w:p w:rsidR="00C70FF7" w:rsidRPr="00692D10" w:rsidRDefault="00C70FF7" w:rsidP="00C70FF7">
      <w:pPr>
        <w:rPr>
          <w:b/>
          <w:szCs w:val="28"/>
          <w:lang w:val="uk-UA"/>
        </w:rPr>
      </w:pPr>
    </w:p>
    <w:p w:rsidR="00C70FF7" w:rsidRDefault="00C70FF7" w:rsidP="00C70FF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УХВАЛИЛИ</w:t>
      </w:r>
      <w:r w:rsidR="00876A74" w:rsidRPr="00876A74">
        <w:rPr>
          <w:b/>
          <w:szCs w:val="28"/>
          <w:lang w:val="uk-UA"/>
        </w:rPr>
        <w:t>:</w:t>
      </w:r>
    </w:p>
    <w:p w:rsidR="00C70FF7" w:rsidRPr="00FC52F8" w:rsidRDefault="00C70FF7" w:rsidP="00C70FF7">
      <w:pPr>
        <w:rPr>
          <w:b/>
          <w:sz w:val="12"/>
          <w:szCs w:val="12"/>
          <w:lang w:val="uk-UA"/>
        </w:rPr>
      </w:pPr>
    </w:p>
    <w:p w:rsidR="00876A74" w:rsidRPr="00876A74" w:rsidRDefault="00C70FF7" w:rsidP="00876A74">
      <w:pPr>
        <w:ind w:firstLine="708"/>
        <w:rPr>
          <w:szCs w:val="28"/>
          <w:lang w:val="uk-UA"/>
        </w:rPr>
      </w:pPr>
      <w:r w:rsidRPr="00EB5152">
        <w:rPr>
          <w:bCs/>
          <w:szCs w:val="28"/>
          <w:lang w:val="uk-UA"/>
        </w:rPr>
        <w:t>З</w:t>
      </w:r>
      <w:r w:rsidR="00876A74" w:rsidRPr="00876A74">
        <w:rPr>
          <w:szCs w:val="28"/>
          <w:lang w:val="uk-UA"/>
        </w:rPr>
        <w:t xml:space="preserve">атвердити запропонований порядок денний на </w:t>
      </w:r>
      <w:r w:rsidR="00412E06">
        <w:rPr>
          <w:szCs w:val="28"/>
          <w:lang w:val="uk-UA"/>
        </w:rPr>
        <w:t xml:space="preserve">05 травня </w:t>
      </w:r>
      <w:r w:rsidR="00876A74" w:rsidRPr="00876A74">
        <w:rPr>
          <w:szCs w:val="28"/>
          <w:lang w:val="uk-UA"/>
        </w:rPr>
        <w:t>20</w:t>
      </w:r>
      <w:r w:rsidR="00A40BE9">
        <w:rPr>
          <w:szCs w:val="28"/>
          <w:lang w:val="uk-UA"/>
        </w:rPr>
        <w:t>2</w:t>
      </w:r>
      <w:r w:rsidR="006A4E39">
        <w:rPr>
          <w:szCs w:val="28"/>
          <w:lang w:val="uk-UA"/>
        </w:rPr>
        <w:t>1</w:t>
      </w:r>
      <w:r w:rsidR="00876A74" w:rsidRPr="00876A74">
        <w:rPr>
          <w:szCs w:val="28"/>
          <w:lang w:val="uk-UA"/>
        </w:rPr>
        <w:t xml:space="preserve"> року.</w:t>
      </w:r>
    </w:p>
    <w:p w:rsidR="00C70FF7" w:rsidRPr="00FC52F8" w:rsidRDefault="00C70FF7" w:rsidP="00C70FF7">
      <w:pPr>
        <w:rPr>
          <w:b/>
          <w:szCs w:val="28"/>
          <w:u w:val="single"/>
          <w:lang w:val="uk-UA"/>
        </w:rPr>
      </w:pPr>
    </w:p>
    <w:p w:rsidR="00876A74" w:rsidRPr="00876A74" w:rsidRDefault="00876A74" w:rsidP="00C70FF7">
      <w:pPr>
        <w:rPr>
          <w:b/>
          <w:szCs w:val="28"/>
          <w:u w:val="single"/>
          <w:lang w:val="uk-UA"/>
        </w:rPr>
      </w:pPr>
      <w:r w:rsidRPr="00876A74">
        <w:rPr>
          <w:b/>
          <w:szCs w:val="28"/>
          <w:u w:val="single"/>
          <w:lang w:val="uk-UA"/>
        </w:rPr>
        <w:t>ПО ПОРЯДКУ ДЕННО</w:t>
      </w:r>
      <w:r w:rsidR="00AC47D2">
        <w:rPr>
          <w:b/>
          <w:szCs w:val="28"/>
          <w:u w:val="single"/>
          <w:lang w:val="uk-UA"/>
        </w:rPr>
        <w:t>МУ</w:t>
      </w:r>
    </w:p>
    <w:p w:rsidR="00876A74" w:rsidRDefault="00876A74" w:rsidP="00876A74">
      <w:pPr>
        <w:spacing w:line="276" w:lineRule="auto"/>
        <w:ind w:right="-1" w:firstLine="709"/>
        <w:rPr>
          <w:szCs w:val="28"/>
          <w:lang w:val="uk-UA"/>
        </w:rPr>
      </w:pPr>
    </w:p>
    <w:p w:rsidR="00C70FF7" w:rsidRDefault="00C70FF7" w:rsidP="00C70FF7">
      <w:pPr>
        <w:shd w:val="clear" w:color="auto" w:fill="FFFFFF"/>
        <w:textAlignment w:val="baseline"/>
        <w:rPr>
          <w:b/>
          <w:bCs/>
          <w:szCs w:val="28"/>
          <w:lang w:val="uk-UA" w:eastAsia="uk-UA"/>
        </w:rPr>
      </w:pPr>
      <w:r w:rsidRPr="00876A74">
        <w:rPr>
          <w:b/>
          <w:bCs/>
          <w:szCs w:val="28"/>
          <w:lang w:val="uk-UA" w:eastAsia="uk-UA"/>
        </w:rPr>
        <w:t>СЛУХАЛИ</w:t>
      </w:r>
      <w:r w:rsidR="00876A74" w:rsidRPr="00876A74">
        <w:rPr>
          <w:b/>
          <w:bCs/>
          <w:szCs w:val="28"/>
          <w:lang w:val="uk-UA" w:eastAsia="uk-UA"/>
        </w:rPr>
        <w:t>:</w:t>
      </w:r>
    </w:p>
    <w:p w:rsidR="00C70FF7" w:rsidRDefault="00C70FF7" w:rsidP="00C70FF7">
      <w:pPr>
        <w:shd w:val="clear" w:color="auto" w:fill="FFFFFF"/>
        <w:textAlignment w:val="baseline"/>
        <w:rPr>
          <w:b/>
          <w:bCs/>
          <w:szCs w:val="28"/>
          <w:lang w:val="uk-UA" w:eastAsia="uk-UA"/>
        </w:rPr>
      </w:pPr>
    </w:p>
    <w:p w:rsidR="00876A74" w:rsidRDefault="006A4E39" w:rsidP="00790AD2">
      <w:pPr>
        <w:shd w:val="clear" w:color="auto" w:fill="FFFFFF"/>
        <w:ind w:right="424" w:firstLine="708"/>
        <w:textAlignment w:val="baseline"/>
        <w:rPr>
          <w:color w:val="000000"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Голову</w:t>
      </w:r>
      <w:r w:rsidR="00876A74" w:rsidRPr="00876A74">
        <w:rPr>
          <w:bCs/>
          <w:szCs w:val="28"/>
          <w:lang w:val="uk-UA" w:eastAsia="uk-UA"/>
        </w:rPr>
        <w:t xml:space="preserve"> комісії </w:t>
      </w:r>
      <w:r>
        <w:rPr>
          <w:bCs/>
          <w:szCs w:val="28"/>
          <w:lang w:val="uk-UA" w:eastAsia="uk-UA"/>
        </w:rPr>
        <w:t>Кирника І</w:t>
      </w:r>
      <w:r w:rsidR="00FC52F8">
        <w:rPr>
          <w:bCs/>
          <w:szCs w:val="28"/>
          <w:lang w:val="uk-UA" w:eastAsia="uk-UA"/>
        </w:rPr>
        <w:t>.</w:t>
      </w:r>
      <w:r w:rsidR="004024E5">
        <w:rPr>
          <w:bCs/>
          <w:szCs w:val="28"/>
          <w:lang w:val="uk-UA" w:eastAsia="uk-UA"/>
        </w:rPr>
        <w:t>В.</w:t>
      </w:r>
      <w:r w:rsidR="00876A74">
        <w:rPr>
          <w:bCs/>
          <w:szCs w:val="28"/>
          <w:lang w:val="uk-UA" w:eastAsia="uk-UA"/>
        </w:rPr>
        <w:t>, як</w:t>
      </w:r>
      <w:r w:rsidR="004024E5">
        <w:rPr>
          <w:bCs/>
          <w:szCs w:val="28"/>
          <w:lang w:val="uk-UA" w:eastAsia="uk-UA"/>
        </w:rPr>
        <w:t>ий</w:t>
      </w:r>
      <w:r w:rsidR="00A57F1F" w:rsidRPr="00A57F1F">
        <w:rPr>
          <w:bCs/>
          <w:szCs w:val="28"/>
          <w:lang w:eastAsia="uk-UA"/>
        </w:rPr>
        <w:t xml:space="preserve"> </w:t>
      </w:r>
      <w:r w:rsidR="00876A74">
        <w:rPr>
          <w:bCs/>
          <w:szCs w:val="28"/>
          <w:lang w:val="uk-UA" w:eastAsia="uk-UA"/>
        </w:rPr>
        <w:t>вн</w:t>
      </w:r>
      <w:r w:rsidR="004024E5">
        <w:rPr>
          <w:bCs/>
          <w:szCs w:val="28"/>
          <w:lang w:val="uk-UA" w:eastAsia="uk-UA"/>
        </w:rPr>
        <w:t>іс</w:t>
      </w:r>
      <w:r w:rsidR="00876A74" w:rsidRPr="00876A74">
        <w:rPr>
          <w:szCs w:val="28"/>
          <w:lang w:val="uk-UA" w:eastAsia="uk-UA"/>
        </w:rPr>
        <w:t xml:space="preserve"> пропозицію</w:t>
      </w:r>
      <w:r w:rsidR="00876A74">
        <w:rPr>
          <w:szCs w:val="28"/>
          <w:lang w:val="uk-UA" w:eastAsia="uk-UA"/>
        </w:rPr>
        <w:t xml:space="preserve"> визначити переможцями конкурсу за результатами загального рейтингу</w:t>
      </w:r>
      <w:r w:rsidR="00876A74" w:rsidRPr="00876A74">
        <w:rPr>
          <w:szCs w:val="28"/>
          <w:lang w:val="uk-UA" w:eastAsia="uk-UA"/>
        </w:rPr>
        <w:t xml:space="preserve"> на зайняття </w:t>
      </w:r>
      <w:r w:rsidR="00876A74" w:rsidRPr="00876A74">
        <w:rPr>
          <w:color w:val="000000"/>
          <w:spacing w:val="-6"/>
          <w:szCs w:val="28"/>
          <w:lang w:val="uk-UA" w:eastAsia="uk-UA"/>
        </w:rPr>
        <w:t xml:space="preserve">вакантних посад </w:t>
      </w:r>
      <w:r w:rsidR="007E262A">
        <w:rPr>
          <w:color w:val="000000"/>
          <w:spacing w:val="-6"/>
          <w:szCs w:val="28"/>
          <w:lang w:val="uk-UA" w:eastAsia="uk-UA"/>
        </w:rPr>
        <w:t xml:space="preserve">середнього </w:t>
      </w:r>
      <w:r w:rsidR="00876A74" w:rsidRPr="00876A74">
        <w:rPr>
          <w:bCs/>
          <w:szCs w:val="28"/>
          <w:lang w:val="uk-UA" w:eastAsia="uk-UA"/>
        </w:rPr>
        <w:t xml:space="preserve">складу </w:t>
      </w:r>
      <w:r w:rsidR="00876A74" w:rsidRPr="00876A74">
        <w:rPr>
          <w:color w:val="000000"/>
          <w:szCs w:val="28"/>
          <w:lang w:val="uk-UA" w:eastAsia="uk-UA"/>
        </w:rPr>
        <w:t xml:space="preserve">Територіального управління ССО у </w:t>
      </w:r>
      <w:r w:rsidR="00876A74" w:rsidRPr="00876A74">
        <w:rPr>
          <w:color w:val="000000"/>
          <w:szCs w:val="28"/>
          <w:lang w:val="uk-UA" w:eastAsia="uk-UA"/>
        </w:rPr>
        <w:lastRenderedPageBreak/>
        <w:t>Хмельницькій області</w:t>
      </w:r>
      <w:r w:rsidR="00412E06">
        <w:rPr>
          <w:color w:val="000000"/>
          <w:szCs w:val="28"/>
          <w:lang w:val="uk-UA" w:eastAsia="uk-UA"/>
        </w:rPr>
        <w:t>двох</w:t>
      </w:r>
      <w:r w:rsidR="000C6B47" w:rsidRPr="002F0CCE">
        <w:rPr>
          <w:color w:val="000000"/>
          <w:szCs w:val="28"/>
          <w:lang w:val="uk-UA" w:eastAsia="uk-UA"/>
        </w:rPr>
        <w:t xml:space="preserve"> кандидатів</w:t>
      </w:r>
      <w:r w:rsidR="000C6B47">
        <w:rPr>
          <w:color w:val="000000"/>
          <w:szCs w:val="28"/>
          <w:lang w:val="uk-UA" w:eastAsia="uk-UA"/>
        </w:rPr>
        <w:t xml:space="preserve">, які набрали найвищий </w:t>
      </w:r>
      <w:r w:rsidR="00C70FF7">
        <w:rPr>
          <w:color w:val="000000"/>
          <w:szCs w:val="28"/>
          <w:lang w:val="uk-UA" w:eastAsia="uk-UA"/>
        </w:rPr>
        <w:t>рейтинговий</w:t>
      </w:r>
      <w:r w:rsidR="000C6B47">
        <w:rPr>
          <w:color w:val="000000"/>
          <w:szCs w:val="28"/>
          <w:lang w:val="uk-UA" w:eastAsia="uk-UA"/>
        </w:rPr>
        <w:t xml:space="preserve"> бал по відповідних посадах</w:t>
      </w:r>
      <w:r w:rsidR="00876A74">
        <w:rPr>
          <w:color w:val="000000"/>
          <w:szCs w:val="28"/>
          <w:lang w:val="uk-UA" w:eastAsia="uk-UA"/>
        </w:rPr>
        <w:t>:</w:t>
      </w:r>
    </w:p>
    <w:p w:rsidR="00EB7763" w:rsidRDefault="00EB7763" w:rsidP="00790AD2">
      <w:pPr>
        <w:shd w:val="clear" w:color="auto" w:fill="FFFFFF"/>
        <w:ind w:right="424" w:firstLine="708"/>
        <w:textAlignment w:val="baseline"/>
        <w:rPr>
          <w:color w:val="000000"/>
          <w:szCs w:val="28"/>
          <w:lang w:val="uk-UA" w:eastAsia="uk-UA"/>
        </w:rPr>
      </w:pPr>
    </w:p>
    <w:tbl>
      <w:tblPr>
        <w:tblStyle w:val="31"/>
        <w:tblW w:w="10627" w:type="dxa"/>
        <w:tblInd w:w="-856" w:type="dxa"/>
        <w:tblLook w:val="04A0"/>
      </w:tblPr>
      <w:tblGrid>
        <w:gridCol w:w="446"/>
        <w:gridCol w:w="3807"/>
        <w:gridCol w:w="1701"/>
        <w:gridCol w:w="1701"/>
        <w:gridCol w:w="1441"/>
        <w:gridCol w:w="1531"/>
      </w:tblGrid>
      <w:tr w:rsidR="00AC47D2" w:rsidRPr="00790AD2" w:rsidTr="006A4E39">
        <w:tc>
          <w:tcPr>
            <w:tcW w:w="446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sz w:val="24"/>
                <w:lang w:val="uk-UA" w:eastAsia="en-US"/>
              </w:rPr>
              <w:t>№</w:t>
            </w:r>
          </w:p>
        </w:tc>
        <w:tc>
          <w:tcPr>
            <w:tcW w:w="3807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ПІБ</w:t>
            </w:r>
          </w:p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</w:p>
        </w:tc>
        <w:tc>
          <w:tcPr>
            <w:tcW w:w="1701" w:type="dxa"/>
          </w:tcPr>
          <w:p w:rsidR="00AC47D2" w:rsidRPr="00AC47D2" w:rsidRDefault="00AC47D2" w:rsidP="007E262A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 xml:space="preserve">Середній бал </w:t>
            </w:r>
          </w:p>
          <w:p w:rsidR="00AC47D2" w:rsidRPr="00AC47D2" w:rsidRDefault="00AC47D2" w:rsidP="007E262A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тестування</w:t>
            </w:r>
          </w:p>
        </w:tc>
        <w:tc>
          <w:tcPr>
            <w:tcW w:w="1701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 xml:space="preserve">Середній бал </w:t>
            </w:r>
          </w:p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співбесіди</w:t>
            </w:r>
          </w:p>
        </w:tc>
        <w:tc>
          <w:tcPr>
            <w:tcW w:w="1441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Загальний бал</w:t>
            </w:r>
          </w:p>
        </w:tc>
        <w:tc>
          <w:tcPr>
            <w:tcW w:w="1531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lang w:val="uk-UA" w:eastAsia="en-US"/>
              </w:rPr>
              <w:t>Примітка</w:t>
            </w:r>
          </w:p>
        </w:tc>
      </w:tr>
      <w:tr w:rsidR="00AC47D2" w:rsidRPr="00790AD2" w:rsidTr="00505C30">
        <w:tc>
          <w:tcPr>
            <w:tcW w:w="10627" w:type="dxa"/>
            <w:gridSpan w:val="6"/>
            <w:shd w:val="clear" w:color="auto" w:fill="BFBFBF" w:themeFill="background1" w:themeFillShade="BF"/>
          </w:tcPr>
          <w:p w:rsidR="00412E06" w:rsidRPr="00412E06" w:rsidRDefault="00412E06" w:rsidP="00412E06">
            <w:pPr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 w:rsidRPr="00412E06">
              <w:rPr>
                <w:b/>
                <w:bCs/>
                <w:sz w:val="24"/>
                <w:szCs w:val="24"/>
                <w:lang w:bidi="en-US"/>
              </w:rPr>
              <w:t>Командир 4 взводу охорони (м. Волочиськ) 1 підрозділу</w:t>
            </w:r>
            <w:r w:rsidR="005A6739">
              <w:rPr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412E06">
              <w:rPr>
                <w:b/>
                <w:bCs/>
                <w:sz w:val="24"/>
                <w:szCs w:val="24"/>
                <w:lang w:bidi="en-US"/>
              </w:rPr>
              <w:t>охорони</w:t>
            </w:r>
          </w:p>
          <w:p w:rsidR="00AC47D2" w:rsidRPr="006A4E39" w:rsidRDefault="00412E06" w:rsidP="00412E0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12E06">
              <w:rPr>
                <w:b/>
                <w:bCs/>
                <w:sz w:val="24"/>
                <w:szCs w:val="24"/>
                <w:lang w:bidi="en-US"/>
              </w:rPr>
              <w:t xml:space="preserve"> (м. Хмельницький – 1 посада</w:t>
            </w:r>
          </w:p>
        </w:tc>
      </w:tr>
      <w:tr w:rsidR="00AC47D2" w:rsidRPr="00790AD2" w:rsidTr="006A4E39">
        <w:tc>
          <w:tcPr>
            <w:tcW w:w="446" w:type="dxa"/>
          </w:tcPr>
          <w:p w:rsidR="00AC47D2" w:rsidRPr="00AC47D2" w:rsidRDefault="00AC47D2" w:rsidP="007E262A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AC47D2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3807" w:type="dxa"/>
          </w:tcPr>
          <w:p w:rsidR="00AC47D2" w:rsidRPr="006A4E39" w:rsidRDefault="00412E06" w:rsidP="007E262A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412E06">
              <w:rPr>
                <w:sz w:val="24"/>
                <w:szCs w:val="24"/>
              </w:rPr>
              <w:t>Басараба Вадим Юрійович</w:t>
            </w:r>
          </w:p>
        </w:tc>
        <w:tc>
          <w:tcPr>
            <w:tcW w:w="1701" w:type="dxa"/>
            <w:vAlign w:val="center"/>
          </w:tcPr>
          <w:p w:rsidR="00AC47D2" w:rsidRPr="006A4E39" w:rsidRDefault="00412E06" w:rsidP="00505C3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10,25</w:t>
            </w:r>
          </w:p>
        </w:tc>
        <w:tc>
          <w:tcPr>
            <w:tcW w:w="1701" w:type="dxa"/>
            <w:vAlign w:val="center"/>
          </w:tcPr>
          <w:p w:rsidR="00AC47D2" w:rsidRPr="006A4E39" w:rsidRDefault="00412E06" w:rsidP="00505C3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11,75</w:t>
            </w:r>
          </w:p>
        </w:tc>
        <w:tc>
          <w:tcPr>
            <w:tcW w:w="1441" w:type="dxa"/>
            <w:vAlign w:val="center"/>
          </w:tcPr>
          <w:p w:rsidR="00AC47D2" w:rsidRPr="006A4E39" w:rsidRDefault="00412E06" w:rsidP="00505C3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22,0</w:t>
            </w:r>
          </w:p>
        </w:tc>
        <w:tc>
          <w:tcPr>
            <w:tcW w:w="1531" w:type="dxa"/>
            <w:vAlign w:val="center"/>
          </w:tcPr>
          <w:p w:rsidR="00AC47D2" w:rsidRPr="006A4E39" w:rsidRDefault="00AC47D2" w:rsidP="00505C3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A4E3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AC47D2" w:rsidRPr="00790AD2" w:rsidTr="00505C30">
        <w:tc>
          <w:tcPr>
            <w:tcW w:w="10627" w:type="dxa"/>
            <w:gridSpan w:val="6"/>
            <w:shd w:val="clear" w:color="auto" w:fill="BFBFBF" w:themeFill="background1" w:themeFillShade="BF"/>
          </w:tcPr>
          <w:p w:rsidR="00412E06" w:rsidRPr="00412E06" w:rsidRDefault="00412E06" w:rsidP="00412E06">
            <w:pPr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r w:rsidRPr="00412E06">
              <w:rPr>
                <w:b/>
                <w:bCs/>
                <w:sz w:val="24"/>
                <w:szCs w:val="24"/>
                <w:lang w:bidi="en-US"/>
              </w:rPr>
              <w:t>Командир 7 взводу охорони (м. Городок) 2 підрозділу</w:t>
            </w:r>
            <w:r w:rsidR="006C4F1B" w:rsidRPr="006C4F1B">
              <w:rPr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412E06">
              <w:rPr>
                <w:b/>
                <w:bCs/>
                <w:sz w:val="24"/>
                <w:szCs w:val="24"/>
                <w:lang w:bidi="en-US"/>
              </w:rPr>
              <w:t>охорони</w:t>
            </w:r>
          </w:p>
          <w:p w:rsidR="00AC47D2" w:rsidRPr="006A4E39" w:rsidRDefault="00412E06" w:rsidP="00412E0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12E06">
              <w:rPr>
                <w:b/>
                <w:bCs/>
                <w:sz w:val="24"/>
                <w:szCs w:val="24"/>
                <w:lang w:bidi="en-US"/>
              </w:rPr>
              <w:t xml:space="preserve">  (м. Кам’янець-Подільський) – 1 посада</w:t>
            </w:r>
          </w:p>
        </w:tc>
      </w:tr>
      <w:tr w:rsidR="00AC47D2" w:rsidRPr="00790AD2" w:rsidTr="006A4E39">
        <w:tc>
          <w:tcPr>
            <w:tcW w:w="446" w:type="dxa"/>
          </w:tcPr>
          <w:p w:rsidR="00AC47D2" w:rsidRPr="00AC47D2" w:rsidRDefault="006212B2" w:rsidP="006212B2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2</w:t>
            </w:r>
          </w:p>
        </w:tc>
        <w:tc>
          <w:tcPr>
            <w:tcW w:w="3807" w:type="dxa"/>
          </w:tcPr>
          <w:p w:rsidR="00AC47D2" w:rsidRPr="006A4E39" w:rsidRDefault="00412E06" w:rsidP="006212B2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412E06">
              <w:rPr>
                <w:sz w:val="24"/>
                <w:szCs w:val="24"/>
              </w:rPr>
              <w:t>ТелігаСергійАнатолійович</w:t>
            </w:r>
          </w:p>
        </w:tc>
        <w:tc>
          <w:tcPr>
            <w:tcW w:w="1701" w:type="dxa"/>
            <w:vAlign w:val="center"/>
          </w:tcPr>
          <w:p w:rsidR="00AC47D2" w:rsidRPr="006A4E39" w:rsidRDefault="00412E06" w:rsidP="006212B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9,75</w:t>
            </w:r>
          </w:p>
        </w:tc>
        <w:tc>
          <w:tcPr>
            <w:tcW w:w="1701" w:type="dxa"/>
            <w:vAlign w:val="center"/>
          </w:tcPr>
          <w:p w:rsidR="00AC47D2" w:rsidRPr="006A4E39" w:rsidRDefault="00412E06" w:rsidP="006212B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441" w:type="dxa"/>
            <w:vAlign w:val="center"/>
          </w:tcPr>
          <w:p w:rsidR="00AC47D2" w:rsidRPr="006A4E39" w:rsidRDefault="00412E06" w:rsidP="006212B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17,75</w:t>
            </w:r>
          </w:p>
        </w:tc>
        <w:tc>
          <w:tcPr>
            <w:tcW w:w="1531" w:type="dxa"/>
            <w:vAlign w:val="center"/>
          </w:tcPr>
          <w:p w:rsidR="00AC47D2" w:rsidRPr="006A4E39" w:rsidRDefault="00505C30" w:rsidP="006212B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A4E3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:rsidR="00ED3762" w:rsidRPr="00CC6C9B" w:rsidRDefault="00ED3762" w:rsidP="006212B2">
      <w:pPr>
        <w:shd w:val="clear" w:color="auto" w:fill="FFFFFF"/>
        <w:ind w:firstLine="708"/>
        <w:textAlignment w:val="baseline"/>
        <w:rPr>
          <w:szCs w:val="28"/>
          <w:lang w:val="uk-UA" w:eastAsia="uk-UA"/>
        </w:rPr>
      </w:pPr>
    </w:p>
    <w:p w:rsidR="00C70FF7" w:rsidRDefault="00876A74" w:rsidP="006212B2">
      <w:pPr>
        <w:rPr>
          <w:szCs w:val="28"/>
          <w:lang w:val="uk-UA"/>
        </w:rPr>
      </w:pPr>
      <w:r w:rsidRPr="00876A74">
        <w:rPr>
          <w:b/>
          <w:i/>
          <w:szCs w:val="28"/>
          <w:lang w:val="uk-UA"/>
        </w:rPr>
        <w:t>Голосували</w:t>
      </w:r>
      <w:r w:rsidRPr="00876A74">
        <w:rPr>
          <w:szCs w:val="28"/>
          <w:lang w:val="uk-UA"/>
        </w:rPr>
        <w:t xml:space="preserve">:    </w:t>
      </w:r>
    </w:p>
    <w:p w:rsidR="00876A74" w:rsidRDefault="00876A74" w:rsidP="006212B2">
      <w:pPr>
        <w:rPr>
          <w:szCs w:val="28"/>
          <w:lang w:val="uk-UA"/>
        </w:rPr>
      </w:pPr>
      <w:r w:rsidRPr="00876A74">
        <w:rPr>
          <w:szCs w:val="28"/>
          <w:lang w:val="uk-UA"/>
        </w:rPr>
        <w:t>"за" – одноголосно.</w:t>
      </w:r>
    </w:p>
    <w:p w:rsidR="00C70FF7" w:rsidRPr="00876A74" w:rsidRDefault="00C70FF7" w:rsidP="006212B2">
      <w:pPr>
        <w:rPr>
          <w:szCs w:val="28"/>
          <w:lang w:val="uk-UA"/>
        </w:rPr>
      </w:pPr>
    </w:p>
    <w:p w:rsidR="00C70FF7" w:rsidRDefault="00C70FF7" w:rsidP="006212B2">
      <w:pPr>
        <w:shd w:val="clear" w:color="auto" w:fill="FFFFFF"/>
        <w:textAlignment w:val="baseline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УХВАЛИЛИ</w:t>
      </w:r>
      <w:r w:rsidR="00876A74" w:rsidRPr="00876A74">
        <w:rPr>
          <w:b/>
          <w:szCs w:val="28"/>
          <w:lang w:val="uk-UA" w:eastAsia="uk-UA"/>
        </w:rPr>
        <w:t xml:space="preserve">: </w:t>
      </w:r>
    </w:p>
    <w:p w:rsidR="00C70FF7" w:rsidRDefault="00C70FF7" w:rsidP="006212B2">
      <w:pPr>
        <w:shd w:val="clear" w:color="auto" w:fill="FFFFFF"/>
        <w:textAlignment w:val="baseline"/>
        <w:rPr>
          <w:b/>
          <w:szCs w:val="28"/>
          <w:lang w:val="uk-UA" w:eastAsia="uk-UA"/>
        </w:rPr>
      </w:pPr>
    </w:p>
    <w:p w:rsidR="00876A74" w:rsidRDefault="00C70FF7" w:rsidP="006212B2">
      <w:pPr>
        <w:shd w:val="clear" w:color="auto" w:fill="FFFFFF"/>
        <w:ind w:firstLine="708"/>
        <w:textAlignment w:val="baseline"/>
        <w:rPr>
          <w:bCs/>
          <w:szCs w:val="28"/>
          <w:lang w:val="uk-UA" w:eastAsia="uk-UA"/>
        </w:rPr>
      </w:pPr>
      <w:r w:rsidRPr="00C70FF7">
        <w:rPr>
          <w:szCs w:val="28"/>
          <w:lang w:val="uk-UA" w:eastAsia="uk-UA"/>
        </w:rPr>
        <w:t>В</w:t>
      </w:r>
      <w:r w:rsidR="00876A74" w:rsidRPr="00C70FF7">
        <w:rPr>
          <w:bCs/>
          <w:szCs w:val="28"/>
          <w:lang w:val="uk-UA" w:eastAsia="uk-UA"/>
        </w:rPr>
        <w:t>и</w:t>
      </w:r>
      <w:r w:rsidR="00876A74" w:rsidRPr="00876A74">
        <w:rPr>
          <w:bCs/>
          <w:szCs w:val="28"/>
          <w:lang w:val="uk-UA" w:eastAsia="uk-UA"/>
        </w:rPr>
        <w:t>значити переможцями конкурсу</w:t>
      </w:r>
      <w:r w:rsidR="00FB2765">
        <w:rPr>
          <w:bCs/>
          <w:szCs w:val="28"/>
          <w:lang w:val="uk-UA" w:eastAsia="uk-UA"/>
        </w:rPr>
        <w:t xml:space="preserve"> за ре</w:t>
      </w:r>
      <w:r w:rsidR="00D90847">
        <w:rPr>
          <w:bCs/>
          <w:szCs w:val="28"/>
          <w:lang w:val="uk-UA" w:eastAsia="uk-UA"/>
        </w:rPr>
        <w:t xml:space="preserve">зультатами загального рейтингу </w:t>
      </w:r>
      <w:r w:rsidR="00412E06">
        <w:rPr>
          <w:bCs/>
          <w:szCs w:val="28"/>
          <w:lang w:val="uk-UA" w:eastAsia="uk-UA"/>
        </w:rPr>
        <w:t>2</w:t>
      </w:r>
      <w:r w:rsidR="00FB2765">
        <w:rPr>
          <w:bCs/>
          <w:szCs w:val="28"/>
          <w:lang w:val="uk-UA" w:eastAsia="uk-UA"/>
        </w:rPr>
        <w:t>вищевказаних кандидатів на зайняття вакантних посад</w:t>
      </w:r>
      <w:r w:rsidR="006212B2">
        <w:rPr>
          <w:bCs/>
          <w:szCs w:val="28"/>
          <w:lang w:val="uk-UA" w:eastAsia="uk-UA"/>
        </w:rPr>
        <w:t xml:space="preserve">середнього </w:t>
      </w:r>
      <w:r w:rsidR="00FB2765">
        <w:rPr>
          <w:bCs/>
          <w:szCs w:val="28"/>
          <w:lang w:val="uk-UA" w:eastAsia="uk-UA"/>
        </w:rPr>
        <w:t>складу Територіального управління ССО у Хмельницькій області.</w:t>
      </w:r>
    </w:p>
    <w:p w:rsidR="00703BF7" w:rsidRDefault="00703BF7" w:rsidP="009D7045">
      <w:pPr>
        <w:rPr>
          <w:b/>
          <w:bCs/>
          <w:color w:val="000000"/>
          <w:szCs w:val="28"/>
          <w:lang w:val="uk-UA"/>
        </w:rPr>
      </w:pPr>
    </w:p>
    <w:p w:rsidR="00876A74" w:rsidRPr="00876A74" w:rsidRDefault="00876A74" w:rsidP="00876A74">
      <w:pPr>
        <w:shd w:val="clear" w:color="auto" w:fill="FFFFFF"/>
        <w:ind w:firstLine="708"/>
        <w:textAlignment w:val="baseline"/>
        <w:rPr>
          <w:color w:val="000000"/>
          <w:szCs w:val="28"/>
          <w:lang w:val="uk-UA" w:eastAsia="uk-UA"/>
        </w:rPr>
      </w:pPr>
      <w:r w:rsidRPr="00876A74">
        <w:rPr>
          <w:color w:val="000000"/>
          <w:szCs w:val="28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вакантних посад співробітників Територіального управління ССО у Хмельницькій області закрито.</w:t>
      </w:r>
    </w:p>
    <w:p w:rsidR="006212B2" w:rsidRDefault="00475D00" w:rsidP="00475D0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8028E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028E">
        <w:rPr>
          <w:color w:val="000000"/>
          <w:sz w:val="28"/>
          <w:szCs w:val="28"/>
        </w:rPr>
        <w:t> </w:t>
      </w:r>
    </w:p>
    <w:p w:rsidR="00FC52F8" w:rsidRPr="00BE7DA9" w:rsidRDefault="00FC52F8" w:rsidP="00FC52F8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Cs w:val="28"/>
        </w:rPr>
      </w:pPr>
    </w:p>
    <w:p w:rsidR="00412E06" w:rsidRPr="001D3226" w:rsidRDefault="00412E06" w:rsidP="00412E06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D3226">
        <w:rPr>
          <w:b/>
          <w:bCs/>
          <w:color w:val="000000"/>
          <w:sz w:val="28"/>
          <w:szCs w:val="28"/>
        </w:rPr>
        <w:t>Голова комісії:</w:t>
      </w:r>
    </w:p>
    <w:p w:rsidR="00412E06" w:rsidRPr="001D3226" w:rsidRDefault="00412E06" w:rsidP="00412E06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6"/>
          <w:szCs w:val="6"/>
        </w:rPr>
      </w:pPr>
    </w:p>
    <w:p w:rsidR="00412E06" w:rsidRPr="001D3226" w:rsidRDefault="00412E06" w:rsidP="00412E06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412E06" w:rsidRPr="005F5D85" w:rsidRDefault="00412E06" w:rsidP="00015FA7">
      <w:pPr>
        <w:shd w:val="clear" w:color="auto" w:fill="FFFFFF"/>
        <w:tabs>
          <w:tab w:val="left" w:pos="3402"/>
          <w:tab w:val="left" w:pos="6379"/>
          <w:tab w:val="left" w:pos="6521"/>
          <w:tab w:val="left" w:pos="6804"/>
        </w:tabs>
        <w:textAlignment w:val="baseline"/>
        <w:rPr>
          <w:b/>
          <w:bCs/>
          <w:color w:val="000000"/>
          <w:szCs w:val="28"/>
        </w:rPr>
      </w:pPr>
      <w:r w:rsidRPr="001D3226">
        <w:rPr>
          <w:color w:val="000000"/>
          <w:szCs w:val="28"/>
        </w:rPr>
        <w:tab/>
      </w:r>
      <w:r w:rsidR="00015FA7">
        <w:rPr>
          <w:color w:val="000000"/>
          <w:szCs w:val="28"/>
          <w:u w:val="single"/>
          <w:lang w:val="uk-UA"/>
        </w:rPr>
        <w:t xml:space="preserve">              о/п              </w:t>
      </w:r>
      <w:r w:rsidRPr="005F5D85">
        <w:rPr>
          <w:b/>
          <w:color w:val="000000"/>
          <w:szCs w:val="28"/>
        </w:rPr>
        <w:t>Ігор КИРНИК</w:t>
      </w:r>
    </w:p>
    <w:p w:rsidR="00412E06" w:rsidRPr="00551543" w:rsidRDefault="00412E06" w:rsidP="00412E06">
      <w:pPr>
        <w:shd w:val="clear" w:color="auto" w:fill="FFFFFF"/>
        <w:tabs>
          <w:tab w:val="left" w:pos="4111"/>
        </w:tabs>
        <w:textAlignment w:val="baseline"/>
        <w:rPr>
          <w:color w:val="000000"/>
          <w:sz w:val="10"/>
          <w:szCs w:val="10"/>
        </w:rPr>
      </w:pPr>
      <w:r w:rsidRPr="005F5D85">
        <w:rPr>
          <w:color w:val="000000"/>
          <w:szCs w:val="28"/>
        </w:rPr>
        <w:tab/>
        <w:t xml:space="preserve">(підпис) </w:t>
      </w:r>
      <w:r w:rsidRPr="005F5D85">
        <w:rPr>
          <w:color w:val="000000"/>
          <w:szCs w:val="28"/>
        </w:rPr>
        <w:br/>
      </w:r>
    </w:p>
    <w:p w:rsidR="00412E06" w:rsidRPr="005F5D85" w:rsidRDefault="00412E06" w:rsidP="00412E06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5F5D85">
        <w:rPr>
          <w:b/>
          <w:bCs/>
          <w:color w:val="000000"/>
          <w:szCs w:val="28"/>
        </w:rPr>
        <w:t>Члени комісії:</w:t>
      </w:r>
    </w:p>
    <w:p w:rsidR="00412E06" w:rsidRPr="005F5D85" w:rsidRDefault="00412E06" w:rsidP="00412E06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5F5D85">
        <w:rPr>
          <w:color w:val="000000"/>
          <w:szCs w:val="28"/>
        </w:rPr>
        <w:tab/>
      </w:r>
      <w:r w:rsidR="00015FA7">
        <w:rPr>
          <w:color w:val="000000"/>
          <w:szCs w:val="28"/>
          <w:u w:val="single"/>
          <w:lang w:val="uk-UA"/>
        </w:rPr>
        <w:t xml:space="preserve">              о/п              </w:t>
      </w:r>
      <w:r>
        <w:rPr>
          <w:b/>
          <w:color w:val="000000"/>
          <w:szCs w:val="28"/>
        </w:rPr>
        <w:t>Вікторія ОСАДЕЦЬ</w:t>
      </w:r>
    </w:p>
    <w:p w:rsidR="00412E06" w:rsidRDefault="00412E06" w:rsidP="00412E06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5F5D85">
        <w:rPr>
          <w:color w:val="000000"/>
          <w:szCs w:val="28"/>
        </w:rPr>
        <w:tab/>
      </w:r>
      <w:r w:rsidRPr="005F5D85">
        <w:rPr>
          <w:color w:val="000000"/>
          <w:szCs w:val="28"/>
        </w:rPr>
        <w:tab/>
        <w:t xml:space="preserve">(підпис) </w:t>
      </w:r>
    </w:p>
    <w:p w:rsidR="00412E06" w:rsidRPr="00551543" w:rsidRDefault="00412E06" w:rsidP="00412E06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</w:rPr>
      </w:pPr>
    </w:p>
    <w:p w:rsidR="00A57F1F" w:rsidRPr="006C4F1B" w:rsidRDefault="00015FA7" w:rsidP="00412E06">
      <w:pPr>
        <w:shd w:val="clear" w:color="auto" w:fill="FFFFFF"/>
        <w:tabs>
          <w:tab w:val="left" w:pos="3402"/>
          <w:tab w:val="left" w:pos="4111"/>
        </w:tabs>
        <w:textAlignment w:val="baseline"/>
        <w:rPr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</w:t>
      </w:r>
      <w:r w:rsidR="00412E06" w:rsidRPr="005F5D85">
        <w:rPr>
          <w:b/>
          <w:bCs/>
          <w:color w:val="000000"/>
          <w:szCs w:val="28"/>
        </w:rPr>
        <w:t>Сергій ВЕЗДЕНЕЦЬКИЙ</w:t>
      </w:r>
      <w:r w:rsidR="00412E06" w:rsidRPr="005F5D85">
        <w:rPr>
          <w:color w:val="000000"/>
          <w:szCs w:val="28"/>
        </w:rPr>
        <w:tab/>
      </w:r>
    </w:p>
    <w:p w:rsidR="00412E06" w:rsidRDefault="00412E06" w:rsidP="00412E06">
      <w:pPr>
        <w:shd w:val="clear" w:color="auto" w:fill="FFFFFF"/>
        <w:tabs>
          <w:tab w:val="left" w:pos="3402"/>
          <w:tab w:val="left" w:pos="4111"/>
        </w:tabs>
        <w:textAlignment w:val="baseline"/>
        <w:rPr>
          <w:color w:val="000000"/>
          <w:szCs w:val="28"/>
        </w:rPr>
      </w:pPr>
      <w:r w:rsidRPr="005F5D85">
        <w:rPr>
          <w:color w:val="000000"/>
          <w:szCs w:val="28"/>
        </w:rPr>
        <w:t>(підпис</w:t>
      </w:r>
      <w:r>
        <w:rPr>
          <w:color w:val="000000"/>
          <w:szCs w:val="28"/>
        </w:rPr>
        <w:t>)</w:t>
      </w:r>
    </w:p>
    <w:p w:rsidR="00412E06" w:rsidRPr="00551543" w:rsidRDefault="00412E06" w:rsidP="00412E06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</w:rPr>
      </w:pPr>
    </w:p>
    <w:p w:rsidR="00A57F1F" w:rsidRPr="006C4F1B" w:rsidRDefault="00015FA7" w:rsidP="00412E06">
      <w:pPr>
        <w:shd w:val="clear" w:color="auto" w:fill="FFFFFF"/>
        <w:tabs>
          <w:tab w:val="left" w:pos="3402"/>
          <w:tab w:val="left" w:pos="4111"/>
        </w:tabs>
        <w:textAlignment w:val="baseline"/>
        <w:rPr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</w:t>
      </w:r>
      <w:r w:rsidR="00412E06">
        <w:rPr>
          <w:b/>
          <w:bCs/>
          <w:color w:val="000000"/>
          <w:szCs w:val="28"/>
        </w:rPr>
        <w:t>Олександра ШВЕНЬ</w:t>
      </w:r>
      <w:r w:rsidR="00412E06" w:rsidRPr="005F5D85">
        <w:rPr>
          <w:color w:val="000000"/>
          <w:szCs w:val="28"/>
        </w:rPr>
        <w:tab/>
      </w:r>
      <w:r w:rsidR="00412E06" w:rsidRPr="005F5D85">
        <w:rPr>
          <w:color w:val="000000"/>
          <w:szCs w:val="28"/>
        </w:rPr>
        <w:tab/>
      </w:r>
    </w:p>
    <w:p w:rsidR="00412E06" w:rsidRPr="00550550" w:rsidRDefault="00412E06" w:rsidP="00412E06">
      <w:pPr>
        <w:shd w:val="clear" w:color="auto" w:fill="FFFFFF"/>
        <w:tabs>
          <w:tab w:val="left" w:pos="3402"/>
          <w:tab w:val="left" w:pos="4111"/>
        </w:tabs>
        <w:textAlignment w:val="baseline"/>
        <w:rPr>
          <w:color w:val="000000"/>
          <w:szCs w:val="28"/>
        </w:rPr>
      </w:pPr>
      <w:r w:rsidRPr="005F5D85">
        <w:rPr>
          <w:color w:val="000000"/>
          <w:szCs w:val="28"/>
        </w:rPr>
        <w:t>(підпис</w:t>
      </w:r>
      <w:r>
        <w:rPr>
          <w:color w:val="000000"/>
          <w:szCs w:val="28"/>
        </w:rPr>
        <w:t>)</w:t>
      </w:r>
    </w:p>
    <w:p w:rsidR="006212B2" w:rsidRPr="00412E06" w:rsidRDefault="006212B2" w:rsidP="00412E06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  <w:lang w:val="ru-RU"/>
        </w:rPr>
      </w:pPr>
    </w:p>
    <w:sectPr w:rsidR="006212B2" w:rsidRPr="00412E06" w:rsidSect="002F0CCE">
      <w:headerReference w:type="default" r:id="rId8"/>
      <w:pgSz w:w="11906" w:h="16838"/>
      <w:pgMar w:top="1134" w:right="42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34" w:rsidRDefault="002E2034" w:rsidP="0041616E">
      <w:r>
        <w:separator/>
      </w:r>
    </w:p>
  </w:endnote>
  <w:endnote w:type="continuationSeparator" w:id="0">
    <w:p w:rsidR="002E2034" w:rsidRDefault="002E2034" w:rsidP="0041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34" w:rsidRDefault="002E2034" w:rsidP="0041616E">
      <w:r>
        <w:separator/>
      </w:r>
    </w:p>
  </w:footnote>
  <w:footnote w:type="continuationSeparator" w:id="0">
    <w:p w:rsidR="002E2034" w:rsidRDefault="002E2034" w:rsidP="0041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86995"/>
      <w:docPartObj>
        <w:docPartGallery w:val="Page Numbers (Top of Page)"/>
        <w:docPartUnique/>
      </w:docPartObj>
    </w:sdtPr>
    <w:sdtContent>
      <w:p w:rsidR="00AD14E7" w:rsidRDefault="009B57FA">
        <w:pPr>
          <w:pStyle w:val="a5"/>
          <w:jc w:val="center"/>
        </w:pPr>
        <w:r>
          <w:fldChar w:fldCharType="begin"/>
        </w:r>
        <w:r w:rsidR="00AD14E7">
          <w:instrText>PAGE   \* MERGEFORMAT</w:instrText>
        </w:r>
        <w:r>
          <w:fldChar w:fldCharType="separate"/>
        </w:r>
        <w:r w:rsidR="005A67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0743"/>
    <w:multiLevelType w:val="hybridMultilevel"/>
    <w:tmpl w:val="4BB499F6"/>
    <w:lvl w:ilvl="0" w:tplc="46A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1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A3"/>
    <w:rsid w:val="00005921"/>
    <w:rsid w:val="00007946"/>
    <w:rsid w:val="00015FA7"/>
    <w:rsid w:val="00027125"/>
    <w:rsid w:val="00042E0A"/>
    <w:rsid w:val="00077B37"/>
    <w:rsid w:val="00092A3A"/>
    <w:rsid w:val="000C6B47"/>
    <w:rsid w:val="000F4418"/>
    <w:rsid w:val="0015054B"/>
    <w:rsid w:val="0016230D"/>
    <w:rsid w:val="0016461B"/>
    <w:rsid w:val="00171C50"/>
    <w:rsid w:val="001A2477"/>
    <w:rsid w:val="001C073B"/>
    <w:rsid w:val="001C13D3"/>
    <w:rsid w:val="00213668"/>
    <w:rsid w:val="002319DE"/>
    <w:rsid w:val="00274E9F"/>
    <w:rsid w:val="00285E95"/>
    <w:rsid w:val="002E2034"/>
    <w:rsid w:val="002E6F02"/>
    <w:rsid w:val="002F0CCE"/>
    <w:rsid w:val="00315EBF"/>
    <w:rsid w:val="00350DFE"/>
    <w:rsid w:val="0038330B"/>
    <w:rsid w:val="003A6818"/>
    <w:rsid w:val="003D1736"/>
    <w:rsid w:val="003E2A54"/>
    <w:rsid w:val="003F7E52"/>
    <w:rsid w:val="004024E5"/>
    <w:rsid w:val="0040714E"/>
    <w:rsid w:val="00412E06"/>
    <w:rsid w:val="0041616E"/>
    <w:rsid w:val="00446EB7"/>
    <w:rsid w:val="0044715B"/>
    <w:rsid w:val="00452E7C"/>
    <w:rsid w:val="004540DC"/>
    <w:rsid w:val="00455FAF"/>
    <w:rsid w:val="004609DD"/>
    <w:rsid w:val="00462474"/>
    <w:rsid w:val="00463F25"/>
    <w:rsid w:val="004659F4"/>
    <w:rsid w:val="0047500F"/>
    <w:rsid w:val="00475D00"/>
    <w:rsid w:val="00481D97"/>
    <w:rsid w:val="004B2E18"/>
    <w:rsid w:val="004E3B1F"/>
    <w:rsid w:val="00505C30"/>
    <w:rsid w:val="00513D90"/>
    <w:rsid w:val="00526857"/>
    <w:rsid w:val="0053090E"/>
    <w:rsid w:val="005340E6"/>
    <w:rsid w:val="005529CD"/>
    <w:rsid w:val="0056654B"/>
    <w:rsid w:val="00587FBA"/>
    <w:rsid w:val="005A6739"/>
    <w:rsid w:val="005E5524"/>
    <w:rsid w:val="005F0362"/>
    <w:rsid w:val="005F1F8C"/>
    <w:rsid w:val="006212B2"/>
    <w:rsid w:val="00653814"/>
    <w:rsid w:val="00692D10"/>
    <w:rsid w:val="0069317F"/>
    <w:rsid w:val="006A4E39"/>
    <w:rsid w:val="006B244A"/>
    <w:rsid w:val="006B606F"/>
    <w:rsid w:val="006C4F1B"/>
    <w:rsid w:val="006D2325"/>
    <w:rsid w:val="007015C6"/>
    <w:rsid w:val="00703BF7"/>
    <w:rsid w:val="00710B71"/>
    <w:rsid w:val="00716188"/>
    <w:rsid w:val="00716D13"/>
    <w:rsid w:val="007220E9"/>
    <w:rsid w:val="00725776"/>
    <w:rsid w:val="00727D7A"/>
    <w:rsid w:val="007455ED"/>
    <w:rsid w:val="00771F38"/>
    <w:rsid w:val="00790AD2"/>
    <w:rsid w:val="00792DA1"/>
    <w:rsid w:val="0079636F"/>
    <w:rsid w:val="007C100F"/>
    <w:rsid w:val="007E262A"/>
    <w:rsid w:val="007E5FF1"/>
    <w:rsid w:val="007E714D"/>
    <w:rsid w:val="007F3303"/>
    <w:rsid w:val="00815F49"/>
    <w:rsid w:val="00836E1E"/>
    <w:rsid w:val="008407F7"/>
    <w:rsid w:val="008630F8"/>
    <w:rsid w:val="00872D80"/>
    <w:rsid w:val="00875D11"/>
    <w:rsid w:val="00876A74"/>
    <w:rsid w:val="0088397D"/>
    <w:rsid w:val="008B72E1"/>
    <w:rsid w:val="00934C2C"/>
    <w:rsid w:val="00950320"/>
    <w:rsid w:val="0096500E"/>
    <w:rsid w:val="009B36BC"/>
    <w:rsid w:val="009B57FA"/>
    <w:rsid w:val="009D7045"/>
    <w:rsid w:val="009E40C9"/>
    <w:rsid w:val="009F3340"/>
    <w:rsid w:val="009F6A24"/>
    <w:rsid w:val="00A051D2"/>
    <w:rsid w:val="00A40BE9"/>
    <w:rsid w:val="00A57F1F"/>
    <w:rsid w:val="00A819C8"/>
    <w:rsid w:val="00A94447"/>
    <w:rsid w:val="00AC47D2"/>
    <w:rsid w:val="00AD14E7"/>
    <w:rsid w:val="00AD36A3"/>
    <w:rsid w:val="00B011B2"/>
    <w:rsid w:val="00B055B4"/>
    <w:rsid w:val="00B2004D"/>
    <w:rsid w:val="00B50622"/>
    <w:rsid w:val="00B50869"/>
    <w:rsid w:val="00B57EDC"/>
    <w:rsid w:val="00B97825"/>
    <w:rsid w:val="00BC1423"/>
    <w:rsid w:val="00BD0807"/>
    <w:rsid w:val="00BE226A"/>
    <w:rsid w:val="00BE7DA9"/>
    <w:rsid w:val="00BF020C"/>
    <w:rsid w:val="00C257B1"/>
    <w:rsid w:val="00C603EB"/>
    <w:rsid w:val="00C70FF7"/>
    <w:rsid w:val="00C76699"/>
    <w:rsid w:val="00CA1333"/>
    <w:rsid w:val="00CA67F5"/>
    <w:rsid w:val="00CB4B97"/>
    <w:rsid w:val="00CC6C9B"/>
    <w:rsid w:val="00CD2268"/>
    <w:rsid w:val="00CF5CA6"/>
    <w:rsid w:val="00CF5F23"/>
    <w:rsid w:val="00D010D5"/>
    <w:rsid w:val="00D0521F"/>
    <w:rsid w:val="00D2676D"/>
    <w:rsid w:val="00D8300B"/>
    <w:rsid w:val="00D87005"/>
    <w:rsid w:val="00D90847"/>
    <w:rsid w:val="00DC2B10"/>
    <w:rsid w:val="00DC49A0"/>
    <w:rsid w:val="00DD7CA0"/>
    <w:rsid w:val="00E24893"/>
    <w:rsid w:val="00E32BE8"/>
    <w:rsid w:val="00E42EA3"/>
    <w:rsid w:val="00E9648A"/>
    <w:rsid w:val="00EB5152"/>
    <w:rsid w:val="00EB7763"/>
    <w:rsid w:val="00EC451D"/>
    <w:rsid w:val="00ED3762"/>
    <w:rsid w:val="00ED3AD9"/>
    <w:rsid w:val="00ED489B"/>
    <w:rsid w:val="00EF2397"/>
    <w:rsid w:val="00EF5422"/>
    <w:rsid w:val="00F264B1"/>
    <w:rsid w:val="00F43395"/>
    <w:rsid w:val="00F644CB"/>
    <w:rsid w:val="00F65351"/>
    <w:rsid w:val="00F90FFC"/>
    <w:rsid w:val="00F93762"/>
    <w:rsid w:val="00FB2765"/>
    <w:rsid w:val="00FB7B79"/>
    <w:rsid w:val="00FC52F8"/>
    <w:rsid w:val="00FD7E5A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ечания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ечания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110">
    <w:name w:val="Сетка таблицы11"/>
    <w:basedOn w:val="a1"/>
    <w:next w:val="af"/>
    <w:uiPriority w:val="39"/>
    <w:rsid w:val="004B2E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39"/>
    <w:rsid w:val="006B244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39"/>
    <w:rsid w:val="00790AD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39"/>
    <w:rsid w:val="00BD080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6EB4-439E-4F0B-B3FB-7D55EF3C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c400</cp:lastModifiedBy>
  <cp:revision>8</cp:revision>
  <cp:lastPrinted>2021-05-12T06:38:00Z</cp:lastPrinted>
  <dcterms:created xsi:type="dcterms:W3CDTF">2021-05-12T06:33:00Z</dcterms:created>
  <dcterms:modified xsi:type="dcterms:W3CDTF">2021-05-17T10:21:00Z</dcterms:modified>
</cp:coreProperties>
</file>