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A3" w:rsidRPr="00E457D8" w:rsidRDefault="00E42EA3" w:rsidP="00E42EA3">
      <w:pPr>
        <w:jc w:val="center"/>
        <w:rPr>
          <w:b/>
          <w:szCs w:val="28"/>
          <w:lang w:val="uk-UA"/>
        </w:rPr>
      </w:pPr>
      <w:r w:rsidRPr="00E457D8">
        <w:rPr>
          <w:b/>
          <w:szCs w:val="28"/>
          <w:lang w:val="uk-UA"/>
        </w:rPr>
        <w:t>СЛУЖБА СУДОВОЇ ОХОРОНИ</w:t>
      </w:r>
    </w:p>
    <w:p w:rsidR="00E42EA3" w:rsidRPr="00E457D8" w:rsidRDefault="00E42EA3" w:rsidP="00ED3AD9">
      <w:pPr>
        <w:rPr>
          <w:b/>
          <w:szCs w:val="28"/>
          <w:lang w:val="uk-UA"/>
        </w:rPr>
      </w:pPr>
    </w:p>
    <w:p w:rsidR="00E42EA3" w:rsidRPr="00FB52AD" w:rsidRDefault="00BE226A" w:rsidP="00E42EA3">
      <w:pPr>
        <w:jc w:val="center"/>
        <w:rPr>
          <w:b/>
          <w:szCs w:val="28"/>
          <w:u w:val="single"/>
        </w:rPr>
      </w:pPr>
      <w:r>
        <w:rPr>
          <w:b/>
          <w:szCs w:val="28"/>
          <w:lang w:val="uk-UA"/>
        </w:rPr>
        <w:t>ПРОТОКОЛ  №</w:t>
      </w:r>
      <w:r w:rsidR="00F03755">
        <w:rPr>
          <w:b/>
          <w:szCs w:val="28"/>
          <w:lang w:val="uk-UA"/>
        </w:rPr>
        <w:t>22</w:t>
      </w:r>
    </w:p>
    <w:p w:rsidR="00E42EA3" w:rsidRPr="00E457D8" w:rsidRDefault="00E42EA3" w:rsidP="00E42EA3">
      <w:pPr>
        <w:jc w:val="center"/>
        <w:rPr>
          <w:b/>
          <w:szCs w:val="28"/>
          <w:lang w:val="uk-UA"/>
        </w:rPr>
      </w:pPr>
    </w:p>
    <w:p w:rsidR="00E42EA3" w:rsidRPr="00E457D8" w:rsidRDefault="00E42EA3" w:rsidP="00E42EA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457D8">
        <w:rPr>
          <w:b/>
          <w:bCs/>
          <w:color w:val="000000"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вакантних посад співробітників Територіального управління ССО у Хмельницькій області</w:t>
      </w:r>
    </w:p>
    <w:p w:rsidR="00E42EA3" w:rsidRPr="00E457D8" w:rsidRDefault="00E42EA3" w:rsidP="00E42EA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D5577C" w:rsidRPr="00CD2DE5" w:rsidRDefault="00D5577C" w:rsidP="00D5577C">
      <w:pPr>
        <w:pStyle w:val="ft01"/>
        <w:shd w:val="clear" w:color="auto" w:fill="FFFFFF"/>
        <w:tabs>
          <w:tab w:val="left" w:pos="7088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457D8">
        <w:rPr>
          <w:b/>
          <w:bCs/>
          <w:color w:val="000000"/>
          <w:sz w:val="28"/>
          <w:szCs w:val="28"/>
          <w:bdr w:val="none" w:sz="0" w:space="0" w:color="auto" w:frame="1"/>
        </w:rPr>
        <w:t>м. Хмельницький</w:t>
      </w:r>
      <w:r w:rsidR="00623DB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                                                            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28</w:t>
      </w:r>
      <w:r w:rsidR="00623DB1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кв</w:t>
      </w:r>
      <w:r>
        <w:rPr>
          <w:b/>
          <w:bCs/>
          <w:sz w:val="28"/>
          <w:szCs w:val="28"/>
          <w:bdr w:val="none" w:sz="0" w:space="0" w:color="auto" w:frame="1"/>
        </w:rPr>
        <w:t>ітня</w:t>
      </w:r>
      <w:r w:rsidRPr="000245F5">
        <w:rPr>
          <w:b/>
          <w:bCs/>
          <w:sz w:val="28"/>
          <w:szCs w:val="28"/>
          <w:bdr w:val="none" w:sz="0" w:space="0" w:color="auto" w:frame="1"/>
        </w:rPr>
        <w:t xml:space="preserve"> 202</w:t>
      </w:r>
      <w:r>
        <w:rPr>
          <w:b/>
          <w:bCs/>
          <w:sz w:val="28"/>
          <w:szCs w:val="28"/>
          <w:bdr w:val="none" w:sz="0" w:space="0" w:color="auto" w:frame="1"/>
        </w:rPr>
        <w:t>1</w:t>
      </w:r>
      <w:r w:rsidRPr="000245F5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:rsidR="00D5577C" w:rsidRPr="00D718D4" w:rsidRDefault="00D5577C" w:rsidP="00D5577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:rsidR="00D5577C" w:rsidRPr="001D3226" w:rsidRDefault="00D5577C" w:rsidP="00D5577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D3226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:rsidR="00D5577C" w:rsidRPr="005F5D85" w:rsidRDefault="00D5577C" w:rsidP="00D5577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1D3226">
        <w:rPr>
          <w:b/>
          <w:color w:val="000000"/>
          <w:sz w:val="28"/>
          <w:szCs w:val="28"/>
        </w:rPr>
        <w:t>Голова комісії:</w:t>
      </w:r>
      <w:r w:rsidRPr="001D3226">
        <w:rPr>
          <w:b/>
          <w:color w:val="000000"/>
          <w:sz w:val="28"/>
          <w:szCs w:val="28"/>
        </w:rPr>
        <w:tab/>
      </w:r>
      <w:r w:rsidRPr="001D3226">
        <w:rPr>
          <w:b/>
          <w:color w:val="000000"/>
          <w:sz w:val="28"/>
          <w:szCs w:val="28"/>
        </w:rPr>
        <w:tab/>
      </w:r>
      <w:r w:rsidRPr="001D3226">
        <w:rPr>
          <w:b/>
          <w:color w:val="000000"/>
          <w:sz w:val="28"/>
          <w:szCs w:val="28"/>
        </w:rPr>
        <w:tab/>
      </w:r>
      <w:r w:rsidRPr="001D3226">
        <w:rPr>
          <w:b/>
          <w:color w:val="000000"/>
          <w:sz w:val="28"/>
          <w:szCs w:val="28"/>
        </w:rPr>
        <w:tab/>
      </w:r>
      <w:r w:rsidRPr="001D3226">
        <w:rPr>
          <w:b/>
          <w:color w:val="000000"/>
          <w:sz w:val="28"/>
          <w:szCs w:val="28"/>
        </w:rPr>
        <w:tab/>
      </w:r>
      <w:r w:rsidRPr="001D3226">
        <w:rPr>
          <w:b/>
          <w:color w:val="000000"/>
          <w:sz w:val="28"/>
          <w:szCs w:val="28"/>
        </w:rPr>
        <w:tab/>
      </w:r>
      <w:r w:rsidRPr="005F5D85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Ігор КИРНИК</w:t>
      </w:r>
      <w:r w:rsidRPr="005F5D85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ab/>
      </w:r>
    </w:p>
    <w:p w:rsidR="00D5577C" w:rsidRDefault="00D5577C" w:rsidP="00D5577C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5577C" w:rsidRDefault="00D5577C" w:rsidP="00D5577C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F5D85">
        <w:rPr>
          <w:b/>
          <w:bCs/>
          <w:color w:val="000000"/>
          <w:sz w:val="28"/>
          <w:szCs w:val="28"/>
          <w:bdr w:val="none" w:sz="0" w:space="0" w:color="auto" w:frame="1"/>
        </w:rPr>
        <w:t>Члени</w:t>
      </w:r>
      <w:r w:rsidRPr="005F5D85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к</w:t>
      </w:r>
      <w:r w:rsidRPr="005F5D85">
        <w:rPr>
          <w:b/>
          <w:bCs/>
          <w:color w:val="000000"/>
          <w:sz w:val="28"/>
          <w:szCs w:val="28"/>
          <w:bdr w:val="none" w:sz="0" w:space="0" w:color="auto" w:frame="1"/>
        </w:rPr>
        <w:t>омісії:</w:t>
      </w:r>
      <w:r w:rsidR="00623DB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                                                 </w:t>
      </w:r>
      <w:r w:rsidRPr="005F5D85">
        <w:rPr>
          <w:b/>
          <w:bCs/>
          <w:color w:val="000000"/>
          <w:sz w:val="28"/>
          <w:szCs w:val="28"/>
          <w:bdr w:val="none" w:sz="0" w:space="0" w:color="auto" w:frame="1"/>
        </w:rPr>
        <w:t>Сергій ВЕЗДЕНЕЦЬКИЙ</w:t>
      </w:r>
    </w:p>
    <w:p w:rsidR="00D5577C" w:rsidRDefault="00D5577C" w:rsidP="00D5577C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ind w:left="6096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Вікторія ОСАДЕЦЬ</w:t>
      </w:r>
    </w:p>
    <w:p w:rsidR="00D5577C" w:rsidRPr="00D10508" w:rsidRDefault="00D5577C" w:rsidP="00D5577C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1050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запрошені: </w:t>
      </w:r>
    </w:p>
    <w:p w:rsidR="00D5577C" w:rsidRPr="00E14D5B" w:rsidRDefault="00D5577C" w:rsidP="00D5577C">
      <w:pPr>
        <w:pStyle w:val="ft01"/>
        <w:shd w:val="clear" w:color="auto" w:fill="FFFFFF"/>
        <w:tabs>
          <w:tab w:val="left" w:pos="7230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10508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="00623DB1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                                            </w:t>
      </w:r>
      <w:r>
        <w:rPr>
          <w:b/>
          <w:color w:val="000000"/>
          <w:sz w:val="28"/>
          <w:szCs w:val="28"/>
        </w:rPr>
        <w:t>Світлана ЛІЧНЯРОВСЬКА</w:t>
      </w:r>
    </w:p>
    <w:p w:rsidR="006B244A" w:rsidRPr="001A471A" w:rsidRDefault="006B244A" w:rsidP="006B244A">
      <w:pPr>
        <w:pStyle w:val="ft01"/>
        <w:shd w:val="clear" w:color="auto" w:fill="FFFFFF"/>
        <w:tabs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AD36A3" w:rsidRPr="00696E0B" w:rsidRDefault="00AD36A3" w:rsidP="00F644CB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96E0B">
        <w:rPr>
          <w:color w:val="000000"/>
          <w:sz w:val="28"/>
          <w:szCs w:val="28"/>
        </w:rPr>
        <w:t>Засідання конкурсної комісії для проведення конкурсу на зайняття вакантн</w:t>
      </w:r>
      <w:r w:rsidR="00703589">
        <w:rPr>
          <w:color w:val="000000"/>
          <w:sz w:val="28"/>
          <w:szCs w:val="28"/>
        </w:rPr>
        <w:t>ої</w:t>
      </w:r>
      <w:r w:rsidRPr="00696E0B">
        <w:rPr>
          <w:color w:val="000000"/>
          <w:sz w:val="28"/>
          <w:szCs w:val="28"/>
        </w:rPr>
        <w:t xml:space="preserve"> посад</w:t>
      </w:r>
      <w:r w:rsidR="00703589">
        <w:rPr>
          <w:color w:val="000000"/>
          <w:sz w:val="28"/>
          <w:szCs w:val="28"/>
        </w:rPr>
        <w:t>и</w:t>
      </w:r>
      <w:r w:rsidRPr="00696E0B">
        <w:rPr>
          <w:color w:val="000000"/>
          <w:sz w:val="28"/>
          <w:szCs w:val="28"/>
        </w:rPr>
        <w:t xml:space="preserve"> співробітник</w:t>
      </w:r>
      <w:r w:rsidR="00703589">
        <w:rPr>
          <w:color w:val="000000"/>
          <w:sz w:val="28"/>
          <w:szCs w:val="28"/>
        </w:rPr>
        <w:t>а</w:t>
      </w:r>
      <w:r w:rsidRPr="00696E0B">
        <w:rPr>
          <w:color w:val="000000"/>
          <w:sz w:val="28"/>
          <w:szCs w:val="28"/>
        </w:rPr>
        <w:t xml:space="preserve"> Територіального управління ССО у </w:t>
      </w:r>
      <w:r>
        <w:rPr>
          <w:color w:val="000000"/>
          <w:sz w:val="28"/>
          <w:szCs w:val="28"/>
        </w:rPr>
        <w:t>Хмель</w:t>
      </w:r>
      <w:r w:rsidRPr="00696E0B">
        <w:rPr>
          <w:color w:val="000000"/>
          <w:sz w:val="28"/>
          <w:szCs w:val="28"/>
        </w:rPr>
        <w:t>ницькій області</w:t>
      </w:r>
      <w:r w:rsidR="00834CA0">
        <w:rPr>
          <w:color w:val="000000"/>
          <w:sz w:val="28"/>
          <w:szCs w:val="28"/>
        </w:rPr>
        <w:t xml:space="preserve"> (далі – Комісія)</w:t>
      </w:r>
      <w:r w:rsidRPr="00696E0B">
        <w:rPr>
          <w:color w:val="000000"/>
          <w:sz w:val="28"/>
          <w:szCs w:val="28"/>
        </w:rPr>
        <w:t>, є правомочним. </w:t>
      </w:r>
    </w:p>
    <w:p w:rsidR="00876A74" w:rsidRPr="001A471A" w:rsidRDefault="00876A74" w:rsidP="00876A74">
      <w:pPr>
        <w:ind w:firstLine="708"/>
        <w:rPr>
          <w:sz w:val="20"/>
          <w:szCs w:val="14"/>
          <w:lang w:val="uk-UA"/>
        </w:rPr>
      </w:pPr>
    </w:p>
    <w:p w:rsidR="00C70FF7" w:rsidRDefault="00C70FF7" w:rsidP="001A471A">
      <w:pPr>
        <w:rPr>
          <w:szCs w:val="28"/>
          <w:lang w:val="uk-UA"/>
        </w:rPr>
      </w:pPr>
      <w:r w:rsidRPr="00876A74">
        <w:rPr>
          <w:b/>
          <w:szCs w:val="28"/>
          <w:lang w:val="uk-UA"/>
        </w:rPr>
        <w:t>СЛУХАЛИ</w:t>
      </w:r>
      <w:r w:rsidR="00876A74" w:rsidRPr="00876A74">
        <w:rPr>
          <w:b/>
          <w:szCs w:val="28"/>
          <w:lang w:val="uk-UA"/>
        </w:rPr>
        <w:t>:</w:t>
      </w:r>
    </w:p>
    <w:p w:rsidR="00C70FF7" w:rsidRPr="001A471A" w:rsidRDefault="00C70FF7" w:rsidP="00876A74">
      <w:pPr>
        <w:ind w:firstLine="708"/>
        <w:rPr>
          <w:sz w:val="20"/>
          <w:lang w:val="uk-UA"/>
        </w:rPr>
      </w:pPr>
    </w:p>
    <w:p w:rsidR="00876A74" w:rsidRPr="00876A74" w:rsidRDefault="00876A74" w:rsidP="00876A74">
      <w:pPr>
        <w:ind w:firstLine="708"/>
        <w:rPr>
          <w:bCs/>
          <w:szCs w:val="28"/>
          <w:lang w:val="uk-UA"/>
        </w:rPr>
      </w:pPr>
      <w:r w:rsidRPr="00876A74">
        <w:rPr>
          <w:szCs w:val="28"/>
          <w:lang w:val="uk-UA"/>
        </w:rPr>
        <w:t xml:space="preserve">Голова </w:t>
      </w:r>
      <w:r w:rsidR="00834CA0">
        <w:rPr>
          <w:szCs w:val="28"/>
          <w:lang w:val="uk-UA"/>
        </w:rPr>
        <w:t>Комісії</w:t>
      </w:r>
      <w:r w:rsidR="00623DB1" w:rsidRPr="00623DB1">
        <w:rPr>
          <w:szCs w:val="28"/>
        </w:rPr>
        <w:t xml:space="preserve"> </w:t>
      </w:r>
      <w:r w:rsidR="004024E5">
        <w:rPr>
          <w:szCs w:val="28"/>
          <w:lang w:val="uk-UA"/>
        </w:rPr>
        <w:t>Кирник І.В.</w:t>
      </w:r>
      <w:r w:rsidRPr="00876A74">
        <w:rPr>
          <w:bCs/>
          <w:szCs w:val="28"/>
          <w:lang w:val="uk-UA"/>
        </w:rPr>
        <w:t xml:space="preserve"> запропонува</w:t>
      </w:r>
      <w:r w:rsidR="004024E5">
        <w:rPr>
          <w:bCs/>
          <w:szCs w:val="28"/>
          <w:lang w:val="uk-UA"/>
        </w:rPr>
        <w:t>в</w:t>
      </w:r>
      <w:r w:rsidRPr="00876A74">
        <w:rPr>
          <w:bCs/>
          <w:szCs w:val="28"/>
          <w:lang w:val="uk-UA"/>
        </w:rPr>
        <w:t xml:space="preserve"> затвердити наступний </w:t>
      </w:r>
      <w:r w:rsidRPr="00876A74">
        <w:rPr>
          <w:szCs w:val="28"/>
          <w:lang w:val="uk-UA"/>
        </w:rPr>
        <w:t xml:space="preserve">Порядок денний на </w:t>
      </w:r>
      <w:r w:rsidR="00D5577C">
        <w:rPr>
          <w:szCs w:val="28"/>
          <w:lang w:val="uk-UA"/>
        </w:rPr>
        <w:t>28квітня</w:t>
      </w:r>
      <w:r w:rsidRPr="00876A74">
        <w:rPr>
          <w:szCs w:val="28"/>
          <w:lang w:val="uk-UA"/>
        </w:rPr>
        <w:t>20</w:t>
      </w:r>
      <w:r w:rsidR="00005921">
        <w:rPr>
          <w:szCs w:val="28"/>
          <w:lang w:val="uk-UA"/>
        </w:rPr>
        <w:t>2</w:t>
      </w:r>
      <w:r w:rsidR="00B94ABD">
        <w:rPr>
          <w:szCs w:val="28"/>
          <w:lang w:val="uk-UA"/>
        </w:rPr>
        <w:t>1</w:t>
      </w:r>
      <w:r w:rsidRPr="00876A74">
        <w:rPr>
          <w:szCs w:val="28"/>
          <w:lang w:val="uk-UA"/>
        </w:rPr>
        <w:t xml:space="preserve"> року</w:t>
      </w:r>
      <w:r w:rsidRPr="00876A74">
        <w:rPr>
          <w:bCs/>
          <w:szCs w:val="28"/>
          <w:lang w:val="uk-UA"/>
        </w:rPr>
        <w:t>.</w:t>
      </w:r>
    </w:p>
    <w:p w:rsidR="00876A74" w:rsidRDefault="00876A74" w:rsidP="00876A74">
      <w:pPr>
        <w:ind w:firstLine="708"/>
        <w:rPr>
          <w:bCs/>
          <w:szCs w:val="28"/>
          <w:lang w:val="uk-UA"/>
        </w:rPr>
      </w:pPr>
      <w:r w:rsidRPr="00876A74">
        <w:rPr>
          <w:bCs/>
          <w:szCs w:val="28"/>
          <w:lang w:val="uk-UA"/>
        </w:rPr>
        <w:t>І. Про оголошення переможц</w:t>
      </w:r>
      <w:r w:rsidR="00834CA0">
        <w:rPr>
          <w:bCs/>
          <w:szCs w:val="28"/>
          <w:lang w:val="uk-UA"/>
        </w:rPr>
        <w:t>я</w:t>
      </w:r>
      <w:r w:rsidRPr="00876A74">
        <w:rPr>
          <w:bCs/>
          <w:szCs w:val="28"/>
          <w:lang w:val="uk-UA"/>
        </w:rPr>
        <w:t xml:space="preserve"> конкурсу на зайняття вакантн</w:t>
      </w:r>
      <w:r w:rsidR="00834CA0">
        <w:rPr>
          <w:bCs/>
          <w:szCs w:val="28"/>
          <w:lang w:val="uk-UA"/>
        </w:rPr>
        <w:t>ої</w:t>
      </w:r>
      <w:r w:rsidRPr="00876A74">
        <w:rPr>
          <w:bCs/>
          <w:szCs w:val="28"/>
          <w:lang w:val="uk-UA"/>
        </w:rPr>
        <w:t xml:space="preserve"> посад</w:t>
      </w:r>
      <w:r w:rsidR="00834CA0">
        <w:rPr>
          <w:bCs/>
          <w:szCs w:val="28"/>
          <w:lang w:val="uk-UA"/>
        </w:rPr>
        <w:t>и</w:t>
      </w:r>
      <w:r w:rsidR="006B244A">
        <w:rPr>
          <w:bCs/>
          <w:szCs w:val="28"/>
          <w:lang w:val="uk-UA"/>
        </w:rPr>
        <w:t>молодшого</w:t>
      </w:r>
      <w:r w:rsidRPr="00876A74">
        <w:rPr>
          <w:bCs/>
          <w:szCs w:val="28"/>
          <w:lang w:val="uk-UA"/>
        </w:rPr>
        <w:t xml:space="preserve"> складу </w:t>
      </w:r>
      <w:r w:rsidRPr="00876A74">
        <w:rPr>
          <w:color w:val="000000"/>
          <w:szCs w:val="28"/>
          <w:lang w:val="uk-UA"/>
        </w:rPr>
        <w:t>Територіального управл</w:t>
      </w:r>
      <w:r w:rsidR="00005921">
        <w:rPr>
          <w:color w:val="000000"/>
          <w:szCs w:val="28"/>
          <w:lang w:val="uk-UA"/>
        </w:rPr>
        <w:t>іння ССО у Хмельницькій області</w:t>
      </w:r>
      <w:r w:rsidR="009D7045">
        <w:rPr>
          <w:color w:val="000000"/>
          <w:szCs w:val="28"/>
          <w:lang w:val="uk-UA"/>
        </w:rPr>
        <w:t>.</w:t>
      </w:r>
    </w:p>
    <w:p w:rsidR="00C70FF7" w:rsidRPr="001A471A" w:rsidRDefault="00C70FF7" w:rsidP="00C70FF7">
      <w:pPr>
        <w:rPr>
          <w:b/>
          <w:i/>
          <w:iCs/>
          <w:sz w:val="20"/>
          <w:lang w:val="uk-UA"/>
        </w:rPr>
      </w:pPr>
    </w:p>
    <w:p w:rsidR="00C70FF7" w:rsidRDefault="00876A74" w:rsidP="00C70FF7">
      <w:pPr>
        <w:rPr>
          <w:b/>
          <w:i/>
          <w:iCs/>
          <w:szCs w:val="28"/>
          <w:lang w:val="uk-UA"/>
        </w:rPr>
      </w:pPr>
      <w:r w:rsidRPr="00876A74">
        <w:rPr>
          <w:b/>
          <w:i/>
          <w:iCs/>
          <w:szCs w:val="28"/>
          <w:lang w:val="uk-UA"/>
        </w:rPr>
        <w:t xml:space="preserve">Голосували:  </w:t>
      </w:r>
    </w:p>
    <w:p w:rsidR="00876A74" w:rsidRPr="00876A74" w:rsidRDefault="00876A74" w:rsidP="00C70FF7">
      <w:pPr>
        <w:rPr>
          <w:bCs/>
          <w:szCs w:val="28"/>
          <w:lang w:val="uk-UA"/>
        </w:rPr>
      </w:pPr>
      <w:r w:rsidRPr="00876A74">
        <w:rPr>
          <w:szCs w:val="28"/>
          <w:lang w:val="uk-UA"/>
        </w:rPr>
        <w:t>"</w:t>
      </w:r>
      <w:r w:rsidRPr="00876A74">
        <w:rPr>
          <w:bCs/>
          <w:szCs w:val="28"/>
          <w:lang w:val="uk-UA"/>
        </w:rPr>
        <w:t>за</w:t>
      </w:r>
      <w:r w:rsidRPr="00876A74">
        <w:rPr>
          <w:szCs w:val="28"/>
          <w:lang w:val="uk-UA"/>
        </w:rPr>
        <w:t xml:space="preserve">" – </w:t>
      </w:r>
      <w:r w:rsidRPr="00876A74">
        <w:rPr>
          <w:bCs/>
          <w:szCs w:val="28"/>
          <w:lang w:val="uk-UA"/>
        </w:rPr>
        <w:t>одноголосно.</w:t>
      </w:r>
    </w:p>
    <w:p w:rsidR="00C70FF7" w:rsidRPr="001A471A" w:rsidRDefault="00C70FF7" w:rsidP="00C70FF7">
      <w:pPr>
        <w:rPr>
          <w:b/>
          <w:sz w:val="20"/>
          <w:lang w:val="uk-UA"/>
        </w:rPr>
      </w:pPr>
    </w:p>
    <w:p w:rsidR="00C70FF7" w:rsidRDefault="00C70FF7" w:rsidP="00C70FF7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УХВАЛИЛИ</w:t>
      </w:r>
      <w:r w:rsidR="00876A74" w:rsidRPr="00876A74">
        <w:rPr>
          <w:b/>
          <w:szCs w:val="28"/>
          <w:lang w:val="uk-UA"/>
        </w:rPr>
        <w:t>:</w:t>
      </w:r>
    </w:p>
    <w:p w:rsidR="00C70FF7" w:rsidRPr="001A471A" w:rsidRDefault="00C70FF7" w:rsidP="00C70FF7">
      <w:pPr>
        <w:rPr>
          <w:b/>
          <w:sz w:val="16"/>
          <w:szCs w:val="16"/>
          <w:lang w:val="uk-UA"/>
        </w:rPr>
      </w:pPr>
    </w:p>
    <w:p w:rsidR="00876A74" w:rsidRPr="00876A74" w:rsidRDefault="00C70FF7" w:rsidP="00876A74">
      <w:pPr>
        <w:ind w:firstLine="708"/>
        <w:rPr>
          <w:szCs w:val="28"/>
          <w:lang w:val="uk-UA"/>
        </w:rPr>
      </w:pPr>
      <w:r w:rsidRPr="00EB5152">
        <w:rPr>
          <w:bCs/>
          <w:szCs w:val="28"/>
          <w:lang w:val="uk-UA"/>
        </w:rPr>
        <w:t>З</w:t>
      </w:r>
      <w:r w:rsidR="00876A74" w:rsidRPr="00876A74">
        <w:rPr>
          <w:szCs w:val="28"/>
          <w:lang w:val="uk-UA"/>
        </w:rPr>
        <w:t xml:space="preserve">атвердити запропонований порядок денний на </w:t>
      </w:r>
      <w:r w:rsidR="00D5577C">
        <w:rPr>
          <w:szCs w:val="28"/>
          <w:lang w:val="uk-UA"/>
        </w:rPr>
        <w:t xml:space="preserve">28 квітня </w:t>
      </w:r>
      <w:r w:rsidR="00876A74" w:rsidRPr="00876A74">
        <w:rPr>
          <w:szCs w:val="28"/>
          <w:lang w:val="uk-UA"/>
        </w:rPr>
        <w:t>20</w:t>
      </w:r>
      <w:r w:rsidR="00A40BE9">
        <w:rPr>
          <w:szCs w:val="28"/>
          <w:lang w:val="uk-UA"/>
        </w:rPr>
        <w:t>2</w:t>
      </w:r>
      <w:r w:rsidR="00B94ABD">
        <w:rPr>
          <w:szCs w:val="28"/>
          <w:lang w:val="uk-UA"/>
        </w:rPr>
        <w:t>1</w:t>
      </w:r>
      <w:r w:rsidR="00876A74" w:rsidRPr="00876A74">
        <w:rPr>
          <w:szCs w:val="28"/>
          <w:lang w:val="uk-UA"/>
        </w:rPr>
        <w:t xml:space="preserve"> року.</w:t>
      </w:r>
    </w:p>
    <w:p w:rsidR="00C70FF7" w:rsidRPr="00BD0807" w:rsidRDefault="00C70FF7" w:rsidP="00C70FF7">
      <w:pPr>
        <w:rPr>
          <w:b/>
          <w:sz w:val="16"/>
          <w:szCs w:val="16"/>
          <w:u w:val="single"/>
          <w:lang w:val="uk-UA"/>
        </w:rPr>
      </w:pPr>
    </w:p>
    <w:p w:rsidR="00876A74" w:rsidRPr="00876A74" w:rsidRDefault="00876A74" w:rsidP="00C70FF7">
      <w:pPr>
        <w:rPr>
          <w:b/>
          <w:szCs w:val="28"/>
          <w:u w:val="single"/>
          <w:lang w:val="uk-UA"/>
        </w:rPr>
      </w:pPr>
      <w:r w:rsidRPr="00876A74">
        <w:rPr>
          <w:b/>
          <w:szCs w:val="28"/>
          <w:u w:val="single"/>
          <w:lang w:val="uk-UA"/>
        </w:rPr>
        <w:t>ПО ПОРЯДКУ ДЕННО</w:t>
      </w:r>
      <w:r w:rsidR="00AC47D2">
        <w:rPr>
          <w:b/>
          <w:szCs w:val="28"/>
          <w:u w:val="single"/>
          <w:lang w:val="uk-UA"/>
        </w:rPr>
        <w:t>МУ</w:t>
      </w:r>
    </w:p>
    <w:p w:rsidR="00876A74" w:rsidRPr="001A471A" w:rsidRDefault="00876A74" w:rsidP="00876A74">
      <w:pPr>
        <w:spacing w:line="276" w:lineRule="auto"/>
        <w:ind w:right="-1" w:firstLine="709"/>
        <w:rPr>
          <w:sz w:val="20"/>
          <w:lang w:val="uk-UA"/>
        </w:rPr>
      </w:pPr>
    </w:p>
    <w:p w:rsidR="00C70FF7" w:rsidRDefault="00C70FF7" w:rsidP="00C70FF7">
      <w:pPr>
        <w:shd w:val="clear" w:color="auto" w:fill="FFFFFF"/>
        <w:textAlignment w:val="baseline"/>
        <w:rPr>
          <w:b/>
          <w:bCs/>
          <w:szCs w:val="28"/>
          <w:lang w:val="uk-UA" w:eastAsia="uk-UA"/>
        </w:rPr>
      </w:pPr>
      <w:r w:rsidRPr="00876A74">
        <w:rPr>
          <w:b/>
          <w:bCs/>
          <w:szCs w:val="28"/>
          <w:lang w:val="uk-UA" w:eastAsia="uk-UA"/>
        </w:rPr>
        <w:t>СЛУХАЛИ</w:t>
      </w:r>
      <w:r w:rsidR="00876A74" w:rsidRPr="00876A74">
        <w:rPr>
          <w:b/>
          <w:bCs/>
          <w:szCs w:val="28"/>
          <w:lang w:val="uk-UA" w:eastAsia="uk-UA"/>
        </w:rPr>
        <w:t>:</w:t>
      </w:r>
    </w:p>
    <w:p w:rsidR="00C70FF7" w:rsidRPr="001A471A" w:rsidRDefault="00C70FF7" w:rsidP="00C70FF7">
      <w:pPr>
        <w:shd w:val="clear" w:color="auto" w:fill="FFFFFF"/>
        <w:textAlignment w:val="baseline"/>
        <w:rPr>
          <w:b/>
          <w:bCs/>
          <w:sz w:val="16"/>
          <w:szCs w:val="16"/>
          <w:lang w:val="uk-UA" w:eastAsia="uk-UA"/>
        </w:rPr>
      </w:pPr>
    </w:p>
    <w:p w:rsidR="00876A74" w:rsidRDefault="00876A74" w:rsidP="00790AD2">
      <w:pPr>
        <w:shd w:val="clear" w:color="auto" w:fill="FFFFFF"/>
        <w:ind w:right="424" w:firstLine="708"/>
        <w:textAlignment w:val="baseline"/>
        <w:rPr>
          <w:color w:val="000000"/>
          <w:szCs w:val="28"/>
          <w:lang w:val="uk-UA" w:eastAsia="uk-UA"/>
        </w:rPr>
      </w:pPr>
      <w:r w:rsidRPr="00876A74">
        <w:rPr>
          <w:bCs/>
          <w:szCs w:val="28"/>
          <w:lang w:val="uk-UA" w:eastAsia="uk-UA"/>
        </w:rPr>
        <w:t xml:space="preserve">Голову </w:t>
      </w:r>
      <w:r w:rsidR="00834CA0">
        <w:rPr>
          <w:bCs/>
          <w:szCs w:val="28"/>
          <w:lang w:val="uk-UA" w:eastAsia="uk-UA"/>
        </w:rPr>
        <w:t>К</w:t>
      </w:r>
      <w:r w:rsidRPr="00876A74">
        <w:rPr>
          <w:bCs/>
          <w:szCs w:val="28"/>
          <w:lang w:val="uk-UA" w:eastAsia="uk-UA"/>
        </w:rPr>
        <w:t xml:space="preserve">омісії </w:t>
      </w:r>
      <w:r w:rsidR="004024E5">
        <w:rPr>
          <w:bCs/>
          <w:szCs w:val="28"/>
          <w:lang w:val="uk-UA" w:eastAsia="uk-UA"/>
        </w:rPr>
        <w:t>Кирника І.В.</w:t>
      </w:r>
      <w:r>
        <w:rPr>
          <w:bCs/>
          <w:szCs w:val="28"/>
          <w:lang w:val="uk-UA" w:eastAsia="uk-UA"/>
        </w:rPr>
        <w:t>, як</w:t>
      </w:r>
      <w:r w:rsidR="004024E5">
        <w:rPr>
          <w:bCs/>
          <w:szCs w:val="28"/>
          <w:lang w:val="uk-UA" w:eastAsia="uk-UA"/>
        </w:rPr>
        <w:t>ий</w:t>
      </w:r>
      <w:r>
        <w:rPr>
          <w:bCs/>
          <w:szCs w:val="28"/>
          <w:lang w:val="uk-UA" w:eastAsia="uk-UA"/>
        </w:rPr>
        <w:t>вн</w:t>
      </w:r>
      <w:r w:rsidR="004024E5">
        <w:rPr>
          <w:bCs/>
          <w:szCs w:val="28"/>
          <w:lang w:val="uk-UA" w:eastAsia="uk-UA"/>
        </w:rPr>
        <w:t>іс</w:t>
      </w:r>
      <w:r w:rsidRPr="00876A74">
        <w:rPr>
          <w:szCs w:val="28"/>
          <w:lang w:val="uk-UA" w:eastAsia="uk-UA"/>
        </w:rPr>
        <w:t xml:space="preserve"> пропозицію</w:t>
      </w:r>
      <w:r>
        <w:rPr>
          <w:szCs w:val="28"/>
          <w:lang w:val="uk-UA" w:eastAsia="uk-UA"/>
        </w:rPr>
        <w:t xml:space="preserve"> визначити переможц</w:t>
      </w:r>
      <w:r w:rsidR="00B56C52">
        <w:rPr>
          <w:szCs w:val="28"/>
          <w:lang w:val="uk-UA" w:eastAsia="uk-UA"/>
        </w:rPr>
        <w:t>ем</w:t>
      </w:r>
      <w:r>
        <w:rPr>
          <w:szCs w:val="28"/>
          <w:lang w:val="uk-UA" w:eastAsia="uk-UA"/>
        </w:rPr>
        <w:t xml:space="preserve"> конкурсу за результатами загального рейтингу</w:t>
      </w:r>
      <w:r w:rsidRPr="00876A74">
        <w:rPr>
          <w:szCs w:val="28"/>
          <w:lang w:val="uk-UA" w:eastAsia="uk-UA"/>
        </w:rPr>
        <w:t xml:space="preserve"> на зайняття </w:t>
      </w:r>
      <w:r w:rsidRPr="00876A74">
        <w:rPr>
          <w:color w:val="000000"/>
          <w:spacing w:val="-6"/>
          <w:szCs w:val="28"/>
          <w:lang w:val="uk-UA" w:eastAsia="uk-UA"/>
        </w:rPr>
        <w:t>вакантн</w:t>
      </w:r>
      <w:r w:rsidR="00B56C52">
        <w:rPr>
          <w:color w:val="000000"/>
          <w:spacing w:val="-6"/>
          <w:szCs w:val="28"/>
          <w:lang w:val="uk-UA" w:eastAsia="uk-UA"/>
        </w:rPr>
        <w:t>ої</w:t>
      </w:r>
      <w:r w:rsidRPr="00876A74">
        <w:rPr>
          <w:color w:val="000000"/>
          <w:spacing w:val="-6"/>
          <w:szCs w:val="28"/>
          <w:lang w:val="uk-UA" w:eastAsia="uk-UA"/>
        </w:rPr>
        <w:t xml:space="preserve"> посад</w:t>
      </w:r>
      <w:r w:rsidR="00B56C52">
        <w:rPr>
          <w:color w:val="000000"/>
          <w:spacing w:val="-6"/>
          <w:szCs w:val="28"/>
          <w:lang w:val="uk-UA" w:eastAsia="uk-UA"/>
        </w:rPr>
        <w:t>и</w:t>
      </w:r>
      <w:r w:rsidR="006B244A">
        <w:rPr>
          <w:bCs/>
          <w:szCs w:val="28"/>
          <w:lang w:val="uk-UA" w:eastAsia="uk-UA"/>
        </w:rPr>
        <w:t>молодшого</w:t>
      </w:r>
      <w:r w:rsidRPr="00876A74">
        <w:rPr>
          <w:bCs/>
          <w:szCs w:val="28"/>
          <w:lang w:val="uk-UA" w:eastAsia="uk-UA"/>
        </w:rPr>
        <w:t xml:space="preserve">складу </w:t>
      </w:r>
      <w:r w:rsidRPr="00876A74">
        <w:rPr>
          <w:color w:val="000000"/>
          <w:szCs w:val="28"/>
          <w:lang w:val="uk-UA" w:eastAsia="uk-UA"/>
        </w:rPr>
        <w:t>Територіального управління ССО у Хмельницькій області</w:t>
      </w:r>
      <w:r w:rsidR="00B56C52" w:rsidRPr="00B56C52">
        <w:rPr>
          <w:color w:val="000000"/>
          <w:szCs w:val="28"/>
          <w:lang w:val="uk-UA" w:eastAsia="uk-UA"/>
        </w:rPr>
        <w:t>одного</w:t>
      </w:r>
      <w:r w:rsidR="000C6B47" w:rsidRPr="00B56C52">
        <w:rPr>
          <w:color w:val="000000"/>
          <w:szCs w:val="28"/>
          <w:lang w:val="uk-UA" w:eastAsia="uk-UA"/>
        </w:rPr>
        <w:t xml:space="preserve"> кандидат</w:t>
      </w:r>
      <w:r w:rsidR="00B56C52" w:rsidRPr="00B56C52">
        <w:rPr>
          <w:color w:val="000000"/>
          <w:szCs w:val="28"/>
          <w:lang w:val="uk-UA" w:eastAsia="uk-UA"/>
        </w:rPr>
        <w:t>а</w:t>
      </w:r>
      <w:r w:rsidR="000C6B47" w:rsidRPr="00B56C52">
        <w:rPr>
          <w:color w:val="000000"/>
          <w:szCs w:val="28"/>
          <w:lang w:val="uk-UA" w:eastAsia="uk-UA"/>
        </w:rPr>
        <w:t>, як</w:t>
      </w:r>
      <w:r w:rsidR="00B56C52" w:rsidRPr="00B56C52">
        <w:rPr>
          <w:color w:val="000000"/>
          <w:szCs w:val="28"/>
          <w:lang w:val="uk-UA" w:eastAsia="uk-UA"/>
        </w:rPr>
        <w:t xml:space="preserve">ий </w:t>
      </w:r>
      <w:r w:rsidR="000C6B47" w:rsidRPr="00B56C52">
        <w:rPr>
          <w:color w:val="000000"/>
          <w:szCs w:val="28"/>
          <w:lang w:val="uk-UA" w:eastAsia="uk-UA"/>
        </w:rPr>
        <w:t>набра</w:t>
      </w:r>
      <w:r w:rsidR="00B56C52" w:rsidRPr="00B56C52">
        <w:rPr>
          <w:color w:val="000000"/>
          <w:szCs w:val="28"/>
          <w:lang w:val="uk-UA" w:eastAsia="uk-UA"/>
        </w:rPr>
        <w:t>в</w:t>
      </w:r>
      <w:r w:rsidR="00703589">
        <w:rPr>
          <w:color w:val="000000"/>
          <w:szCs w:val="28"/>
          <w:lang w:val="uk-UA" w:eastAsia="uk-UA"/>
        </w:rPr>
        <w:t>загальний</w:t>
      </w:r>
      <w:r w:rsidR="00C70FF7" w:rsidRPr="00B56C52">
        <w:rPr>
          <w:color w:val="000000"/>
          <w:szCs w:val="28"/>
          <w:lang w:val="uk-UA" w:eastAsia="uk-UA"/>
        </w:rPr>
        <w:t>рейтингов</w:t>
      </w:r>
      <w:r w:rsidR="00B56C52" w:rsidRPr="00B56C52">
        <w:rPr>
          <w:color w:val="000000"/>
          <w:szCs w:val="28"/>
          <w:lang w:val="uk-UA" w:eastAsia="uk-UA"/>
        </w:rPr>
        <w:t>ий</w:t>
      </w:r>
      <w:r w:rsidR="000C6B47" w:rsidRPr="00B56C52">
        <w:rPr>
          <w:color w:val="000000"/>
          <w:szCs w:val="28"/>
          <w:lang w:val="uk-UA" w:eastAsia="uk-UA"/>
        </w:rPr>
        <w:t xml:space="preserve"> бал по відповідн</w:t>
      </w:r>
      <w:r w:rsidR="00B56C52" w:rsidRPr="00B56C52">
        <w:rPr>
          <w:color w:val="000000"/>
          <w:szCs w:val="28"/>
          <w:lang w:val="uk-UA" w:eastAsia="uk-UA"/>
        </w:rPr>
        <w:t>ій</w:t>
      </w:r>
      <w:r w:rsidR="000C6B47" w:rsidRPr="00B56C52">
        <w:rPr>
          <w:color w:val="000000"/>
          <w:szCs w:val="28"/>
          <w:lang w:val="uk-UA" w:eastAsia="uk-UA"/>
        </w:rPr>
        <w:t xml:space="preserve"> посад</w:t>
      </w:r>
      <w:r w:rsidR="00B56C52" w:rsidRPr="00B56C52">
        <w:rPr>
          <w:color w:val="000000"/>
          <w:szCs w:val="28"/>
          <w:lang w:val="uk-UA" w:eastAsia="uk-UA"/>
        </w:rPr>
        <w:t>і</w:t>
      </w:r>
      <w:r w:rsidRPr="00B56C52">
        <w:rPr>
          <w:color w:val="000000"/>
          <w:szCs w:val="28"/>
          <w:lang w:val="uk-UA" w:eastAsia="uk-UA"/>
        </w:rPr>
        <w:t>:</w:t>
      </w:r>
    </w:p>
    <w:p w:rsidR="00EB7763" w:rsidRPr="001A471A" w:rsidRDefault="00EB7763" w:rsidP="00790AD2">
      <w:pPr>
        <w:shd w:val="clear" w:color="auto" w:fill="FFFFFF"/>
        <w:ind w:right="424" w:firstLine="708"/>
        <w:textAlignment w:val="baseline"/>
        <w:rPr>
          <w:color w:val="000000"/>
          <w:sz w:val="20"/>
          <w:lang w:val="uk-UA" w:eastAsia="uk-UA"/>
        </w:rPr>
      </w:pPr>
    </w:p>
    <w:tbl>
      <w:tblPr>
        <w:tblStyle w:val="31"/>
        <w:tblW w:w="10627" w:type="dxa"/>
        <w:tblInd w:w="-856" w:type="dxa"/>
        <w:tblLook w:val="04A0"/>
      </w:tblPr>
      <w:tblGrid>
        <w:gridCol w:w="445"/>
        <w:gridCol w:w="3667"/>
        <w:gridCol w:w="1701"/>
        <w:gridCol w:w="1701"/>
        <w:gridCol w:w="1417"/>
        <w:gridCol w:w="1696"/>
      </w:tblGrid>
      <w:tr w:rsidR="00AC47D2" w:rsidRPr="00790AD2" w:rsidTr="00505C30">
        <w:tc>
          <w:tcPr>
            <w:tcW w:w="445" w:type="dxa"/>
          </w:tcPr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sz w:val="24"/>
                <w:lang w:val="uk-UA" w:eastAsia="en-US"/>
              </w:rPr>
              <w:t>№</w:t>
            </w:r>
          </w:p>
        </w:tc>
        <w:tc>
          <w:tcPr>
            <w:tcW w:w="3667" w:type="dxa"/>
          </w:tcPr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>ПІБ</w:t>
            </w:r>
          </w:p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</w:p>
        </w:tc>
        <w:tc>
          <w:tcPr>
            <w:tcW w:w="1701" w:type="dxa"/>
          </w:tcPr>
          <w:p w:rsidR="00AC47D2" w:rsidRPr="00AC47D2" w:rsidRDefault="00AC47D2" w:rsidP="007E262A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 xml:space="preserve">Середній бал </w:t>
            </w:r>
          </w:p>
          <w:p w:rsidR="00AC47D2" w:rsidRPr="00AC47D2" w:rsidRDefault="00AC47D2" w:rsidP="007E262A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>тестування</w:t>
            </w:r>
          </w:p>
        </w:tc>
        <w:tc>
          <w:tcPr>
            <w:tcW w:w="1701" w:type="dxa"/>
          </w:tcPr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 xml:space="preserve">Середній бал </w:t>
            </w:r>
          </w:p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>співбесіди</w:t>
            </w:r>
          </w:p>
        </w:tc>
        <w:tc>
          <w:tcPr>
            <w:tcW w:w="1417" w:type="dxa"/>
          </w:tcPr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AC47D2">
              <w:rPr>
                <w:rFonts w:eastAsia="Calibri"/>
                <w:b/>
                <w:bCs/>
                <w:sz w:val="24"/>
                <w:lang w:val="uk-UA" w:eastAsia="en-US"/>
              </w:rPr>
              <w:t>Загальний бал</w:t>
            </w:r>
          </w:p>
        </w:tc>
        <w:tc>
          <w:tcPr>
            <w:tcW w:w="1696" w:type="dxa"/>
          </w:tcPr>
          <w:p w:rsidR="00AC47D2" w:rsidRPr="00AC47D2" w:rsidRDefault="00AC47D2" w:rsidP="00790AD2">
            <w:pPr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lang w:val="uk-UA" w:eastAsia="en-US"/>
              </w:rPr>
              <w:t>Примітка</w:t>
            </w:r>
          </w:p>
        </w:tc>
      </w:tr>
      <w:tr w:rsidR="00AC47D2" w:rsidRPr="00790AD2" w:rsidTr="00505C30">
        <w:tc>
          <w:tcPr>
            <w:tcW w:w="10627" w:type="dxa"/>
            <w:gridSpan w:val="6"/>
            <w:shd w:val="clear" w:color="auto" w:fill="BFBFBF" w:themeFill="background1" w:themeFillShade="BF"/>
          </w:tcPr>
          <w:p w:rsidR="00D5577C" w:rsidRPr="00D5577C" w:rsidRDefault="00D5577C" w:rsidP="00D5577C">
            <w:pPr>
              <w:jc w:val="center"/>
              <w:rPr>
                <w:b/>
                <w:bCs/>
                <w:sz w:val="24"/>
                <w:szCs w:val="24"/>
                <w:lang w:bidi="en-US"/>
              </w:rPr>
            </w:pPr>
            <w:bookmarkStart w:id="0" w:name="_Hlk63669413"/>
            <w:r w:rsidRPr="00D5577C">
              <w:rPr>
                <w:b/>
                <w:bCs/>
                <w:sz w:val="24"/>
                <w:szCs w:val="24"/>
                <w:lang w:bidi="en-US"/>
              </w:rPr>
              <w:t>Контролер ІІ категорії</w:t>
            </w:r>
            <w:r w:rsidRPr="00D5577C">
              <w:rPr>
                <w:b/>
                <w:bCs/>
                <w:sz w:val="24"/>
                <w:szCs w:val="24"/>
                <w:lang w:val="uk-UA" w:bidi="en-US"/>
              </w:rPr>
              <w:t>2</w:t>
            </w:r>
            <w:r w:rsidRPr="00D5577C">
              <w:rPr>
                <w:b/>
                <w:bCs/>
                <w:sz w:val="24"/>
                <w:szCs w:val="24"/>
                <w:lang w:bidi="en-US"/>
              </w:rPr>
              <w:t>відділення</w:t>
            </w:r>
            <w:r w:rsidRPr="00D5577C">
              <w:rPr>
                <w:b/>
                <w:bCs/>
                <w:sz w:val="24"/>
                <w:szCs w:val="24"/>
                <w:lang w:val="uk-UA" w:bidi="en-US"/>
              </w:rPr>
              <w:t>4</w:t>
            </w:r>
            <w:r w:rsidRPr="00D5577C">
              <w:rPr>
                <w:b/>
                <w:bCs/>
                <w:sz w:val="24"/>
                <w:szCs w:val="24"/>
                <w:lang w:bidi="en-US"/>
              </w:rPr>
              <w:t xml:space="preserve"> взводу охорони</w:t>
            </w:r>
          </w:p>
          <w:p w:rsidR="00AC47D2" w:rsidRPr="006212B2" w:rsidRDefault="00D5577C" w:rsidP="00D5577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5577C">
              <w:rPr>
                <w:b/>
                <w:bCs/>
                <w:sz w:val="24"/>
                <w:szCs w:val="24"/>
                <w:lang w:bidi="en-US"/>
              </w:rPr>
              <w:t>1 підрозділуохорони</w:t>
            </w:r>
            <w:bookmarkEnd w:id="0"/>
          </w:p>
        </w:tc>
      </w:tr>
      <w:tr w:rsidR="00AC47D2" w:rsidRPr="00790AD2" w:rsidTr="00505C30">
        <w:tc>
          <w:tcPr>
            <w:tcW w:w="445" w:type="dxa"/>
          </w:tcPr>
          <w:p w:rsidR="00AC47D2" w:rsidRPr="001A471A" w:rsidRDefault="001A471A" w:rsidP="006212B2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1A471A">
              <w:rPr>
                <w:rFonts w:eastAsia="Calibri"/>
                <w:sz w:val="24"/>
                <w:lang w:val="uk-UA" w:eastAsia="en-US"/>
              </w:rPr>
              <w:lastRenderedPageBreak/>
              <w:t>1</w:t>
            </w:r>
          </w:p>
        </w:tc>
        <w:tc>
          <w:tcPr>
            <w:tcW w:w="3667" w:type="dxa"/>
          </w:tcPr>
          <w:p w:rsidR="00AC47D2" w:rsidRPr="001A471A" w:rsidRDefault="00D5577C" w:rsidP="006212B2">
            <w:pPr>
              <w:jc w:val="left"/>
              <w:rPr>
                <w:bCs/>
                <w:sz w:val="24"/>
                <w:lang w:val="uk-UA"/>
              </w:rPr>
            </w:pPr>
            <w:r w:rsidRPr="00D5577C">
              <w:rPr>
                <w:sz w:val="24"/>
                <w:szCs w:val="24"/>
                <w:lang w:val="uk-UA"/>
              </w:rPr>
              <w:t>Костецький Тарас Олексійович</w:t>
            </w:r>
          </w:p>
        </w:tc>
        <w:tc>
          <w:tcPr>
            <w:tcW w:w="1701" w:type="dxa"/>
            <w:vAlign w:val="center"/>
          </w:tcPr>
          <w:p w:rsidR="00AC47D2" w:rsidRPr="006212B2" w:rsidRDefault="006212B2" w:rsidP="006212B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AC47D2" w:rsidRPr="006212B2" w:rsidRDefault="00D5577C" w:rsidP="006212B2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6,6</w:t>
            </w:r>
          </w:p>
        </w:tc>
        <w:tc>
          <w:tcPr>
            <w:tcW w:w="1417" w:type="dxa"/>
            <w:vAlign w:val="center"/>
          </w:tcPr>
          <w:p w:rsidR="00AC47D2" w:rsidRPr="006212B2" w:rsidRDefault="00D5577C" w:rsidP="006212B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6,6</w:t>
            </w:r>
          </w:p>
        </w:tc>
        <w:tc>
          <w:tcPr>
            <w:tcW w:w="1696" w:type="dxa"/>
            <w:vAlign w:val="center"/>
          </w:tcPr>
          <w:p w:rsidR="00AC47D2" w:rsidRPr="006212B2" w:rsidRDefault="00505C30" w:rsidP="006212B2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6212B2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:rsidR="00C70FF7" w:rsidRDefault="00876A74" w:rsidP="006212B2">
      <w:pPr>
        <w:rPr>
          <w:szCs w:val="28"/>
          <w:lang w:val="uk-UA"/>
        </w:rPr>
      </w:pPr>
      <w:r w:rsidRPr="00876A74">
        <w:rPr>
          <w:b/>
          <w:i/>
          <w:szCs w:val="28"/>
          <w:lang w:val="uk-UA"/>
        </w:rPr>
        <w:t>Голосували</w:t>
      </w:r>
      <w:r w:rsidRPr="00876A74">
        <w:rPr>
          <w:szCs w:val="28"/>
          <w:lang w:val="uk-UA"/>
        </w:rPr>
        <w:t xml:space="preserve">:    </w:t>
      </w:r>
    </w:p>
    <w:p w:rsidR="00876A74" w:rsidRDefault="00876A74" w:rsidP="006212B2">
      <w:pPr>
        <w:rPr>
          <w:szCs w:val="28"/>
          <w:lang w:val="uk-UA"/>
        </w:rPr>
      </w:pPr>
      <w:r w:rsidRPr="00876A74">
        <w:rPr>
          <w:szCs w:val="28"/>
          <w:lang w:val="uk-UA"/>
        </w:rPr>
        <w:t>"за" – одноголосно.</w:t>
      </w:r>
    </w:p>
    <w:p w:rsidR="00C70FF7" w:rsidRPr="001A471A" w:rsidRDefault="00C70FF7" w:rsidP="006212B2">
      <w:pPr>
        <w:rPr>
          <w:sz w:val="20"/>
          <w:lang w:val="uk-UA"/>
        </w:rPr>
      </w:pPr>
    </w:p>
    <w:p w:rsidR="00C70FF7" w:rsidRDefault="00C70FF7" w:rsidP="006212B2">
      <w:pPr>
        <w:shd w:val="clear" w:color="auto" w:fill="FFFFFF"/>
        <w:textAlignment w:val="baseline"/>
        <w:rPr>
          <w:b/>
          <w:szCs w:val="28"/>
          <w:lang w:val="uk-UA" w:eastAsia="uk-UA"/>
        </w:rPr>
      </w:pPr>
      <w:r>
        <w:rPr>
          <w:b/>
          <w:szCs w:val="28"/>
          <w:lang w:val="uk-UA" w:eastAsia="uk-UA"/>
        </w:rPr>
        <w:t>УХВАЛИЛИ</w:t>
      </w:r>
      <w:r w:rsidR="00876A74" w:rsidRPr="00876A74">
        <w:rPr>
          <w:b/>
          <w:szCs w:val="28"/>
          <w:lang w:val="uk-UA" w:eastAsia="uk-UA"/>
        </w:rPr>
        <w:t xml:space="preserve">: </w:t>
      </w:r>
    </w:p>
    <w:p w:rsidR="00C70FF7" w:rsidRPr="001A471A" w:rsidRDefault="00C70FF7" w:rsidP="006212B2">
      <w:pPr>
        <w:shd w:val="clear" w:color="auto" w:fill="FFFFFF"/>
        <w:textAlignment w:val="baseline"/>
        <w:rPr>
          <w:b/>
          <w:sz w:val="16"/>
          <w:szCs w:val="16"/>
          <w:lang w:val="uk-UA" w:eastAsia="uk-UA"/>
        </w:rPr>
      </w:pPr>
    </w:p>
    <w:p w:rsidR="00876A74" w:rsidRDefault="00C70FF7" w:rsidP="006212B2">
      <w:pPr>
        <w:shd w:val="clear" w:color="auto" w:fill="FFFFFF"/>
        <w:ind w:firstLine="708"/>
        <w:textAlignment w:val="baseline"/>
        <w:rPr>
          <w:bCs/>
          <w:szCs w:val="28"/>
          <w:lang w:val="uk-UA" w:eastAsia="uk-UA"/>
        </w:rPr>
      </w:pPr>
      <w:r w:rsidRPr="00C70FF7">
        <w:rPr>
          <w:szCs w:val="28"/>
          <w:lang w:val="uk-UA" w:eastAsia="uk-UA"/>
        </w:rPr>
        <w:t>В</w:t>
      </w:r>
      <w:r w:rsidR="00876A74" w:rsidRPr="00C70FF7">
        <w:rPr>
          <w:bCs/>
          <w:szCs w:val="28"/>
          <w:lang w:val="uk-UA" w:eastAsia="uk-UA"/>
        </w:rPr>
        <w:t>и</w:t>
      </w:r>
      <w:r w:rsidR="00876A74" w:rsidRPr="00876A74">
        <w:rPr>
          <w:bCs/>
          <w:szCs w:val="28"/>
          <w:lang w:val="uk-UA" w:eastAsia="uk-UA"/>
        </w:rPr>
        <w:t>значити переможц</w:t>
      </w:r>
      <w:r w:rsidR="001A471A">
        <w:rPr>
          <w:bCs/>
          <w:szCs w:val="28"/>
          <w:lang w:val="uk-UA" w:eastAsia="uk-UA"/>
        </w:rPr>
        <w:t>ем</w:t>
      </w:r>
      <w:r w:rsidR="00876A74" w:rsidRPr="00876A74">
        <w:rPr>
          <w:bCs/>
          <w:szCs w:val="28"/>
          <w:lang w:val="uk-UA" w:eastAsia="uk-UA"/>
        </w:rPr>
        <w:t xml:space="preserve"> конкурсу</w:t>
      </w:r>
      <w:r w:rsidR="00FB2765">
        <w:rPr>
          <w:bCs/>
          <w:szCs w:val="28"/>
          <w:lang w:val="uk-UA" w:eastAsia="uk-UA"/>
        </w:rPr>
        <w:t xml:space="preserve"> за ре</w:t>
      </w:r>
      <w:r w:rsidR="00D90847">
        <w:rPr>
          <w:bCs/>
          <w:szCs w:val="28"/>
          <w:lang w:val="uk-UA" w:eastAsia="uk-UA"/>
        </w:rPr>
        <w:t xml:space="preserve">зультатами загального рейтингу </w:t>
      </w:r>
      <w:r w:rsidR="001A471A">
        <w:rPr>
          <w:bCs/>
          <w:szCs w:val="28"/>
          <w:lang w:val="uk-UA" w:eastAsia="uk-UA"/>
        </w:rPr>
        <w:t>одного</w:t>
      </w:r>
      <w:r w:rsidR="00FB2765">
        <w:rPr>
          <w:bCs/>
          <w:szCs w:val="28"/>
          <w:lang w:val="uk-UA" w:eastAsia="uk-UA"/>
        </w:rPr>
        <w:t>вищевказан</w:t>
      </w:r>
      <w:r w:rsidR="001A471A">
        <w:rPr>
          <w:bCs/>
          <w:szCs w:val="28"/>
          <w:lang w:val="uk-UA" w:eastAsia="uk-UA"/>
        </w:rPr>
        <w:t>ого</w:t>
      </w:r>
      <w:r w:rsidR="00FB2765">
        <w:rPr>
          <w:bCs/>
          <w:szCs w:val="28"/>
          <w:lang w:val="uk-UA" w:eastAsia="uk-UA"/>
        </w:rPr>
        <w:t xml:space="preserve"> кандидат</w:t>
      </w:r>
      <w:r w:rsidR="001A471A">
        <w:rPr>
          <w:bCs/>
          <w:szCs w:val="28"/>
          <w:lang w:val="uk-UA" w:eastAsia="uk-UA"/>
        </w:rPr>
        <w:t>а</w:t>
      </w:r>
      <w:r w:rsidR="00FB2765">
        <w:rPr>
          <w:bCs/>
          <w:szCs w:val="28"/>
          <w:lang w:val="uk-UA" w:eastAsia="uk-UA"/>
        </w:rPr>
        <w:t xml:space="preserve"> на зайняття вакантн</w:t>
      </w:r>
      <w:r w:rsidR="001A471A">
        <w:rPr>
          <w:bCs/>
          <w:szCs w:val="28"/>
          <w:lang w:val="uk-UA" w:eastAsia="uk-UA"/>
        </w:rPr>
        <w:t>ої</w:t>
      </w:r>
      <w:r w:rsidR="00FB2765">
        <w:rPr>
          <w:bCs/>
          <w:szCs w:val="28"/>
          <w:lang w:val="uk-UA" w:eastAsia="uk-UA"/>
        </w:rPr>
        <w:t xml:space="preserve"> посад</w:t>
      </w:r>
      <w:r w:rsidR="001A471A">
        <w:rPr>
          <w:bCs/>
          <w:szCs w:val="28"/>
          <w:lang w:val="uk-UA" w:eastAsia="uk-UA"/>
        </w:rPr>
        <w:t>и</w:t>
      </w:r>
      <w:r w:rsidR="00716188">
        <w:rPr>
          <w:bCs/>
          <w:szCs w:val="28"/>
          <w:lang w:val="uk-UA" w:eastAsia="uk-UA"/>
        </w:rPr>
        <w:t xml:space="preserve">молодшого </w:t>
      </w:r>
      <w:r w:rsidR="00FB2765">
        <w:rPr>
          <w:bCs/>
          <w:szCs w:val="28"/>
          <w:lang w:val="uk-UA" w:eastAsia="uk-UA"/>
        </w:rPr>
        <w:t>складу Територіального управління ССО у Хмельницькій області.</w:t>
      </w:r>
    </w:p>
    <w:p w:rsidR="001A471A" w:rsidRPr="001A471A" w:rsidRDefault="001A471A" w:rsidP="006212B2">
      <w:pPr>
        <w:shd w:val="clear" w:color="auto" w:fill="FFFFFF"/>
        <w:ind w:firstLine="708"/>
        <w:textAlignment w:val="baseline"/>
        <w:rPr>
          <w:bCs/>
          <w:sz w:val="16"/>
          <w:szCs w:val="16"/>
          <w:lang w:val="uk-UA" w:eastAsia="uk-UA"/>
        </w:rPr>
      </w:pPr>
    </w:p>
    <w:p w:rsidR="00703BF7" w:rsidRPr="001A471A" w:rsidRDefault="00703BF7" w:rsidP="009D7045">
      <w:pPr>
        <w:rPr>
          <w:b/>
          <w:bCs/>
          <w:color w:val="000000"/>
          <w:sz w:val="20"/>
          <w:lang w:val="uk-UA"/>
        </w:rPr>
      </w:pPr>
    </w:p>
    <w:p w:rsidR="00876A74" w:rsidRPr="00876A74" w:rsidRDefault="00876A74" w:rsidP="00876A74">
      <w:pPr>
        <w:shd w:val="clear" w:color="auto" w:fill="FFFFFF"/>
        <w:ind w:firstLine="708"/>
        <w:textAlignment w:val="baseline"/>
        <w:rPr>
          <w:color w:val="000000"/>
          <w:szCs w:val="28"/>
          <w:lang w:val="uk-UA" w:eastAsia="uk-UA"/>
        </w:rPr>
      </w:pPr>
      <w:r w:rsidRPr="00876A74">
        <w:rPr>
          <w:color w:val="000000"/>
          <w:szCs w:val="28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вакантних посад співробітників Територіального управління ССО у Хмельницькій області закрито.</w:t>
      </w:r>
    </w:p>
    <w:p w:rsidR="006212B2" w:rsidRPr="001A471A" w:rsidRDefault="00475D00" w:rsidP="00475D0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r w:rsidRPr="001A471A">
        <w:rPr>
          <w:b/>
          <w:bCs/>
          <w:color w:val="000000"/>
          <w:bdr w:val="none" w:sz="0" w:space="0" w:color="auto" w:frame="1"/>
        </w:rPr>
        <w:t> </w:t>
      </w:r>
      <w:r w:rsidRPr="001A471A">
        <w:rPr>
          <w:color w:val="000000"/>
        </w:rPr>
        <w:t> </w:t>
      </w:r>
    </w:p>
    <w:p w:rsidR="00475D00" w:rsidRPr="00BE7DA9" w:rsidRDefault="00475D00" w:rsidP="00475D0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1A471A">
        <w:rPr>
          <w:color w:val="000000"/>
        </w:rPr>
        <w:br/>
      </w:r>
      <w:r w:rsidRPr="00BE7DA9">
        <w:rPr>
          <w:b/>
          <w:bCs/>
          <w:color w:val="000000"/>
          <w:sz w:val="28"/>
          <w:szCs w:val="28"/>
        </w:rPr>
        <w:t>Голова комісії:</w:t>
      </w:r>
    </w:p>
    <w:p w:rsidR="00475D00" w:rsidRPr="00BE7DA9" w:rsidRDefault="00475D00" w:rsidP="00475D00">
      <w:pPr>
        <w:shd w:val="clear" w:color="auto" w:fill="FFFFFF"/>
        <w:tabs>
          <w:tab w:val="left" w:pos="3402"/>
          <w:tab w:val="left" w:pos="6804"/>
        </w:tabs>
        <w:textAlignment w:val="baseline"/>
        <w:rPr>
          <w:b/>
          <w:bCs/>
          <w:color w:val="000000"/>
          <w:szCs w:val="28"/>
        </w:rPr>
      </w:pPr>
      <w:r w:rsidRPr="00BE7DA9">
        <w:rPr>
          <w:color w:val="000000"/>
          <w:szCs w:val="28"/>
        </w:rPr>
        <w:tab/>
      </w:r>
      <w:r w:rsidR="00395A5D">
        <w:rPr>
          <w:color w:val="000000"/>
          <w:szCs w:val="28"/>
          <w:u w:val="single"/>
          <w:lang w:val="uk-UA"/>
        </w:rPr>
        <w:t xml:space="preserve">              о/п             </w:t>
      </w:r>
      <w:r w:rsidR="0056654B" w:rsidRPr="00BE7DA9">
        <w:rPr>
          <w:b/>
          <w:color w:val="000000"/>
          <w:szCs w:val="28"/>
          <w:lang w:val="uk-UA"/>
        </w:rPr>
        <w:t>Ігор КИРНИК</w:t>
      </w:r>
    </w:p>
    <w:p w:rsidR="00C70FF7" w:rsidRPr="00BE7DA9" w:rsidRDefault="00727D7A" w:rsidP="001A471A">
      <w:pPr>
        <w:shd w:val="clear" w:color="auto" w:fill="FFFFFF"/>
        <w:tabs>
          <w:tab w:val="left" w:pos="4111"/>
        </w:tabs>
        <w:textAlignment w:val="baseline"/>
        <w:rPr>
          <w:color w:val="000000"/>
          <w:sz w:val="16"/>
          <w:szCs w:val="16"/>
        </w:rPr>
      </w:pPr>
      <w:r w:rsidRPr="00BE7DA9">
        <w:rPr>
          <w:color w:val="000000"/>
          <w:szCs w:val="28"/>
        </w:rPr>
        <w:tab/>
        <w:t>(підпис)</w:t>
      </w:r>
      <w:r w:rsidR="00475D00" w:rsidRPr="00BE7DA9">
        <w:rPr>
          <w:color w:val="000000"/>
          <w:szCs w:val="28"/>
        </w:rPr>
        <w:br/>
      </w:r>
      <w:r w:rsidR="00C70FF7" w:rsidRPr="00BE7DA9">
        <w:rPr>
          <w:b/>
          <w:bCs/>
          <w:color w:val="000000"/>
          <w:szCs w:val="28"/>
        </w:rPr>
        <w:t>Члени комісії:</w:t>
      </w:r>
      <w:r w:rsidR="00C70FF7" w:rsidRPr="00BE7DA9">
        <w:rPr>
          <w:color w:val="000000"/>
          <w:szCs w:val="28"/>
        </w:rPr>
        <w:tab/>
      </w:r>
    </w:p>
    <w:p w:rsidR="00475D00" w:rsidRDefault="00C70FF7" w:rsidP="00834CA0">
      <w:pPr>
        <w:shd w:val="clear" w:color="auto" w:fill="FFFFFF"/>
        <w:tabs>
          <w:tab w:val="left" w:pos="3402"/>
          <w:tab w:val="left" w:pos="6379"/>
          <w:tab w:val="left" w:pos="6521"/>
          <w:tab w:val="left" w:pos="6804"/>
        </w:tabs>
        <w:textAlignment w:val="baseline"/>
        <w:rPr>
          <w:color w:val="000000"/>
          <w:szCs w:val="28"/>
          <w:lang w:val="uk-UA"/>
        </w:rPr>
      </w:pPr>
      <w:r w:rsidRPr="00BE7DA9">
        <w:rPr>
          <w:color w:val="000000"/>
          <w:szCs w:val="28"/>
        </w:rPr>
        <w:tab/>
      </w:r>
      <w:r w:rsidR="00395A5D">
        <w:rPr>
          <w:color w:val="000000"/>
          <w:szCs w:val="28"/>
          <w:u w:val="single"/>
          <w:lang w:val="uk-UA"/>
        </w:rPr>
        <w:t xml:space="preserve">              о/п              </w:t>
      </w:r>
      <w:r w:rsidR="009D7045" w:rsidRPr="00BE7DA9">
        <w:rPr>
          <w:b/>
          <w:color w:val="000000"/>
          <w:szCs w:val="28"/>
          <w:lang w:val="uk-UA"/>
        </w:rPr>
        <w:t>Сергій ВЕЗДЕНЕЦЬКИЙ</w:t>
      </w:r>
      <w:r w:rsidRPr="00BE7DA9">
        <w:rPr>
          <w:color w:val="000000"/>
          <w:szCs w:val="28"/>
        </w:rPr>
        <w:tab/>
        <w:t>(підпис)</w:t>
      </w:r>
      <w:r w:rsidRPr="00B26A9C">
        <w:rPr>
          <w:color w:val="000000"/>
          <w:szCs w:val="28"/>
        </w:rPr>
        <w:br/>
      </w:r>
    </w:p>
    <w:p w:rsidR="006212B2" w:rsidRDefault="00623DB1" w:rsidP="00395A5D">
      <w:pPr>
        <w:shd w:val="clear" w:color="auto" w:fill="FFFFFF"/>
        <w:textAlignment w:val="baseline"/>
        <w:rPr>
          <w:color w:val="000000"/>
          <w:szCs w:val="28"/>
        </w:rPr>
      </w:pPr>
      <w:r>
        <w:rPr>
          <w:color w:val="000000"/>
          <w:szCs w:val="28"/>
          <w:u w:val="single"/>
          <w:lang w:val="en-US"/>
        </w:rPr>
        <w:t xml:space="preserve">      </w:t>
      </w:r>
      <w:r w:rsidR="00395A5D">
        <w:rPr>
          <w:color w:val="000000"/>
          <w:szCs w:val="28"/>
          <w:u w:val="single"/>
          <w:lang w:val="uk-UA"/>
        </w:rPr>
        <w:t xml:space="preserve">              о/п              </w:t>
      </w:r>
      <w:bookmarkStart w:id="1" w:name="_GoBack"/>
      <w:bookmarkEnd w:id="1"/>
      <w:r w:rsidR="00D5577C">
        <w:rPr>
          <w:b/>
          <w:bCs/>
          <w:color w:val="000000" w:themeColor="text1"/>
          <w:szCs w:val="28"/>
          <w:lang w:val="uk-UA"/>
        </w:rPr>
        <w:t>Вікторія ОСАДЕЦЬ</w:t>
      </w:r>
    </w:p>
    <w:p w:rsidR="006212B2" w:rsidRPr="00475D00" w:rsidRDefault="006212B2" w:rsidP="00BD0807">
      <w:pPr>
        <w:shd w:val="clear" w:color="auto" w:fill="FFFFFF"/>
        <w:tabs>
          <w:tab w:val="left" w:pos="3402"/>
          <w:tab w:val="left" w:pos="6804"/>
        </w:tabs>
        <w:textAlignment w:val="baseline"/>
        <w:rPr>
          <w:color w:val="000000"/>
          <w:szCs w:val="28"/>
          <w:lang w:val="uk-UA"/>
        </w:rPr>
      </w:pPr>
      <w:r w:rsidRPr="00BE7DA9">
        <w:rPr>
          <w:color w:val="000000"/>
          <w:szCs w:val="28"/>
        </w:rPr>
        <w:t>(підпис)</w:t>
      </w:r>
      <w:r w:rsidRPr="00B26A9C">
        <w:rPr>
          <w:color w:val="000000"/>
          <w:szCs w:val="28"/>
        </w:rPr>
        <w:br/>
      </w:r>
    </w:p>
    <w:sectPr w:rsidR="006212B2" w:rsidRPr="00475D00" w:rsidSect="00C64E10">
      <w:headerReference w:type="default" r:id="rId8"/>
      <w:pgSz w:w="11906" w:h="16838"/>
      <w:pgMar w:top="709" w:right="42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B9D" w:rsidRDefault="00D44B9D" w:rsidP="0041616E">
      <w:r>
        <w:separator/>
      </w:r>
    </w:p>
  </w:endnote>
  <w:endnote w:type="continuationSeparator" w:id="0">
    <w:p w:rsidR="00D44B9D" w:rsidRDefault="00D44B9D" w:rsidP="00416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B9D" w:rsidRDefault="00D44B9D" w:rsidP="0041616E">
      <w:r>
        <w:separator/>
      </w:r>
    </w:p>
  </w:footnote>
  <w:footnote w:type="continuationSeparator" w:id="0">
    <w:p w:rsidR="00D44B9D" w:rsidRDefault="00D44B9D" w:rsidP="00416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686995"/>
      <w:docPartObj>
        <w:docPartGallery w:val="Page Numbers (Top of Page)"/>
        <w:docPartUnique/>
      </w:docPartObj>
    </w:sdtPr>
    <w:sdtContent>
      <w:p w:rsidR="00AD14E7" w:rsidRDefault="003D7EE1">
        <w:pPr>
          <w:pStyle w:val="a5"/>
          <w:jc w:val="center"/>
        </w:pPr>
        <w:r>
          <w:fldChar w:fldCharType="begin"/>
        </w:r>
        <w:r w:rsidR="00AD14E7">
          <w:instrText>PAGE   \* MERGEFORMAT</w:instrText>
        </w:r>
        <w:r>
          <w:fldChar w:fldCharType="separate"/>
        </w:r>
        <w:r w:rsidR="00623D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10743"/>
    <w:multiLevelType w:val="hybridMultilevel"/>
    <w:tmpl w:val="4BB499F6"/>
    <w:lvl w:ilvl="0" w:tplc="46AA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11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A3"/>
    <w:rsid w:val="00005921"/>
    <w:rsid w:val="00007946"/>
    <w:rsid w:val="00027125"/>
    <w:rsid w:val="00042E0A"/>
    <w:rsid w:val="00077B37"/>
    <w:rsid w:val="000C6B47"/>
    <w:rsid w:val="000F4418"/>
    <w:rsid w:val="0015054B"/>
    <w:rsid w:val="0016230D"/>
    <w:rsid w:val="00171C50"/>
    <w:rsid w:val="001A2477"/>
    <w:rsid w:val="001A471A"/>
    <w:rsid w:val="001B0797"/>
    <w:rsid w:val="001C073B"/>
    <w:rsid w:val="001C13D3"/>
    <w:rsid w:val="00213668"/>
    <w:rsid w:val="002319DE"/>
    <w:rsid w:val="00274E9F"/>
    <w:rsid w:val="00285E95"/>
    <w:rsid w:val="002F0CCE"/>
    <w:rsid w:val="00315EBF"/>
    <w:rsid w:val="00350DFE"/>
    <w:rsid w:val="0035665B"/>
    <w:rsid w:val="0038330B"/>
    <w:rsid w:val="00395A5D"/>
    <w:rsid w:val="003A6818"/>
    <w:rsid w:val="003D1736"/>
    <w:rsid w:val="003D7EE1"/>
    <w:rsid w:val="003E2A54"/>
    <w:rsid w:val="003F7E52"/>
    <w:rsid w:val="004024E5"/>
    <w:rsid w:val="0040714E"/>
    <w:rsid w:val="0041616E"/>
    <w:rsid w:val="0044715B"/>
    <w:rsid w:val="00455FAF"/>
    <w:rsid w:val="004609DD"/>
    <w:rsid w:val="00462474"/>
    <w:rsid w:val="00463F25"/>
    <w:rsid w:val="0047500F"/>
    <w:rsid w:val="00475D00"/>
    <w:rsid w:val="00481D97"/>
    <w:rsid w:val="004B2E18"/>
    <w:rsid w:val="004E3B1F"/>
    <w:rsid w:val="004E5BCA"/>
    <w:rsid w:val="004E7137"/>
    <w:rsid w:val="00505C30"/>
    <w:rsid w:val="00513D90"/>
    <w:rsid w:val="00526857"/>
    <w:rsid w:val="0053090E"/>
    <w:rsid w:val="005340E6"/>
    <w:rsid w:val="005529CD"/>
    <w:rsid w:val="0056654B"/>
    <w:rsid w:val="00581B7A"/>
    <w:rsid w:val="00587FBA"/>
    <w:rsid w:val="005F0362"/>
    <w:rsid w:val="006212B2"/>
    <w:rsid w:val="00623DB1"/>
    <w:rsid w:val="00653814"/>
    <w:rsid w:val="00692D10"/>
    <w:rsid w:val="0069317F"/>
    <w:rsid w:val="006B244A"/>
    <w:rsid w:val="006B606F"/>
    <w:rsid w:val="006D2325"/>
    <w:rsid w:val="007015C6"/>
    <w:rsid w:val="00703589"/>
    <w:rsid w:val="00703BF7"/>
    <w:rsid w:val="00710B71"/>
    <w:rsid w:val="00716188"/>
    <w:rsid w:val="00716D13"/>
    <w:rsid w:val="007220E9"/>
    <w:rsid w:val="00725776"/>
    <w:rsid w:val="00727D7A"/>
    <w:rsid w:val="007405BC"/>
    <w:rsid w:val="007455ED"/>
    <w:rsid w:val="00771F38"/>
    <w:rsid w:val="00790AD2"/>
    <w:rsid w:val="00792DA1"/>
    <w:rsid w:val="0079636F"/>
    <w:rsid w:val="007C100F"/>
    <w:rsid w:val="007E262A"/>
    <w:rsid w:val="007E5FF1"/>
    <w:rsid w:val="007F3303"/>
    <w:rsid w:val="00815F49"/>
    <w:rsid w:val="00834CA0"/>
    <w:rsid w:val="00836E1E"/>
    <w:rsid w:val="008407F7"/>
    <w:rsid w:val="008630F8"/>
    <w:rsid w:val="00872D80"/>
    <w:rsid w:val="00876A74"/>
    <w:rsid w:val="0088397D"/>
    <w:rsid w:val="008909DC"/>
    <w:rsid w:val="008A0D4F"/>
    <w:rsid w:val="008B72E1"/>
    <w:rsid w:val="00934C2C"/>
    <w:rsid w:val="00950320"/>
    <w:rsid w:val="009B36BC"/>
    <w:rsid w:val="009D7045"/>
    <w:rsid w:val="009F3340"/>
    <w:rsid w:val="009F6A24"/>
    <w:rsid w:val="00A00C20"/>
    <w:rsid w:val="00A051D2"/>
    <w:rsid w:val="00A40BE9"/>
    <w:rsid w:val="00A819C8"/>
    <w:rsid w:val="00A94447"/>
    <w:rsid w:val="00A97593"/>
    <w:rsid w:val="00AA4596"/>
    <w:rsid w:val="00AA70DC"/>
    <w:rsid w:val="00AC47D2"/>
    <w:rsid w:val="00AD14E7"/>
    <w:rsid w:val="00AD36A3"/>
    <w:rsid w:val="00B011B2"/>
    <w:rsid w:val="00B055B4"/>
    <w:rsid w:val="00B2004D"/>
    <w:rsid w:val="00B50622"/>
    <w:rsid w:val="00B56C52"/>
    <w:rsid w:val="00B57EDC"/>
    <w:rsid w:val="00B94ABD"/>
    <w:rsid w:val="00B97825"/>
    <w:rsid w:val="00BC1423"/>
    <w:rsid w:val="00BD0807"/>
    <w:rsid w:val="00BD0CA6"/>
    <w:rsid w:val="00BE226A"/>
    <w:rsid w:val="00BE7DA9"/>
    <w:rsid w:val="00BF020C"/>
    <w:rsid w:val="00C257B1"/>
    <w:rsid w:val="00C603EB"/>
    <w:rsid w:val="00C61179"/>
    <w:rsid w:val="00C64E10"/>
    <w:rsid w:val="00C70FF7"/>
    <w:rsid w:val="00C76699"/>
    <w:rsid w:val="00CA3222"/>
    <w:rsid w:val="00CA53F3"/>
    <w:rsid w:val="00CA67F5"/>
    <w:rsid w:val="00CB4B97"/>
    <w:rsid w:val="00CC6C9B"/>
    <w:rsid w:val="00CD2268"/>
    <w:rsid w:val="00CF5CA6"/>
    <w:rsid w:val="00CF5F23"/>
    <w:rsid w:val="00D010D5"/>
    <w:rsid w:val="00D0521F"/>
    <w:rsid w:val="00D2676D"/>
    <w:rsid w:val="00D44B9D"/>
    <w:rsid w:val="00D5577C"/>
    <w:rsid w:val="00D8300B"/>
    <w:rsid w:val="00D839A4"/>
    <w:rsid w:val="00D90847"/>
    <w:rsid w:val="00DC49A0"/>
    <w:rsid w:val="00DD7CA0"/>
    <w:rsid w:val="00E24893"/>
    <w:rsid w:val="00E32BE8"/>
    <w:rsid w:val="00E42EA3"/>
    <w:rsid w:val="00EB5152"/>
    <w:rsid w:val="00EB7763"/>
    <w:rsid w:val="00EC451D"/>
    <w:rsid w:val="00ED3762"/>
    <w:rsid w:val="00ED3AD9"/>
    <w:rsid w:val="00ED489B"/>
    <w:rsid w:val="00EF2397"/>
    <w:rsid w:val="00EF5422"/>
    <w:rsid w:val="00F03755"/>
    <w:rsid w:val="00F264B1"/>
    <w:rsid w:val="00F43395"/>
    <w:rsid w:val="00F644CB"/>
    <w:rsid w:val="00F65351"/>
    <w:rsid w:val="00F90FFC"/>
    <w:rsid w:val="00F93762"/>
    <w:rsid w:val="00FB2765"/>
    <w:rsid w:val="00FB52AD"/>
    <w:rsid w:val="00FB7B79"/>
    <w:rsid w:val="00FD7E5A"/>
    <w:rsid w:val="00FE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ечания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ечания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110">
    <w:name w:val="Сетка таблицы11"/>
    <w:basedOn w:val="a1"/>
    <w:next w:val="af"/>
    <w:uiPriority w:val="39"/>
    <w:rsid w:val="004B2E1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39"/>
    <w:rsid w:val="006B244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39"/>
    <w:rsid w:val="00790AD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39"/>
    <w:rsid w:val="00BD080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1BA7-42CE-4FAC-9B90-DC44D280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grinenko</dc:creator>
  <cp:lastModifiedBy>c400</cp:lastModifiedBy>
  <cp:revision>7</cp:revision>
  <cp:lastPrinted>2021-03-11T09:45:00Z</cp:lastPrinted>
  <dcterms:created xsi:type="dcterms:W3CDTF">2021-05-05T06:13:00Z</dcterms:created>
  <dcterms:modified xsi:type="dcterms:W3CDTF">2021-05-17T10:18:00Z</dcterms:modified>
</cp:coreProperties>
</file>