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3C" w:rsidRPr="00681FCD" w:rsidRDefault="008E1527" w:rsidP="00681FC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FCD">
        <w:rPr>
          <w:rFonts w:ascii="Times New Roman" w:hAnsi="Times New Roman" w:cs="Times New Roman"/>
          <w:b/>
          <w:sz w:val="28"/>
          <w:szCs w:val="28"/>
        </w:rPr>
        <w:t>Дані</w:t>
      </w:r>
      <w:r w:rsidR="002900FD" w:rsidRPr="00681FCD">
        <w:rPr>
          <w:rFonts w:ascii="Times New Roman" w:hAnsi="Times New Roman" w:cs="Times New Roman"/>
          <w:b/>
          <w:sz w:val="28"/>
          <w:szCs w:val="28"/>
        </w:rPr>
        <w:t xml:space="preserve"> судової статистики щодо</w:t>
      </w:r>
      <w:r w:rsidR="00F50165" w:rsidRPr="00681FCD">
        <w:rPr>
          <w:rFonts w:ascii="Times New Roman" w:hAnsi="Times New Roman" w:cs="Times New Roman"/>
          <w:b/>
          <w:sz w:val="28"/>
          <w:szCs w:val="28"/>
        </w:rPr>
        <w:t xml:space="preserve"> розгляду судових справ місцевими загальними судами, відповідно до форми звіту №1-мзс «Звіт місцевих загальних судів про розгляд судових справ»</w:t>
      </w:r>
      <w:r w:rsidR="00953279" w:rsidRPr="00681FCD">
        <w:rPr>
          <w:rFonts w:ascii="Times New Roman" w:hAnsi="Times New Roman" w:cs="Times New Roman"/>
          <w:b/>
          <w:sz w:val="28"/>
          <w:szCs w:val="28"/>
        </w:rPr>
        <w:t xml:space="preserve"> та відомостей щодо справляння судового збору місцевими загальними судами, відповідно до форми звіту №10  «Звіт про справляння, звільнення від сплати та повернення судового збору в місцевих та апеляційних судах» </w:t>
      </w:r>
      <w:r w:rsidRPr="00681FCD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9693E">
        <w:rPr>
          <w:rFonts w:ascii="Times New Roman" w:hAnsi="Times New Roman" w:cs="Times New Roman"/>
          <w:b/>
          <w:sz w:val="28"/>
          <w:szCs w:val="28"/>
        </w:rPr>
        <w:t>дев’ять місяців</w:t>
      </w:r>
      <w:r w:rsidRPr="00681FC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F50165" w:rsidRPr="00681FCD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:rsidR="00F50165" w:rsidRPr="00681FCD" w:rsidRDefault="00F50165" w:rsidP="00681FCD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E1527" w:rsidRPr="00681FCD" w:rsidRDefault="00681FCD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13045F" w:rsidRPr="00681FCD">
        <w:rPr>
          <w:rFonts w:ascii="Times New Roman" w:hAnsi="Times New Roman" w:cs="Times New Roman"/>
          <w:sz w:val="28"/>
          <w:szCs w:val="28"/>
        </w:rPr>
        <w:t>П</w:t>
      </w:r>
      <w:r w:rsidR="005E4ED9" w:rsidRPr="00681FCD">
        <w:rPr>
          <w:rFonts w:ascii="Times New Roman" w:hAnsi="Times New Roman" w:cs="Times New Roman"/>
          <w:sz w:val="28"/>
          <w:szCs w:val="28"/>
        </w:rPr>
        <w:t xml:space="preserve">ротягом </w:t>
      </w:r>
      <w:r w:rsidR="00A9693E">
        <w:rPr>
          <w:rFonts w:ascii="Times New Roman" w:hAnsi="Times New Roman" w:cs="Times New Roman"/>
          <w:sz w:val="28"/>
          <w:szCs w:val="28"/>
        </w:rPr>
        <w:t>дев’яти місяців</w:t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 2021</w:t>
      </w:r>
      <w:r w:rsidR="00F50165" w:rsidRPr="00681FCD">
        <w:rPr>
          <w:rFonts w:ascii="Times New Roman" w:hAnsi="Times New Roman" w:cs="Times New Roman"/>
          <w:sz w:val="28"/>
          <w:szCs w:val="28"/>
        </w:rPr>
        <w:t xml:space="preserve"> </w:t>
      </w:r>
      <w:r w:rsidR="005E4ED9" w:rsidRPr="00681FCD">
        <w:rPr>
          <w:rFonts w:ascii="Times New Roman" w:hAnsi="Times New Roman" w:cs="Times New Roman"/>
          <w:sz w:val="28"/>
          <w:szCs w:val="28"/>
        </w:rPr>
        <w:t>року</w:t>
      </w:r>
      <w:r w:rsidR="00794458" w:rsidRPr="00681FCD">
        <w:rPr>
          <w:rFonts w:ascii="Times New Roman" w:hAnsi="Times New Roman" w:cs="Times New Roman"/>
          <w:sz w:val="28"/>
          <w:szCs w:val="28"/>
        </w:rPr>
        <w:t xml:space="preserve"> в місцевих загальних судах області перебувало </w:t>
      </w:r>
      <w:r w:rsidR="005C0520">
        <w:rPr>
          <w:rFonts w:ascii="Times New Roman" w:hAnsi="Times New Roman" w:cs="Times New Roman"/>
          <w:sz w:val="28"/>
          <w:szCs w:val="28"/>
        </w:rPr>
        <w:t xml:space="preserve">71701 </w:t>
      </w:r>
      <w:r w:rsidR="00794458" w:rsidRPr="00681FCD">
        <w:rPr>
          <w:rFonts w:ascii="Times New Roman" w:hAnsi="Times New Roman" w:cs="Times New Roman"/>
          <w:sz w:val="28"/>
          <w:szCs w:val="28"/>
        </w:rPr>
        <w:t>справ</w:t>
      </w:r>
      <w:r w:rsidR="005C0520">
        <w:rPr>
          <w:rFonts w:ascii="Times New Roman" w:hAnsi="Times New Roman" w:cs="Times New Roman"/>
          <w:sz w:val="28"/>
          <w:szCs w:val="28"/>
        </w:rPr>
        <w:t>а</w:t>
      </w:r>
      <w:r w:rsidR="00794458" w:rsidRPr="00681FCD">
        <w:rPr>
          <w:rFonts w:ascii="Times New Roman" w:hAnsi="Times New Roman" w:cs="Times New Roman"/>
          <w:sz w:val="28"/>
          <w:szCs w:val="28"/>
        </w:rPr>
        <w:t xml:space="preserve"> та матеріал  (кримінальне, адміністративне, цивільне судочинство та справи про адміністративні правопорушення), </w:t>
      </w:r>
      <w:r w:rsidR="00625EA8" w:rsidRPr="00681FCD">
        <w:rPr>
          <w:rFonts w:ascii="Times New Roman" w:hAnsi="Times New Roman" w:cs="Times New Roman"/>
          <w:sz w:val="28"/>
          <w:szCs w:val="28"/>
        </w:rPr>
        <w:t xml:space="preserve">що на </w:t>
      </w:r>
      <w:r w:rsidR="00CE3275">
        <w:rPr>
          <w:rFonts w:ascii="Times New Roman" w:hAnsi="Times New Roman" w:cs="Times New Roman"/>
          <w:sz w:val="28"/>
          <w:szCs w:val="28"/>
        </w:rPr>
        <w:t>2,35</w:t>
      </w:r>
      <w:r w:rsidR="00625EA8" w:rsidRPr="00681FCD">
        <w:rPr>
          <w:rFonts w:ascii="Times New Roman" w:hAnsi="Times New Roman" w:cs="Times New Roman"/>
          <w:sz w:val="28"/>
          <w:szCs w:val="28"/>
        </w:rPr>
        <w:t>% більше в порівнянні з</w:t>
      </w:r>
      <w:r w:rsidR="005C0520">
        <w:rPr>
          <w:rFonts w:ascii="Times New Roman" w:hAnsi="Times New Roman" w:cs="Times New Roman"/>
          <w:sz w:val="28"/>
          <w:szCs w:val="28"/>
        </w:rPr>
        <w:t xml:space="preserve">і звітним періодом </w:t>
      </w:r>
      <w:r w:rsidR="00625EA8" w:rsidRPr="00681FCD">
        <w:rPr>
          <w:rFonts w:ascii="Times New Roman" w:hAnsi="Times New Roman" w:cs="Times New Roman"/>
          <w:sz w:val="28"/>
          <w:szCs w:val="28"/>
        </w:rPr>
        <w:t xml:space="preserve">2020 року, </w:t>
      </w:r>
      <w:r w:rsidR="00794458" w:rsidRPr="00681FCD">
        <w:rPr>
          <w:rFonts w:ascii="Times New Roman" w:hAnsi="Times New Roman" w:cs="Times New Roman"/>
          <w:sz w:val="28"/>
          <w:szCs w:val="28"/>
        </w:rPr>
        <w:t>з них н</w:t>
      </w:r>
      <w:r w:rsidR="005E4ED9" w:rsidRPr="00681FCD">
        <w:rPr>
          <w:rFonts w:ascii="Times New Roman" w:hAnsi="Times New Roman" w:cs="Times New Roman"/>
          <w:sz w:val="28"/>
          <w:szCs w:val="28"/>
        </w:rPr>
        <w:t>адійшло</w:t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 </w:t>
      </w:r>
      <w:r w:rsidR="005C0520">
        <w:rPr>
          <w:rFonts w:ascii="Times New Roman" w:hAnsi="Times New Roman" w:cs="Times New Roman"/>
          <w:sz w:val="28"/>
          <w:szCs w:val="28"/>
        </w:rPr>
        <w:t>60 667</w:t>
      </w:r>
      <w:r w:rsidR="00625EA8" w:rsidRPr="00681FCD">
        <w:rPr>
          <w:rFonts w:ascii="Times New Roman" w:hAnsi="Times New Roman" w:cs="Times New Roman"/>
          <w:sz w:val="28"/>
          <w:szCs w:val="28"/>
        </w:rPr>
        <w:t>.</w:t>
      </w:r>
      <w:r w:rsidR="00FD296D" w:rsidRPr="00681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ED9" w:rsidRPr="00681FCD" w:rsidRDefault="005C0520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Судами області розглянуто </w:t>
      </w:r>
      <w:r>
        <w:rPr>
          <w:rFonts w:ascii="Times New Roman" w:hAnsi="Times New Roman" w:cs="Times New Roman"/>
          <w:sz w:val="28"/>
          <w:szCs w:val="28"/>
        </w:rPr>
        <w:t>57564</w:t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 справ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 і матеріал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E1527" w:rsidRPr="00681FCD">
        <w:rPr>
          <w:rFonts w:ascii="Times New Roman" w:hAnsi="Times New Roman" w:cs="Times New Roman"/>
          <w:sz w:val="28"/>
          <w:szCs w:val="28"/>
        </w:rPr>
        <w:t xml:space="preserve">. Залишок нерозглянутих справ і матеріалів на кінець звітного періоду становить </w:t>
      </w:r>
      <w:r>
        <w:rPr>
          <w:rFonts w:ascii="Times New Roman" w:hAnsi="Times New Roman" w:cs="Times New Roman"/>
          <w:sz w:val="28"/>
          <w:szCs w:val="28"/>
        </w:rPr>
        <w:t>14137</w:t>
      </w:r>
      <w:r w:rsidR="008E1527" w:rsidRPr="00681FCD">
        <w:rPr>
          <w:rFonts w:ascii="Times New Roman" w:hAnsi="Times New Roman" w:cs="Times New Roman"/>
          <w:sz w:val="28"/>
          <w:szCs w:val="28"/>
        </w:rPr>
        <w:t>.</w:t>
      </w:r>
    </w:p>
    <w:p w:rsidR="00E04A2B" w:rsidRPr="00681FCD" w:rsidRDefault="00A15A64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A2B" w:rsidRPr="00681FCD">
        <w:rPr>
          <w:rFonts w:ascii="Times New Roman" w:hAnsi="Times New Roman" w:cs="Times New Roman"/>
          <w:sz w:val="28"/>
          <w:szCs w:val="28"/>
        </w:rPr>
        <w:t xml:space="preserve">Збільшилося надходження до судів області  цивільних справ і матеріалів на </w:t>
      </w:r>
      <w:r w:rsidR="00CE3275">
        <w:rPr>
          <w:rFonts w:ascii="Times New Roman" w:hAnsi="Times New Roman" w:cs="Times New Roman"/>
          <w:sz w:val="28"/>
          <w:szCs w:val="28"/>
        </w:rPr>
        <w:t>18</w:t>
      </w:r>
      <w:r w:rsidR="00E04A2B" w:rsidRPr="00681FCD">
        <w:rPr>
          <w:rFonts w:ascii="Times New Roman" w:hAnsi="Times New Roman" w:cs="Times New Roman"/>
          <w:sz w:val="28"/>
          <w:szCs w:val="28"/>
        </w:rPr>
        <w:t>%</w:t>
      </w:r>
      <w:r w:rsidR="00CE3275">
        <w:rPr>
          <w:rFonts w:ascii="Times New Roman" w:hAnsi="Times New Roman" w:cs="Times New Roman"/>
          <w:sz w:val="28"/>
          <w:szCs w:val="28"/>
        </w:rPr>
        <w:t xml:space="preserve"> та </w:t>
      </w:r>
      <w:r w:rsidR="00E04A2B" w:rsidRPr="00681FCD">
        <w:rPr>
          <w:rFonts w:ascii="Times New Roman" w:hAnsi="Times New Roman" w:cs="Times New Roman"/>
          <w:sz w:val="28"/>
          <w:szCs w:val="28"/>
        </w:rPr>
        <w:t xml:space="preserve">справ і матеріалів про адміністративні правопорушення на </w:t>
      </w:r>
      <w:r w:rsidR="00CE3275">
        <w:rPr>
          <w:rFonts w:ascii="Times New Roman" w:hAnsi="Times New Roman" w:cs="Times New Roman"/>
          <w:sz w:val="28"/>
          <w:szCs w:val="28"/>
        </w:rPr>
        <w:t>10</w:t>
      </w:r>
      <w:r w:rsidR="00E04A2B" w:rsidRPr="00681FCD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E04A2B" w:rsidRPr="00681FCD" w:rsidRDefault="00CE3275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A2B" w:rsidRPr="00681FCD">
        <w:rPr>
          <w:rFonts w:ascii="Times New Roman" w:hAnsi="Times New Roman" w:cs="Times New Roman"/>
          <w:sz w:val="28"/>
          <w:szCs w:val="28"/>
        </w:rPr>
        <w:t xml:space="preserve">Зменшилося надходження </w:t>
      </w:r>
      <w:r w:rsidRPr="00681FCD">
        <w:rPr>
          <w:rFonts w:ascii="Times New Roman" w:hAnsi="Times New Roman" w:cs="Times New Roman"/>
          <w:sz w:val="28"/>
          <w:szCs w:val="28"/>
        </w:rPr>
        <w:t xml:space="preserve">кримінальних справ і матеріалів на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81FCD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A2B" w:rsidRPr="00681FCD">
        <w:rPr>
          <w:rFonts w:ascii="Times New Roman" w:hAnsi="Times New Roman" w:cs="Times New Roman"/>
          <w:sz w:val="28"/>
          <w:szCs w:val="28"/>
        </w:rPr>
        <w:t xml:space="preserve">адміністративних справ і матеріалів на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E04A2B" w:rsidRPr="00681FCD">
        <w:rPr>
          <w:rFonts w:ascii="Times New Roman" w:hAnsi="Times New Roman" w:cs="Times New Roman"/>
          <w:sz w:val="28"/>
          <w:szCs w:val="28"/>
        </w:rPr>
        <w:t>%.</w:t>
      </w:r>
    </w:p>
    <w:p w:rsidR="00794458" w:rsidRPr="00681FCD" w:rsidRDefault="00794458" w:rsidP="00681FC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81FCD">
        <w:rPr>
          <w:rFonts w:ascii="Times New Roman" w:hAnsi="Times New Roman" w:cs="Times New Roman"/>
          <w:sz w:val="28"/>
          <w:szCs w:val="28"/>
        </w:rPr>
        <w:tab/>
        <w:t xml:space="preserve">Місцевими загальними судами області на виконання видано </w:t>
      </w:r>
      <w:r w:rsidR="005C0520">
        <w:rPr>
          <w:rFonts w:ascii="Times New Roman" w:hAnsi="Times New Roman" w:cs="Times New Roman"/>
          <w:sz w:val="28"/>
          <w:szCs w:val="28"/>
        </w:rPr>
        <w:t>19193</w:t>
      </w:r>
      <w:r w:rsidR="00E04A2B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загальну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суму 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169064149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них:</w:t>
      </w:r>
    </w:p>
    <w:p w:rsidR="00794458" w:rsidRPr="00681FCD" w:rsidRDefault="00794458" w:rsidP="00681FC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- 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8985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виконавчих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листів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наказів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судових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наказі</w:t>
      </w:r>
      <w:proofErr w:type="gram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суму 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141653950</w:t>
      </w:r>
      <w:r w:rsidR="00E04A2B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04A2B" w:rsidRPr="00681FCD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ривень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794458" w:rsidRPr="00681FCD" w:rsidRDefault="00794458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- 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10208</w:t>
      </w:r>
      <w:r w:rsidR="008E1527"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ухвал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постанов, </w:t>
      </w:r>
      <w:proofErr w:type="spellStart"/>
      <w:proofErr w:type="gramStart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>ішень</w:t>
      </w:r>
      <w:proofErr w:type="spellEnd"/>
      <w:r w:rsidRPr="00681FC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суму </w:t>
      </w:r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27410 </w:t>
      </w:r>
      <w:proofErr w:type="spellStart"/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гривень</w:t>
      </w:r>
      <w:proofErr w:type="spellEnd"/>
      <w:r w:rsidR="005C0520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5A7683" w:rsidRPr="00681FCD" w:rsidRDefault="00C35053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color w:val="3A3A3A"/>
          <w:sz w:val="28"/>
          <w:szCs w:val="28"/>
        </w:rPr>
        <w:tab/>
      </w:r>
      <w:r w:rsidR="005C0520">
        <w:rPr>
          <w:rFonts w:ascii="Times New Roman" w:hAnsi="Times New Roman" w:cs="Times New Roman"/>
          <w:color w:val="3A3A3A"/>
          <w:sz w:val="28"/>
          <w:szCs w:val="28"/>
        </w:rPr>
        <w:t>За дев’ять місяців</w:t>
      </w:r>
      <w:r w:rsidR="00BA51BA" w:rsidRPr="00681FCD">
        <w:rPr>
          <w:rFonts w:ascii="Times New Roman" w:hAnsi="Times New Roman" w:cs="Times New Roman"/>
          <w:sz w:val="28"/>
          <w:szCs w:val="28"/>
        </w:rPr>
        <w:t xml:space="preserve"> 2021</w:t>
      </w:r>
      <w:r w:rsidR="00BA51BA" w:rsidRPr="00681FCD">
        <w:rPr>
          <w:rFonts w:ascii="Times New Roman" w:hAnsi="Times New Roman" w:cs="Times New Roman"/>
          <w:color w:val="3A3A3A"/>
          <w:sz w:val="28"/>
          <w:szCs w:val="28"/>
        </w:rPr>
        <w:t xml:space="preserve"> </w:t>
      </w:r>
      <w:r w:rsidR="009B2C34" w:rsidRPr="00681FCD">
        <w:rPr>
          <w:rFonts w:ascii="Times New Roman" w:hAnsi="Times New Roman" w:cs="Times New Roman"/>
          <w:sz w:val="28"/>
          <w:szCs w:val="28"/>
        </w:rPr>
        <w:t xml:space="preserve">року </w:t>
      </w:r>
      <w:r w:rsidRPr="00681FCD">
        <w:rPr>
          <w:rFonts w:ascii="Times New Roman" w:hAnsi="Times New Roman" w:cs="Times New Roman"/>
          <w:sz w:val="28"/>
          <w:szCs w:val="28"/>
        </w:rPr>
        <w:t xml:space="preserve">до місцевих </w:t>
      </w:r>
      <w:r w:rsidR="005A7683" w:rsidRPr="00681FCD">
        <w:rPr>
          <w:rFonts w:ascii="Times New Roman" w:hAnsi="Times New Roman" w:cs="Times New Roman"/>
          <w:sz w:val="28"/>
          <w:szCs w:val="28"/>
        </w:rPr>
        <w:t xml:space="preserve">загальних </w:t>
      </w:r>
      <w:r w:rsidRPr="00681FCD">
        <w:rPr>
          <w:rFonts w:ascii="Times New Roman" w:hAnsi="Times New Roman" w:cs="Times New Roman"/>
          <w:sz w:val="28"/>
          <w:szCs w:val="28"/>
        </w:rPr>
        <w:t xml:space="preserve">судів області надійшло </w:t>
      </w:r>
      <w:r w:rsidR="005C0520">
        <w:rPr>
          <w:rFonts w:ascii="Times New Roman" w:hAnsi="Times New Roman" w:cs="Times New Roman"/>
          <w:sz w:val="28"/>
          <w:szCs w:val="28"/>
        </w:rPr>
        <w:t>27 468</w:t>
      </w:r>
      <w:r w:rsidRPr="00681FCD">
        <w:rPr>
          <w:rFonts w:ascii="Times New Roman" w:hAnsi="Times New Roman" w:cs="Times New Roman"/>
          <w:sz w:val="28"/>
          <w:szCs w:val="28"/>
        </w:rPr>
        <w:t xml:space="preserve"> заяв та скарг, у яких справляється судовий збір, що </w:t>
      </w:r>
      <w:r w:rsidR="00D324A1" w:rsidRPr="00681FCD">
        <w:rPr>
          <w:rFonts w:ascii="Times New Roman" w:hAnsi="Times New Roman" w:cs="Times New Roman"/>
          <w:sz w:val="28"/>
          <w:szCs w:val="28"/>
        </w:rPr>
        <w:t xml:space="preserve">на </w:t>
      </w:r>
      <w:r w:rsidR="003F0AF2" w:rsidRPr="003F0AF2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3F0AF2">
        <w:rPr>
          <w:rFonts w:ascii="Times New Roman" w:hAnsi="Times New Roman" w:cs="Times New Roman"/>
          <w:sz w:val="28"/>
          <w:szCs w:val="28"/>
        </w:rPr>
        <w:t>,36</w:t>
      </w:r>
      <w:r w:rsidR="005A7683" w:rsidRPr="00681FCD">
        <w:rPr>
          <w:rFonts w:ascii="Times New Roman" w:hAnsi="Times New Roman" w:cs="Times New Roman"/>
          <w:sz w:val="28"/>
          <w:szCs w:val="28"/>
        </w:rPr>
        <w:t>%</w:t>
      </w:r>
      <w:r w:rsidRPr="00681FCD">
        <w:rPr>
          <w:rFonts w:ascii="Times New Roman" w:hAnsi="Times New Roman" w:cs="Times New Roman"/>
          <w:sz w:val="28"/>
          <w:szCs w:val="28"/>
        </w:rPr>
        <w:t xml:space="preserve"> </w:t>
      </w:r>
      <w:r w:rsidR="00BA51BA" w:rsidRPr="00681FCD">
        <w:rPr>
          <w:rFonts w:ascii="Times New Roman" w:hAnsi="Times New Roman" w:cs="Times New Roman"/>
          <w:sz w:val="28"/>
          <w:szCs w:val="28"/>
        </w:rPr>
        <w:t>більше</w:t>
      </w:r>
      <w:r w:rsidRPr="00681FCD">
        <w:rPr>
          <w:rFonts w:ascii="Times New Roman" w:hAnsi="Times New Roman" w:cs="Times New Roman"/>
          <w:sz w:val="28"/>
          <w:szCs w:val="28"/>
        </w:rPr>
        <w:t xml:space="preserve">, </w:t>
      </w:r>
      <w:r w:rsidR="005A7683" w:rsidRPr="00681FCD">
        <w:rPr>
          <w:rFonts w:ascii="Times New Roman" w:hAnsi="Times New Roman" w:cs="Times New Roman"/>
          <w:sz w:val="28"/>
          <w:szCs w:val="28"/>
        </w:rPr>
        <w:t>в порівнянні зі звітним періодом 20</w:t>
      </w:r>
      <w:r w:rsidR="00BA51BA" w:rsidRPr="00681FCD">
        <w:rPr>
          <w:rFonts w:ascii="Times New Roman" w:hAnsi="Times New Roman" w:cs="Times New Roman"/>
          <w:sz w:val="28"/>
          <w:szCs w:val="28"/>
        </w:rPr>
        <w:t>20</w:t>
      </w:r>
      <w:r w:rsidR="005A7683" w:rsidRPr="00681FCD">
        <w:rPr>
          <w:rFonts w:ascii="Times New Roman" w:hAnsi="Times New Roman" w:cs="Times New Roman"/>
          <w:sz w:val="28"/>
          <w:szCs w:val="28"/>
        </w:rPr>
        <w:t xml:space="preserve"> року</w:t>
      </w:r>
      <w:r w:rsidR="00D324A1" w:rsidRPr="00681FCD">
        <w:rPr>
          <w:rFonts w:ascii="Times New Roman" w:hAnsi="Times New Roman" w:cs="Times New Roman"/>
          <w:sz w:val="28"/>
          <w:szCs w:val="28"/>
        </w:rPr>
        <w:t xml:space="preserve"> (</w:t>
      </w:r>
      <w:r w:rsidR="003F0AF2">
        <w:rPr>
          <w:rFonts w:ascii="Times New Roman" w:hAnsi="Times New Roman" w:cs="Times New Roman"/>
          <w:sz w:val="28"/>
          <w:szCs w:val="28"/>
        </w:rPr>
        <w:t>23811</w:t>
      </w:r>
      <w:r w:rsidR="00D324A1" w:rsidRPr="00681FCD">
        <w:rPr>
          <w:rFonts w:ascii="Times New Roman" w:hAnsi="Times New Roman" w:cs="Times New Roman"/>
          <w:sz w:val="28"/>
          <w:szCs w:val="28"/>
        </w:rPr>
        <w:t xml:space="preserve"> заяв та скарг)</w:t>
      </w:r>
      <w:r w:rsidR="005A7683" w:rsidRPr="00681FCD">
        <w:rPr>
          <w:rFonts w:ascii="Times New Roman" w:hAnsi="Times New Roman" w:cs="Times New Roman"/>
          <w:sz w:val="28"/>
          <w:szCs w:val="28"/>
        </w:rPr>
        <w:t>.</w:t>
      </w:r>
    </w:p>
    <w:p w:rsidR="009B2C34" w:rsidRPr="00681FCD" w:rsidRDefault="005A7683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ab/>
        <w:t>Сума ф</w:t>
      </w:r>
      <w:r w:rsidR="00C35053" w:rsidRPr="00681FCD">
        <w:rPr>
          <w:rFonts w:ascii="Times New Roman" w:hAnsi="Times New Roman" w:cs="Times New Roman"/>
          <w:sz w:val="28"/>
          <w:szCs w:val="28"/>
        </w:rPr>
        <w:t>актично сплачено</w:t>
      </w:r>
      <w:r w:rsidRPr="00681FCD">
        <w:rPr>
          <w:rFonts w:ascii="Times New Roman" w:hAnsi="Times New Roman" w:cs="Times New Roman"/>
          <w:sz w:val="28"/>
          <w:szCs w:val="28"/>
        </w:rPr>
        <w:t>го судового збору становить</w:t>
      </w:r>
      <w:r w:rsidR="00C35053" w:rsidRPr="00681FCD">
        <w:rPr>
          <w:rFonts w:ascii="Times New Roman" w:hAnsi="Times New Roman" w:cs="Times New Roman"/>
          <w:sz w:val="28"/>
          <w:szCs w:val="28"/>
        </w:rPr>
        <w:t xml:space="preserve"> </w:t>
      </w:r>
      <w:r w:rsidR="005C0520">
        <w:rPr>
          <w:rFonts w:ascii="Times New Roman" w:hAnsi="Times New Roman" w:cs="Times New Roman"/>
          <w:sz w:val="28"/>
          <w:szCs w:val="28"/>
        </w:rPr>
        <w:t>20269337</w:t>
      </w:r>
      <w:r w:rsidR="00C35053" w:rsidRPr="00681FCD">
        <w:rPr>
          <w:rFonts w:ascii="Times New Roman" w:hAnsi="Times New Roman" w:cs="Times New Roman"/>
          <w:sz w:val="28"/>
          <w:szCs w:val="28"/>
        </w:rPr>
        <w:t xml:space="preserve"> гр</w:t>
      </w:r>
      <w:r w:rsidRPr="00681FCD">
        <w:rPr>
          <w:rFonts w:ascii="Times New Roman" w:hAnsi="Times New Roman" w:cs="Times New Roman"/>
          <w:sz w:val="28"/>
          <w:szCs w:val="28"/>
        </w:rPr>
        <w:t>ивень</w:t>
      </w:r>
      <w:r w:rsidR="009B2C34" w:rsidRPr="00681FCD">
        <w:rPr>
          <w:rFonts w:ascii="Times New Roman" w:hAnsi="Times New Roman" w:cs="Times New Roman"/>
          <w:sz w:val="28"/>
          <w:szCs w:val="28"/>
        </w:rPr>
        <w:t>.</w:t>
      </w:r>
    </w:p>
    <w:p w:rsidR="00C35053" w:rsidRPr="00681FCD" w:rsidRDefault="005A7683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 xml:space="preserve">Повернено судового збору на суму </w:t>
      </w:r>
      <w:r w:rsidR="005C0520">
        <w:rPr>
          <w:rFonts w:ascii="Times New Roman" w:hAnsi="Times New Roman" w:cs="Times New Roman"/>
          <w:sz w:val="28"/>
          <w:szCs w:val="28"/>
        </w:rPr>
        <w:t>350222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гривень, присуджено до стягнення в Державний бюджет – </w:t>
      </w:r>
      <w:r w:rsidR="005C0520">
        <w:rPr>
          <w:rFonts w:ascii="Times New Roman" w:hAnsi="Times New Roman" w:cs="Times New Roman"/>
          <w:sz w:val="28"/>
          <w:szCs w:val="28"/>
        </w:rPr>
        <w:t>4136533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9B2C34" w:rsidRPr="00681FCD">
        <w:rPr>
          <w:rFonts w:ascii="Times New Roman" w:hAnsi="Times New Roman" w:cs="Times New Roman"/>
          <w:sz w:val="28"/>
          <w:szCs w:val="28"/>
        </w:rPr>
        <w:t>.</w:t>
      </w:r>
    </w:p>
    <w:p w:rsidR="00C35053" w:rsidRPr="00681FCD" w:rsidRDefault="00591D77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ab/>
      </w:r>
      <w:r w:rsidR="00C35053" w:rsidRPr="00681FCD">
        <w:rPr>
          <w:rFonts w:ascii="Times New Roman" w:hAnsi="Times New Roman" w:cs="Times New Roman"/>
          <w:sz w:val="28"/>
          <w:szCs w:val="28"/>
        </w:rPr>
        <w:t xml:space="preserve">Згідно до встановлених законом пільг звільнено судом від сплати судового збору, у відповідності до </w:t>
      </w:r>
      <w:proofErr w:type="spellStart"/>
      <w:r w:rsidR="00C35053" w:rsidRPr="00681FCD">
        <w:rPr>
          <w:rFonts w:ascii="Times New Roman" w:hAnsi="Times New Roman" w:cs="Times New Roman"/>
          <w:sz w:val="28"/>
          <w:szCs w:val="28"/>
        </w:rPr>
        <w:t>ста</w:t>
      </w:r>
      <w:r w:rsidR="003F0AF2">
        <w:rPr>
          <w:rFonts w:ascii="Times New Roman" w:hAnsi="Times New Roman" w:cs="Times New Roman"/>
          <w:sz w:val="28"/>
          <w:szCs w:val="28"/>
        </w:rPr>
        <w:t>т</w:t>
      </w:r>
      <w:r w:rsidR="00C35053" w:rsidRPr="00681FCD">
        <w:rPr>
          <w:rFonts w:ascii="Times New Roman" w:hAnsi="Times New Roman" w:cs="Times New Roman"/>
          <w:sz w:val="28"/>
          <w:szCs w:val="28"/>
        </w:rPr>
        <w:t>тей</w:t>
      </w:r>
      <w:proofErr w:type="spellEnd"/>
      <w:r w:rsidR="00C35053" w:rsidRPr="00681FCD">
        <w:rPr>
          <w:rFonts w:ascii="Times New Roman" w:hAnsi="Times New Roman" w:cs="Times New Roman"/>
          <w:sz w:val="28"/>
          <w:szCs w:val="28"/>
        </w:rPr>
        <w:t xml:space="preserve"> 5, 8 Закону України «Про судовий збір»  </w:t>
      </w:r>
      <w:r w:rsidR="005C0520">
        <w:rPr>
          <w:rFonts w:ascii="Times New Roman" w:hAnsi="Times New Roman" w:cs="Times New Roman"/>
          <w:sz w:val="28"/>
          <w:szCs w:val="28"/>
        </w:rPr>
        <w:t>3013</w:t>
      </w:r>
      <w:r w:rsidR="00C35053" w:rsidRPr="00681FCD">
        <w:rPr>
          <w:rFonts w:ascii="Times New Roman" w:hAnsi="Times New Roman" w:cs="Times New Roman"/>
          <w:sz w:val="28"/>
          <w:szCs w:val="28"/>
        </w:rPr>
        <w:t xml:space="preserve"> ос</w:t>
      </w:r>
      <w:r w:rsidR="009B2C34" w:rsidRPr="00681FCD">
        <w:rPr>
          <w:rFonts w:ascii="Times New Roman" w:hAnsi="Times New Roman" w:cs="Times New Roman"/>
          <w:sz w:val="28"/>
          <w:szCs w:val="28"/>
        </w:rPr>
        <w:t>іб,</w:t>
      </w:r>
      <w:r w:rsidR="00C35053" w:rsidRPr="00681FCD">
        <w:rPr>
          <w:rFonts w:ascii="Times New Roman" w:hAnsi="Times New Roman" w:cs="Times New Roman"/>
          <w:sz w:val="28"/>
          <w:szCs w:val="28"/>
        </w:rPr>
        <w:t xml:space="preserve"> на загальну суму </w:t>
      </w:r>
      <w:r w:rsidR="005C0520">
        <w:rPr>
          <w:rFonts w:ascii="Times New Roman" w:hAnsi="Times New Roman" w:cs="Times New Roman"/>
          <w:sz w:val="28"/>
          <w:szCs w:val="28"/>
        </w:rPr>
        <w:t>2365281</w:t>
      </w:r>
      <w:r w:rsidRPr="00681FCD">
        <w:rPr>
          <w:rFonts w:ascii="Times New Roman" w:hAnsi="Times New Roman" w:cs="Times New Roman"/>
          <w:sz w:val="28"/>
          <w:szCs w:val="28"/>
        </w:rPr>
        <w:t xml:space="preserve"> гривень</w:t>
      </w:r>
      <w:r w:rsidR="00C35053" w:rsidRPr="00681FCD">
        <w:rPr>
          <w:rFonts w:ascii="Times New Roman" w:hAnsi="Times New Roman" w:cs="Times New Roman"/>
          <w:sz w:val="28"/>
          <w:szCs w:val="28"/>
        </w:rPr>
        <w:t>.</w:t>
      </w:r>
    </w:p>
    <w:p w:rsidR="00953279" w:rsidRPr="00681FCD" w:rsidRDefault="00953279" w:rsidP="00681FCD">
      <w:pPr>
        <w:pStyle w:val="aa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3279" w:rsidRDefault="00953279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A15A64" w:rsidRDefault="00A15A64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21 жовтня 2021 року</w:t>
      </w:r>
    </w:p>
    <w:p w:rsidR="00A15A64" w:rsidRPr="00681FCD" w:rsidRDefault="00A15A64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5E4ED9" w:rsidRPr="00681FCD" w:rsidRDefault="004A2200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 xml:space="preserve">Головний спеціаліст сектору </w:t>
      </w:r>
    </w:p>
    <w:p w:rsidR="004A2200" w:rsidRPr="00681FCD" w:rsidRDefault="004A2200" w:rsidP="00681FC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>організаційного забезпечення</w:t>
      </w:r>
    </w:p>
    <w:p w:rsidR="00E2404A" w:rsidRPr="00681FCD" w:rsidRDefault="004A2200" w:rsidP="00681FCD">
      <w:pPr>
        <w:pStyle w:val="aa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81FCD">
        <w:rPr>
          <w:rFonts w:ascii="Times New Roman" w:hAnsi="Times New Roman" w:cs="Times New Roman"/>
          <w:sz w:val="28"/>
          <w:szCs w:val="28"/>
        </w:rPr>
        <w:t>діяльності судів та судової статистики</w:t>
      </w:r>
      <w:r w:rsidRPr="00681FCD">
        <w:rPr>
          <w:rFonts w:ascii="Times New Roman" w:hAnsi="Times New Roman" w:cs="Times New Roman"/>
          <w:sz w:val="28"/>
          <w:szCs w:val="28"/>
        </w:rPr>
        <w:tab/>
      </w:r>
      <w:r w:rsidRPr="00681FCD">
        <w:rPr>
          <w:rFonts w:ascii="Times New Roman" w:hAnsi="Times New Roman" w:cs="Times New Roman"/>
          <w:sz w:val="28"/>
          <w:szCs w:val="28"/>
        </w:rPr>
        <w:tab/>
      </w:r>
      <w:r w:rsidR="00681FCD" w:rsidRPr="00A9693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15A6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15A64">
        <w:rPr>
          <w:rFonts w:ascii="Times New Roman" w:hAnsi="Times New Roman" w:cs="Times New Roman"/>
          <w:sz w:val="28"/>
          <w:szCs w:val="28"/>
        </w:rPr>
        <w:t>Оксана ТРУБІЦЬКА</w:t>
      </w:r>
    </w:p>
    <w:sectPr w:rsidR="00E2404A" w:rsidRPr="00681FCD" w:rsidSect="004E3FC7">
      <w:headerReference w:type="default" r:id="rId8"/>
      <w:pgSz w:w="11906" w:h="16838"/>
      <w:pgMar w:top="1276" w:right="70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CB1" w:rsidRDefault="003F1CB1" w:rsidP="00156C96">
      <w:pPr>
        <w:spacing w:after="0" w:line="240" w:lineRule="auto"/>
      </w:pPr>
      <w:r>
        <w:separator/>
      </w:r>
    </w:p>
  </w:endnote>
  <w:endnote w:type="continuationSeparator" w:id="1">
    <w:p w:rsidR="003F1CB1" w:rsidRDefault="003F1CB1" w:rsidP="0015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CB1" w:rsidRDefault="003F1CB1" w:rsidP="00156C96">
      <w:pPr>
        <w:spacing w:after="0" w:line="240" w:lineRule="auto"/>
      </w:pPr>
      <w:r>
        <w:separator/>
      </w:r>
    </w:p>
  </w:footnote>
  <w:footnote w:type="continuationSeparator" w:id="1">
    <w:p w:rsidR="003F1CB1" w:rsidRDefault="003F1CB1" w:rsidP="0015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719672"/>
      <w:docPartObj>
        <w:docPartGallery w:val="Page Numbers (Top of Page)"/>
        <w:docPartUnique/>
      </w:docPartObj>
    </w:sdtPr>
    <w:sdtContent>
      <w:p w:rsidR="003F1CB1" w:rsidRDefault="00ED0728">
        <w:pPr>
          <w:pStyle w:val="ab"/>
          <w:jc w:val="right"/>
        </w:pPr>
        <w:fldSimple w:instr=" PAGE   \* MERGEFORMAT ">
          <w:r w:rsidR="00F12910">
            <w:rPr>
              <w:noProof/>
            </w:rPr>
            <w:t>1</w:t>
          </w:r>
        </w:fldSimple>
      </w:p>
    </w:sdtContent>
  </w:sdt>
  <w:p w:rsidR="003F1CB1" w:rsidRDefault="003F1CB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BA7"/>
    <w:multiLevelType w:val="hybridMultilevel"/>
    <w:tmpl w:val="701EC49A"/>
    <w:lvl w:ilvl="0" w:tplc="F364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2131E"/>
    <w:multiLevelType w:val="hybridMultilevel"/>
    <w:tmpl w:val="E7761E06"/>
    <w:lvl w:ilvl="0" w:tplc="C33C80DC">
      <w:start w:val="2"/>
      <w:numFmt w:val="bullet"/>
      <w:lvlText w:val="-"/>
      <w:lvlJc w:val="left"/>
      <w:pPr>
        <w:ind w:left="73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6314CD7"/>
    <w:multiLevelType w:val="hybridMultilevel"/>
    <w:tmpl w:val="2FB6E300"/>
    <w:lvl w:ilvl="0" w:tplc="B0A6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ED9"/>
    <w:rsid w:val="00001C94"/>
    <w:rsid w:val="0001164C"/>
    <w:rsid w:val="000119B9"/>
    <w:rsid w:val="00020CEF"/>
    <w:rsid w:val="000244C6"/>
    <w:rsid w:val="0002728D"/>
    <w:rsid w:val="0003124C"/>
    <w:rsid w:val="00031D55"/>
    <w:rsid w:val="000356D8"/>
    <w:rsid w:val="000371BD"/>
    <w:rsid w:val="00037866"/>
    <w:rsid w:val="00040B7C"/>
    <w:rsid w:val="0004580B"/>
    <w:rsid w:val="00045DEC"/>
    <w:rsid w:val="00050C8B"/>
    <w:rsid w:val="000563DE"/>
    <w:rsid w:val="00057578"/>
    <w:rsid w:val="000600B5"/>
    <w:rsid w:val="00066BF7"/>
    <w:rsid w:val="00075979"/>
    <w:rsid w:val="000831E2"/>
    <w:rsid w:val="0009107C"/>
    <w:rsid w:val="00091473"/>
    <w:rsid w:val="00094E5C"/>
    <w:rsid w:val="000A032B"/>
    <w:rsid w:val="000A6E4A"/>
    <w:rsid w:val="000B6E00"/>
    <w:rsid w:val="000C0143"/>
    <w:rsid w:val="000D4B3F"/>
    <w:rsid w:val="000E080F"/>
    <w:rsid w:val="000E28C6"/>
    <w:rsid w:val="000E4200"/>
    <w:rsid w:val="000E4F81"/>
    <w:rsid w:val="00102054"/>
    <w:rsid w:val="0010495E"/>
    <w:rsid w:val="00104EE7"/>
    <w:rsid w:val="0010559C"/>
    <w:rsid w:val="00113FB7"/>
    <w:rsid w:val="001159B7"/>
    <w:rsid w:val="0013045F"/>
    <w:rsid w:val="00145655"/>
    <w:rsid w:val="00150EF9"/>
    <w:rsid w:val="001569A4"/>
    <w:rsid w:val="00156C96"/>
    <w:rsid w:val="001629F3"/>
    <w:rsid w:val="00180B3C"/>
    <w:rsid w:val="001935A8"/>
    <w:rsid w:val="001A55C3"/>
    <w:rsid w:val="001A6F62"/>
    <w:rsid w:val="001C4AED"/>
    <w:rsid w:val="001D1260"/>
    <w:rsid w:val="0020101B"/>
    <w:rsid w:val="00223C5D"/>
    <w:rsid w:val="0024588C"/>
    <w:rsid w:val="00262038"/>
    <w:rsid w:val="00262F51"/>
    <w:rsid w:val="00276BB8"/>
    <w:rsid w:val="00284D5C"/>
    <w:rsid w:val="002900FD"/>
    <w:rsid w:val="00292CB0"/>
    <w:rsid w:val="00294969"/>
    <w:rsid w:val="002A2DBA"/>
    <w:rsid w:val="002B18DE"/>
    <w:rsid w:val="002B6D14"/>
    <w:rsid w:val="002C1F02"/>
    <w:rsid w:val="002C2A19"/>
    <w:rsid w:val="002C50E8"/>
    <w:rsid w:val="002F2058"/>
    <w:rsid w:val="002F2620"/>
    <w:rsid w:val="00320560"/>
    <w:rsid w:val="00322C19"/>
    <w:rsid w:val="00325445"/>
    <w:rsid w:val="00334D1C"/>
    <w:rsid w:val="0033657A"/>
    <w:rsid w:val="00340A83"/>
    <w:rsid w:val="00346255"/>
    <w:rsid w:val="003558FF"/>
    <w:rsid w:val="00363219"/>
    <w:rsid w:val="00366FC0"/>
    <w:rsid w:val="00380F7E"/>
    <w:rsid w:val="0038146B"/>
    <w:rsid w:val="00383D06"/>
    <w:rsid w:val="003A574F"/>
    <w:rsid w:val="003B0268"/>
    <w:rsid w:val="003B4EFE"/>
    <w:rsid w:val="003C72E5"/>
    <w:rsid w:val="003C7573"/>
    <w:rsid w:val="003E63AA"/>
    <w:rsid w:val="003F0617"/>
    <w:rsid w:val="003F0AF2"/>
    <w:rsid w:val="003F1CB1"/>
    <w:rsid w:val="003F3F0A"/>
    <w:rsid w:val="004015CE"/>
    <w:rsid w:val="0041046D"/>
    <w:rsid w:val="00411656"/>
    <w:rsid w:val="00427A4E"/>
    <w:rsid w:val="004317F0"/>
    <w:rsid w:val="00431B80"/>
    <w:rsid w:val="00431C18"/>
    <w:rsid w:val="00435BF2"/>
    <w:rsid w:val="00445D77"/>
    <w:rsid w:val="00451FEC"/>
    <w:rsid w:val="004528D0"/>
    <w:rsid w:val="0045450E"/>
    <w:rsid w:val="00454D58"/>
    <w:rsid w:val="004658A7"/>
    <w:rsid w:val="00476B65"/>
    <w:rsid w:val="00484BB4"/>
    <w:rsid w:val="00487BED"/>
    <w:rsid w:val="00491628"/>
    <w:rsid w:val="004926BC"/>
    <w:rsid w:val="004958A7"/>
    <w:rsid w:val="004958C2"/>
    <w:rsid w:val="004A2200"/>
    <w:rsid w:val="004A7839"/>
    <w:rsid w:val="004B279E"/>
    <w:rsid w:val="004B2D30"/>
    <w:rsid w:val="004C084A"/>
    <w:rsid w:val="004D4F8A"/>
    <w:rsid w:val="004E3FC7"/>
    <w:rsid w:val="004E7D11"/>
    <w:rsid w:val="004F2D40"/>
    <w:rsid w:val="00505C84"/>
    <w:rsid w:val="005071FA"/>
    <w:rsid w:val="00507493"/>
    <w:rsid w:val="00511E51"/>
    <w:rsid w:val="0051300C"/>
    <w:rsid w:val="00513DD5"/>
    <w:rsid w:val="005144BC"/>
    <w:rsid w:val="005151B4"/>
    <w:rsid w:val="00523A3C"/>
    <w:rsid w:val="0054240B"/>
    <w:rsid w:val="0054324F"/>
    <w:rsid w:val="0054573B"/>
    <w:rsid w:val="00556B08"/>
    <w:rsid w:val="005623E5"/>
    <w:rsid w:val="005642B7"/>
    <w:rsid w:val="005907D3"/>
    <w:rsid w:val="00591D77"/>
    <w:rsid w:val="005A5FA9"/>
    <w:rsid w:val="005A7683"/>
    <w:rsid w:val="005C0520"/>
    <w:rsid w:val="005C1F61"/>
    <w:rsid w:val="005C3718"/>
    <w:rsid w:val="005D4C7F"/>
    <w:rsid w:val="005E2CDD"/>
    <w:rsid w:val="005E2F46"/>
    <w:rsid w:val="005E447B"/>
    <w:rsid w:val="005E4ED9"/>
    <w:rsid w:val="005E6A5D"/>
    <w:rsid w:val="005F213E"/>
    <w:rsid w:val="00607486"/>
    <w:rsid w:val="00610DFF"/>
    <w:rsid w:val="0061666E"/>
    <w:rsid w:val="00616C5A"/>
    <w:rsid w:val="00625EA8"/>
    <w:rsid w:val="00634C4A"/>
    <w:rsid w:val="006421AC"/>
    <w:rsid w:val="00650B02"/>
    <w:rsid w:val="006521A7"/>
    <w:rsid w:val="0065612B"/>
    <w:rsid w:val="00671FF2"/>
    <w:rsid w:val="00675046"/>
    <w:rsid w:val="00681FCD"/>
    <w:rsid w:val="00687D6F"/>
    <w:rsid w:val="00694638"/>
    <w:rsid w:val="006A2D5A"/>
    <w:rsid w:val="006C0B03"/>
    <w:rsid w:val="006F0FBA"/>
    <w:rsid w:val="006F1280"/>
    <w:rsid w:val="006F293E"/>
    <w:rsid w:val="006F5DB4"/>
    <w:rsid w:val="007020FA"/>
    <w:rsid w:val="007246A4"/>
    <w:rsid w:val="00725254"/>
    <w:rsid w:val="00735527"/>
    <w:rsid w:val="00737D52"/>
    <w:rsid w:val="0074572C"/>
    <w:rsid w:val="00756D3C"/>
    <w:rsid w:val="007645ED"/>
    <w:rsid w:val="007748F1"/>
    <w:rsid w:val="00776DAD"/>
    <w:rsid w:val="0078228E"/>
    <w:rsid w:val="00782CE7"/>
    <w:rsid w:val="007836C9"/>
    <w:rsid w:val="00785061"/>
    <w:rsid w:val="00794458"/>
    <w:rsid w:val="007B02C3"/>
    <w:rsid w:val="007C0AEC"/>
    <w:rsid w:val="007E74C3"/>
    <w:rsid w:val="007E7D6A"/>
    <w:rsid w:val="00802287"/>
    <w:rsid w:val="008027BD"/>
    <w:rsid w:val="00802979"/>
    <w:rsid w:val="008054EF"/>
    <w:rsid w:val="008121AB"/>
    <w:rsid w:val="00814900"/>
    <w:rsid w:val="00820CAD"/>
    <w:rsid w:val="00825F68"/>
    <w:rsid w:val="0083638E"/>
    <w:rsid w:val="00843146"/>
    <w:rsid w:val="00851536"/>
    <w:rsid w:val="00855A20"/>
    <w:rsid w:val="00874A96"/>
    <w:rsid w:val="0088790E"/>
    <w:rsid w:val="00892DB1"/>
    <w:rsid w:val="008A4152"/>
    <w:rsid w:val="008B5E39"/>
    <w:rsid w:val="008C1EDE"/>
    <w:rsid w:val="008C2348"/>
    <w:rsid w:val="008D0518"/>
    <w:rsid w:val="008D2AFA"/>
    <w:rsid w:val="008E1527"/>
    <w:rsid w:val="008E63FE"/>
    <w:rsid w:val="008F3D6B"/>
    <w:rsid w:val="00901A11"/>
    <w:rsid w:val="00902A41"/>
    <w:rsid w:val="009043E2"/>
    <w:rsid w:val="00906948"/>
    <w:rsid w:val="0091329A"/>
    <w:rsid w:val="00917910"/>
    <w:rsid w:val="009302E0"/>
    <w:rsid w:val="009323FC"/>
    <w:rsid w:val="0093390C"/>
    <w:rsid w:val="00936C3E"/>
    <w:rsid w:val="00942229"/>
    <w:rsid w:val="00953279"/>
    <w:rsid w:val="00956E16"/>
    <w:rsid w:val="00960AAF"/>
    <w:rsid w:val="00971B6A"/>
    <w:rsid w:val="00973A09"/>
    <w:rsid w:val="0097475D"/>
    <w:rsid w:val="0098748C"/>
    <w:rsid w:val="00992FB4"/>
    <w:rsid w:val="009A11F3"/>
    <w:rsid w:val="009A62DF"/>
    <w:rsid w:val="009B0D32"/>
    <w:rsid w:val="009B2C34"/>
    <w:rsid w:val="009B2E42"/>
    <w:rsid w:val="009B663C"/>
    <w:rsid w:val="009B6AF6"/>
    <w:rsid w:val="009E0B18"/>
    <w:rsid w:val="009F6FCF"/>
    <w:rsid w:val="009F74A2"/>
    <w:rsid w:val="00A00C3D"/>
    <w:rsid w:val="00A01B49"/>
    <w:rsid w:val="00A02598"/>
    <w:rsid w:val="00A069C5"/>
    <w:rsid w:val="00A079DF"/>
    <w:rsid w:val="00A15A64"/>
    <w:rsid w:val="00A17309"/>
    <w:rsid w:val="00A22CE0"/>
    <w:rsid w:val="00A26399"/>
    <w:rsid w:val="00A34881"/>
    <w:rsid w:val="00A43C5E"/>
    <w:rsid w:val="00A466BF"/>
    <w:rsid w:val="00A52A04"/>
    <w:rsid w:val="00A60C7B"/>
    <w:rsid w:val="00A67CED"/>
    <w:rsid w:val="00A73E05"/>
    <w:rsid w:val="00A769A2"/>
    <w:rsid w:val="00A81DF0"/>
    <w:rsid w:val="00A907F4"/>
    <w:rsid w:val="00A915D3"/>
    <w:rsid w:val="00A966CE"/>
    <w:rsid w:val="00A9693E"/>
    <w:rsid w:val="00AA3912"/>
    <w:rsid w:val="00AC2F24"/>
    <w:rsid w:val="00AC4110"/>
    <w:rsid w:val="00AD0AA5"/>
    <w:rsid w:val="00AD0FE3"/>
    <w:rsid w:val="00AD4899"/>
    <w:rsid w:val="00AE2433"/>
    <w:rsid w:val="00AE7924"/>
    <w:rsid w:val="00AF2BCC"/>
    <w:rsid w:val="00AF3DC0"/>
    <w:rsid w:val="00AF75A7"/>
    <w:rsid w:val="00AF7F82"/>
    <w:rsid w:val="00B00C5C"/>
    <w:rsid w:val="00B208DE"/>
    <w:rsid w:val="00B36A5E"/>
    <w:rsid w:val="00B44883"/>
    <w:rsid w:val="00B45AAE"/>
    <w:rsid w:val="00B55807"/>
    <w:rsid w:val="00B61548"/>
    <w:rsid w:val="00B64EFE"/>
    <w:rsid w:val="00B72C34"/>
    <w:rsid w:val="00B80757"/>
    <w:rsid w:val="00B83ED8"/>
    <w:rsid w:val="00B84E0F"/>
    <w:rsid w:val="00B91D33"/>
    <w:rsid w:val="00B91E8C"/>
    <w:rsid w:val="00BA418C"/>
    <w:rsid w:val="00BA43D8"/>
    <w:rsid w:val="00BA466A"/>
    <w:rsid w:val="00BA51BA"/>
    <w:rsid w:val="00BB5D2F"/>
    <w:rsid w:val="00BC2BCD"/>
    <w:rsid w:val="00BD1B98"/>
    <w:rsid w:val="00BD2DD1"/>
    <w:rsid w:val="00BD3B4A"/>
    <w:rsid w:val="00BE053F"/>
    <w:rsid w:val="00BE397A"/>
    <w:rsid w:val="00BF133D"/>
    <w:rsid w:val="00BF7635"/>
    <w:rsid w:val="00C05F22"/>
    <w:rsid w:val="00C1402E"/>
    <w:rsid w:val="00C31B9C"/>
    <w:rsid w:val="00C35053"/>
    <w:rsid w:val="00C36E6A"/>
    <w:rsid w:val="00C40581"/>
    <w:rsid w:val="00C47E46"/>
    <w:rsid w:val="00C56FDD"/>
    <w:rsid w:val="00C665FC"/>
    <w:rsid w:val="00C70807"/>
    <w:rsid w:val="00C754E0"/>
    <w:rsid w:val="00C762BB"/>
    <w:rsid w:val="00C815CD"/>
    <w:rsid w:val="00C844F7"/>
    <w:rsid w:val="00C8719C"/>
    <w:rsid w:val="00C94B53"/>
    <w:rsid w:val="00CA4629"/>
    <w:rsid w:val="00CB51EE"/>
    <w:rsid w:val="00CB5612"/>
    <w:rsid w:val="00CB750B"/>
    <w:rsid w:val="00CC06CC"/>
    <w:rsid w:val="00CC2D37"/>
    <w:rsid w:val="00CC5F82"/>
    <w:rsid w:val="00CD54E5"/>
    <w:rsid w:val="00CD5F95"/>
    <w:rsid w:val="00CE3275"/>
    <w:rsid w:val="00CE3574"/>
    <w:rsid w:val="00CE7041"/>
    <w:rsid w:val="00D07E87"/>
    <w:rsid w:val="00D118EE"/>
    <w:rsid w:val="00D21061"/>
    <w:rsid w:val="00D3087F"/>
    <w:rsid w:val="00D324A1"/>
    <w:rsid w:val="00D414EC"/>
    <w:rsid w:val="00D478F9"/>
    <w:rsid w:val="00D51AA9"/>
    <w:rsid w:val="00D624B6"/>
    <w:rsid w:val="00D651E2"/>
    <w:rsid w:val="00D65254"/>
    <w:rsid w:val="00D7169E"/>
    <w:rsid w:val="00D75519"/>
    <w:rsid w:val="00D97F1E"/>
    <w:rsid w:val="00DA29DB"/>
    <w:rsid w:val="00DA5036"/>
    <w:rsid w:val="00DA52F5"/>
    <w:rsid w:val="00DA575B"/>
    <w:rsid w:val="00DB2BF2"/>
    <w:rsid w:val="00DB3944"/>
    <w:rsid w:val="00DB7B63"/>
    <w:rsid w:val="00DC1E36"/>
    <w:rsid w:val="00DC200F"/>
    <w:rsid w:val="00DD4749"/>
    <w:rsid w:val="00DE4C51"/>
    <w:rsid w:val="00DF4CD9"/>
    <w:rsid w:val="00DF7A89"/>
    <w:rsid w:val="00E0031E"/>
    <w:rsid w:val="00E04A2B"/>
    <w:rsid w:val="00E1350C"/>
    <w:rsid w:val="00E14246"/>
    <w:rsid w:val="00E2033E"/>
    <w:rsid w:val="00E21846"/>
    <w:rsid w:val="00E2404A"/>
    <w:rsid w:val="00E24488"/>
    <w:rsid w:val="00E252AE"/>
    <w:rsid w:val="00E44F03"/>
    <w:rsid w:val="00E477A8"/>
    <w:rsid w:val="00E503B0"/>
    <w:rsid w:val="00E51FC6"/>
    <w:rsid w:val="00E627BD"/>
    <w:rsid w:val="00E67D9C"/>
    <w:rsid w:val="00E73C69"/>
    <w:rsid w:val="00E81C54"/>
    <w:rsid w:val="00E877B2"/>
    <w:rsid w:val="00EA6B13"/>
    <w:rsid w:val="00EB66D2"/>
    <w:rsid w:val="00EC2416"/>
    <w:rsid w:val="00EC5D03"/>
    <w:rsid w:val="00ED04A7"/>
    <w:rsid w:val="00ED0728"/>
    <w:rsid w:val="00ED49B2"/>
    <w:rsid w:val="00F02D71"/>
    <w:rsid w:val="00F03029"/>
    <w:rsid w:val="00F03AF9"/>
    <w:rsid w:val="00F12910"/>
    <w:rsid w:val="00F1519E"/>
    <w:rsid w:val="00F25756"/>
    <w:rsid w:val="00F3607B"/>
    <w:rsid w:val="00F42220"/>
    <w:rsid w:val="00F46B44"/>
    <w:rsid w:val="00F50165"/>
    <w:rsid w:val="00F55423"/>
    <w:rsid w:val="00F92DF9"/>
    <w:rsid w:val="00F93534"/>
    <w:rsid w:val="00FC18B0"/>
    <w:rsid w:val="00FD01D3"/>
    <w:rsid w:val="00FD296D"/>
    <w:rsid w:val="00FE4F43"/>
    <w:rsid w:val="00FE4FB5"/>
    <w:rsid w:val="00FF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D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ED9"/>
    <w:pPr>
      <w:ind w:left="720"/>
      <w:contextualSpacing/>
    </w:pPr>
  </w:style>
  <w:style w:type="paragraph" w:styleId="a4">
    <w:name w:val="Body Text"/>
    <w:basedOn w:val="a"/>
    <w:link w:val="a5"/>
    <w:rsid w:val="005E4ED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E4ED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5E4E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5E4ED9"/>
  </w:style>
  <w:style w:type="paragraph" w:styleId="a8">
    <w:name w:val="Balloon Text"/>
    <w:basedOn w:val="a"/>
    <w:link w:val="a9"/>
    <w:uiPriority w:val="99"/>
    <w:semiHidden/>
    <w:unhideWhenUsed/>
    <w:rsid w:val="005E4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ED9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36A5E"/>
    <w:pPr>
      <w:spacing w:after="0" w:line="240" w:lineRule="auto"/>
    </w:pPr>
    <w:rPr>
      <w:lang w:val="uk-UA"/>
    </w:rPr>
  </w:style>
  <w:style w:type="paragraph" w:styleId="ab">
    <w:name w:val="header"/>
    <w:basedOn w:val="a"/>
    <w:link w:val="ac"/>
    <w:uiPriority w:val="99"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6C96"/>
    <w:rPr>
      <w:lang w:val="uk-UA"/>
    </w:rPr>
  </w:style>
  <w:style w:type="paragraph" w:styleId="ad">
    <w:name w:val="footer"/>
    <w:basedOn w:val="a"/>
    <w:link w:val="ae"/>
    <w:uiPriority w:val="99"/>
    <w:semiHidden/>
    <w:unhideWhenUsed/>
    <w:rsid w:val="00156C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56C96"/>
    <w:rPr>
      <w:lang w:val="uk-UA"/>
    </w:rPr>
  </w:style>
  <w:style w:type="paragraph" w:styleId="af">
    <w:name w:val="Normal (Web)"/>
    <w:basedOn w:val="a"/>
    <w:uiPriority w:val="99"/>
    <w:semiHidden/>
    <w:unhideWhenUsed/>
    <w:rsid w:val="00C35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76A18-07EC-426C-950A-7AC7F6A31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7</cp:revision>
  <cp:lastPrinted>2021-10-22T05:50:00Z</cp:lastPrinted>
  <dcterms:created xsi:type="dcterms:W3CDTF">2021-10-21T05:30:00Z</dcterms:created>
  <dcterms:modified xsi:type="dcterms:W3CDTF">2021-10-22T05:52:00Z</dcterms:modified>
</cp:coreProperties>
</file>