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83704" w14:textId="77777777" w:rsidR="005E4ED9" w:rsidRPr="00CD5F95" w:rsidRDefault="005E4ED9" w:rsidP="005E4ED9">
      <w:pPr>
        <w:pStyle w:val="a4"/>
        <w:ind w:firstLine="709"/>
        <w:rPr>
          <w:b/>
          <w:sz w:val="32"/>
          <w:szCs w:val="32"/>
        </w:rPr>
      </w:pPr>
      <w:r w:rsidRPr="00CD5F95">
        <w:rPr>
          <w:b/>
          <w:sz w:val="32"/>
          <w:szCs w:val="32"/>
        </w:rPr>
        <w:t>Огляд даних</w:t>
      </w:r>
    </w:p>
    <w:p w14:paraId="6C536E97" w14:textId="038BF17D" w:rsidR="005E4ED9" w:rsidRPr="00CD5F95" w:rsidRDefault="005E4ED9" w:rsidP="005E4ED9">
      <w:pPr>
        <w:pStyle w:val="a4"/>
        <w:ind w:firstLine="709"/>
        <w:rPr>
          <w:b/>
          <w:sz w:val="32"/>
          <w:szCs w:val="32"/>
        </w:rPr>
      </w:pPr>
      <w:r w:rsidRPr="00CD5F95">
        <w:rPr>
          <w:b/>
          <w:sz w:val="32"/>
          <w:szCs w:val="32"/>
        </w:rPr>
        <w:t>роботи місцевих загальних судів Хмельницької області в 20</w:t>
      </w:r>
      <w:r w:rsidR="00A963F7">
        <w:rPr>
          <w:b/>
          <w:sz w:val="32"/>
          <w:szCs w:val="32"/>
        </w:rPr>
        <w:t>2</w:t>
      </w:r>
      <w:r w:rsidR="003604BB" w:rsidRPr="003604BB">
        <w:rPr>
          <w:b/>
          <w:sz w:val="32"/>
          <w:szCs w:val="32"/>
          <w:lang w:val="ru-RU"/>
        </w:rPr>
        <w:t>2</w:t>
      </w:r>
      <w:r w:rsidRPr="00CD5F95">
        <w:rPr>
          <w:b/>
          <w:sz w:val="32"/>
          <w:szCs w:val="32"/>
        </w:rPr>
        <w:t xml:space="preserve"> році за даними судової статистики</w:t>
      </w:r>
    </w:p>
    <w:p w14:paraId="57C68466" w14:textId="77777777" w:rsidR="005E4ED9" w:rsidRPr="00CD5F95" w:rsidRDefault="005E4ED9" w:rsidP="005E4ED9">
      <w:pPr>
        <w:pStyle w:val="a4"/>
        <w:ind w:firstLine="709"/>
        <w:jc w:val="left"/>
        <w:rPr>
          <w:i/>
          <w:szCs w:val="28"/>
        </w:rPr>
      </w:pPr>
    </w:p>
    <w:p w14:paraId="75D22C78" w14:textId="1B793EB0" w:rsidR="005E4ED9" w:rsidRDefault="005E4ED9" w:rsidP="00A02598">
      <w:pPr>
        <w:pStyle w:val="a4"/>
        <w:numPr>
          <w:ilvl w:val="0"/>
          <w:numId w:val="2"/>
        </w:numPr>
        <w:rPr>
          <w:b/>
          <w:szCs w:val="28"/>
        </w:rPr>
      </w:pPr>
      <w:r w:rsidRPr="00CD5F95">
        <w:rPr>
          <w:b/>
          <w:szCs w:val="28"/>
        </w:rPr>
        <w:t>Обсяг роботи судів та навантаження</w:t>
      </w:r>
    </w:p>
    <w:p w14:paraId="0FC1B857" w14:textId="13D27A33" w:rsidR="001159B7" w:rsidRPr="00061026" w:rsidRDefault="003A574F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026">
        <w:rPr>
          <w:rFonts w:ascii="Times New Roman" w:hAnsi="Times New Roman" w:cs="Times New Roman"/>
          <w:sz w:val="28"/>
          <w:szCs w:val="28"/>
        </w:rPr>
        <w:t xml:space="preserve">У Хмельницькій  області функціонує 21 місцевий загальний суд. Штатна чисельність становить </w:t>
      </w:r>
      <w:r w:rsidR="002B3304" w:rsidRPr="00061026">
        <w:rPr>
          <w:rFonts w:ascii="Times New Roman" w:hAnsi="Times New Roman" w:cs="Times New Roman"/>
          <w:sz w:val="28"/>
          <w:szCs w:val="28"/>
        </w:rPr>
        <w:t>156</w:t>
      </w:r>
      <w:r w:rsidRPr="00061026">
        <w:rPr>
          <w:rFonts w:ascii="Times New Roman" w:hAnsi="Times New Roman" w:cs="Times New Roman"/>
          <w:sz w:val="28"/>
          <w:szCs w:val="28"/>
        </w:rPr>
        <w:t xml:space="preserve"> суддів</w:t>
      </w:r>
      <w:r w:rsidR="002B3304" w:rsidRPr="00061026">
        <w:rPr>
          <w:rFonts w:ascii="Times New Roman" w:hAnsi="Times New Roman" w:cs="Times New Roman"/>
          <w:sz w:val="28"/>
          <w:szCs w:val="28"/>
        </w:rPr>
        <w:t>, в тому числі 21 тимчасово відряджений суддя</w:t>
      </w:r>
      <w:r w:rsidRPr="00061026">
        <w:rPr>
          <w:rFonts w:ascii="Times New Roman" w:hAnsi="Times New Roman" w:cs="Times New Roman"/>
          <w:sz w:val="28"/>
          <w:szCs w:val="28"/>
        </w:rPr>
        <w:t xml:space="preserve">. </w:t>
      </w:r>
      <w:r w:rsidR="00917910" w:rsidRPr="00061026">
        <w:rPr>
          <w:rFonts w:ascii="Times New Roman" w:hAnsi="Times New Roman" w:cs="Times New Roman"/>
          <w:sz w:val="28"/>
          <w:szCs w:val="28"/>
        </w:rPr>
        <w:t xml:space="preserve">Судочинство здійснювалося протягом звітного періоду </w:t>
      </w:r>
      <w:r w:rsidR="0026678A">
        <w:rPr>
          <w:rFonts w:ascii="Times New Roman" w:hAnsi="Times New Roman" w:cs="Times New Roman"/>
          <w:sz w:val="28"/>
          <w:szCs w:val="28"/>
        </w:rPr>
        <w:t>10</w:t>
      </w:r>
      <w:r w:rsidR="007249F3">
        <w:rPr>
          <w:rFonts w:ascii="Times New Roman" w:hAnsi="Times New Roman" w:cs="Times New Roman"/>
          <w:sz w:val="28"/>
          <w:szCs w:val="28"/>
        </w:rPr>
        <w:t>4</w:t>
      </w:r>
      <w:r w:rsidR="00917910" w:rsidRPr="00061026">
        <w:rPr>
          <w:rFonts w:ascii="Times New Roman" w:hAnsi="Times New Roman" w:cs="Times New Roman"/>
          <w:sz w:val="28"/>
          <w:szCs w:val="28"/>
        </w:rPr>
        <w:t xml:space="preserve"> суддями, що складає </w:t>
      </w:r>
      <w:r w:rsidR="007249F3">
        <w:rPr>
          <w:rFonts w:ascii="Times New Roman" w:hAnsi="Times New Roman" w:cs="Times New Roman"/>
          <w:sz w:val="28"/>
          <w:szCs w:val="28"/>
        </w:rPr>
        <w:t>67</w:t>
      </w:r>
      <w:r w:rsidR="002B3304" w:rsidRPr="00061026">
        <w:rPr>
          <w:rFonts w:ascii="Times New Roman" w:hAnsi="Times New Roman" w:cs="Times New Roman"/>
          <w:sz w:val="28"/>
          <w:szCs w:val="28"/>
        </w:rPr>
        <w:t xml:space="preserve"> </w:t>
      </w:r>
      <w:r w:rsidR="00917910" w:rsidRPr="00061026">
        <w:rPr>
          <w:rFonts w:ascii="Times New Roman" w:hAnsi="Times New Roman" w:cs="Times New Roman"/>
          <w:sz w:val="28"/>
          <w:szCs w:val="28"/>
        </w:rPr>
        <w:t>% від штатної чисельності суддів місцевих загальних судів.</w:t>
      </w:r>
    </w:p>
    <w:p w14:paraId="15C99037" w14:textId="34419E35" w:rsidR="003A574F" w:rsidRPr="00061026" w:rsidRDefault="003A574F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026">
        <w:rPr>
          <w:rFonts w:ascii="Times New Roman" w:hAnsi="Times New Roman" w:cs="Times New Roman"/>
          <w:sz w:val="28"/>
          <w:szCs w:val="28"/>
        </w:rPr>
        <w:t>В 20</w:t>
      </w:r>
      <w:r w:rsidR="004C3FD1" w:rsidRPr="00061026">
        <w:rPr>
          <w:rFonts w:ascii="Times New Roman" w:hAnsi="Times New Roman" w:cs="Times New Roman"/>
          <w:sz w:val="28"/>
          <w:szCs w:val="28"/>
        </w:rPr>
        <w:t>2</w:t>
      </w:r>
      <w:r w:rsidR="00C60948" w:rsidRPr="00061026">
        <w:rPr>
          <w:rFonts w:ascii="Times New Roman" w:hAnsi="Times New Roman" w:cs="Times New Roman"/>
          <w:sz w:val="28"/>
          <w:szCs w:val="28"/>
        </w:rPr>
        <w:t>2</w:t>
      </w:r>
      <w:r w:rsidRPr="00061026">
        <w:rPr>
          <w:rFonts w:ascii="Times New Roman" w:hAnsi="Times New Roman" w:cs="Times New Roman"/>
          <w:sz w:val="28"/>
          <w:szCs w:val="28"/>
        </w:rPr>
        <w:t xml:space="preserve"> році </w:t>
      </w:r>
      <w:r w:rsidR="005144BC" w:rsidRPr="00061026">
        <w:rPr>
          <w:rFonts w:ascii="Times New Roman" w:hAnsi="Times New Roman" w:cs="Times New Roman"/>
          <w:sz w:val="28"/>
          <w:szCs w:val="28"/>
        </w:rPr>
        <w:t>наявн</w:t>
      </w:r>
      <w:r w:rsidR="004C3FD1" w:rsidRPr="00061026">
        <w:rPr>
          <w:rFonts w:ascii="Times New Roman" w:hAnsi="Times New Roman" w:cs="Times New Roman"/>
          <w:sz w:val="28"/>
          <w:szCs w:val="28"/>
        </w:rPr>
        <w:t xml:space="preserve">і </w:t>
      </w:r>
      <w:r w:rsidR="00C60948" w:rsidRPr="00061026">
        <w:rPr>
          <w:rFonts w:ascii="Times New Roman" w:hAnsi="Times New Roman" w:cs="Times New Roman"/>
          <w:sz w:val="28"/>
          <w:szCs w:val="28"/>
        </w:rPr>
        <w:t>30</w:t>
      </w:r>
      <w:r w:rsidRPr="00061026">
        <w:rPr>
          <w:rFonts w:ascii="Times New Roman" w:hAnsi="Times New Roman" w:cs="Times New Roman"/>
          <w:sz w:val="28"/>
          <w:szCs w:val="28"/>
        </w:rPr>
        <w:t xml:space="preserve"> вакантн</w:t>
      </w:r>
      <w:r w:rsidR="004C3FD1" w:rsidRPr="00061026">
        <w:rPr>
          <w:rFonts w:ascii="Times New Roman" w:hAnsi="Times New Roman" w:cs="Times New Roman"/>
          <w:sz w:val="28"/>
          <w:szCs w:val="28"/>
        </w:rPr>
        <w:t>их</w:t>
      </w:r>
      <w:r w:rsidRPr="00061026">
        <w:rPr>
          <w:rFonts w:ascii="Times New Roman" w:hAnsi="Times New Roman" w:cs="Times New Roman"/>
          <w:sz w:val="28"/>
          <w:szCs w:val="28"/>
        </w:rPr>
        <w:t xml:space="preserve"> посад у місцевих судах області</w:t>
      </w:r>
      <w:r w:rsidR="007D2425">
        <w:rPr>
          <w:rFonts w:ascii="Times New Roman" w:hAnsi="Times New Roman" w:cs="Times New Roman"/>
          <w:sz w:val="28"/>
          <w:szCs w:val="28"/>
        </w:rPr>
        <w:t>:</w:t>
      </w:r>
      <w:r w:rsidRPr="00061026">
        <w:rPr>
          <w:rFonts w:ascii="Times New Roman" w:hAnsi="Times New Roman" w:cs="Times New Roman"/>
          <w:sz w:val="28"/>
          <w:szCs w:val="28"/>
        </w:rPr>
        <w:t xml:space="preserve"> Білогірському</w:t>
      </w:r>
      <w:r w:rsidR="007D2425">
        <w:rPr>
          <w:rFonts w:ascii="Times New Roman" w:hAnsi="Times New Roman" w:cs="Times New Roman"/>
          <w:sz w:val="28"/>
          <w:szCs w:val="28"/>
        </w:rPr>
        <w:t xml:space="preserve"> </w:t>
      </w:r>
      <w:r w:rsidRPr="00061026">
        <w:rPr>
          <w:rFonts w:ascii="Times New Roman" w:hAnsi="Times New Roman" w:cs="Times New Roman"/>
          <w:sz w:val="28"/>
          <w:szCs w:val="28"/>
        </w:rPr>
        <w:t>(1), Віньковецькому</w:t>
      </w:r>
      <w:r w:rsidR="00C2111C">
        <w:rPr>
          <w:rFonts w:ascii="Times New Roman" w:hAnsi="Times New Roman" w:cs="Times New Roman"/>
          <w:sz w:val="28"/>
          <w:szCs w:val="28"/>
        </w:rPr>
        <w:t xml:space="preserve"> </w:t>
      </w:r>
      <w:r w:rsidRPr="00061026">
        <w:rPr>
          <w:rFonts w:ascii="Times New Roman" w:hAnsi="Times New Roman" w:cs="Times New Roman"/>
          <w:sz w:val="28"/>
          <w:szCs w:val="28"/>
        </w:rPr>
        <w:t>(</w:t>
      </w:r>
      <w:r w:rsidR="004C3FD1" w:rsidRPr="00061026">
        <w:rPr>
          <w:rFonts w:ascii="Times New Roman" w:hAnsi="Times New Roman" w:cs="Times New Roman"/>
          <w:sz w:val="28"/>
          <w:szCs w:val="28"/>
        </w:rPr>
        <w:t>2</w:t>
      </w:r>
      <w:r w:rsidRPr="00061026">
        <w:rPr>
          <w:rFonts w:ascii="Times New Roman" w:hAnsi="Times New Roman" w:cs="Times New Roman"/>
          <w:sz w:val="28"/>
          <w:szCs w:val="28"/>
        </w:rPr>
        <w:t>), Волочиському</w:t>
      </w:r>
      <w:r w:rsidR="00C2111C">
        <w:rPr>
          <w:rFonts w:ascii="Times New Roman" w:hAnsi="Times New Roman" w:cs="Times New Roman"/>
          <w:sz w:val="28"/>
          <w:szCs w:val="28"/>
        </w:rPr>
        <w:t xml:space="preserve"> </w:t>
      </w:r>
      <w:r w:rsidRPr="00061026">
        <w:rPr>
          <w:rFonts w:ascii="Times New Roman" w:hAnsi="Times New Roman" w:cs="Times New Roman"/>
          <w:sz w:val="28"/>
          <w:szCs w:val="28"/>
        </w:rPr>
        <w:t xml:space="preserve">(2), </w:t>
      </w:r>
      <w:r w:rsidR="008035D4" w:rsidRPr="00061026">
        <w:rPr>
          <w:rFonts w:ascii="Times New Roman" w:hAnsi="Times New Roman" w:cs="Times New Roman"/>
          <w:sz w:val="28"/>
          <w:szCs w:val="28"/>
        </w:rPr>
        <w:t xml:space="preserve">Городоцькому (1), </w:t>
      </w:r>
      <w:proofErr w:type="spellStart"/>
      <w:r w:rsidRPr="00061026">
        <w:rPr>
          <w:rFonts w:ascii="Times New Roman" w:hAnsi="Times New Roman" w:cs="Times New Roman"/>
          <w:sz w:val="28"/>
          <w:szCs w:val="28"/>
        </w:rPr>
        <w:t>Деражнянському</w:t>
      </w:r>
      <w:proofErr w:type="spellEnd"/>
      <w:r w:rsidR="007D2425">
        <w:rPr>
          <w:rFonts w:ascii="Times New Roman" w:hAnsi="Times New Roman" w:cs="Times New Roman"/>
          <w:sz w:val="28"/>
          <w:szCs w:val="28"/>
        </w:rPr>
        <w:t xml:space="preserve"> </w:t>
      </w:r>
      <w:r w:rsidRPr="00061026">
        <w:rPr>
          <w:rFonts w:ascii="Times New Roman" w:hAnsi="Times New Roman" w:cs="Times New Roman"/>
          <w:sz w:val="28"/>
          <w:szCs w:val="28"/>
        </w:rPr>
        <w:t>(1), Дунаєвецькому</w:t>
      </w:r>
      <w:r w:rsidR="00C2111C">
        <w:rPr>
          <w:rFonts w:ascii="Times New Roman" w:hAnsi="Times New Roman" w:cs="Times New Roman"/>
          <w:sz w:val="28"/>
          <w:szCs w:val="28"/>
        </w:rPr>
        <w:t xml:space="preserve"> </w:t>
      </w:r>
      <w:r w:rsidRPr="00061026">
        <w:rPr>
          <w:rFonts w:ascii="Times New Roman" w:hAnsi="Times New Roman" w:cs="Times New Roman"/>
          <w:sz w:val="28"/>
          <w:szCs w:val="28"/>
        </w:rPr>
        <w:t>(</w:t>
      </w:r>
      <w:r w:rsidR="00C60948" w:rsidRPr="00061026">
        <w:rPr>
          <w:rFonts w:ascii="Times New Roman" w:hAnsi="Times New Roman" w:cs="Times New Roman"/>
          <w:sz w:val="28"/>
          <w:szCs w:val="28"/>
        </w:rPr>
        <w:t>2</w:t>
      </w:r>
      <w:r w:rsidRPr="00061026">
        <w:rPr>
          <w:rFonts w:ascii="Times New Roman" w:hAnsi="Times New Roman" w:cs="Times New Roman"/>
          <w:sz w:val="28"/>
          <w:szCs w:val="28"/>
        </w:rPr>
        <w:t>), Кам’янець-Подільському</w:t>
      </w:r>
      <w:r w:rsidR="007D2425">
        <w:rPr>
          <w:rFonts w:ascii="Times New Roman" w:hAnsi="Times New Roman" w:cs="Times New Roman"/>
          <w:sz w:val="28"/>
          <w:szCs w:val="28"/>
        </w:rPr>
        <w:t xml:space="preserve"> </w:t>
      </w:r>
      <w:r w:rsidRPr="00061026">
        <w:rPr>
          <w:rFonts w:ascii="Times New Roman" w:hAnsi="Times New Roman" w:cs="Times New Roman"/>
          <w:sz w:val="28"/>
          <w:szCs w:val="28"/>
        </w:rPr>
        <w:t xml:space="preserve">(2),  </w:t>
      </w:r>
      <w:proofErr w:type="spellStart"/>
      <w:r w:rsidRPr="00061026">
        <w:rPr>
          <w:rFonts w:ascii="Times New Roman" w:hAnsi="Times New Roman" w:cs="Times New Roman"/>
          <w:sz w:val="28"/>
          <w:szCs w:val="28"/>
        </w:rPr>
        <w:t>Красилівському</w:t>
      </w:r>
      <w:proofErr w:type="spellEnd"/>
      <w:r w:rsidR="007D2425">
        <w:rPr>
          <w:rFonts w:ascii="Times New Roman" w:hAnsi="Times New Roman" w:cs="Times New Roman"/>
          <w:sz w:val="28"/>
          <w:szCs w:val="28"/>
        </w:rPr>
        <w:t xml:space="preserve"> </w:t>
      </w:r>
      <w:r w:rsidRPr="00061026">
        <w:rPr>
          <w:rFonts w:ascii="Times New Roman" w:hAnsi="Times New Roman" w:cs="Times New Roman"/>
          <w:sz w:val="28"/>
          <w:szCs w:val="28"/>
        </w:rPr>
        <w:t>(</w:t>
      </w:r>
      <w:r w:rsidR="00AC2E29" w:rsidRPr="00061026">
        <w:rPr>
          <w:rFonts w:ascii="Times New Roman" w:hAnsi="Times New Roman" w:cs="Times New Roman"/>
          <w:sz w:val="28"/>
          <w:szCs w:val="28"/>
        </w:rPr>
        <w:t>2</w:t>
      </w:r>
      <w:r w:rsidRPr="00061026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061026">
        <w:rPr>
          <w:rFonts w:ascii="Times New Roman" w:hAnsi="Times New Roman" w:cs="Times New Roman"/>
          <w:sz w:val="28"/>
          <w:szCs w:val="28"/>
        </w:rPr>
        <w:t>Нетішинському</w:t>
      </w:r>
      <w:proofErr w:type="spellEnd"/>
      <w:r w:rsidR="007D2425">
        <w:rPr>
          <w:rFonts w:ascii="Times New Roman" w:hAnsi="Times New Roman" w:cs="Times New Roman"/>
          <w:sz w:val="28"/>
          <w:szCs w:val="28"/>
        </w:rPr>
        <w:t xml:space="preserve"> </w:t>
      </w:r>
      <w:r w:rsidRPr="00061026">
        <w:rPr>
          <w:rFonts w:ascii="Times New Roman" w:hAnsi="Times New Roman" w:cs="Times New Roman"/>
          <w:sz w:val="28"/>
          <w:szCs w:val="28"/>
        </w:rPr>
        <w:t xml:space="preserve">(1), </w:t>
      </w:r>
      <w:bookmarkStart w:id="0" w:name="_GoBack"/>
      <w:bookmarkEnd w:id="0"/>
      <w:r w:rsidRPr="00061026">
        <w:rPr>
          <w:rFonts w:ascii="Times New Roman" w:hAnsi="Times New Roman" w:cs="Times New Roman"/>
          <w:sz w:val="28"/>
          <w:szCs w:val="28"/>
        </w:rPr>
        <w:t xml:space="preserve">Полонському (1), </w:t>
      </w:r>
      <w:proofErr w:type="spellStart"/>
      <w:r w:rsidRPr="00061026">
        <w:rPr>
          <w:rFonts w:ascii="Times New Roman" w:hAnsi="Times New Roman" w:cs="Times New Roman"/>
          <w:sz w:val="28"/>
          <w:szCs w:val="28"/>
        </w:rPr>
        <w:t>Славутському</w:t>
      </w:r>
      <w:proofErr w:type="spellEnd"/>
      <w:r w:rsidR="007D2425">
        <w:rPr>
          <w:rFonts w:ascii="Times New Roman" w:hAnsi="Times New Roman" w:cs="Times New Roman"/>
          <w:sz w:val="28"/>
          <w:szCs w:val="28"/>
        </w:rPr>
        <w:t xml:space="preserve"> </w:t>
      </w:r>
      <w:r w:rsidRPr="00061026">
        <w:rPr>
          <w:rFonts w:ascii="Times New Roman" w:hAnsi="Times New Roman" w:cs="Times New Roman"/>
          <w:sz w:val="28"/>
          <w:szCs w:val="28"/>
        </w:rPr>
        <w:t>(</w:t>
      </w:r>
      <w:r w:rsidR="00104EE7" w:rsidRPr="00061026">
        <w:rPr>
          <w:rFonts w:ascii="Times New Roman" w:hAnsi="Times New Roman" w:cs="Times New Roman"/>
          <w:sz w:val="28"/>
          <w:szCs w:val="28"/>
        </w:rPr>
        <w:t>4</w:t>
      </w:r>
      <w:r w:rsidRPr="00061026">
        <w:rPr>
          <w:rFonts w:ascii="Times New Roman" w:hAnsi="Times New Roman" w:cs="Times New Roman"/>
          <w:sz w:val="28"/>
          <w:szCs w:val="28"/>
        </w:rPr>
        <w:t>), Старокостянтинівському</w:t>
      </w:r>
      <w:r w:rsidR="007D2425">
        <w:rPr>
          <w:rFonts w:ascii="Times New Roman" w:hAnsi="Times New Roman" w:cs="Times New Roman"/>
          <w:sz w:val="28"/>
          <w:szCs w:val="28"/>
        </w:rPr>
        <w:t xml:space="preserve"> </w:t>
      </w:r>
      <w:r w:rsidRPr="00061026">
        <w:rPr>
          <w:rFonts w:ascii="Times New Roman" w:hAnsi="Times New Roman" w:cs="Times New Roman"/>
          <w:sz w:val="28"/>
          <w:szCs w:val="28"/>
        </w:rPr>
        <w:t>(</w:t>
      </w:r>
      <w:r w:rsidR="004C3FD1" w:rsidRPr="00061026">
        <w:rPr>
          <w:rFonts w:ascii="Times New Roman" w:hAnsi="Times New Roman" w:cs="Times New Roman"/>
          <w:sz w:val="28"/>
          <w:szCs w:val="28"/>
        </w:rPr>
        <w:t>1</w:t>
      </w:r>
      <w:r w:rsidRPr="0006102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61026">
        <w:rPr>
          <w:rFonts w:ascii="Times New Roman" w:hAnsi="Times New Roman" w:cs="Times New Roman"/>
          <w:sz w:val="28"/>
          <w:szCs w:val="28"/>
        </w:rPr>
        <w:t>Старосинявському</w:t>
      </w:r>
      <w:proofErr w:type="spellEnd"/>
      <w:r w:rsidR="007D2425">
        <w:rPr>
          <w:rFonts w:ascii="Times New Roman" w:hAnsi="Times New Roman" w:cs="Times New Roman"/>
          <w:sz w:val="28"/>
          <w:szCs w:val="28"/>
        </w:rPr>
        <w:t xml:space="preserve"> </w:t>
      </w:r>
      <w:r w:rsidRPr="00061026">
        <w:rPr>
          <w:rFonts w:ascii="Times New Roman" w:hAnsi="Times New Roman" w:cs="Times New Roman"/>
          <w:sz w:val="28"/>
          <w:szCs w:val="28"/>
        </w:rPr>
        <w:t>(</w:t>
      </w:r>
      <w:r w:rsidR="004C3FD1" w:rsidRPr="00061026">
        <w:rPr>
          <w:rFonts w:ascii="Times New Roman" w:hAnsi="Times New Roman" w:cs="Times New Roman"/>
          <w:sz w:val="28"/>
          <w:szCs w:val="28"/>
        </w:rPr>
        <w:t>1</w:t>
      </w:r>
      <w:r w:rsidRPr="0006102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61026">
        <w:rPr>
          <w:rFonts w:ascii="Times New Roman" w:hAnsi="Times New Roman" w:cs="Times New Roman"/>
          <w:sz w:val="28"/>
          <w:szCs w:val="28"/>
        </w:rPr>
        <w:t>Теофіпольському</w:t>
      </w:r>
      <w:proofErr w:type="spellEnd"/>
      <w:r w:rsidRPr="00061026">
        <w:rPr>
          <w:rFonts w:ascii="Times New Roman" w:hAnsi="Times New Roman" w:cs="Times New Roman"/>
          <w:sz w:val="28"/>
          <w:szCs w:val="28"/>
        </w:rPr>
        <w:t>(1), Хмельницькому</w:t>
      </w:r>
      <w:r w:rsidR="007D2425">
        <w:rPr>
          <w:rFonts w:ascii="Times New Roman" w:hAnsi="Times New Roman" w:cs="Times New Roman"/>
          <w:sz w:val="28"/>
          <w:szCs w:val="28"/>
        </w:rPr>
        <w:t xml:space="preserve"> </w:t>
      </w:r>
      <w:r w:rsidRPr="00061026">
        <w:rPr>
          <w:rFonts w:ascii="Times New Roman" w:hAnsi="Times New Roman" w:cs="Times New Roman"/>
          <w:sz w:val="28"/>
          <w:szCs w:val="28"/>
        </w:rPr>
        <w:t>(</w:t>
      </w:r>
      <w:r w:rsidR="008035D4" w:rsidRPr="00061026">
        <w:rPr>
          <w:rFonts w:ascii="Times New Roman" w:hAnsi="Times New Roman" w:cs="Times New Roman"/>
          <w:sz w:val="28"/>
          <w:szCs w:val="28"/>
        </w:rPr>
        <w:t>4</w:t>
      </w:r>
      <w:r w:rsidRPr="0006102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61026">
        <w:rPr>
          <w:rFonts w:ascii="Times New Roman" w:hAnsi="Times New Roman" w:cs="Times New Roman"/>
          <w:sz w:val="28"/>
          <w:szCs w:val="28"/>
        </w:rPr>
        <w:t>Чемеровецькому</w:t>
      </w:r>
      <w:proofErr w:type="spellEnd"/>
      <w:r w:rsidRPr="00061026">
        <w:rPr>
          <w:rFonts w:ascii="Times New Roman" w:hAnsi="Times New Roman" w:cs="Times New Roman"/>
          <w:sz w:val="28"/>
          <w:szCs w:val="28"/>
        </w:rPr>
        <w:t xml:space="preserve"> (</w:t>
      </w:r>
      <w:r w:rsidR="004C3FD1" w:rsidRPr="00061026">
        <w:rPr>
          <w:rFonts w:ascii="Times New Roman" w:hAnsi="Times New Roman" w:cs="Times New Roman"/>
          <w:sz w:val="28"/>
          <w:szCs w:val="28"/>
        </w:rPr>
        <w:t>1</w:t>
      </w:r>
      <w:r w:rsidRPr="00061026">
        <w:rPr>
          <w:rFonts w:ascii="Times New Roman" w:hAnsi="Times New Roman" w:cs="Times New Roman"/>
          <w:sz w:val="28"/>
          <w:szCs w:val="28"/>
        </w:rPr>
        <w:t>)</w:t>
      </w:r>
      <w:r w:rsidR="001159B7" w:rsidRPr="00061026">
        <w:rPr>
          <w:rFonts w:ascii="Times New Roman" w:hAnsi="Times New Roman" w:cs="Times New Roman"/>
          <w:sz w:val="28"/>
          <w:szCs w:val="28"/>
        </w:rPr>
        <w:t>, Шепетівському (</w:t>
      </w:r>
      <w:r w:rsidR="00FA7448" w:rsidRPr="00061026">
        <w:rPr>
          <w:rFonts w:ascii="Times New Roman" w:hAnsi="Times New Roman" w:cs="Times New Roman"/>
          <w:sz w:val="28"/>
          <w:szCs w:val="28"/>
        </w:rPr>
        <w:t>3</w:t>
      </w:r>
      <w:r w:rsidR="001159B7" w:rsidRPr="00061026">
        <w:rPr>
          <w:rFonts w:ascii="Times New Roman" w:hAnsi="Times New Roman" w:cs="Times New Roman"/>
          <w:sz w:val="28"/>
          <w:szCs w:val="28"/>
        </w:rPr>
        <w:t>)</w:t>
      </w:r>
      <w:r w:rsidRPr="00061026">
        <w:rPr>
          <w:rFonts w:ascii="Times New Roman" w:hAnsi="Times New Roman" w:cs="Times New Roman"/>
          <w:sz w:val="28"/>
          <w:szCs w:val="28"/>
        </w:rPr>
        <w:t xml:space="preserve"> судах</w:t>
      </w:r>
      <w:r w:rsidR="001159B7" w:rsidRPr="000610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AE40B4" w14:textId="2B04F5F5" w:rsidR="001159B7" w:rsidRPr="00061026" w:rsidRDefault="000741EE" w:rsidP="00115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026">
        <w:rPr>
          <w:rFonts w:ascii="Times New Roman" w:hAnsi="Times New Roman" w:cs="Times New Roman"/>
          <w:sz w:val="28"/>
          <w:szCs w:val="28"/>
        </w:rPr>
        <w:t>З</w:t>
      </w:r>
      <w:r w:rsidR="001159B7" w:rsidRPr="00061026">
        <w:rPr>
          <w:rFonts w:ascii="Times New Roman" w:hAnsi="Times New Roman" w:cs="Times New Roman"/>
          <w:sz w:val="28"/>
          <w:szCs w:val="28"/>
        </w:rPr>
        <w:t>акінчились повноваження та не вирішено питання про обрання безстроков</w:t>
      </w:r>
      <w:r w:rsidR="00917910" w:rsidRPr="00061026">
        <w:rPr>
          <w:rFonts w:ascii="Times New Roman" w:hAnsi="Times New Roman" w:cs="Times New Roman"/>
          <w:sz w:val="28"/>
          <w:szCs w:val="28"/>
        </w:rPr>
        <w:t>о</w:t>
      </w:r>
      <w:r w:rsidR="00DA575B" w:rsidRPr="00061026">
        <w:rPr>
          <w:rFonts w:ascii="Times New Roman" w:hAnsi="Times New Roman" w:cs="Times New Roman"/>
          <w:sz w:val="28"/>
          <w:szCs w:val="28"/>
        </w:rPr>
        <w:t xml:space="preserve"> у суддів</w:t>
      </w:r>
      <w:r w:rsidR="00061026" w:rsidRPr="00061026">
        <w:rPr>
          <w:rFonts w:ascii="Times New Roman" w:hAnsi="Times New Roman" w:cs="Times New Roman"/>
          <w:sz w:val="28"/>
          <w:szCs w:val="28"/>
        </w:rPr>
        <w:t xml:space="preserve"> </w:t>
      </w:r>
      <w:r w:rsidR="00936AF9" w:rsidRPr="00061026">
        <w:rPr>
          <w:rFonts w:ascii="Times New Roman" w:hAnsi="Times New Roman" w:cs="Times New Roman"/>
          <w:sz w:val="28"/>
          <w:szCs w:val="28"/>
        </w:rPr>
        <w:t xml:space="preserve">Волочиського районного (1), </w:t>
      </w:r>
      <w:proofErr w:type="spellStart"/>
      <w:r w:rsidR="00D86BBD">
        <w:rPr>
          <w:rFonts w:ascii="Times New Roman" w:hAnsi="Times New Roman" w:cs="Times New Roman"/>
          <w:sz w:val="28"/>
          <w:szCs w:val="28"/>
        </w:rPr>
        <w:t>Деражнянського</w:t>
      </w:r>
      <w:proofErr w:type="spellEnd"/>
      <w:r w:rsidR="00D86BBD">
        <w:rPr>
          <w:rFonts w:ascii="Times New Roman" w:hAnsi="Times New Roman" w:cs="Times New Roman"/>
          <w:sz w:val="28"/>
          <w:szCs w:val="28"/>
        </w:rPr>
        <w:t xml:space="preserve"> районного (1), </w:t>
      </w:r>
      <w:r w:rsidR="00936AF9" w:rsidRPr="00061026">
        <w:rPr>
          <w:rFonts w:ascii="Times New Roman" w:hAnsi="Times New Roman" w:cs="Times New Roman"/>
          <w:sz w:val="28"/>
          <w:szCs w:val="28"/>
        </w:rPr>
        <w:t>Ізяславського районного (2),</w:t>
      </w:r>
      <w:r w:rsidR="00D86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BBD">
        <w:rPr>
          <w:rFonts w:ascii="Times New Roman" w:hAnsi="Times New Roman" w:cs="Times New Roman"/>
          <w:sz w:val="28"/>
          <w:szCs w:val="28"/>
        </w:rPr>
        <w:t>Красилівського</w:t>
      </w:r>
      <w:proofErr w:type="spellEnd"/>
      <w:r w:rsidR="00D86BBD">
        <w:rPr>
          <w:rFonts w:ascii="Times New Roman" w:hAnsi="Times New Roman" w:cs="Times New Roman"/>
          <w:sz w:val="28"/>
          <w:szCs w:val="28"/>
        </w:rPr>
        <w:t xml:space="preserve"> районного (1),</w:t>
      </w:r>
      <w:r w:rsidR="00936AF9" w:rsidRPr="00061026">
        <w:rPr>
          <w:rFonts w:ascii="Times New Roman" w:hAnsi="Times New Roman" w:cs="Times New Roman"/>
          <w:sz w:val="28"/>
          <w:szCs w:val="28"/>
        </w:rPr>
        <w:t xml:space="preserve"> Новоушицького районного (1),</w:t>
      </w:r>
      <w:r w:rsidR="00D86BBD">
        <w:rPr>
          <w:rFonts w:ascii="Times New Roman" w:hAnsi="Times New Roman" w:cs="Times New Roman"/>
          <w:sz w:val="28"/>
          <w:szCs w:val="28"/>
        </w:rPr>
        <w:t xml:space="preserve"> Полонського районного (1),</w:t>
      </w:r>
      <w:r w:rsidR="0090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F44" w:rsidRPr="00061026">
        <w:rPr>
          <w:rFonts w:ascii="Times New Roman" w:hAnsi="Times New Roman" w:cs="Times New Roman"/>
          <w:sz w:val="28"/>
          <w:szCs w:val="28"/>
        </w:rPr>
        <w:t>Чемеровецького</w:t>
      </w:r>
      <w:proofErr w:type="spellEnd"/>
      <w:r w:rsidR="00904F44">
        <w:rPr>
          <w:rFonts w:ascii="Times New Roman" w:hAnsi="Times New Roman" w:cs="Times New Roman"/>
          <w:sz w:val="28"/>
          <w:szCs w:val="28"/>
        </w:rPr>
        <w:t xml:space="preserve"> </w:t>
      </w:r>
      <w:r w:rsidR="00904F44" w:rsidRPr="00061026">
        <w:rPr>
          <w:rFonts w:ascii="Times New Roman" w:hAnsi="Times New Roman" w:cs="Times New Roman"/>
          <w:sz w:val="28"/>
          <w:szCs w:val="28"/>
        </w:rPr>
        <w:t>районного</w:t>
      </w:r>
      <w:r w:rsidR="00904F44">
        <w:rPr>
          <w:rFonts w:ascii="Times New Roman" w:hAnsi="Times New Roman" w:cs="Times New Roman"/>
          <w:sz w:val="28"/>
          <w:szCs w:val="28"/>
        </w:rPr>
        <w:t xml:space="preserve"> </w:t>
      </w:r>
      <w:r w:rsidR="00904F44" w:rsidRPr="00061026">
        <w:rPr>
          <w:rFonts w:ascii="Times New Roman" w:hAnsi="Times New Roman" w:cs="Times New Roman"/>
          <w:sz w:val="28"/>
          <w:szCs w:val="28"/>
        </w:rPr>
        <w:t xml:space="preserve">(2), </w:t>
      </w:r>
      <w:proofErr w:type="spellStart"/>
      <w:r w:rsidR="00936AF9" w:rsidRPr="00061026">
        <w:rPr>
          <w:rFonts w:ascii="Times New Roman" w:hAnsi="Times New Roman" w:cs="Times New Roman"/>
          <w:sz w:val="28"/>
          <w:szCs w:val="28"/>
        </w:rPr>
        <w:t>Нетішинського</w:t>
      </w:r>
      <w:proofErr w:type="spellEnd"/>
      <w:r w:rsidR="00936AF9" w:rsidRPr="00061026">
        <w:rPr>
          <w:rFonts w:ascii="Times New Roman" w:hAnsi="Times New Roman" w:cs="Times New Roman"/>
          <w:sz w:val="28"/>
          <w:szCs w:val="28"/>
        </w:rPr>
        <w:t xml:space="preserve"> міського (3), </w:t>
      </w:r>
      <w:r w:rsidR="00592DF7" w:rsidRPr="00061026">
        <w:rPr>
          <w:rFonts w:ascii="Times New Roman" w:hAnsi="Times New Roman" w:cs="Times New Roman"/>
          <w:sz w:val="28"/>
          <w:szCs w:val="28"/>
        </w:rPr>
        <w:t>Кам’янець-Подільського (</w:t>
      </w:r>
      <w:r w:rsidR="00D86BBD">
        <w:rPr>
          <w:rFonts w:ascii="Times New Roman" w:hAnsi="Times New Roman" w:cs="Times New Roman"/>
          <w:sz w:val="28"/>
          <w:szCs w:val="28"/>
        </w:rPr>
        <w:t>4</w:t>
      </w:r>
      <w:r w:rsidR="00592DF7" w:rsidRPr="00061026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="001C2B32" w:rsidRPr="00061026">
        <w:rPr>
          <w:rFonts w:ascii="Times New Roman" w:hAnsi="Times New Roman" w:cs="Times New Roman"/>
          <w:sz w:val="28"/>
          <w:szCs w:val="28"/>
        </w:rPr>
        <w:t>Славутського</w:t>
      </w:r>
      <w:proofErr w:type="spellEnd"/>
      <w:r w:rsidR="001C2B32" w:rsidRPr="00061026">
        <w:rPr>
          <w:rFonts w:ascii="Times New Roman" w:hAnsi="Times New Roman" w:cs="Times New Roman"/>
          <w:sz w:val="28"/>
          <w:szCs w:val="28"/>
        </w:rPr>
        <w:t xml:space="preserve"> (</w:t>
      </w:r>
      <w:r w:rsidR="00D86BBD">
        <w:rPr>
          <w:rFonts w:ascii="Times New Roman" w:hAnsi="Times New Roman" w:cs="Times New Roman"/>
          <w:sz w:val="28"/>
          <w:szCs w:val="28"/>
        </w:rPr>
        <w:t>2</w:t>
      </w:r>
      <w:r w:rsidR="001C2B32" w:rsidRPr="00061026">
        <w:rPr>
          <w:rFonts w:ascii="Times New Roman" w:hAnsi="Times New Roman" w:cs="Times New Roman"/>
          <w:sz w:val="28"/>
          <w:szCs w:val="28"/>
        </w:rPr>
        <w:t xml:space="preserve">), </w:t>
      </w:r>
      <w:r w:rsidR="001159B7" w:rsidRPr="00061026">
        <w:rPr>
          <w:rFonts w:ascii="Times New Roman" w:hAnsi="Times New Roman" w:cs="Times New Roman"/>
          <w:sz w:val="28"/>
          <w:szCs w:val="28"/>
        </w:rPr>
        <w:t>Хмельницько</w:t>
      </w:r>
      <w:r w:rsidR="00104EE7" w:rsidRPr="00061026">
        <w:rPr>
          <w:rFonts w:ascii="Times New Roman" w:hAnsi="Times New Roman" w:cs="Times New Roman"/>
          <w:sz w:val="28"/>
          <w:szCs w:val="28"/>
        </w:rPr>
        <w:t xml:space="preserve">го </w:t>
      </w:r>
      <w:r w:rsidR="001159B7" w:rsidRPr="00061026">
        <w:rPr>
          <w:rFonts w:ascii="Times New Roman" w:hAnsi="Times New Roman" w:cs="Times New Roman"/>
          <w:sz w:val="28"/>
          <w:szCs w:val="28"/>
        </w:rPr>
        <w:t>(</w:t>
      </w:r>
      <w:r w:rsidR="001C2B32" w:rsidRPr="00061026">
        <w:rPr>
          <w:rFonts w:ascii="Times New Roman" w:hAnsi="Times New Roman" w:cs="Times New Roman"/>
          <w:sz w:val="28"/>
          <w:szCs w:val="28"/>
        </w:rPr>
        <w:t>1</w:t>
      </w:r>
      <w:r w:rsidR="001159B7" w:rsidRPr="00061026">
        <w:rPr>
          <w:rFonts w:ascii="Times New Roman" w:hAnsi="Times New Roman" w:cs="Times New Roman"/>
          <w:sz w:val="28"/>
          <w:szCs w:val="28"/>
        </w:rPr>
        <w:t xml:space="preserve">),  </w:t>
      </w:r>
      <w:r w:rsidR="00104EE7" w:rsidRPr="00061026">
        <w:rPr>
          <w:rFonts w:ascii="Times New Roman" w:hAnsi="Times New Roman" w:cs="Times New Roman"/>
          <w:sz w:val="28"/>
          <w:szCs w:val="28"/>
        </w:rPr>
        <w:t xml:space="preserve">міськрайонних </w:t>
      </w:r>
      <w:r w:rsidR="001159B7" w:rsidRPr="00061026">
        <w:rPr>
          <w:rFonts w:ascii="Times New Roman" w:hAnsi="Times New Roman" w:cs="Times New Roman"/>
          <w:sz w:val="28"/>
          <w:szCs w:val="28"/>
        </w:rPr>
        <w:t>суд</w:t>
      </w:r>
      <w:r w:rsidR="00104EE7" w:rsidRPr="00061026">
        <w:rPr>
          <w:rFonts w:ascii="Times New Roman" w:hAnsi="Times New Roman" w:cs="Times New Roman"/>
          <w:sz w:val="28"/>
          <w:szCs w:val="28"/>
        </w:rPr>
        <w:t>ів</w:t>
      </w:r>
      <w:r w:rsidR="001159B7" w:rsidRPr="000610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F53878" w14:textId="15D2A44B" w:rsidR="00917910" w:rsidRDefault="001159B7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1026">
        <w:rPr>
          <w:rFonts w:ascii="Times New Roman" w:hAnsi="Times New Roman" w:cs="Times New Roman"/>
          <w:sz w:val="28"/>
          <w:szCs w:val="28"/>
        </w:rPr>
        <w:t xml:space="preserve">Крім того, </w:t>
      </w:r>
      <w:r w:rsidR="00061026" w:rsidRPr="00061026">
        <w:rPr>
          <w:rFonts w:ascii="Times New Roman" w:hAnsi="Times New Roman" w:cs="Times New Roman"/>
          <w:sz w:val="28"/>
          <w:szCs w:val="28"/>
        </w:rPr>
        <w:t>2</w:t>
      </w:r>
      <w:r w:rsidRPr="00061026">
        <w:rPr>
          <w:rFonts w:ascii="Times New Roman" w:hAnsi="Times New Roman" w:cs="Times New Roman"/>
          <w:sz w:val="28"/>
          <w:szCs w:val="28"/>
        </w:rPr>
        <w:t xml:space="preserve"> судд</w:t>
      </w:r>
      <w:r w:rsidR="00061026" w:rsidRPr="00061026">
        <w:rPr>
          <w:rFonts w:ascii="Times New Roman" w:hAnsi="Times New Roman" w:cs="Times New Roman"/>
          <w:sz w:val="28"/>
          <w:szCs w:val="28"/>
        </w:rPr>
        <w:t>ів</w:t>
      </w:r>
      <w:r w:rsidRPr="00061026">
        <w:rPr>
          <w:rFonts w:ascii="Times New Roman" w:hAnsi="Times New Roman" w:cs="Times New Roman"/>
          <w:sz w:val="28"/>
          <w:szCs w:val="28"/>
        </w:rPr>
        <w:t xml:space="preserve"> увільнен</w:t>
      </w:r>
      <w:r w:rsidR="00061026" w:rsidRPr="00061026">
        <w:rPr>
          <w:rFonts w:ascii="Times New Roman" w:hAnsi="Times New Roman" w:cs="Times New Roman"/>
          <w:sz w:val="28"/>
          <w:szCs w:val="28"/>
        </w:rPr>
        <w:t>і</w:t>
      </w:r>
      <w:r w:rsidR="00917910" w:rsidRPr="00061026">
        <w:rPr>
          <w:rFonts w:ascii="Times New Roman" w:hAnsi="Times New Roman" w:cs="Times New Roman"/>
          <w:sz w:val="28"/>
          <w:szCs w:val="28"/>
        </w:rPr>
        <w:t xml:space="preserve"> від виконання обов’язків в зв’язку з </w:t>
      </w:r>
      <w:r w:rsidR="00917910" w:rsidRPr="00061026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проходженням військової служби</w:t>
      </w:r>
      <w:r w:rsidR="008035D4" w:rsidRPr="000610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5842FD5" w14:textId="645D5E96"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За даними судової статистики, протягом  20</w:t>
      </w:r>
      <w:r w:rsidR="00A963F7">
        <w:rPr>
          <w:rFonts w:ascii="Times New Roman" w:hAnsi="Times New Roman" w:cs="Times New Roman"/>
          <w:sz w:val="28"/>
          <w:szCs w:val="28"/>
        </w:rPr>
        <w:t>2</w:t>
      </w:r>
      <w:r w:rsidR="00582123" w:rsidRPr="0058212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D5F95">
        <w:rPr>
          <w:rFonts w:ascii="Times New Roman" w:hAnsi="Times New Roman" w:cs="Times New Roman"/>
          <w:sz w:val="28"/>
          <w:szCs w:val="28"/>
        </w:rPr>
        <w:t xml:space="preserve">  року до місцевих судів надійшло </w:t>
      </w:r>
      <w:r w:rsidR="00DC580B">
        <w:rPr>
          <w:rFonts w:ascii="Times New Roman" w:hAnsi="Times New Roman" w:cs="Times New Roman"/>
          <w:sz w:val="28"/>
          <w:szCs w:val="28"/>
        </w:rPr>
        <w:t>70824</w:t>
      </w:r>
      <w:r w:rsidR="00582123" w:rsidRPr="00582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>справ</w:t>
      </w:r>
      <w:r w:rsidR="00582123">
        <w:rPr>
          <w:rFonts w:ascii="Times New Roman" w:hAnsi="Times New Roman" w:cs="Times New Roman"/>
          <w:sz w:val="28"/>
          <w:szCs w:val="28"/>
        </w:rPr>
        <w:t>и</w:t>
      </w:r>
      <w:r w:rsidRPr="00CD5F95">
        <w:rPr>
          <w:rFonts w:ascii="Times New Roman" w:hAnsi="Times New Roman" w:cs="Times New Roman"/>
          <w:sz w:val="28"/>
          <w:szCs w:val="28"/>
        </w:rPr>
        <w:t xml:space="preserve"> та матеріал</w:t>
      </w:r>
      <w:r w:rsidR="00582123">
        <w:rPr>
          <w:rFonts w:ascii="Times New Roman" w:hAnsi="Times New Roman" w:cs="Times New Roman"/>
          <w:sz w:val="28"/>
          <w:szCs w:val="28"/>
        </w:rPr>
        <w:t>и</w:t>
      </w:r>
      <w:r w:rsidRPr="00CD5F95">
        <w:rPr>
          <w:rFonts w:ascii="Times New Roman" w:hAnsi="Times New Roman" w:cs="Times New Roman"/>
          <w:sz w:val="28"/>
          <w:szCs w:val="28"/>
        </w:rPr>
        <w:t xml:space="preserve"> (кримінальн</w:t>
      </w:r>
      <w:r w:rsidR="00045DEC" w:rsidRPr="00CD5F95">
        <w:rPr>
          <w:rFonts w:ascii="Times New Roman" w:hAnsi="Times New Roman" w:cs="Times New Roman"/>
          <w:sz w:val="28"/>
          <w:szCs w:val="28"/>
        </w:rPr>
        <w:t>е</w:t>
      </w:r>
      <w:r w:rsidRPr="00CD5F95">
        <w:rPr>
          <w:rFonts w:ascii="Times New Roman" w:hAnsi="Times New Roman" w:cs="Times New Roman"/>
          <w:sz w:val="28"/>
          <w:szCs w:val="28"/>
        </w:rPr>
        <w:t>, адміністративн</w:t>
      </w:r>
      <w:r w:rsidR="00045DEC" w:rsidRPr="00CD5F95">
        <w:rPr>
          <w:rFonts w:ascii="Times New Roman" w:hAnsi="Times New Roman" w:cs="Times New Roman"/>
          <w:sz w:val="28"/>
          <w:szCs w:val="28"/>
        </w:rPr>
        <w:t>е</w:t>
      </w:r>
      <w:r w:rsidRPr="00CD5F95">
        <w:rPr>
          <w:rFonts w:ascii="Times New Roman" w:hAnsi="Times New Roman" w:cs="Times New Roman"/>
          <w:sz w:val="28"/>
          <w:szCs w:val="28"/>
        </w:rPr>
        <w:t>, цивільн</w:t>
      </w:r>
      <w:r w:rsidR="00045DEC" w:rsidRPr="00CD5F95">
        <w:rPr>
          <w:rFonts w:ascii="Times New Roman" w:hAnsi="Times New Roman" w:cs="Times New Roman"/>
          <w:sz w:val="28"/>
          <w:szCs w:val="28"/>
        </w:rPr>
        <w:t>е судочинство та</w:t>
      </w:r>
      <w:r w:rsidRPr="00CD5F95">
        <w:rPr>
          <w:rFonts w:ascii="Times New Roman" w:hAnsi="Times New Roman" w:cs="Times New Roman"/>
          <w:sz w:val="28"/>
          <w:szCs w:val="28"/>
        </w:rPr>
        <w:t xml:space="preserve">  справи про адміністративні правопорушення</w:t>
      </w:r>
      <w:r w:rsidR="00045DEC" w:rsidRPr="00CD5F95">
        <w:rPr>
          <w:rFonts w:ascii="Times New Roman" w:hAnsi="Times New Roman" w:cs="Times New Roman"/>
          <w:sz w:val="28"/>
          <w:szCs w:val="28"/>
        </w:rPr>
        <w:t>)</w:t>
      </w:r>
      <w:r w:rsidR="002C1F02">
        <w:rPr>
          <w:rFonts w:ascii="Times New Roman" w:hAnsi="Times New Roman" w:cs="Times New Roman"/>
          <w:sz w:val="28"/>
          <w:szCs w:val="28"/>
        </w:rPr>
        <w:t>,</w:t>
      </w:r>
      <w:r w:rsidR="00DC580B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що на </w:t>
      </w:r>
      <w:r w:rsidR="00DC580B">
        <w:rPr>
          <w:rFonts w:ascii="Times New Roman" w:hAnsi="Times New Roman" w:cs="Times New Roman"/>
          <w:sz w:val="28"/>
          <w:szCs w:val="28"/>
        </w:rPr>
        <w:t>11,74</w:t>
      </w:r>
      <w:r w:rsidR="00582123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% </w:t>
      </w:r>
      <w:r w:rsidR="00582123">
        <w:rPr>
          <w:rFonts w:ascii="Times New Roman" w:hAnsi="Times New Roman" w:cs="Times New Roman"/>
          <w:sz w:val="28"/>
          <w:szCs w:val="28"/>
        </w:rPr>
        <w:t>менше</w:t>
      </w:r>
      <w:r w:rsidRPr="00CD5F95">
        <w:rPr>
          <w:rFonts w:ascii="Times New Roman" w:hAnsi="Times New Roman" w:cs="Times New Roman"/>
          <w:sz w:val="28"/>
          <w:szCs w:val="28"/>
        </w:rPr>
        <w:t xml:space="preserve"> в порівнянні з 20</w:t>
      </w:r>
      <w:r w:rsidR="00FA7448">
        <w:rPr>
          <w:rFonts w:ascii="Times New Roman" w:hAnsi="Times New Roman" w:cs="Times New Roman"/>
          <w:sz w:val="28"/>
          <w:szCs w:val="28"/>
        </w:rPr>
        <w:t>2</w:t>
      </w:r>
      <w:r w:rsidR="00582123">
        <w:rPr>
          <w:rFonts w:ascii="Times New Roman" w:hAnsi="Times New Roman" w:cs="Times New Roman"/>
          <w:sz w:val="28"/>
          <w:szCs w:val="28"/>
        </w:rPr>
        <w:t>1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роком. </w:t>
      </w:r>
    </w:p>
    <w:p w14:paraId="7B2BC8DB" w14:textId="6F797578" w:rsidR="004E3FC7" w:rsidRPr="00CD5F95" w:rsidRDefault="004E3FC7" w:rsidP="004E3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З</w:t>
      </w:r>
      <w:r w:rsidR="00582123">
        <w:rPr>
          <w:rFonts w:ascii="Times New Roman" w:hAnsi="Times New Roman" w:cs="Times New Roman"/>
          <w:sz w:val="28"/>
          <w:szCs w:val="28"/>
        </w:rPr>
        <w:t>мен</w:t>
      </w:r>
      <w:r w:rsidRPr="00CD5F95">
        <w:rPr>
          <w:rFonts w:ascii="Times New Roman" w:hAnsi="Times New Roman" w:cs="Times New Roman"/>
          <w:sz w:val="28"/>
          <w:szCs w:val="28"/>
        </w:rPr>
        <w:t xml:space="preserve">шилося надходження до судів </w:t>
      </w:r>
      <w:r w:rsidR="00815E4D">
        <w:rPr>
          <w:rFonts w:ascii="Times New Roman" w:hAnsi="Times New Roman" w:cs="Times New Roman"/>
          <w:sz w:val="28"/>
          <w:szCs w:val="28"/>
        </w:rPr>
        <w:t>справ і</w:t>
      </w:r>
      <w:r w:rsidR="00815E4D" w:rsidRPr="00CD5F95">
        <w:rPr>
          <w:rFonts w:ascii="Times New Roman" w:hAnsi="Times New Roman" w:cs="Times New Roman"/>
          <w:sz w:val="28"/>
          <w:szCs w:val="28"/>
        </w:rPr>
        <w:t xml:space="preserve"> матеріалів про адміністративні правопорушення </w:t>
      </w:r>
      <w:r w:rsidR="00AC2E29">
        <w:rPr>
          <w:rFonts w:ascii="Times New Roman" w:hAnsi="Times New Roman" w:cs="Times New Roman"/>
          <w:sz w:val="28"/>
          <w:szCs w:val="28"/>
        </w:rPr>
        <w:t xml:space="preserve">на </w:t>
      </w:r>
      <w:r w:rsidR="00582123">
        <w:rPr>
          <w:rFonts w:ascii="Times New Roman" w:hAnsi="Times New Roman" w:cs="Times New Roman"/>
          <w:sz w:val="28"/>
          <w:szCs w:val="28"/>
        </w:rPr>
        <w:t>7,65</w:t>
      </w:r>
      <w:r w:rsidR="00CD06BC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>%</w:t>
      </w:r>
      <w:r w:rsidR="00FA7448">
        <w:rPr>
          <w:rFonts w:ascii="Times New Roman" w:hAnsi="Times New Roman" w:cs="Times New Roman"/>
          <w:sz w:val="28"/>
          <w:szCs w:val="28"/>
        </w:rPr>
        <w:t>,</w:t>
      </w:r>
      <w:r w:rsidR="00CD06BC">
        <w:rPr>
          <w:rFonts w:ascii="Times New Roman" w:hAnsi="Times New Roman" w:cs="Times New Roman"/>
          <w:sz w:val="28"/>
          <w:szCs w:val="28"/>
        </w:rPr>
        <w:t xml:space="preserve"> </w:t>
      </w:r>
      <w:r w:rsidR="00FA7448">
        <w:rPr>
          <w:rFonts w:ascii="Times New Roman" w:hAnsi="Times New Roman" w:cs="Times New Roman"/>
          <w:sz w:val="28"/>
          <w:szCs w:val="28"/>
        </w:rPr>
        <w:t xml:space="preserve">цивільних </w:t>
      </w:r>
      <w:r w:rsidR="00FA7448" w:rsidRPr="00CD5F95">
        <w:rPr>
          <w:rFonts w:ascii="Times New Roman" w:hAnsi="Times New Roman" w:cs="Times New Roman"/>
          <w:sz w:val="28"/>
          <w:szCs w:val="28"/>
        </w:rPr>
        <w:t xml:space="preserve">справ і матеріалів </w:t>
      </w:r>
      <w:r w:rsidR="00AC2E29">
        <w:rPr>
          <w:rFonts w:ascii="Times New Roman" w:hAnsi="Times New Roman" w:cs="Times New Roman"/>
          <w:sz w:val="28"/>
          <w:szCs w:val="28"/>
        </w:rPr>
        <w:t xml:space="preserve">на </w:t>
      </w:r>
      <w:r w:rsidR="00FA7448">
        <w:rPr>
          <w:rFonts w:ascii="Times New Roman" w:hAnsi="Times New Roman" w:cs="Times New Roman"/>
          <w:sz w:val="28"/>
          <w:szCs w:val="28"/>
        </w:rPr>
        <w:t>1</w:t>
      </w:r>
      <w:r w:rsidR="00582123">
        <w:rPr>
          <w:rFonts w:ascii="Times New Roman" w:hAnsi="Times New Roman" w:cs="Times New Roman"/>
          <w:sz w:val="28"/>
          <w:szCs w:val="28"/>
        </w:rPr>
        <w:t xml:space="preserve">5,69 </w:t>
      </w:r>
      <w:r w:rsidR="00FA7448" w:rsidRPr="00CD5F95">
        <w:rPr>
          <w:rFonts w:ascii="Times New Roman" w:hAnsi="Times New Roman" w:cs="Times New Roman"/>
          <w:sz w:val="28"/>
          <w:szCs w:val="28"/>
        </w:rPr>
        <w:t>%</w:t>
      </w:r>
      <w:r w:rsidR="00582123">
        <w:rPr>
          <w:rFonts w:ascii="Times New Roman" w:hAnsi="Times New Roman" w:cs="Times New Roman"/>
          <w:sz w:val="28"/>
          <w:szCs w:val="28"/>
        </w:rPr>
        <w:t xml:space="preserve">, </w:t>
      </w:r>
      <w:r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815E4D" w:rsidRPr="00CD5F95">
        <w:rPr>
          <w:rFonts w:ascii="Times New Roman" w:hAnsi="Times New Roman" w:cs="Times New Roman"/>
          <w:sz w:val="28"/>
          <w:szCs w:val="28"/>
        </w:rPr>
        <w:t xml:space="preserve">кримінальних справ і матеріалів </w:t>
      </w:r>
      <w:r w:rsidR="00AC2E29">
        <w:rPr>
          <w:rFonts w:ascii="Times New Roman" w:hAnsi="Times New Roman" w:cs="Times New Roman"/>
          <w:sz w:val="28"/>
          <w:szCs w:val="28"/>
        </w:rPr>
        <w:t xml:space="preserve">на </w:t>
      </w:r>
      <w:r w:rsidR="00582123">
        <w:rPr>
          <w:rFonts w:ascii="Times New Roman" w:hAnsi="Times New Roman" w:cs="Times New Roman"/>
          <w:sz w:val="28"/>
          <w:szCs w:val="28"/>
        </w:rPr>
        <w:t xml:space="preserve">10,53 </w:t>
      </w:r>
      <w:r w:rsidR="00815E4D" w:rsidRPr="00CD5F95">
        <w:rPr>
          <w:rFonts w:ascii="Times New Roman" w:hAnsi="Times New Roman" w:cs="Times New Roman"/>
          <w:sz w:val="28"/>
          <w:szCs w:val="28"/>
        </w:rPr>
        <w:t>%</w:t>
      </w:r>
      <w:r w:rsidR="00582123">
        <w:rPr>
          <w:rFonts w:ascii="Times New Roman" w:hAnsi="Times New Roman" w:cs="Times New Roman"/>
          <w:sz w:val="28"/>
          <w:szCs w:val="28"/>
        </w:rPr>
        <w:t xml:space="preserve"> </w:t>
      </w:r>
      <w:r w:rsidR="00DA29DB">
        <w:rPr>
          <w:rFonts w:ascii="Times New Roman" w:hAnsi="Times New Roman" w:cs="Times New Roman"/>
          <w:sz w:val="28"/>
          <w:szCs w:val="28"/>
        </w:rPr>
        <w:t>та</w:t>
      </w:r>
      <w:r w:rsidR="00582123">
        <w:rPr>
          <w:rFonts w:ascii="Times New Roman" w:hAnsi="Times New Roman" w:cs="Times New Roman"/>
          <w:sz w:val="28"/>
          <w:szCs w:val="28"/>
        </w:rPr>
        <w:t xml:space="preserve"> </w:t>
      </w:r>
      <w:r w:rsidR="00815E4D">
        <w:rPr>
          <w:rFonts w:ascii="Times New Roman" w:hAnsi="Times New Roman" w:cs="Times New Roman"/>
          <w:sz w:val="28"/>
          <w:szCs w:val="28"/>
        </w:rPr>
        <w:t>адміністративних</w:t>
      </w:r>
      <w:r w:rsidR="00815E4D" w:rsidRPr="00CD5F95">
        <w:rPr>
          <w:rFonts w:ascii="Times New Roman" w:hAnsi="Times New Roman" w:cs="Times New Roman"/>
          <w:sz w:val="28"/>
          <w:szCs w:val="28"/>
        </w:rPr>
        <w:t xml:space="preserve"> справ </w:t>
      </w:r>
      <w:r w:rsidR="00AC2E29">
        <w:rPr>
          <w:rFonts w:ascii="Times New Roman" w:hAnsi="Times New Roman" w:cs="Times New Roman"/>
          <w:sz w:val="28"/>
          <w:szCs w:val="28"/>
        </w:rPr>
        <w:t xml:space="preserve">на </w:t>
      </w:r>
      <w:r w:rsidR="00582123">
        <w:rPr>
          <w:rFonts w:ascii="Times New Roman" w:hAnsi="Times New Roman" w:cs="Times New Roman"/>
          <w:sz w:val="28"/>
          <w:szCs w:val="28"/>
        </w:rPr>
        <w:t>29,11</w:t>
      </w:r>
      <w:r w:rsidR="00DA29DB" w:rsidRPr="00CD5F95">
        <w:rPr>
          <w:rFonts w:ascii="Times New Roman" w:hAnsi="Times New Roman" w:cs="Times New Roman"/>
          <w:sz w:val="28"/>
          <w:szCs w:val="28"/>
        </w:rPr>
        <w:t>%.</w:t>
      </w:r>
    </w:p>
    <w:p w14:paraId="59C56887" w14:textId="06E44951" w:rsidR="003A574F" w:rsidRDefault="003A574F" w:rsidP="003A5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CD">
        <w:rPr>
          <w:rFonts w:ascii="Times New Roman" w:hAnsi="Times New Roman" w:cs="Times New Roman"/>
          <w:sz w:val="28"/>
          <w:szCs w:val="28"/>
        </w:rPr>
        <w:t>Структура справ та матеріалів, що надход</w:t>
      </w:r>
      <w:r w:rsidR="00AC2E29">
        <w:rPr>
          <w:rFonts w:ascii="Times New Roman" w:hAnsi="Times New Roman" w:cs="Times New Roman"/>
          <w:sz w:val="28"/>
          <w:szCs w:val="28"/>
        </w:rPr>
        <w:t>или</w:t>
      </w:r>
      <w:r w:rsidRPr="00FF78CD">
        <w:rPr>
          <w:rFonts w:ascii="Times New Roman" w:hAnsi="Times New Roman" w:cs="Times New Roman"/>
          <w:sz w:val="28"/>
          <w:szCs w:val="28"/>
        </w:rPr>
        <w:t xml:space="preserve"> до місцевих загальних судів у</w:t>
      </w:r>
      <w:r w:rsidR="00AC2E29">
        <w:rPr>
          <w:rFonts w:ascii="Times New Roman" w:hAnsi="Times New Roman" w:cs="Times New Roman"/>
          <w:sz w:val="28"/>
          <w:szCs w:val="28"/>
        </w:rPr>
        <w:t xml:space="preserve"> 202</w:t>
      </w:r>
      <w:r w:rsidR="00582123">
        <w:rPr>
          <w:rFonts w:ascii="Times New Roman" w:hAnsi="Times New Roman" w:cs="Times New Roman"/>
          <w:sz w:val="28"/>
          <w:szCs w:val="28"/>
        </w:rPr>
        <w:t>2</w:t>
      </w:r>
      <w:r w:rsidR="00AC2E29">
        <w:rPr>
          <w:rFonts w:ascii="Times New Roman" w:hAnsi="Times New Roman" w:cs="Times New Roman"/>
          <w:sz w:val="28"/>
          <w:szCs w:val="28"/>
        </w:rPr>
        <w:t xml:space="preserve"> році</w:t>
      </w:r>
      <w:r w:rsidRPr="00FF78CD">
        <w:rPr>
          <w:rFonts w:ascii="Times New Roman" w:hAnsi="Times New Roman" w:cs="Times New Roman"/>
          <w:sz w:val="28"/>
          <w:szCs w:val="28"/>
        </w:rPr>
        <w:t xml:space="preserve">, виглядає наступним чином: </w:t>
      </w:r>
    </w:p>
    <w:p w14:paraId="0547DD56" w14:textId="77777777" w:rsidR="00F03AF9" w:rsidRDefault="00C815CD" w:rsidP="003A5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4E8F6EFA" wp14:editId="2DC97BF3">
            <wp:extent cx="5486400" cy="357013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5984FAA" w14:textId="245AEA97" w:rsidR="007836C9" w:rsidRPr="00CD5F95" w:rsidRDefault="00180B3C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Загальна кількість справ та матеріалів, що надійшли до місцевих загальних судів Хмельницької області у 20</w:t>
      </w:r>
      <w:r w:rsidR="00C7420B">
        <w:rPr>
          <w:rFonts w:ascii="Times New Roman" w:hAnsi="Times New Roman" w:cs="Times New Roman"/>
          <w:sz w:val="28"/>
          <w:szCs w:val="28"/>
        </w:rPr>
        <w:t>2</w:t>
      </w:r>
      <w:r w:rsidR="00EC4700">
        <w:rPr>
          <w:rFonts w:ascii="Times New Roman" w:hAnsi="Times New Roman" w:cs="Times New Roman"/>
          <w:sz w:val="28"/>
          <w:szCs w:val="28"/>
        </w:rPr>
        <w:t>1</w:t>
      </w:r>
      <w:r w:rsidRPr="00CD5F95">
        <w:rPr>
          <w:rFonts w:ascii="Times New Roman" w:hAnsi="Times New Roman" w:cs="Times New Roman"/>
          <w:sz w:val="28"/>
          <w:szCs w:val="28"/>
        </w:rPr>
        <w:t xml:space="preserve"> та 20</w:t>
      </w:r>
      <w:r w:rsidR="00EA4246">
        <w:rPr>
          <w:rFonts w:ascii="Times New Roman" w:hAnsi="Times New Roman" w:cs="Times New Roman"/>
          <w:sz w:val="28"/>
          <w:szCs w:val="28"/>
        </w:rPr>
        <w:t>2</w:t>
      </w:r>
      <w:r w:rsidR="00EC4700">
        <w:rPr>
          <w:rFonts w:ascii="Times New Roman" w:hAnsi="Times New Roman" w:cs="Times New Roman"/>
          <w:sz w:val="28"/>
          <w:szCs w:val="28"/>
        </w:rPr>
        <w:t>2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роках, виглядає наступним чином:</w:t>
      </w:r>
    </w:p>
    <w:p w14:paraId="3EE39D6C" w14:textId="77777777" w:rsidR="00180B3C" w:rsidRPr="00CD5F95" w:rsidRDefault="004958A7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D5F9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9EF89C2" wp14:editId="4A617935">
            <wp:extent cx="5486400" cy="49149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1AFBAC" w14:textId="12200BDF" w:rsidR="00E44F03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C">
        <w:rPr>
          <w:rFonts w:ascii="Times New Roman" w:hAnsi="Times New Roman" w:cs="Times New Roman"/>
          <w:sz w:val="28"/>
          <w:szCs w:val="28"/>
        </w:rPr>
        <w:lastRenderedPageBreak/>
        <w:t xml:space="preserve">В середньому </w:t>
      </w:r>
      <w:r w:rsidR="00AC2E29">
        <w:rPr>
          <w:rFonts w:ascii="Times New Roman" w:hAnsi="Times New Roman" w:cs="Times New Roman"/>
          <w:sz w:val="28"/>
          <w:szCs w:val="28"/>
        </w:rPr>
        <w:t>в 202</w:t>
      </w:r>
      <w:r w:rsidR="00B67402">
        <w:rPr>
          <w:rFonts w:ascii="Times New Roman" w:hAnsi="Times New Roman" w:cs="Times New Roman"/>
          <w:sz w:val="28"/>
          <w:szCs w:val="28"/>
        </w:rPr>
        <w:t>2</w:t>
      </w:r>
      <w:r w:rsidR="00AC2E29">
        <w:rPr>
          <w:rFonts w:ascii="Times New Roman" w:hAnsi="Times New Roman" w:cs="Times New Roman"/>
          <w:sz w:val="28"/>
          <w:szCs w:val="28"/>
        </w:rPr>
        <w:t xml:space="preserve"> році </w:t>
      </w:r>
      <w:r w:rsidRPr="006D5A1C">
        <w:rPr>
          <w:rFonts w:ascii="Times New Roman" w:hAnsi="Times New Roman" w:cs="Times New Roman"/>
          <w:sz w:val="28"/>
          <w:szCs w:val="28"/>
        </w:rPr>
        <w:t xml:space="preserve">для розгляду на одного суддю </w:t>
      </w:r>
      <w:r w:rsidR="00902A41" w:rsidRPr="006D5A1C">
        <w:rPr>
          <w:rFonts w:ascii="Times New Roman" w:hAnsi="Times New Roman" w:cs="Times New Roman"/>
          <w:sz w:val="28"/>
          <w:szCs w:val="28"/>
        </w:rPr>
        <w:t xml:space="preserve">за штатом </w:t>
      </w:r>
      <w:r w:rsidRPr="006D5A1C">
        <w:rPr>
          <w:rFonts w:ascii="Times New Roman" w:hAnsi="Times New Roman" w:cs="Times New Roman"/>
          <w:sz w:val="28"/>
          <w:szCs w:val="28"/>
        </w:rPr>
        <w:t xml:space="preserve">щомісяця </w:t>
      </w:r>
      <w:r w:rsidRPr="001C2B32">
        <w:rPr>
          <w:rFonts w:ascii="Times New Roman" w:hAnsi="Times New Roman" w:cs="Times New Roman"/>
          <w:sz w:val="28"/>
          <w:szCs w:val="28"/>
        </w:rPr>
        <w:t xml:space="preserve">надходило </w:t>
      </w:r>
      <w:r w:rsidR="00B67402">
        <w:rPr>
          <w:rFonts w:ascii="Times New Roman" w:hAnsi="Times New Roman" w:cs="Times New Roman"/>
          <w:sz w:val="28"/>
          <w:szCs w:val="28"/>
        </w:rPr>
        <w:t>41,29</w:t>
      </w:r>
      <w:r w:rsidRPr="001C2B32">
        <w:rPr>
          <w:rFonts w:ascii="Times New Roman" w:hAnsi="Times New Roman" w:cs="Times New Roman"/>
          <w:sz w:val="28"/>
          <w:szCs w:val="28"/>
        </w:rPr>
        <w:t xml:space="preserve"> справ і матеріал</w:t>
      </w:r>
      <w:r w:rsidR="00D37C62">
        <w:rPr>
          <w:rFonts w:ascii="Times New Roman" w:hAnsi="Times New Roman" w:cs="Times New Roman"/>
          <w:sz w:val="28"/>
          <w:szCs w:val="28"/>
        </w:rPr>
        <w:t>ів</w:t>
      </w:r>
      <w:r w:rsidR="00902A41" w:rsidRPr="001C2B32">
        <w:rPr>
          <w:rFonts w:ascii="Times New Roman" w:hAnsi="Times New Roman" w:cs="Times New Roman"/>
          <w:sz w:val="28"/>
          <w:szCs w:val="28"/>
        </w:rPr>
        <w:t>.</w:t>
      </w:r>
    </w:p>
    <w:p w14:paraId="4F35BB3E" w14:textId="6D89B2C5" w:rsidR="005E4ED9" w:rsidRPr="00CD5F95" w:rsidRDefault="00902A41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Середньомісячне надходження справ і матеріалів усіх категорій, розраховане за кількістю фактично працюючих суддів, становить </w:t>
      </w:r>
      <w:r w:rsidR="00B67402">
        <w:rPr>
          <w:rFonts w:ascii="Times New Roman" w:hAnsi="Times New Roman" w:cs="Times New Roman"/>
          <w:sz w:val="28"/>
          <w:szCs w:val="28"/>
        </w:rPr>
        <w:t>6</w:t>
      </w:r>
      <w:r w:rsidR="00446726">
        <w:rPr>
          <w:rFonts w:ascii="Times New Roman" w:hAnsi="Times New Roman" w:cs="Times New Roman"/>
          <w:sz w:val="28"/>
          <w:szCs w:val="28"/>
        </w:rPr>
        <w:t>1,</w:t>
      </w:r>
      <w:r w:rsidR="00275925">
        <w:rPr>
          <w:rFonts w:ascii="Times New Roman" w:hAnsi="Times New Roman" w:cs="Times New Roman"/>
          <w:sz w:val="28"/>
          <w:szCs w:val="28"/>
        </w:rPr>
        <w:t>91</w:t>
      </w:r>
      <w:r w:rsidR="00B67402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>справ</w:t>
      </w:r>
      <w:r w:rsidR="00B67402">
        <w:rPr>
          <w:rFonts w:ascii="Times New Roman" w:hAnsi="Times New Roman" w:cs="Times New Roman"/>
          <w:sz w:val="28"/>
          <w:szCs w:val="28"/>
        </w:rPr>
        <w:t>и</w:t>
      </w:r>
      <w:r w:rsidRPr="00CD5F95">
        <w:rPr>
          <w:rFonts w:ascii="Times New Roman" w:hAnsi="Times New Roman" w:cs="Times New Roman"/>
          <w:sz w:val="28"/>
          <w:szCs w:val="28"/>
        </w:rPr>
        <w:t xml:space="preserve"> і матеріал</w:t>
      </w:r>
      <w:r w:rsidR="00BF685F">
        <w:rPr>
          <w:rFonts w:ascii="Times New Roman" w:hAnsi="Times New Roman" w:cs="Times New Roman"/>
          <w:sz w:val="28"/>
          <w:szCs w:val="28"/>
        </w:rPr>
        <w:t>и</w:t>
      </w:r>
      <w:r w:rsidRPr="00CD5F95">
        <w:rPr>
          <w:rFonts w:ascii="Times New Roman" w:hAnsi="Times New Roman" w:cs="Times New Roman"/>
          <w:sz w:val="28"/>
          <w:szCs w:val="28"/>
        </w:rPr>
        <w:t>.</w:t>
      </w:r>
    </w:p>
    <w:p w14:paraId="1D5AC159" w14:textId="1F1EEA20" w:rsidR="00902A41" w:rsidRPr="00CD5F95" w:rsidRDefault="00902A41" w:rsidP="00902A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5F95">
        <w:rPr>
          <w:rFonts w:ascii="Times New Roman" w:hAnsi="Times New Roman" w:cs="Times New Roman"/>
          <w:b/>
          <w:i/>
          <w:sz w:val="28"/>
          <w:szCs w:val="28"/>
        </w:rPr>
        <w:t>Середньомісячне надходження справ і матеріалів на одного суддю місцевого загального суду Хмельницької області в 20</w:t>
      </w:r>
      <w:r w:rsidR="00815E4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C470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D5F95">
        <w:rPr>
          <w:rFonts w:ascii="Times New Roman" w:hAnsi="Times New Roman" w:cs="Times New Roman"/>
          <w:b/>
          <w:i/>
          <w:sz w:val="28"/>
          <w:szCs w:val="28"/>
        </w:rPr>
        <w:t xml:space="preserve"> році</w:t>
      </w:r>
      <w:r w:rsidR="002667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W w:w="9727" w:type="dxa"/>
        <w:tblInd w:w="93" w:type="dxa"/>
        <w:tblLook w:val="04A0" w:firstRow="1" w:lastRow="0" w:firstColumn="1" w:lastColumn="0" w:noHBand="0" w:noVBand="1"/>
      </w:tblPr>
      <w:tblGrid>
        <w:gridCol w:w="4126"/>
        <w:gridCol w:w="989"/>
        <w:gridCol w:w="1799"/>
        <w:gridCol w:w="1395"/>
        <w:gridCol w:w="1418"/>
      </w:tblGrid>
      <w:tr w:rsidR="00902A41" w:rsidRPr="00CD5F95" w14:paraId="5207EF3C" w14:textId="77777777" w:rsidTr="00815E4D">
        <w:trPr>
          <w:trHeight w:val="315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7F91" w14:textId="77777777" w:rsidR="00902A41" w:rsidRPr="00CD5F95" w:rsidRDefault="00902A41" w:rsidP="005D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 суду</w:t>
            </w:r>
          </w:p>
          <w:p w14:paraId="68C9CDEB" w14:textId="77777777" w:rsidR="00902A41" w:rsidRPr="00CD5F95" w:rsidRDefault="00902A41" w:rsidP="005D4C7F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8DF5" w14:textId="77777777" w:rsidR="00902A41" w:rsidRPr="00CD5F95" w:rsidRDefault="00902A41" w:rsidP="005D4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Кількісний склад суддів  суду </w:t>
            </w:r>
          </w:p>
          <w:p w14:paraId="546BC4D2" w14:textId="77777777"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6A9DCE" w14:textId="77777777"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Середньо-місячне </w:t>
            </w:r>
            <w:proofErr w:type="spellStart"/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надход-ження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всіх справ і матеріалів за штатом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34C8CC" w14:textId="77777777"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Середньо-місячне </w:t>
            </w:r>
            <w:proofErr w:type="spellStart"/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надход-ження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всіх справ і матеріалів фактично</w:t>
            </w:r>
          </w:p>
        </w:tc>
      </w:tr>
      <w:tr w:rsidR="00902A41" w:rsidRPr="00CD5F95" w14:paraId="2A599F4B" w14:textId="77777777" w:rsidTr="00815E4D">
        <w:trPr>
          <w:trHeight w:val="315"/>
        </w:trPr>
        <w:tc>
          <w:tcPr>
            <w:tcW w:w="4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hideMark/>
          </w:tcPr>
          <w:p w14:paraId="1571A252" w14:textId="77777777"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436CEF3E" w14:textId="77777777"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штатом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4522F3FE" w14:textId="77777777"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мають повноваження щодо розгляду судових справ</w:t>
            </w: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2246" w14:textId="77777777"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AD0D0" w14:textId="77777777"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726" w:rsidRPr="00CD5F95" w14:paraId="0992A69A" w14:textId="77777777" w:rsidTr="0027592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D118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Білогірський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5F30" w14:textId="61E88A12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A6345" w14:textId="72C4FAA8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F15B3" w14:textId="666F1062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04061" w14:textId="43B76F4D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39,27</w:t>
            </w:r>
          </w:p>
        </w:tc>
      </w:tr>
      <w:tr w:rsidR="00446726" w:rsidRPr="00CD5F95" w14:paraId="701EE67F" w14:textId="77777777" w:rsidTr="00275925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21DC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Віньковецький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CC70" w14:textId="3105D112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0C486" w14:textId="4D261C89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00871" w14:textId="4DD48007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18,39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0C6FF" w14:textId="6F35BEAD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36,68</w:t>
            </w:r>
          </w:p>
        </w:tc>
      </w:tr>
      <w:tr w:rsidR="00446726" w:rsidRPr="00CD5F95" w14:paraId="719CCFAC" w14:textId="77777777" w:rsidTr="00275925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8960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Волочиський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0FCD" w14:textId="47327508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702EB" w14:textId="3260AC99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A3E0" w14:textId="6C40731E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28,56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68C2F" w14:textId="7BE0EDA7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45,69</w:t>
            </w:r>
          </w:p>
        </w:tc>
      </w:tr>
      <w:tr w:rsidR="00446726" w:rsidRPr="00CD5F95" w14:paraId="100AB4E6" w14:textId="77777777" w:rsidTr="00275925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E934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Городоцький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4323" w14:textId="75C09768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E67FD" w14:textId="41CA25D3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81951" w14:textId="7F8D3949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24,73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03268" w14:textId="7F0A14C7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32,97</w:t>
            </w:r>
          </w:p>
        </w:tc>
      </w:tr>
      <w:tr w:rsidR="00446726" w:rsidRPr="00CD5F95" w14:paraId="272FB3E7" w14:textId="77777777" w:rsidTr="00275925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8B70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Деражнянський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FDC9" w14:textId="787D795F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BE768" w14:textId="0319EAFE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93D06" w14:textId="67DB9B3B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31,36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6EA84" w14:textId="40CC12E6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62,59</w:t>
            </w:r>
          </w:p>
        </w:tc>
      </w:tr>
      <w:tr w:rsidR="00446726" w:rsidRPr="00CD5F95" w14:paraId="6F735847" w14:textId="77777777" w:rsidTr="00275925">
        <w:trPr>
          <w:trHeight w:val="26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789C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Дунаєвецький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F4C2" w14:textId="00A636D0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A622A" w14:textId="063F6F14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494C3" w14:textId="6EDF0E0F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BDCD3" w14:textId="6FFDDE17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44,30</w:t>
            </w:r>
          </w:p>
        </w:tc>
      </w:tr>
      <w:tr w:rsidR="00446726" w:rsidRPr="00CD5F95" w14:paraId="159EB6BF" w14:textId="77777777" w:rsidTr="00275925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7C87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Ізяславський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0DB3" w14:textId="03918270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670E1" w14:textId="2F112C9F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5544F" w14:textId="7E2B374D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27,77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03C1A" w14:textId="793DFEB4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41,61</w:t>
            </w:r>
          </w:p>
        </w:tc>
      </w:tr>
      <w:tr w:rsidR="00446726" w:rsidRPr="00CD5F95" w14:paraId="45D08EF1" w14:textId="77777777" w:rsidTr="0027592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7643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Кам'янець-Подільський міськрайонний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149F" w14:textId="77777777" w:rsidR="00446726" w:rsidRDefault="00446726" w:rsidP="00446726">
            <w:pPr>
              <w:spacing w:after="0" w:line="240" w:lineRule="auto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696A6" w14:textId="40FB466A" w:rsidR="00446726" w:rsidRPr="00B67402" w:rsidRDefault="00446726" w:rsidP="00446726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D8D76" w14:textId="77777777" w:rsidR="00446726" w:rsidRDefault="00446726" w:rsidP="0044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E1B85" w14:textId="52892EFE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82FB9" w14:textId="77777777" w:rsidR="00446726" w:rsidRDefault="00446726" w:rsidP="0044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2A683" w14:textId="6418D38A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42,07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537F2" w14:textId="77777777" w:rsidR="00107A8D" w:rsidRDefault="00107A8D" w:rsidP="0044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AF0B2" w14:textId="49738800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64,99</w:t>
            </w:r>
          </w:p>
        </w:tc>
      </w:tr>
      <w:tr w:rsidR="00446726" w:rsidRPr="00CD5F95" w14:paraId="454BF341" w14:textId="77777777" w:rsidTr="00275925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88D1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Красилівський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AEE3" w14:textId="0CA3EF5A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32922" w14:textId="5C30EC3E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DE222" w14:textId="19505218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8F1AB" w14:textId="53CD030E" w:rsidR="00446726" w:rsidRPr="00446726" w:rsidRDefault="00275925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77,00</w:t>
            </w:r>
          </w:p>
        </w:tc>
      </w:tr>
      <w:tr w:rsidR="00446726" w:rsidRPr="00CD5F95" w14:paraId="69642DA5" w14:textId="77777777" w:rsidTr="00275925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DF0E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Летичівський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D8C8" w14:textId="0822198E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52913" w14:textId="5BE3DD37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5B57C" w14:textId="396A3165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50,58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0525B" w14:textId="14280C18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50,58</w:t>
            </w:r>
          </w:p>
        </w:tc>
      </w:tr>
      <w:tr w:rsidR="00446726" w:rsidRPr="00CD5F95" w14:paraId="0765E0A9" w14:textId="77777777" w:rsidTr="00275925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02CF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Нетішинський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A04E" w14:textId="1F3B2267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2B9C3" w14:textId="4FAA66E3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D371F" w14:textId="39F5BEE4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14,74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86C76" w14:textId="5F64B06F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29,43</w:t>
            </w:r>
          </w:p>
        </w:tc>
      </w:tr>
      <w:tr w:rsidR="00446726" w:rsidRPr="00CD5F95" w14:paraId="57DB4788" w14:textId="77777777" w:rsidTr="00275925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552F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Новоушицький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E934" w14:textId="3AA38FD5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756C4" w14:textId="5739FF7C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8861B" w14:textId="23A90A72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24,09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D78AD" w14:textId="34D1899C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36,14</w:t>
            </w:r>
          </w:p>
        </w:tc>
      </w:tr>
      <w:tr w:rsidR="00446726" w:rsidRPr="00CD5F95" w14:paraId="5E9257B4" w14:textId="77777777" w:rsidTr="00275925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1F93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суд </w:t>
            </w: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04D9" w14:textId="2FD1B632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2C662" w14:textId="0C343536" w:rsidR="00446726" w:rsidRPr="00B67402" w:rsidRDefault="00275925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1775E" w14:textId="2702742F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28,59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D1BD9" w14:textId="6599061A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57,18</w:t>
            </w:r>
          </w:p>
        </w:tc>
      </w:tr>
      <w:tr w:rsidR="00446726" w:rsidRPr="00CD5F95" w14:paraId="300A54B2" w14:textId="77777777" w:rsidTr="00275925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889B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Славутський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7196" w14:textId="1B477183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641B6" w14:textId="718A0F1E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3C220" w14:textId="242FEE77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24,34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B2BC1" w14:textId="3A8C0AE2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60,84</w:t>
            </w:r>
          </w:p>
        </w:tc>
      </w:tr>
      <w:tr w:rsidR="00446726" w:rsidRPr="00CD5F95" w14:paraId="5D0A428E" w14:textId="77777777" w:rsidTr="00275925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F261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Старокостянтинівський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322D" w14:textId="1EDA5DCC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BD85E" w14:textId="0385FD09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856D4" w14:textId="5DDC1855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50,84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7E433" w14:textId="298A481C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58,09</w:t>
            </w:r>
          </w:p>
        </w:tc>
      </w:tr>
      <w:tr w:rsidR="00446726" w:rsidRPr="00CD5F95" w14:paraId="6C15B33D" w14:textId="77777777" w:rsidTr="00275925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2D1B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Старосинявський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57BF" w14:textId="3A4D1F38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E2CCD" w14:textId="4648FAD7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99C54" w14:textId="5F9E4B32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12,36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EEC8E" w14:textId="38FD2301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16,48</w:t>
            </w:r>
          </w:p>
        </w:tc>
      </w:tr>
      <w:tr w:rsidR="00446726" w:rsidRPr="00CD5F95" w14:paraId="3B7D784D" w14:textId="77777777" w:rsidTr="00275925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1915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Теофіпольський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0017" w14:textId="3BB38574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D3471" w14:textId="78CBE943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1B4D6" w14:textId="56B7A098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35,52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32ACA" w14:textId="6234A61E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53,27</w:t>
            </w:r>
          </w:p>
        </w:tc>
      </w:tr>
      <w:tr w:rsidR="00446726" w:rsidRPr="00CD5F95" w14:paraId="1450B32F" w14:textId="77777777" w:rsidTr="0027592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CF19F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Хмельницький міськрайонний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3DD2" w14:textId="7113925F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6920F" w14:textId="41C0A367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E0B29" w14:textId="5D98C27B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71,45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0933" w14:textId="18D5B50D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85,72</w:t>
            </w:r>
          </w:p>
        </w:tc>
      </w:tr>
      <w:tr w:rsidR="00446726" w:rsidRPr="00CD5F95" w14:paraId="465BF507" w14:textId="77777777" w:rsidTr="00275925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DAC0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Чемеровецький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FF4B" w14:textId="16E3418C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8D0B6" w14:textId="16498E32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BC8B0" w14:textId="4869CBAA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22,09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EB112" w14:textId="598F79A1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88,27</w:t>
            </w:r>
          </w:p>
        </w:tc>
      </w:tr>
      <w:tr w:rsidR="00446726" w:rsidRPr="00CD5F95" w14:paraId="3E01557A" w14:textId="77777777" w:rsidTr="00275925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E030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Шепетівський міськрайонний суд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78B0" w14:textId="2756553A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EDD50" w14:textId="1EE0DD99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D3D21" w14:textId="1DB71094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49,77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EC03B" w14:textId="703A0162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74,64</w:t>
            </w:r>
          </w:p>
        </w:tc>
      </w:tr>
      <w:tr w:rsidR="00446726" w:rsidRPr="00CD5F95" w14:paraId="284B7EC8" w14:textId="77777777" w:rsidTr="00275925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EC15" w14:textId="77777777" w:rsidR="00446726" w:rsidRPr="00CD5F95" w:rsidRDefault="00446726" w:rsidP="0044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Ярмолинецький районний суд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B567" w14:textId="361062D8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CE6BF" w14:textId="33A1EA5C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CD4F4" w14:textId="1303ACC0" w:rsidR="00446726" w:rsidRPr="00B67402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50,38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24485" w14:textId="7C53FC04" w:rsidR="00446726" w:rsidRPr="00446726" w:rsidRDefault="00446726" w:rsidP="0044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6726">
              <w:rPr>
                <w:rFonts w:ascii="Times New Roman" w:hAnsi="Times New Roman" w:cs="Times New Roman"/>
                <w:sz w:val="24"/>
                <w:szCs w:val="24"/>
              </w:rPr>
              <w:t>50,36</w:t>
            </w:r>
          </w:p>
        </w:tc>
      </w:tr>
      <w:tr w:rsidR="00BF685F" w:rsidRPr="00CD5F95" w14:paraId="24B0ED8F" w14:textId="77777777" w:rsidTr="00BF685F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77AD" w14:textId="77777777" w:rsidR="00BF685F" w:rsidRPr="00CD5F95" w:rsidRDefault="00BF685F" w:rsidP="00BF6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0A74" w14:textId="2DACCAF7" w:rsidR="00BF685F" w:rsidRPr="00B67402" w:rsidRDefault="00BF685F" w:rsidP="00BF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CDF7A" w14:textId="3B32AE33" w:rsidR="00BF685F" w:rsidRPr="00B67402" w:rsidRDefault="00275925" w:rsidP="00BF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63545" w14:textId="0F06F0F5" w:rsidR="00BF685F" w:rsidRPr="00B67402" w:rsidRDefault="00BF685F" w:rsidP="00BF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7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6BC4" w14:textId="2B9DBE99" w:rsidR="00BF685F" w:rsidRPr="00446726" w:rsidRDefault="00446726" w:rsidP="00BF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</w:t>
            </w:r>
            <w:r w:rsidR="00275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</w:tbl>
    <w:p w14:paraId="4CE10481" w14:textId="73FC6114"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Найбільше справ і матеріалів усіх категорій щомісяця в середньому надходило на </w:t>
      </w:r>
      <w:r w:rsidR="00FB7EB3">
        <w:rPr>
          <w:rFonts w:ascii="Times New Roman" w:hAnsi="Times New Roman" w:cs="Times New Roman"/>
          <w:sz w:val="28"/>
          <w:szCs w:val="28"/>
        </w:rPr>
        <w:t>кожного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суддю </w:t>
      </w:r>
      <w:proofErr w:type="spellStart"/>
      <w:r w:rsidR="00B67402">
        <w:rPr>
          <w:rFonts w:ascii="Times New Roman" w:hAnsi="Times New Roman" w:cs="Times New Roman"/>
          <w:sz w:val="28"/>
          <w:szCs w:val="28"/>
        </w:rPr>
        <w:t>Чемеровецького</w:t>
      </w:r>
      <w:proofErr w:type="spellEnd"/>
      <w:r w:rsidR="00B67402">
        <w:rPr>
          <w:rFonts w:ascii="Times New Roman" w:hAnsi="Times New Roman" w:cs="Times New Roman"/>
          <w:sz w:val="28"/>
          <w:szCs w:val="28"/>
        </w:rPr>
        <w:t xml:space="preserve"> р</w:t>
      </w:r>
      <w:r w:rsidRPr="00CD5F95">
        <w:rPr>
          <w:rFonts w:ascii="Times New Roman" w:hAnsi="Times New Roman" w:cs="Times New Roman"/>
          <w:sz w:val="28"/>
          <w:szCs w:val="28"/>
        </w:rPr>
        <w:t xml:space="preserve">айонного суду </w:t>
      </w:r>
      <w:r w:rsidR="006E2A40">
        <w:rPr>
          <w:rFonts w:ascii="Times New Roman" w:hAnsi="Times New Roman" w:cs="Times New Roman"/>
          <w:sz w:val="28"/>
          <w:szCs w:val="28"/>
        </w:rPr>
        <w:t>-</w:t>
      </w:r>
      <w:r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2A7903">
        <w:rPr>
          <w:rFonts w:ascii="Times New Roman" w:hAnsi="Times New Roman" w:cs="Times New Roman"/>
          <w:sz w:val="28"/>
          <w:szCs w:val="28"/>
        </w:rPr>
        <w:t>8</w:t>
      </w:r>
      <w:r w:rsidR="00B67402">
        <w:rPr>
          <w:rFonts w:ascii="Times New Roman" w:hAnsi="Times New Roman" w:cs="Times New Roman"/>
          <w:sz w:val="28"/>
          <w:szCs w:val="28"/>
        </w:rPr>
        <w:t>8,</w:t>
      </w:r>
      <w:r w:rsidR="00446726">
        <w:rPr>
          <w:rFonts w:ascii="Times New Roman" w:hAnsi="Times New Roman" w:cs="Times New Roman"/>
          <w:sz w:val="28"/>
          <w:szCs w:val="28"/>
        </w:rPr>
        <w:t>27</w:t>
      </w:r>
      <w:r w:rsidR="00B67402">
        <w:rPr>
          <w:rFonts w:ascii="Times New Roman" w:hAnsi="Times New Roman" w:cs="Times New Roman"/>
          <w:sz w:val="28"/>
          <w:szCs w:val="28"/>
        </w:rPr>
        <w:t xml:space="preserve">, </w:t>
      </w:r>
      <w:r w:rsidR="00B67402" w:rsidRPr="00B67402">
        <w:rPr>
          <w:rFonts w:ascii="Times New Roman" w:hAnsi="Times New Roman" w:cs="Times New Roman"/>
          <w:sz w:val="28"/>
          <w:szCs w:val="28"/>
        </w:rPr>
        <w:t xml:space="preserve">Хмельницького міськрайонного суду </w:t>
      </w:r>
      <w:r w:rsidR="006E2A40">
        <w:rPr>
          <w:rFonts w:ascii="Times New Roman" w:hAnsi="Times New Roman" w:cs="Times New Roman"/>
          <w:sz w:val="28"/>
          <w:szCs w:val="28"/>
        </w:rPr>
        <w:t>-</w:t>
      </w:r>
      <w:r w:rsidR="00B67402" w:rsidRPr="00B67402">
        <w:rPr>
          <w:rFonts w:ascii="Times New Roman" w:hAnsi="Times New Roman" w:cs="Times New Roman"/>
          <w:sz w:val="28"/>
          <w:szCs w:val="28"/>
        </w:rPr>
        <w:t xml:space="preserve"> 85,7</w:t>
      </w:r>
      <w:r w:rsidR="00446726">
        <w:rPr>
          <w:rFonts w:ascii="Times New Roman" w:hAnsi="Times New Roman" w:cs="Times New Roman"/>
          <w:sz w:val="28"/>
          <w:szCs w:val="28"/>
        </w:rPr>
        <w:t>2</w:t>
      </w:r>
      <w:r w:rsidR="00B67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5925">
        <w:rPr>
          <w:rFonts w:ascii="Times New Roman" w:hAnsi="Times New Roman" w:cs="Times New Roman"/>
          <w:sz w:val="28"/>
          <w:szCs w:val="28"/>
        </w:rPr>
        <w:t>Красилівськ</w:t>
      </w:r>
      <w:r w:rsidR="009307F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67402" w:rsidRPr="00B67402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 w:rsidR="00275925">
        <w:rPr>
          <w:rFonts w:ascii="Times New Roman" w:hAnsi="Times New Roman" w:cs="Times New Roman"/>
          <w:sz w:val="28"/>
          <w:szCs w:val="28"/>
        </w:rPr>
        <w:t>–</w:t>
      </w:r>
      <w:r w:rsidR="00B67402" w:rsidRPr="00B67402">
        <w:rPr>
          <w:rFonts w:ascii="Times New Roman" w:hAnsi="Times New Roman" w:cs="Times New Roman"/>
          <w:sz w:val="28"/>
          <w:szCs w:val="28"/>
        </w:rPr>
        <w:t xml:space="preserve"> 7</w:t>
      </w:r>
      <w:r w:rsidR="00275925">
        <w:rPr>
          <w:rFonts w:ascii="Times New Roman" w:hAnsi="Times New Roman" w:cs="Times New Roman"/>
          <w:sz w:val="28"/>
          <w:szCs w:val="28"/>
        </w:rPr>
        <w:t>7,00, Шепетівського міськрайонного суду – 74,64</w:t>
      </w:r>
      <w:r w:rsidR="00B67402">
        <w:rPr>
          <w:rFonts w:ascii="Times New Roman" w:hAnsi="Times New Roman" w:cs="Times New Roman"/>
          <w:sz w:val="28"/>
          <w:szCs w:val="28"/>
        </w:rPr>
        <w:t>.</w:t>
      </w:r>
    </w:p>
    <w:p w14:paraId="6F76A8D8" w14:textId="7DFA8301" w:rsidR="005E4ED9" w:rsidRPr="009A62DF" w:rsidRDefault="005E4ED9" w:rsidP="008C1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D5F95">
        <w:rPr>
          <w:rFonts w:ascii="Times New Roman" w:hAnsi="Times New Roman" w:cs="Times New Roman"/>
          <w:sz w:val="28"/>
          <w:szCs w:val="28"/>
        </w:rPr>
        <w:t>Найменше справ і матеріалів надходило на кожного суддю</w:t>
      </w:r>
      <w:r w:rsidR="004C3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23B">
        <w:rPr>
          <w:rFonts w:ascii="Times New Roman" w:hAnsi="Times New Roman" w:cs="Times New Roman"/>
          <w:sz w:val="28"/>
          <w:szCs w:val="28"/>
        </w:rPr>
        <w:t>Старосинявського</w:t>
      </w:r>
      <w:proofErr w:type="spellEnd"/>
      <w:r w:rsidR="001D423B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 w:rsidR="006E2A40">
        <w:rPr>
          <w:rFonts w:ascii="Times New Roman" w:hAnsi="Times New Roman" w:cs="Times New Roman"/>
          <w:sz w:val="28"/>
          <w:szCs w:val="28"/>
        </w:rPr>
        <w:t>-</w:t>
      </w:r>
      <w:r w:rsidR="001D423B">
        <w:rPr>
          <w:rFonts w:ascii="Times New Roman" w:hAnsi="Times New Roman" w:cs="Times New Roman"/>
          <w:sz w:val="28"/>
          <w:szCs w:val="28"/>
        </w:rPr>
        <w:t xml:space="preserve"> </w:t>
      </w:r>
      <w:r w:rsidR="004C3CA1">
        <w:rPr>
          <w:rFonts w:ascii="Times New Roman" w:hAnsi="Times New Roman" w:cs="Times New Roman"/>
          <w:sz w:val="28"/>
          <w:szCs w:val="28"/>
        </w:rPr>
        <w:t>16,48</w:t>
      </w:r>
      <w:r w:rsidR="001D4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3CA1">
        <w:rPr>
          <w:rFonts w:ascii="Times New Roman" w:hAnsi="Times New Roman" w:cs="Times New Roman"/>
          <w:sz w:val="28"/>
          <w:szCs w:val="28"/>
        </w:rPr>
        <w:t>Нетішинського</w:t>
      </w:r>
      <w:proofErr w:type="spellEnd"/>
      <w:r w:rsidR="004C3CA1">
        <w:rPr>
          <w:rFonts w:ascii="Times New Roman" w:hAnsi="Times New Roman" w:cs="Times New Roman"/>
          <w:sz w:val="28"/>
          <w:szCs w:val="28"/>
        </w:rPr>
        <w:t xml:space="preserve"> місько</w:t>
      </w:r>
      <w:r w:rsidR="002A7903" w:rsidRPr="00CD5F95">
        <w:rPr>
          <w:rFonts w:ascii="Times New Roman" w:hAnsi="Times New Roman" w:cs="Times New Roman"/>
          <w:sz w:val="28"/>
          <w:szCs w:val="28"/>
        </w:rPr>
        <w:t xml:space="preserve">го суду </w:t>
      </w:r>
      <w:r w:rsidR="006E2A40">
        <w:rPr>
          <w:rFonts w:ascii="Times New Roman" w:hAnsi="Times New Roman" w:cs="Times New Roman"/>
          <w:sz w:val="28"/>
          <w:szCs w:val="28"/>
        </w:rPr>
        <w:t>-</w:t>
      </w:r>
      <w:r w:rsidR="002A7903" w:rsidRPr="009A62DF">
        <w:rPr>
          <w:rFonts w:ascii="Times New Roman" w:hAnsi="Times New Roman" w:cs="Times New Roman"/>
          <w:sz w:val="28"/>
          <w:szCs w:val="28"/>
        </w:rPr>
        <w:t xml:space="preserve"> </w:t>
      </w:r>
      <w:r w:rsidR="004C3CA1">
        <w:rPr>
          <w:rFonts w:ascii="Times New Roman" w:hAnsi="Times New Roman" w:cs="Times New Roman"/>
          <w:sz w:val="28"/>
          <w:szCs w:val="28"/>
        </w:rPr>
        <w:t>29,48</w:t>
      </w:r>
      <w:r w:rsidR="002A7903">
        <w:rPr>
          <w:rFonts w:ascii="Times New Roman" w:hAnsi="Times New Roman" w:cs="Times New Roman"/>
          <w:sz w:val="28"/>
          <w:szCs w:val="28"/>
        </w:rPr>
        <w:t xml:space="preserve">, </w:t>
      </w:r>
      <w:r w:rsidR="004C3CA1">
        <w:rPr>
          <w:rFonts w:ascii="Times New Roman" w:hAnsi="Times New Roman" w:cs="Times New Roman"/>
          <w:sz w:val="28"/>
          <w:szCs w:val="28"/>
        </w:rPr>
        <w:t>Городоцького</w:t>
      </w:r>
      <w:r w:rsidR="002A7903">
        <w:rPr>
          <w:rFonts w:ascii="Times New Roman" w:hAnsi="Times New Roman" w:cs="Times New Roman"/>
          <w:sz w:val="28"/>
          <w:szCs w:val="28"/>
        </w:rPr>
        <w:t xml:space="preserve"> </w:t>
      </w:r>
      <w:r w:rsidR="008C1EDE">
        <w:rPr>
          <w:rFonts w:ascii="Times New Roman" w:hAnsi="Times New Roman" w:cs="Times New Roman"/>
          <w:sz w:val="28"/>
          <w:szCs w:val="28"/>
        </w:rPr>
        <w:t xml:space="preserve">районного суду </w:t>
      </w:r>
      <w:r w:rsidR="006E2A40">
        <w:rPr>
          <w:rFonts w:ascii="Times New Roman" w:hAnsi="Times New Roman" w:cs="Times New Roman"/>
          <w:sz w:val="28"/>
          <w:szCs w:val="28"/>
        </w:rPr>
        <w:t>-</w:t>
      </w:r>
      <w:r w:rsidR="008C1EDE">
        <w:rPr>
          <w:rFonts w:ascii="Times New Roman" w:hAnsi="Times New Roman" w:cs="Times New Roman"/>
          <w:sz w:val="28"/>
          <w:szCs w:val="28"/>
        </w:rPr>
        <w:t xml:space="preserve"> 3</w:t>
      </w:r>
      <w:r w:rsidR="004C3CA1">
        <w:rPr>
          <w:rFonts w:ascii="Times New Roman" w:hAnsi="Times New Roman" w:cs="Times New Roman"/>
          <w:sz w:val="28"/>
          <w:szCs w:val="28"/>
        </w:rPr>
        <w:t>2,97</w:t>
      </w:r>
      <w:r w:rsidR="008C1EDE">
        <w:rPr>
          <w:rFonts w:ascii="Times New Roman" w:hAnsi="Times New Roman" w:cs="Times New Roman"/>
          <w:sz w:val="28"/>
          <w:szCs w:val="28"/>
        </w:rPr>
        <w:t xml:space="preserve">, </w:t>
      </w:r>
      <w:r w:rsidR="004C3CA1">
        <w:rPr>
          <w:rFonts w:ascii="Times New Roman" w:hAnsi="Times New Roman" w:cs="Times New Roman"/>
          <w:sz w:val="28"/>
          <w:szCs w:val="28"/>
        </w:rPr>
        <w:t>Новоушицького</w:t>
      </w:r>
      <w:r w:rsidR="00902A41" w:rsidRPr="009A62DF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Pr="009A62DF">
        <w:rPr>
          <w:rFonts w:ascii="Times New Roman" w:hAnsi="Times New Roman" w:cs="Times New Roman"/>
          <w:sz w:val="28"/>
          <w:szCs w:val="28"/>
        </w:rPr>
        <w:t xml:space="preserve"> суду  </w:t>
      </w:r>
      <w:r w:rsidR="007626AE">
        <w:rPr>
          <w:rFonts w:ascii="Times New Roman" w:hAnsi="Times New Roman" w:cs="Times New Roman"/>
          <w:sz w:val="28"/>
          <w:szCs w:val="28"/>
        </w:rPr>
        <w:t>36,</w:t>
      </w:r>
      <w:r w:rsidR="004C3CA1">
        <w:rPr>
          <w:rFonts w:ascii="Times New Roman" w:hAnsi="Times New Roman" w:cs="Times New Roman"/>
          <w:sz w:val="28"/>
          <w:szCs w:val="28"/>
        </w:rPr>
        <w:t>1</w:t>
      </w:r>
      <w:r w:rsidR="007626AE">
        <w:rPr>
          <w:rFonts w:ascii="Times New Roman" w:hAnsi="Times New Roman" w:cs="Times New Roman"/>
          <w:sz w:val="28"/>
          <w:szCs w:val="28"/>
        </w:rPr>
        <w:t>4</w:t>
      </w:r>
      <w:r w:rsidR="00902A41" w:rsidRPr="009A62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208450" w14:textId="77777777" w:rsidR="00BF685F" w:rsidRDefault="00FF78CD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Порівняння навантаження суддів місцевих судів в 20</w:t>
      </w:r>
      <w:r w:rsidR="001D423B">
        <w:rPr>
          <w:rFonts w:ascii="Times New Roman" w:hAnsi="Times New Roman" w:cs="Times New Roman"/>
          <w:sz w:val="28"/>
          <w:szCs w:val="28"/>
        </w:rPr>
        <w:t>2</w:t>
      </w:r>
      <w:r w:rsidR="004C3C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році, розрахованого за штатним розписом та за кількістю фактично працюючих суддів</w:t>
      </w:r>
      <w:r w:rsidRPr="00CD5F95">
        <w:rPr>
          <w:rFonts w:ascii="Times New Roman" w:hAnsi="Times New Roman" w:cs="Times New Roman"/>
          <w:sz w:val="28"/>
          <w:szCs w:val="28"/>
        </w:rPr>
        <w:t>, виглядає наступним чином:</w:t>
      </w:r>
    </w:p>
    <w:p w14:paraId="4B68B9BE" w14:textId="32210541" w:rsidR="00820CAD" w:rsidRDefault="00820CAD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A4EF33E" wp14:editId="0F494A7D">
            <wp:extent cx="5486400" cy="64389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7D34B62" w14:textId="77777777" w:rsidR="007818D6" w:rsidRPr="00820CAD" w:rsidRDefault="007818D6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E675DD" w14:textId="23B62688" w:rsidR="005E4ED9" w:rsidRPr="00BF685F" w:rsidRDefault="005E4ED9" w:rsidP="006E2A40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85F">
        <w:rPr>
          <w:rFonts w:ascii="Times New Roman" w:hAnsi="Times New Roman" w:cs="Times New Roman"/>
          <w:b/>
          <w:sz w:val="28"/>
          <w:szCs w:val="28"/>
        </w:rPr>
        <w:t>Ро</w:t>
      </w:r>
      <w:r w:rsidR="00E477A8" w:rsidRPr="00BF685F">
        <w:rPr>
          <w:rFonts w:ascii="Times New Roman" w:hAnsi="Times New Roman" w:cs="Times New Roman"/>
          <w:b/>
          <w:sz w:val="28"/>
          <w:szCs w:val="28"/>
        </w:rPr>
        <w:t>згляд судами кримінальних справ</w:t>
      </w:r>
    </w:p>
    <w:p w14:paraId="18B35C28" w14:textId="77777777" w:rsidR="00570FDF" w:rsidRDefault="005E4ED9" w:rsidP="00570F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У 20</w:t>
      </w:r>
      <w:r w:rsidR="008E7DE4">
        <w:rPr>
          <w:rFonts w:ascii="Times New Roman" w:hAnsi="Times New Roman" w:cs="Times New Roman"/>
          <w:sz w:val="28"/>
          <w:szCs w:val="28"/>
        </w:rPr>
        <w:t>2</w:t>
      </w:r>
      <w:r w:rsidR="005F618F">
        <w:rPr>
          <w:rFonts w:ascii="Times New Roman" w:hAnsi="Times New Roman" w:cs="Times New Roman"/>
          <w:sz w:val="28"/>
          <w:szCs w:val="28"/>
        </w:rPr>
        <w:t>2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році в проваджені місцевих загальних судів Хмельницької області </w:t>
      </w:r>
      <w:r w:rsidR="00020CEF" w:rsidRPr="00CD5F95">
        <w:rPr>
          <w:rFonts w:ascii="Times New Roman" w:hAnsi="Times New Roman" w:cs="Times New Roman"/>
          <w:sz w:val="28"/>
          <w:szCs w:val="28"/>
        </w:rPr>
        <w:t>перебувало</w:t>
      </w:r>
      <w:r w:rsidR="005F618F">
        <w:rPr>
          <w:rFonts w:ascii="Times New Roman" w:hAnsi="Times New Roman" w:cs="Times New Roman"/>
          <w:sz w:val="28"/>
          <w:szCs w:val="28"/>
        </w:rPr>
        <w:t xml:space="preserve"> 4656</w:t>
      </w:r>
      <w:r w:rsidRPr="00CD5F95">
        <w:rPr>
          <w:rFonts w:ascii="Times New Roman" w:hAnsi="Times New Roman" w:cs="Times New Roman"/>
          <w:sz w:val="28"/>
          <w:szCs w:val="28"/>
        </w:rPr>
        <w:t xml:space="preserve"> кримінальних справ</w:t>
      </w:r>
      <w:r w:rsidR="00AC2E29">
        <w:rPr>
          <w:rFonts w:ascii="Times New Roman" w:hAnsi="Times New Roman" w:cs="Times New Roman"/>
          <w:sz w:val="28"/>
          <w:szCs w:val="28"/>
        </w:rPr>
        <w:t xml:space="preserve">, що на </w:t>
      </w:r>
      <w:r w:rsidR="005F618F">
        <w:rPr>
          <w:rFonts w:ascii="Times New Roman" w:hAnsi="Times New Roman" w:cs="Times New Roman"/>
          <w:sz w:val="28"/>
          <w:szCs w:val="28"/>
        </w:rPr>
        <w:t>5,22</w:t>
      </w:r>
      <w:r w:rsidR="00AC2E29" w:rsidRPr="00AC2E29">
        <w:rPr>
          <w:rFonts w:ascii="Times New Roman" w:hAnsi="Times New Roman" w:cs="Times New Roman"/>
          <w:sz w:val="28"/>
          <w:szCs w:val="28"/>
        </w:rPr>
        <w:t xml:space="preserve"> % </w:t>
      </w:r>
      <w:r w:rsidR="005F618F">
        <w:rPr>
          <w:rFonts w:ascii="Times New Roman" w:hAnsi="Times New Roman" w:cs="Times New Roman"/>
          <w:sz w:val="28"/>
          <w:szCs w:val="28"/>
        </w:rPr>
        <w:t>біль</w:t>
      </w:r>
      <w:r w:rsidR="00AC2E29" w:rsidRPr="00AC2E29">
        <w:rPr>
          <w:rFonts w:ascii="Times New Roman" w:hAnsi="Times New Roman" w:cs="Times New Roman"/>
          <w:sz w:val="28"/>
          <w:szCs w:val="28"/>
        </w:rPr>
        <w:t>ше</w:t>
      </w:r>
      <w:r w:rsidR="00AC2E29">
        <w:rPr>
          <w:rFonts w:ascii="Times New Roman" w:hAnsi="Times New Roman" w:cs="Times New Roman"/>
          <w:sz w:val="28"/>
          <w:szCs w:val="28"/>
        </w:rPr>
        <w:t xml:space="preserve"> в порівнянні з 202</w:t>
      </w:r>
      <w:r w:rsidR="005F618F">
        <w:rPr>
          <w:rFonts w:ascii="Times New Roman" w:hAnsi="Times New Roman" w:cs="Times New Roman"/>
          <w:sz w:val="28"/>
          <w:szCs w:val="28"/>
        </w:rPr>
        <w:t>1</w:t>
      </w:r>
      <w:r w:rsidR="00AC2E29">
        <w:rPr>
          <w:rFonts w:ascii="Times New Roman" w:hAnsi="Times New Roman" w:cs="Times New Roman"/>
          <w:sz w:val="28"/>
          <w:szCs w:val="28"/>
        </w:rPr>
        <w:t xml:space="preserve"> роком. </w:t>
      </w:r>
    </w:p>
    <w:p w14:paraId="060F652C" w14:textId="17404C14" w:rsidR="005E4ED9" w:rsidRPr="00CD5F95" w:rsidRDefault="005E4ED9" w:rsidP="00570F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Впродовж звітного періоду місцевими загальними судами закінчено провадженням </w:t>
      </w:r>
      <w:r w:rsidR="005F618F">
        <w:rPr>
          <w:rFonts w:ascii="Times New Roman" w:hAnsi="Times New Roman" w:cs="Times New Roman"/>
          <w:sz w:val="28"/>
          <w:szCs w:val="28"/>
        </w:rPr>
        <w:t xml:space="preserve">2788 </w:t>
      </w:r>
      <w:r w:rsidRPr="00CD5F95">
        <w:rPr>
          <w:rFonts w:ascii="Times New Roman" w:hAnsi="Times New Roman" w:cs="Times New Roman"/>
          <w:sz w:val="28"/>
          <w:szCs w:val="28"/>
        </w:rPr>
        <w:t xml:space="preserve">кримінальних справ, що становить </w:t>
      </w:r>
      <w:r w:rsidR="005F618F">
        <w:rPr>
          <w:rFonts w:ascii="Times New Roman" w:hAnsi="Times New Roman" w:cs="Times New Roman"/>
          <w:sz w:val="28"/>
          <w:szCs w:val="28"/>
        </w:rPr>
        <w:t xml:space="preserve">59,88 </w:t>
      </w:r>
      <w:r w:rsidRPr="00CD5F95">
        <w:rPr>
          <w:rFonts w:ascii="Times New Roman" w:hAnsi="Times New Roman" w:cs="Times New Roman"/>
          <w:sz w:val="28"/>
          <w:szCs w:val="28"/>
        </w:rPr>
        <w:t xml:space="preserve">% від справ, що перебували в проваджені, з яких </w:t>
      </w:r>
      <w:r w:rsidR="00DC2F26">
        <w:rPr>
          <w:rFonts w:ascii="Times New Roman" w:hAnsi="Times New Roman" w:cs="Times New Roman"/>
          <w:sz w:val="28"/>
          <w:szCs w:val="28"/>
        </w:rPr>
        <w:t>1</w:t>
      </w:r>
      <w:r w:rsidR="005F618F">
        <w:rPr>
          <w:rFonts w:ascii="Times New Roman" w:hAnsi="Times New Roman" w:cs="Times New Roman"/>
          <w:sz w:val="28"/>
          <w:szCs w:val="28"/>
        </w:rPr>
        <w:t>937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 розглянут</w:t>
      </w:r>
      <w:r w:rsidR="005623E5">
        <w:rPr>
          <w:rFonts w:ascii="Times New Roman" w:hAnsi="Times New Roman" w:cs="Times New Roman"/>
          <w:sz w:val="28"/>
          <w:szCs w:val="28"/>
        </w:rPr>
        <w:t>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з постановленням </w:t>
      </w:r>
      <w:proofErr w:type="spellStart"/>
      <w:r w:rsidRPr="00CD5F95">
        <w:rPr>
          <w:rFonts w:ascii="Times New Roman" w:hAnsi="Times New Roman" w:cs="Times New Roman"/>
          <w:sz w:val="28"/>
          <w:szCs w:val="28"/>
        </w:rPr>
        <w:t>вироку</w:t>
      </w:r>
      <w:proofErr w:type="spellEnd"/>
      <w:r w:rsidRPr="00CD5F95">
        <w:rPr>
          <w:rFonts w:ascii="Times New Roman" w:hAnsi="Times New Roman" w:cs="Times New Roman"/>
          <w:sz w:val="28"/>
          <w:szCs w:val="28"/>
        </w:rPr>
        <w:t>.</w:t>
      </w:r>
    </w:p>
    <w:p w14:paraId="17A8FF63" w14:textId="26A4643A" w:rsidR="00FF78CD" w:rsidRDefault="005E4ED9" w:rsidP="00FF78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lastRenderedPageBreak/>
        <w:t xml:space="preserve">Найбільшу кількість розглянутих місцевими судами кримінальних справ становлять справи про </w:t>
      </w:r>
      <w:r w:rsidR="001F7E2F" w:rsidRPr="001F7E2F">
        <w:rPr>
          <w:rFonts w:ascii="Times New Roman" w:hAnsi="Times New Roman" w:cs="Times New Roman"/>
          <w:sz w:val="28"/>
          <w:szCs w:val="28"/>
        </w:rPr>
        <w:t>злочини проти життя здоров’я особи – 923 справи, або 33,12 %</w:t>
      </w:r>
      <w:r w:rsidR="001F7E2F">
        <w:rPr>
          <w:rFonts w:ascii="Times New Roman" w:hAnsi="Times New Roman" w:cs="Times New Roman"/>
          <w:sz w:val="28"/>
          <w:szCs w:val="28"/>
        </w:rPr>
        <w:t xml:space="preserve">, </w:t>
      </w:r>
      <w:r w:rsidRPr="00CD5F95">
        <w:rPr>
          <w:rFonts w:ascii="Times New Roman" w:hAnsi="Times New Roman" w:cs="Times New Roman"/>
          <w:sz w:val="28"/>
          <w:szCs w:val="28"/>
        </w:rPr>
        <w:t xml:space="preserve">злочини проти </w:t>
      </w:r>
      <w:r w:rsidRPr="000A2084">
        <w:rPr>
          <w:rFonts w:ascii="Times New Roman" w:hAnsi="Times New Roman" w:cs="Times New Roman"/>
          <w:sz w:val="28"/>
          <w:szCs w:val="28"/>
        </w:rPr>
        <w:t xml:space="preserve">власності – </w:t>
      </w:r>
      <w:r w:rsidR="001F7E2F">
        <w:rPr>
          <w:rFonts w:ascii="Times New Roman" w:hAnsi="Times New Roman" w:cs="Times New Roman"/>
          <w:sz w:val="28"/>
          <w:szCs w:val="28"/>
        </w:rPr>
        <w:t>809</w:t>
      </w:r>
      <w:r w:rsidR="00AC2E29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FE08D2">
        <w:rPr>
          <w:rFonts w:ascii="Times New Roman" w:hAnsi="Times New Roman" w:cs="Times New Roman"/>
          <w:sz w:val="28"/>
          <w:szCs w:val="28"/>
        </w:rPr>
        <w:t>,</w:t>
      </w:r>
      <w:r w:rsidR="00AC2E29">
        <w:rPr>
          <w:rFonts w:ascii="Times New Roman" w:hAnsi="Times New Roman" w:cs="Times New Roman"/>
          <w:sz w:val="28"/>
          <w:szCs w:val="28"/>
        </w:rPr>
        <w:t xml:space="preserve"> або</w:t>
      </w:r>
      <w:r w:rsidR="001F7E2F">
        <w:rPr>
          <w:rFonts w:ascii="Times New Roman" w:hAnsi="Times New Roman" w:cs="Times New Roman"/>
          <w:sz w:val="28"/>
          <w:szCs w:val="28"/>
        </w:rPr>
        <w:t xml:space="preserve"> 29,02 </w:t>
      </w:r>
      <w:r w:rsidRPr="000A2084">
        <w:rPr>
          <w:rFonts w:ascii="Times New Roman" w:hAnsi="Times New Roman" w:cs="Times New Roman"/>
          <w:sz w:val="28"/>
          <w:szCs w:val="28"/>
        </w:rPr>
        <w:t>%</w:t>
      </w:r>
      <w:r w:rsidR="00AC2E29">
        <w:rPr>
          <w:rFonts w:ascii="Times New Roman" w:hAnsi="Times New Roman" w:cs="Times New Roman"/>
          <w:sz w:val="28"/>
          <w:szCs w:val="28"/>
        </w:rPr>
        <w:t>,</w:t>
      </w:r>
      <w:r w:rsidRPr="000A2084">
        <w:rPr>
          <w:rFonts w:ascii="Times New Roman" w:hAnsi="Times New Roman" w:cs="Times New Roman"/>
          <w:sz w:val="28"/>
          <w:szCs w:val="28"/>
        </w:rPr>
        <w:t xml:space="preserve"> злочини проти безпеки руху та експлуатації транспорту – </w:t>
      </w:r>
      <w:r w:rsidR="004919FE">
        <w:rPr>
          <w:rFonts w:ascii="Times New Roman" w:hAnsi="Times New Roman" w:cs="Times New Roman"/>
          <w:sz w:val="28"/>
          <w:szCs w:val="28"/>
        </w:rPr>
        <w:t>2</w:t>
      </w:r>
      <w:r w:rsidR="001F7E2F">
        <w:rPr>
          <w:rFonts w:ascii="Times New Roman" w:hAnsi="Times New Roman" w:cs="Times New Roman"/>
          <w:sz w:val="28"/>
          <w:szCs w:val="28"/>
        </w:rPr>
        <w:t xml:space="preserve">20 </w:t>
      </w:r>
      <w:r w:rsidR="00FE08D2">
        <w:rPr>
          <w:rFonts w:ascii="Times New Roman" w:hAnsi="Times New Roman" w:cs="Times New Roman"/>
          <w:sz w:val="28"/>
          <w:szCs w:val="28"/>
        </w:rPr>
        <w:t xml:space="preserve">справ, або </w:t>
      </w:r>
      <w:r w:rsidR="004919FE">
        <w:rPr>
          <w:rFonts w:ascii="Times New Roman" w:hAnsi="Times New Roman" w:cs="Times New Roman"/>
          <w:sz w:val="28"/>
          <w:szCs w:val="28"/>
        </w:rPr>
        <w:t>7,</w:t>
      </w:r>
      <w:r w:rsidR="001F7E2F">
        <w:rPr>
          <w:rFonts w:ascii="Times New Roman" w:hAnsi="Times New Roman" w:cs="Times New Roman"/>
          <w:sz w:val="28"/>
          <w:szCs w:val="28"/>
        </w:rPr>
        <w:t xml:space="preserve">89 </w:t>
      </w:r>
      <w:r w:rsidRPr="000A2084">
        <w:rPr>
          <w:rFonts w:ascii="Times New Roman" w:hAnsi="Times New Roman" w:cs="Times New Roman"/>
          <w:sz w:val="28"/>
          <w:szCs w:val="28"/>
        </w:rPr>
        <w:t xml:space="preserve">%, злочини у сфері обігу наркотичних засобів – </w:t>
      </w:r>
      <w:r w:rsidR="001F7E2F">
        <w:rPr>
          <w:rFonts w:ascii="Times New Roman" w:hAnsi="Times New Roman" w:cs="Times New Roman"/>
          <w:sz w:val="28"/>
          <w:szCs w:val="28"/>
        </w:rPr>
        <w:t xml:space="preserve">361 </w:t>
      </w:r>
      <w:r w:rsidR="00FE08D2">
        <w:rPr>
          <w:rFonts w:ascii="Times New Roman" w:hAnsi="Times New Roman" w:cs="Times New Roman"/>
          <w:sz w:val="28"/>
          <w:szCs w:val="28"/>
        </w:rPr>
        <w:t>справ</w:t>
      </w:r>
      <w:r w:rsidR="001F7E2F">
        <w:rPr>
          <w:rFonts w:ascii="Times New Roman" w:hAnsi="Times New Roman" w:cs="Times New Roman"/>
          <w:sz w:val="28"/>
          <w:szCs w:val="28"/>
        </w:rPr>
        <w:t>а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4919FE">
        <w:rPr>
          <w:rFonts w:ascii="Times New Roman" w:hAnsi="Times New Roman" w:cs="Times New Roman"/>
          <w:sz w:val="28"/>
          <w:szCs w:val="28"/>
        </w:rPr>
        <w:t>1</w:t>
      </w:r>
      <w:r w:rsidR="001F7E2F">
        <w:rPr>
          <w:rFonts w:ascii="Times New Roman" w:hAnsi="Times New Roman" w:cs="Times New Roman"/>
          <w:sz w:val="28"/>
          <w:szCs w:val="28"/>
        </w:rPr>
        <w:t xml:space="preserve">2,95 </w:t>
      </w:r>
      <w:r w:rsidRPr="000A2084">
        <w:rPr>
          <w:rFonts w:ascii="Times New Roman" w:hAnsi="Times New Roman" w:cs="Times New Roman"/>
          <w:sz w:val="28"/>
          <w:szCs w:val="28"/>
        </w:rPr>
        <w:t>%.</w:t>
      </w:r>
    </w:p>
    <w:p w14:paraId="22AA0543" w14:textId="77777777" w:rsidR="0020101B" w:rsidRPr="00FF78CD" w:rsidRDefault="00020CEF" w:rsidP="00570FD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8CD">
        <w:rPr>
          <w:rFonts w:ascii="Times New Roman" w:hAnsi="Times New Roman" w:cs="Times New Roman"/>
          <w:b/>
          <w:i/>
          <w:sz w:val="28"/>
          <w:szCs w:val="28"/>
        </w:rPr>
        <w:t>Розглянуто кримінальних проваджень (справ) за видами</w:t>
      </w:r>
    </w:p>
    <w:p w14:paraId="6F9891CF" w14:textId="74C189AF" w:rsidR="00020CEF" w:rsidRPr="00FF78CD" w:rsidRDefault="00020CEF" w:rsidP="00FF78CD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8CD">
        <w:rPr>
          <w:rFonts w:ascii="Times New Roman" w:hAnsi="Times New Roman" w:cs="Times New Roman"/>
          <w:b/>
          <w:i/>
          <w:sz w:val="28"/>
          <w:szCs w:val="28"/>
        </w:rPr>
        <w:t>злочинів у 20</w:t>
      </w:r>
      <w:r w:rsidR="00DC2F2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F7E2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F78CD">
        <w:rPr>
          <w:rFonts w:ascii="Times New Roman" w:hAnsi="Times New Roman" w:cs="Times New Roman"/>
          <w:b/>
          <w:i/>
          <w:sz w:val="28"/>
          <w:szCs w:val="28"/>
        </w:rPr>
        <w:t xml:space="preserve"> році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253"/>
        <w:gridCol w:w="1134"/>
        <w:gridCol w:w="1134"/>
        <w:gridCol w:w="1134"/>
        <w:gridCol w:w="1134"/>
      </w:tblGrid>
      <w:tr w:rsidR="00020CEF" w:rsidRPr="00CD5F95" w14:paraId="48DE8EB1" w14:textId="77777777" w:rsidTr="00020CEF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B46D" w14:textId="77777777" w:rsidR="00020CEF" w:rsidRPr="00CD5F95" w:rsidRDefault="00020CEF" w:rsidP="000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87BF" w14:textId="77777777" w:rsidR="00020CEF" w:rsidRPr="00CD5F95" w:rsidRDefault="00020CEF" w:rsidP="000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lang w:eastAsia="ru-RU"/>
              </w:rPr>
              <w:t>Види злочинів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9589" w14:textId="77777777" w:rsidR="00020CEF" w:rsidRPr="00CD5F95" w:rsidRDefault="00020CEF" w:rsidP="000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lang w:eastAsia="ru-RU"/>
              </w:rPr>
              <w:t>Знаходилося в провадженні справ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57904" w14:textId="77777777" w:rsidR="00020CEF" w:rsidRPr="00CD5F95" w:rsidRDefault="00020CEF" w:rsidP="000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lang w:eastAsia="ru-RU"/>
              </w:rPr>
              <w:t>Питома вага,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7CE6" w14:textId="77777777" w:rsidR="00020CEF" w:rsidRPr="00CD5F95" w:rsidRDefault="00020CEF" w:rsidP="000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lang w:eastAsia="ru-RU"/>
              </w:rPr>
              <w:t>Розглянуто справ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4535A" w14:textId="77777777" w:rsidR="00020CEF" w:rsidRPr="00CD5F95" w:rsidRDefault="00020CEF" w:rsidP="000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lang w:eastAsia="ru-RU"/>
              </w:rPr>
              <w:t>Питома вага, %</w:t>
            </w:r>
          </w:p>
        </w:tc>
      </w:tr>
      <w:tr w:rsidR="00C94B53" w:rsidRPr="00CD5F95" w14:paraId="57737009" w14:textId="77777777" w:rsidTr="00E9025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04D4" w14:textId="77777777" w:rsidR="00C94B53" w:rsidRPr="00CD5F95" w:rsidRDefault="008F3D6B" w:rsidP="00C94B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FB67" w14:textId="77777777" w:rsidR="00C94B53" w:rsidRPr="00CD5F95" w:rsidRDefault="00C94B53" w:rsidP="00C94B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У С Ь О Г О,  з 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775B5" w14:textId="0D57DCE8" w:rsidR="00C94B53" w:rsidRPr="00CD5F95" w:rsidRDefault="00E9025A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F7E2F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B920B" w14:textId="77777777" w:rsidR="00C94B53" w:rsidRPr="00CD5F95" w:rsidRDefault="001D1260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EA26A" w14:textId="0C48927A" w:rsidR="00C94B53" w:rsidRPr="00CD5F95" w:rsidRDefault="00E9025A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F7E2F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97E00" w14:textId="77777777" w:rsidR="00C94B53" w:rsidRPr="00CD5F95" w:rsidRDefault="00996D9E" w:rsidP="000A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F7E2F" w:rsidRPr="00CD5F95" w14:paraId="08B74868" w14:textId="77777777" w:rsidTr="00E9025A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B24A" w14:textId="7A617766" w:rsidR="001F7E2F" w:rsidRDefault="001F7E2F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9C38" w14:textId="597BD6B3" w:rsidR="001F7E2F" w:rsidRPr="00CD5F95" w:rsidRDefault="001F7E2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7E2F">
              <w:rPr>
                <w:rFonts w:ascii="Times New Roman" w:hAnsi="Times New Roman" w:cs="Times New Roman"/>
                <w:bCs/>
              </w:rPr>
              <w:t>Злочини проти основ національної безпеки України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6FA4C" w14:textId="640C0A41" w:rsidR="001F7E2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CE2F0" w14:textId="4DB126A0" w:rsidR="001F7E2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B0D45" w14:textId="13CF7DF9" w:rsidR="001F7E2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8E21D" w14:textId="454995E4" w:rsidR="001F7E2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0,61</w:t>
            </w:r>
          </w:p>
        </w:tc>
      </w:tr>
      <w:tr w:rsidR="00020CEF" w:rsidRPr="00CD5F95" w14:paraId="64459672" w14:textId="77777777" w:rsidTr="00E9025A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DDF4B" w14:textId="77777777"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E170" w14:textId="77777777"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життя та здоров'я особи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716F" w14:textId="17344566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0A7E3" w14:textId="40870F7B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56CFC" w14:textId="6DFDC191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2B7E4" w14:textId="324487D4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33,11</w:t>
            </w:r>
          </w:p>
        </w:tc>
      </w:tr>
      <w:tr w:rsidR="00E9025A" w:rsidRPr="00CD5F95" w14:paraId="5F87D47D" w14:textId="77777777" w:rsidTr="000A208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6D8D" w14:textId="77777777" w:rsidR="00E9025A" w:rsidRDefault="00E9025A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A7C4" w14:textId="77777777" w:rsidR="00E9025A" w:rsidRPr="00CD5F95" w:rsidRDefault="00E9025A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025A">
              <w:rPr>
                <w:rFonts w:ascii="Times New Roman" w:hAnsi="Times New Roman" w:cs="Times New Roman"/>
                <w:bCs/>
              </w:rPr>
              <w:t>Кримінальні правопорушення проти статевої свободи та статевої недоторканості особи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CF979" w14:textId="62D16269" w:rsidR="00E9025A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B66C2" w14:textId="5188CB8A" w:rsidR="00E9025A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1E51C" w14:textId="07F55596" w:rsidR="00E9025A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F4BB2" w14:textId="0F457C04" w:rsidR="00E9025A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0,32</w:t>
            </w:r>
          </w:p>
        </w:tc>
      </w:tr>
      <w:tr w:rsidR="00996D9E" w:rsidRPr="00CD5F95" w14:paraId="2A68FFED" w14:textId="77777777" w:rsidTr="0022756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9DAB" w14:textId="77777777" w:rsidR="00996D9E" w:rsidRPr="00CD5F95" w:rsidRDefault="00996D9E" w:rsidP="00996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964B" w14:textId="77777777" w:rsidR="00996D9E" w:rsidRPr="00CD5F95" w:rsidRDefault="00996D9E" w:rsidP="00996D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виборчих, трудових та інших особистих прав і свобод людини і громадянина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287C0" w14:textId="36E30E93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E95AE" w14:textId="6FF19E85" w:rsidR="00996D9E" w:rsidRPr="008D2BA2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1389B" w14:textId="7D25F958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59103" w14:textId="40FADDD5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1,11</w:t>
            </w:r>
          </w:p>
        </w:tc>
      </w:tr>
      <w:tr w:rsidR="00996D9E" w:rsidRPr="00CD5F95" w14:paraId="439329C7" w14:textId="77777777" w:rsidTr="0022756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E6CA" w14:textId="77777777" w:rsidR="00996D9E" w:rsidRPr="00CD5F95" w:rsidRDefault="00996D9E" w:rsidP="00996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895FF" w14:textId="77777777" w:rsidR="00996D9E" w:rsidRPr="00CD5F95" w:rsidRDefault="00996D9E" w:rsidP="00996D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власності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F1D78" w14:textId="2728C3BA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A6986" w14:textId="10095AA7" w:rsidR="00996D9E" w:rsidRPr="008D2BA2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F06DC" w14:textId="0B4ED60A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6DCD9" w14:textId="74A70598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29,02</w:t>
            </w:r>
          </w:p>
        </w:tc>
      </w:tr>
      <w:tr w:rsidR="00996D9E" w:rsidRPr="00CD5F95" w14:paraId="107366E2" w14:textId="77777777" w:rsidTr="0022756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92ED" w14:textId="77777777" w:rsidR="00996D9E" w:rsidRPr="00CD5F95" w:rsidRDefault="00996D9E" w:rsidP="00996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F93EC" w14:textId="77777777" w:rsidR="00996D9E" w:rsidRPr="00CD5F95" w:rsidRDefault="00996D9E" w:rsidP="00996D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 у сфері господарської діяльності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A8819" w14:textId="65C26CD7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3E5DE" w14:textId="34DCF2EA" w:rsidR="00996D9E" w:rsidRPr="008D2BA2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67E18" w14:textId="1B5FC2DE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02FB7" w14:textId="310A7A4D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0,32</w:t>
            </w:r>
          </w:p>
        </w:tc>
      </w:tr>
      <w:tr w:rsidR="00996D9E" w:rsidRPr="00CD5F95" w14:paraId="290C1237" w14:textId="77777777" w:rsidTr="0022756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B90E" w14:textId="77777777" w:rsidR="00996D9E" w:rsidRPr="00CD5F95" w:rsidRDefault="00996D9E" w:rsidP="00996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E1678" w14:textId="77777777" w:rsidR="00996D9E" w:rsidRPr="00CD5F95" w:rsidRDefault="00996D9E" w:rsidP="00996D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довкілля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0BEE8" w14:textId="5267FC5E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87E6F" w14:textId="50FC71A5" w:rsidR="00996D9E" w:rsidRPr="008D2BA2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72BFD" w14:textId="4FAC912F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F3D36" w14:textId="11342453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1,76</w:t>
            </w:r>
          </w:p>
        </w:tc>
      </w:tr>
      <w:tr w:rsidR="00996D9E" w:rsidRPr="00CD5F95" w14:paraId="1922905B" w14:textId="77777777" w:rsidTr="0022756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39A67" w14:textId="77777777" w:rsidR="00996D9E" w:rsidRPr="00CD5F95" w:rsidRDefault="00996D9E" w:rsidP="00996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33C4" w14:textId="77777777" w:rsidR="00996D9E" w:rsidRPr="00CD5F95" w:rsidRDefault="00996D9E" w:rsidP="00996D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громадської безпеки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9B194" w14:textId="4719CF13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E70A1" w14:textId="182BEED2" w:rsidR="00996D9E" w:rsidRPr="008D2BA2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39FB0" w14:textId="06583086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1FC8E" w14:textId="5EF4099B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1,83</w:t>
            </w:r>
          </w:p>
        </w:tc>
      </w:tr>
      <w:tr w:rsidR="00996D9E" w:rsidRPr="00CD5F95" w14:paraId="73515E39" w14:textId="77777777" w:rsidTr="0022756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8B272" w14:textId="77777777" w:rsidR="00996D9E" w:rsidRPr="00CD5F95" w:rsidRDefault="00996D9E" w:rsidP="00996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B2E2" w14:textId="77777777" w:rsidR="00996D9E" w:rsidRPr="00CD5F95" w:rsidRDefault="00996D9E" w:rsidP="00996D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безпеки руху та експлуатації транспорту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5380D" w14:textId="6D42CBBA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45484" w14:textId="0272D220" w:rsidR="00996D9E" w:rsidRPr="008D2BA2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B274A" w14:textId="3B8B14D6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F2BD5" w14:textId="7382B5F3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7,89</w:t>
            </w:r>
          </w:p>
        </w:tc>
      </w:tr>
      <w:tr w:rsidR="00996D9E" w:rsidRPr="00CD5F95" w14:paraId="1D7129F7" w14:textId="77777777" w:rsidTr="0022756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945D" w14:textId="77777777" w:rsidR="00996D9E" w:rsidRPr="00CD5F95" w:rsidRDefault="00996D9E" w:rsidP="00996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7DBD" w14:textId="77777777" w:rsidR="00996D9E" w:rsidRPr="00CD5F95" w:rsidRDefault="00996D9E" w:rsidP="00996D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громадського порядку та моральності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4A036" w14:textId="0D49886F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32EAE" w14:textId="7FB98058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294BE" w14:textId="11E244E9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0F418" w14:textId="303FA0E1" w:rsidR="00996D9E" w:rsidRPr="00CD5F95" w:rsidRDefault="00DD4D7D" w:rsidP="00996D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0,97</w:t>
            </w:r>
          </w:p>
        </w:tc>
      </w:tr>
      <w:tr w:rsidR="00020CEF" w:rsidRPr="00CD5F95" w14:paraId="49891B38" w14:textId="77777777" w:rsidTr="000A208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BC21" w14:textId="77777777"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96D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4F7D6" w14:textId="77777777"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у сфері обігу наркотичних засобів, психотропних речовин, їх аналогів або прекурсорів та інші злочини проти здоров'я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488E8" w14:textId="5F7597AF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52703" w14:textId="6BAD2015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68C2A" w14:textId="4B896D2C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BD438" w14:textId="7AE5EAC5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12,95</w:t>
            </w:r>
          </w:p>
        </w:tc>
      </w:tr>
      <w:tr w:rsidR="00020CEF" w:rsidRPr="00CD5F95" w14:paraId="6447DC3F" w14:textId="77777777" w:rsidTr="000A208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19FF" w14:textId="77777777"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96D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1FA2" w14:textId="77777777"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авторитету органів державної влади, органів місцевого самоврядування, об'єднань громадян та злочини проти журналістів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A5515" w14:textId="6C8E1118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EC831" w14:textId="564649C0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2D72B" w14:textId="59999D2F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55E85" w14:textId="3A333247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3,87</w:t>
            </w:r>
          </w:p>
        </w:tc>
      </w:tr>
      <w:tr w:rsidR="00020CEF" w:rsidRPr="00CD5F95" w14:paraId="2EB29E37" w14:textId="77777777" w:rsidTr="000A2084">
        <w:trPr>
          <w:trHeight w:val="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451D" w14:textId="77777777"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96D9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366A" w14:textId="77777777"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у сфері службової діяльності та професійної діяльності, пов'язаної з наданням публічних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D41EC" w14:textId="6272DC60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6C42A" w14:textId="07A6D151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05965" w14:textId="3C5185D0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2653D" w14:textId="79AE874C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2,58</w:t>
            </w:r>
          </w:p>
        </w:tc>
      </w:tr>
      <w:tr w:rsidR="00020CEF" w:rsidRPr="00CD5F95" w14:paraId="24E239A2" w14:textId="77777777" w:rsidTr="000A208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C81A5" w14:textId="77777777"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96D9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64C5D" w14:textId="77777777"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правосуддя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C792E" w14:textId="2B6AACE6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1BB0B" w14:textId="59E3E345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16CF6" w14:textId="2A6BEBC2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DFCA6" w14:textId="2AD5935F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1,09</w:t>
            </w:r>
          </w:p>
        </w:tc>
      </w:tr>
      <w:tr w:rsidR="00020CEF" w:rsidRPr="00CD5F95" w14:paraId="3FB7DB7C" w14:textId="77777777" w:rsidTr="000A208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C0B7" w14:textId="77777777"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96D9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DD2E" w14:textId="77777777"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встановленого порядку несення військової служби (військові злочини)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C3076" w14:textId="7E2C86EB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BF75C" w14:textId="3084F236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D4BC2" w14:textId="0EE1DC80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001F5" w14:textId="5794F132" w:rsidR="00020CEF" w:rsidRPr="00CD5F95" w:rsidRDefault="00DD4D7D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1,08</w:t>
            </w:r>
          </w:p>
        </w:tc>
      </w:tr>
    </w:tbl>
    <w:p w14:paraId="4A9B6C41" w14:textId="77777777"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Питома вага вищевказаних категорій кримінальних справ проілюстрована у діаграмі: </w:t>
      </w:r>
    </w:p>
    <w:p w14:paraId="354146A3" w14:textId="77777777" w:rsidR="005E4ED9" w:rsidRPr="00CD5F95" w:rsidRDefault="005F213E" w:rsidP="005E4ED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5F95">
        <w:rPr>
          <w:rFonts w:ascii="Times New Roman" w:hAnsi="Times New Roman" w:cs="Times New Roman"/>
          <w:b/>
          <w:i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78C7ED21" wp14:editId="172BF09D">
            <wp:extent cx="5486400" cy="4564049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C64DC7F" w14:textId="56413840" w:rsidR="002C1F02" w:rsidRDefault="005E4ED9" w:rsidP="000563DE">
      <w:pPr>
        <w:pStyle w:val="a4"/>
        <w:ind w:firstLine="851"/>
        <w:jc w:val="both"/>
        <w:rPr>
          <w:szCs w:val="28"/>
        </w:rPr>
      </w:pPr>
      <w:r w:rsidRPr="00CD5F95">
        <w:rPr>
          <w:szCs w:val="28"/>
        </w:rPr>
        <w:t xml:space="preserve">На кінець звітного періоду залишилось нерозглянутими </w:t>
      </w:r>
      <w:r w:rsidR="008F3D6B">
        <w:rPr>
          <w:szCs w:val="28"/>
        </w:rPr>
        <w:t>1</w:t>
      </w:r>
      <w:r w:rsidR="00C16EA6">
        <w:rPr>
          <w:szCs w:val="28"/>
        </w:rPr>
        <w:t xml:space="preserve">457 </w:t>
      </w:r>
      <w:r w:rsidRPr="00CD5F95">
        <w:rPr>
          <w:szCs w:val="28"/>
        </w:rPr>
        <w:t xml:space="preserve">кримінальних </w:t>
      </w:r>
      <w:r w:rsidR="0020101B" w:rsidRPr="00CD5F95">
        <w:rPr>
          <w:szCs w:val="28"/>
        </w:rPr>
        <w:t>проваджень</w:t>
      </w:r>
      <w:r w:rsidR="00B00C5C">
        <w:rPr>
          <w:szCs w:val="28"/>
        </w:rPr>
        <w:t xml:space="preserve"> або  </w:t>
      </w:r>
      <w:r w:rsidR="00425D20">
        <w:rPr>
          <w:szCs w:val="28"/>
        </w:rPr>
        <w:t>3</w:t>
      </w:r>
      <w:r w:rsidR="00C16EA6">
        <w:rPr>
          <w:szCs w:val="28"/>
        </w:rPr>
        <w:t xml:space="preserve">1,29 </w:t>
      </w:r>
      <w:r w:rsidR="00B00C5C">
        <w:rPr>
          <w:szCs w:val="28"/>
        </w:rPr>
        <w:t xml:space="preserve">% від справ, що перебували в провадженні. </w:t>
      </w:r>
      <w:r w:rsidRPr="00CD5F95">
        <w:rPr>
          <w:szCs w:val="28"/>
        </w:rPr>
        <w:t>У 20</w:t>
      </w:r>
      <w:r w:rsidR="008551AB">
        <w:rPr>
          <w:szCs w:val="28"/>
        </w:rPr>
        <w:t>2</w:t>
      </w:r>
      <w:r w:rsidR="00C16EA6">
        <w:rPr>
          <w:szCs w:val="28"/>
        </w:rPr>
        <w:t>1</w:t>
      </w:r>
      <w:r w:rsidRPr="00CD5F95">
        <w:rPr>
          <w:szCs w:val="28"/>
        </w:rPr>
        <w:t xml:space="preserve"> році залишок нерозглянутих справ становив </w:t>
      </w:r>
      <w:r w:rsidR="00C16EA6">
        <w:rPr>
          <w:szCs w:val="28"/>
        </w:rPr>
        <w:t>1546</w:t>
      </w:r>
      <w:r w:rsidRPr="00CD5F95">
        <w:rPr>
          <w:szCs w:val="28"/>
        </w:rPr>
        <w:t xml:space="preserve"> справ</w:t>
      </w:r>
      <w:r w:rsidR="00FE08D2">
        <w:rPr>
          <w:szCs w:val="28"/>
        </w:rPr>
        <w:t xml:space="preserve">, або </w:t>
      </w:r>
      <w:r w:rsidR="00425D20">
        <w:rPr>
          <w:szCs w:val="28"/>
        </w:rPr>
        <w:t>3</w:t>
      </w:r>
      <w:r w:rsidR="008551AB">
        <w:rPr>
          <w:szCs w:val="28"/>
        </w:rPr>
        <w:t>4,</w:t>
      </w:r>
      <w:r w:rsidR="00C16EA6">
        <w:rPr>
          <w:szCs w:val="28"/>
        </w:rPr>
        <w:t>94</w:t>
      </w:r>
      <w:r w:rsidRPr="00CD5F95">
        <w:rPr>
          <w:szCs w:val="28"/>
        </w:rPr>
        <w:t>%</w:t>
      </w:r>
      <w:r w:rsidR="002C1F02">
        <w:rPr>
          <w:szCs w:val="28"/>
        </w:rPr>
        <w:t>.</w:t>
      </w:r>
    </w:p>
    <w:p w14:paraId="046BD9F8" w14:textId="1010DAAB" w:rsidR="0058137A" w:rsidRPr="0058137A" w:rsidRDefault="000563DE" w:rsidP="000563DE">
      <w:pPr>
        <w:pStyle w:val="a4"/>
        <w:ind w:firstLine="851"/>
        <w:jc w:val="both"/>
        <w:rPr>
          <w:szCs w:val="28"/>
        </w:rPr>
      </w:pPr>
      <w:r w:rsidRPr="0058137A">
        <w:rPr>
          <w:szCs w:val="28"/>
        </w:rPr>
        <w:t xml:space="preserve">Найбільша питома вага нерозглянутих </w:t>
      </w:r>
      <w:r w:rsidR="0074572C" w:rsidRPr="0058137A">
        <w:rPr>
          <w:szCs w:val="28"/>
        </w:rPr>
        <w:t>кримінальних</w:t>
      </w:r>
      <w:r w:rsidRPr="0058137A">
        <w:rPr>
          <w:szCs w:val="28"/>
        </w:rPr>
        <w:t xml:space="preserve"> справ на кінець звітного періоду у </w:t>
      </w:r>
      <w:proofErr w:type="spellStart"/>
      <w:r w:rsidR="0058137A" w:rsidRPr="0058137A">
        <w:rPr>
          <w:szCs w:val="28"/>
        </w:rPr>
        <w:t>Красилівському</w:t>
      </w:r>
      <w:proofErr w:type="spellEnd"/>
      <w:r w:rsidR="0058137A" w:rsidRPr="0058137A">
        <w:rPr>
          <w:szCs w:val="28"/>
        </w:rPr>
        <w:t xml:space="preserve"> районному суді </w:t>
      </w:r>
      <w:r w:rsidR="006E2A40">
        <w:rPr>
          <w:szCs w:val="28"/>
        </w:rPr>
        <w:t>-</w:t>
      </w:r>
      <w:r w:rsidR="0058137A" w:rsidRPr="0058137A">
        <w:rPr>
          <w:szCs w:val="28"/>
        </w:rPr>
        <w:t xml:space="preserve"> </w:t>
      </w:r>
      <w:r w:rsidR="003233A4" w:rsidRPr="003233A4">
        <w:rPr>
          <w:szCs w:val="28"/>
        </w:rPr>
        <w:t>43</w:t>
      </w:r>
      <w:r w:rsidR="003233A4">
        <w:rPr>
          <w:szCs w:val="28"/>
        </w:rPr>
        <w:t>,</w:t>
      </w:r>
      <w:r w:rsidR="003233A4" w:rsidRPr="003233A4">
        <w:rPr>
          <w:szCs w:val="28"/>
        </w:rPr>
        <w:t xml:space="preserve">55 </w:t>
      </w:r>
      <w:r w:rsidR="0058137A" w:rsidRPr="0058137A">
        <w:rPr>
          <w:szCs w:val="28"/>
        </w:rPr>
        <w:t xml:space="preserve">%, </w:t>
      </w:r>
      <w:r w:rsidR="00DF7A89" w:rsidRPr="0058137A">
        <w:rPr>
          <w:szCs w:val="28"/>
        </w:rPr>
        <w:t xml:space="preserve">Хмельницькому міськрайонному суді </w:t>
      </w:r>
      <w:r w:rsidR="006E2A40">
        <w:rPr>
          <w:szCs w:val="28"/>
        </w:rPr>
        <w:t>-</w:t>
      </w:r>
      <w:r w:rsidR="00DF7A89" w:rsidRPr="0058137A">
        <w:rPr>
          <w:szCs w:val="28"/>
        </w:rPr>
        <w:t xml:space="preserve"> 4</w:t>
      </w:r>
      <w:r w:rsidR="003233A4" w:rsidRPr="003233A4">
        <w:rPr>
          <w:szCs w:val="28"/>
        </w:rPr>
        <w:t>0</w:t>
      </w:r>
      <w:r w:rsidR="003233A4">
        <w:rPr>
          <w:szCs w:val="28"/>
        </w:rPr>
        <w:t>,</w:t>
      </w:r>
      <w:r w:rsidR="003233A4" w:rsidRPr="003233A4">
        <w:rPr>
          <w:szCs w:val="28"/>
        </w:rPr>
        <w:t xml:space="preserve">69 </w:t>
      </w:r>
      <w:r w:rsidR="00DF7A89" w:rsidRPr="0058137A">
        <w:rPr>
          <w:szCs w:val="28"/>
        </w:rPr>
        <w:t>%</w:t>
      </w:r>
      <w:r w:rsidR="000B3BFD" w:rsidRPr="0058137A">
        <w:rPr>
          <w:szCs w:val="28"/>
        </w:rPr>
        <w:t xml:space="preserve">, </w:t>
      </w:r>
      <w:r w:rsidR="003233A4" w:rsidRPr="003233A4">
        <w:rPr>
          <w:szCs w:val="28"/>
        </w:rPr>
        <w:t xml:space="preserve">Старокостянтинівському районному суді </w:t>
      </w:r>
      <w:r w:rsidR="006E2A40">
        <w:rPr>
          <w:szCs w:val="28"/>
        </w:rPr>
        <w:t>-</w:t>
      </w:r>
      <w:r w:rsidR="003233A4" w:rsidRPr="003233A4">
        <w:rPr>
          <w:szCs w:val="28"/>
        </w:rPr>
        <w:t xml:space="preserve"> 37,38 %, </w:t>
      </w:r>
      <w:proofErr w:type="spellStart"/>
      <w:r w:rsidR="0058137A" w:rsidRPr="0058137A">
        <w:rPr>
          <w:szCs w:val="28"/>
        </w:rPr>
        <w:t>Деражнянському</w:t>
      </w:r>
      <w:proofErr w:type="spellEnd"/>
      <w:r w:rsidR="0058137A" w:rsidRPr="0058137A">
        <w:rPr>
          <w:szCs w:val="28"/>
        </w:rPr>
        <w:t xml:space="preserve"> районному суд</w:t>
      </w:r>
      <w:r w:rsidR="003233A4">
        <w:rPr>
          <w:szCs w:val="28"/>
        </w:rPr>
        <w:t>і</w:t>
      </w:r>
      <w:r w:rsidR="0058137A" w:rsidRPr="0058137A">
        <w:rPr>
          <w:szCs w:val="28"/>
        </w:rPr>
        <w:t xml:space="preserve"> </w:t>
      </w:r>
      <w:r w:rsidR="006E2A40">
        <w:rPr>
          <w:szCs w:val="28"/>
        </w:rPr>
        <w:t>-</w:t>
      </w:r>
      <w:r w:rsidR="0058137A" w:rsidRPr="0058137A">
        <w:rPr>
          <w:szCs w:val="28"/>
        </w:rPr>
        <w:t xml:space="preserve"> </w:t>
      </w:r>
      <w:r w:rsidR="003233A4">
        <w:rPr>
          <w:szCs w:val="28"/>
        </w:rPr>
        <w:t xml:space="preserve">35 </w:t>
      </w:r>
      <w:r w:rsidR="0058137A" w:rsidRPr="0058137A">
        <w:rPr>
          <w:szCs w:val="28"/>
        </w:rPr>
        <w:t>%,</w:t>
      </w:r>
      <w:r w:rsidR="003233A4" w:rsidRPr="003233A4">
        <w:t xml:space="preserve"> </w:t>
      </w:r>
      <w:proofErr w:type="spellStart"/>
      <w:r w:rsidR="003233A4">
        <w:rPr>
          <w:szCs w:val="28"/>
        </w:rPr>
        <w:t>Нетішинському</w:t>
      </w:r>
      <w:proofErr w:type="spellEnd"/>
      <w:r w:rsidR="003233A4">
        <w:rPr>
          <w:szCs w:val="28"/>
        </w:rPr>
        <w:t xml:space="preserve"> міському суді </w:t>
      </w:r>
      <w:r w:rsidR="006E2A40">
        <w:rPr>
          <w:szCs w:val="28"/>
        </w:rPr>
        <w:t>-</w:t>
      </w:r>
      <w:r w:rsidR="003233A4">
        <w:rPr>
          <w:szCs w:val="28"/>
        </w:rPr>
        <w:t xml:space="preserve"> 32,48%, </w:t>
      </w:r>
      <w:r w:rsidR="00DF7A89" w:rsidRPr="0058137A">
        <w:rPr>
          <w:szCs w:val="28"/>
        </w:rPr>
        <w:t xml:space="preserve">та  </w:t>
      </w:r>
      <w:proofErr w:type="spellStart"/>
      <w:r w:rsidR="0058137A" w:rsidRPr="0058137A">
        <w:rPr>
          <w:szCs w:val="28"/>
        </w:rPr>
        <w:t>Старо</w:t>
      </w:r>
      <w:r w:rsidR="003233A4">
        <w:rPr>
          <w:szCs w:val="28"/>
        </w:rPr>
        <w:t>синя</w:t>
      </w:r>
      <w:r w:rsidR="0058137A" w:rsidRPr="0058137A">
        <w:rPr>
          <w:szCs w:val="28"/>
        </w:rPr>
        <w:t>вському</w:t>
      </w:r>
      <w:proofErr w:type="spellEnd"/>
      <w:r w:rsidR="0058137A" w:rsidRPr="0058137A">
        <w:rPr>
          <w:szCs w:val="28"/>
        </w:rPr>
        <w:t xml:space="preserve"> районному суд</w:t>
      </w:r>
      <w:r w:rsidR="003233A4">
        <w:rPr>
          <w:szCs w:val="28"/>
        </w:rPr>
        <w:t>і</w:t>
      </w:r>
      <w:r w:rsidR="0058137A" w:rsidRPr="0058137A">
        <w:rPr>
          <w:szCs w:val="28"/>
        </w:rPr>
        <w:t xml:space="preserve"> </w:t>
      </w:r>
      <w:r w:rsidR="006E2A40">
        <w:rPr>
          <w:szCs w:val="28"/>
        </w:rPr>
        <w:t>-</w:t>
      </w:r>
      <w:r w:rsidR="0058137A" w:rsidRPr="0058137A">
        <w:rPr>
          <w:szCs w:val="28"/>
        </w:rPr>
        <w:t xml:space="preserve"> 3</w:t>
      </w:r>
      <w:r w:rsidR="003233A4">
        <w:rPr>
          <w:szCs w:val="28"/>
        </w:rPr>
        <w:t>2,43</w:t>
      </w:r>
      <w:r w:rsidR="0058137A" w:rsidRPr="0058137A">
        <w:rPr>
          <w:szCs w:val="28"/>
        </w:rPr>
        <w:t>%.</w:t>
      </w:r>
    </w:p>
    <w:p w14:paraId="611306AB" w14:textId="03B1DA38" w:rsidR="000563DE" w:rsidRPr="00CD5F95" w:rsidRDefault="000563DE" w:rsidP="000563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>Кількість нерозглянутих кримінальних  проваджень  у 20</w:t>
      </w:r>
      <w:r w:rsidR="000B3BFD">
        <w:rPr>
          <w:rFonts w:ascii="Times New Roman" w:eastAsia="Calibri" w:hAnsi="Times New Roman"/>
          <w:b/>
          <w:i/>
          <w:sz w:val="28"/>
          <w:szCs w:val="28"/>
          <w:lang w:eastAsia="uk-UA"/>
        </w:rPr>
        <w:t>2</w:t>
      </w:r>
      <w:r w:rsidR="00C16EA6" w:rsidRPr="00C16EA6">
        <w:rPr>
          <w:rFonts w:ascii="Times New Roman" w:eastAsia="Calibri" w:hAnsi="Times New Roman"/>
          <w:b/>
          <w:i/>
          <w:sz w:val="28"/>
          <w:szCs w:val="28"/>
          <w:lang w:val="ru-RU" w:eastAsia="uk-UA"/>
        </w:rPr>
        <w:t>2</w:t>
      </w: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 xml:space="preserve"> році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16"/>
        <w:gridCol w:w="3043"/>
        <w:gridCol w:w="1985"/>
        <w:gridCol w:w="1826"/>
        <w:gridCol w:w="1717"/>
      </w:tblGrid>
      <w:tr w:rsidR="000563DE" w:rsidRPr="00CD5F95" w14:paraId="4844C44B" w14:textId="77777777" w:rsidTr="0074572C">
        <w:trPr>
          <w:trHeight w:hRule="exact" w:val="13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DA8D6" w14:textId="77777777" w:rsidR="000563DE" w:rsidRPr="00CD5F95" w:rsidRDefault="000563DE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0E7B" w14:textId="77777777" w:rsidR="000563DE" w:rsidRPr="00CD5F95" w:rsidRDefault="000563DE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суду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5E85" w14:textId="77777777" w:rsidR="000563DE" w:rsidRPr="00CD5F95" w:rsidRDefault="000563DE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справ, що перебували на розгляді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0C59" w14:textId="77777777" w:rsidR="000563DE" w:rsidRPr="00CD5F95" w:rsidRDefault="000563DE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нерозглянутих справ на кінець звітного періоду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B216" w14:textId="77777777" w:rsidR="000563DE" w:rsidRPr="00CD5F95" w:rsidRDefault="000563DE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 вага нерозглянутих справ, %</w:t>
            </w:r>
          </w:p>
        </w:tc>
      </w:tr>
      <w:tr w:rsidR="00C16EA6" w:rsidRPr="00CD5F95" w14:paraId="4E95CC42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43F8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48F3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A7389" w14:textId="09F3320A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F1FC5" w14:textId="7D48EC08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F2899B" w14:textId="4769920E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</w:tr>
      <w:tr w:rsidR="00C16EA6" w:rsidRPr="00CD5F95" w14:paraId="7FB3E242" w14:textId="77777777" w:rsidTr="0022756A">
        <w:trPr>
          <w:trHeight w:hRule="exact" w:val="6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EEB8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F484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C4677" w14:textId="51D3716A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82D41" w14:textId="7193FC85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ACF15A" w14:textId="38150338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25,93</w:t>
            </w:r>
          </w:p>
        </w:tc>
      </w:tr>
      <w:tr w:rsidR="00C16EA6" w:rsidRPr="00CD5F95" w14:paraId="09B0A55F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F2A4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85061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041B4" w14:textId="37B2C9CC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54D2A" w14:textId="554B5FD8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9E15A1" w14:textId="192956E9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28,28</w:t>
            </w:r>
          </w:p>
        </w:tc>
      </w:tr>
      <w:tr w:rsidR="00C16EA6" w:rsidRPr="00CD5F95" w14:paraId="2BC70826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E5DB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F32E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7DF6A" w14:textId="60F46C3A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2A5BA" w14:textId="47A8C01A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8C773B" w14:textId="61F7DAC5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14,14</w:t>
            </w:r>
          </w:p>
        </w:tc>
      </w:tr>
      <w:tr w:rsidR="00C16EA6" w:rsidRPr="00CD5F95" w14:paraId="74BE3489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5AFF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9D29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Деражнянський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D1465" w14:textId="1BE8D419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4531D" w14:textId="2FDE8F18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355302" w14:textId="7C90A542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C16EA6" w:rsidRPr="00CD5F95" w14:paraId="74B0B7D0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708B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593D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063B6" w14:textId="4E1D938E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DFBD4" w14:textId="082469E8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A2F57E" w14:textId="5420D22E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21,19</w:t>
            </w:r>
          </w:p>
        </w:tc>
      </w:tr>
      <w:tr w:rsidR="00C16EA6" w:rsidRPr="00CD5F95" w14:paraId="0BF7A86F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ACFC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1144B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4456F" w14:textId="5FB28B92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8720A" w14:textId="77FFA91E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3BC4BF" w14:textId="0A2C1CA2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19,87</w:t>
            </w:r>
          </w:p>
        </w:tc>
      </w:tr>
      <w:tr w:rsidR="00C16EA6" w:rsidRPr="00CD5F95" w14:paraId="05B40907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6405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E869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2E0C2" w14:textId="5FA149D6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53970" w14:textId="2607DAD0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B931B0" w14:textId="5953383C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29,23</w:t>
            </w:r>
          </w:p>
        </w:tc>
      </w:tr>
      <w:tr w:rsidR="00C16EA6" w:rsidRPr="00CD5F95" w14:paraId="05BAE651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0E15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32D8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Красилівський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33B91" w14:textId="499A82DD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1253B" w14:textId="16621B3B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3E366D" w14:textId="68A13747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43,55</w:t>
            </w:r>
          </w:p>
        </w:tc>
      </w:tr>
      <w:tr w:rsidR="00C16EA6" w:rsidRPr="00CD5F95" w14:paraId="6B142ED9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687F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BD62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12C26" w14:textId="479B363F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77595" w14:textId="4CBB6CB7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16D5C8" w14:textId="0BD284B3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29,92</w:t>
            </w:r>
          </w:p>
        </w:tc>
      </w:tr>
      <w:tr w:rsidR="00C16EA6" w:rsidRPr="00CD5F95" w14:paraId="50BB2F2B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28D5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195F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Нетішинський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міський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F0883" w14:textId="287CE030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657E1" w14:textId="4D4690DB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960E9C" w14:textId="26397BB4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32,48</w:t>
            </w:r>
          </w:p>
        </w:tc>
      </w:tr>
      <w:tr w:rsidR="00C16EA6" w:rsidRPr="00CD5F95" w14:paraId="72CBBA58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5CD0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E6962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DBBEE" w14:textId="59B147FC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F5F84" w14:textId="272FFC60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3044C9" w14:textId="064B7678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18,46</w:t>
            </w:r>
          </w:p>
        </w:tc>
      </w:tr>
      <w:tr w:rsidR="00C16EA6" w:rsidRPr="00CD5F95" w14:paraId="144E7446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AE52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2614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5A023" w14:textId="01237162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D3481" w14:textId="76F1A80B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E4383D" w14:textId="180C976A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16,81</w:t>
            </w:r>
          </w:p>
        </w:tc>
      </w:tr>
      <w:tr w:rsidR="00C16EA6" w:rsidRPr="00CD5F95" w14:paraId="007EEFA2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F5B80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0E92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Славутський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9E568" w14:textId="47C1601E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2B5F9" w14:textId="2FC89E8A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0C0093" w14:textId="36196B5D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13,94</w:t>
            </w:r>
          </w:p>
        </w:tc>
      </w:tr>
      <w:tr w:rsidR="00C16EA6" w:rsidRPr="00CD5F95" w14:paraId="45CB13EF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C071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776E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CAE22" w14:textId="60913C7C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1378D" w14:textId="3E76E761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ECF6F6" w14:textId="0838AEEC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37,38</w:t>
            </w:r>
          </w:p>
        </w:tc>
      </w:tr>
      <w:tr w:rsidR="00C16EA6" w:rsidRPr="00CD5F95" w14:paraId="120B67CC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8620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4C59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Старосинявський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3BA31" w14:textId="3ECA4155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AA4B2" w14:textId="72974682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2D11AA" w14:textId="019B48F0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32,43</w:t>
            </w:r>
          </w:p>
        </w:tc>
      </w:tr>
      <w:tr w:rsidR="00C16EA6" w:rsidRPr="00CD5F95" w14:paraId="5F17740F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CA0F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9031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Теофіпольський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D937A" w14:textId="70391D03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F6379" w14:textId="3078D400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37DC9E" w14:textId="3D49D151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19,51</w:t>
            </w:r>
          </w:p>
        </w:tc>
      </w:tr>
      <w:tr w:rsidR="00C16EA6" w:rsidRPr="00CD5F95" w14:paraId="4759DAA5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5B69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9D91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міськрайонний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89605" w14:textId="5A1AF2B3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1622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02F8F" w14:textId="2669D7B2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8D509A" w14:textId="53EFD7C2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40,69</w:t>
            </w:r>
          </w:p>
        </w:tc>
      </w:tr>
      <w:tr w:rsidR="00C16EA6" w:rsidRPr="00CD5F95" w14:paraId="4A39186F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B658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35F9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Чемеровецький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0496E" w14:textId="56DDAB8C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DCEBC" w14:textId="45849D62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50F0F7" w14:textId="33350FC9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10,53</w:t>
            </w:r>
          </w:p>
        </w:tc>
      </w:tr>
      <w:tr w:rsidR="00C16EA6" w:rsidRPr="00CD5F95" w14:paraId="6206D1E6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38F6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4F8A8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міськрайонний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FCDA" w14:textId="110AF0A1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81D66" w14:textId="0B968AA7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4CA29A" w14:textId="15AB517D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22,31</w:t>
            </w:r>
          </w:p>
        </w:tc>
      </w:tr>
      <w:tr w:rsidR="00C16EA6" w:rsidRPr="00CD5F95" w14:paraId="0E74999F" w14:textId="77777777" w:rsidTr="0022756A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4A3C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A5ED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D75E6" w14:textId="6BBE1100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0DBB0" w14:textId="2951D82D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E8AE54" w14:textId="6861D61D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sz w:val="24"/>
                <w:szCs w:val="24"/>
              </w:rPr>
              <w:t>23,66</w:t>
            </w:r>
          </w:p>
        </w:tc>
      </w:tr>
      <w:tr w:rsidR="00C16EA6" w:rsidRPr="00CD5F95" w14:paraId="6E705099" w14:textId="77777777" w:rsidTr="000B3BFD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18B8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07E8" w14:textId="77777777" w:rsidR="00C16EA6" w:rsidRPr="00CD5F95" w:rsidRDefault="00C16EA6" w:rsidP="00C16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F50E8" w14:textId="759F15E6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4656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FB769" w14:textId="43DEEFF8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C1CFA" w14:textId="0C600F19" w:rsidR="00C16EA6" w:rsidRPr="00C16EA6" w:rsidRDefault="00C16EA6" w:rsidP="00C16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31,29</w:t>
            </w:r>
          </w:p>
        </w:tc>
      </w:tr>
    </w:tbl>
    <w:p w14:paraId="1D8B11F0" w14:textId="66265C99" w:rsidR="00A60C7B" w:rsidRPr="00CD5F95" w:rsidRDefault="00A60C7B" w:rsidP="00056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0CAF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490CAF">
        <w:rPr>
          <w:rFonts w:ascii="Times New Roman" w:hAnsi="Times New Roman" w:cs="Times New Roman"/>
          <w:sz w:val="28"/>
          <w:szCs w:val="28"/>
        </w:rPr>
        <w:t>вироками</w:t>
      </w:r>
      <w:proofErr w:type="spellEnd"/>
      <w:r w:rsidRPr="00490CAF">
        <w:rPr>
          <w:rFonts w:ascii="Times New Roman" w:hAnsi="Times New Roman" w:cs="Times New Roman"/>
          <w:sz w:val="28"/>
          <w:szCs w:val="28"/>
        </w:rPr>
        <w:t xml:space="preserve">, що набрали і не набрали законної сили на кінець звітного періоду, засуджено до різних видів покарання </w:t>
      </w:r>
      <w:r w:rsidR="0043409C">
        <w:rPr>
          <w:rFonts w:ascii="Times New Roman" w:hAnsi="Times New Roman" w:cs="Times New Roman"/>
          <w:sz w:val="28"/>
          <w:szCs w:val="28"/>
        </w:rPr>
        <w:t>19</w:t>
      </w:r>
      <w:r w:rsidR="003233A4">
        <w:rPr>
          <w:rFonts w:ascii="Times New Roman" w:hAnsi="Times New Roman" w:cs="Times New Roman"/>
          <w:sz w:val="28"/>
          <w:szCs w:val="28"/>
        </w:rPr>
        <w:t>85</w:t>
      </w:r>
      <w:r w:rsidRPr="00490CAF">
        <w:rPr>
          <w:rFonts w:ascii="Times New Roman" w:hAnsi="Times New Roman" w:cs="Times New Roman"/>
          <w:sz w:val="28"/>
          <w:szCs w:val="28"/>
        </w:rPr>
        <w:t xml:space="preserve"> ос</w:t>
      </w:r>
      <w:r w:rsidR="00621175">
        <w:rPr>
          <w:rFonts w:ascii="Times New Roman" w:hAnsi="Times New Roman" w:cs="Times New Roman"/>
          <w:sz w:val="28"/>
          <w:szCs w:val="28"/>
        </w:rPr>
        <w:t>і</w:t>
      </w:r>
      <w:r w:rsidR="002C1F02" w:rsidRPr="00490CAF">
        <w:rPr>
          <w:rFonts w:ascii="Times New Roman" w:hAnsi="Times New Roman" w:cs="Times New Roman"/>
          <w:sz w:val="28"/>
          <w:szCs w:val="28"/>
        </w:rPr>
        <w:t>б</w:t>
      </w:r>
      <w:r w:rsidRPr="00490CAF">
        <w:rPr>
          <w:rFonts w:ascii="Times New Roman" w:hAnsi="Times New Roman" w:cs="Times New Roman"/>
          <w:sz w:val="28"/>
          <w:szCs w:val="28"/>
        </w:rPr>
        <w:t xml:space="preserve">, що на </w:t>
      </w:r>
      <w:r w:rsidR="003233A4">
        <w:rPr>
          <w:rFonts w:ascii="Times New Roman" w:hAnsi="Times New Roman" w:cs="Times New Roman"/>
          <w:sz w:val="28"/>
          <w:szCs w:val="28"/>
        </w:rPr>
        <w:t>1,48</w:t>
      </w:r>
      <w:r w:rsidRPr="00490CAF">
        <w:rPr>
          <w:rFonts w:ascii="Times New Roman" w:hAnsi="Times New Roman" w:cs="Times New Roman"/>
          <w:sz w:val="28"/>
          <w:szCs w:val="28"/>
        </w:rPr>
        <w:t xml:space="preserve"> % </w:t>
      </w:r>
      <w:r w:rsidR="003233A4">
        <w:rPr>
          <w:rFonts w:ascii="Times New Roman" w:hAnsi="Times New Roman" w:cs="Times New Roman"/>
          <w:sz w:val="28"/>
          <w:szCs w:val="28"/>
        </w:rPr>
        <w:t>більше</w:t>
      </w:r>
      <w:r w:rsidRPr="00490CAF">
        <w:rPr>
          <w:rFonts w:ascii="Times New Roman" w:hAnsi="Times New Roman" w:cs="Times New Roman"/>
          <w:sz w:val="28"/>
          <w:szCs w:val="28"/>
        </w:rPr>
        <w:t xml:space="preserve"> в порівнянні з 20</w:t>
      </w:r>
      <w:r w:rsidR="0043409C">
        <w:rPr>
          <w:rFonts w:ascii="Times New Roman" w:hAnsi="Times New Roman" w:cs="Times New Roman"/>
          <w:sz w:val="28"/>
          <w:szCs w:val="28"/>
        </w:rPr>
        <w:t>2</w:t>
      </w:r>
      <w:r w:rsidR="003233A4">
        <w:rPr>
          <w:rFonts w:ascii="Times New Roman" w:hAnsi="Times New Roman" w:cs="Times New Roman"/>
          <w:sz w:val="28"/>
          <w:szCs w:val="28"/>
        </w:rPr>
        <w:t>1</w:t>
      </w:r>
      <w:r w:rsidRPr="00490CAF">
        <w:rPr>
          <w:rFonts w:ascii="Times New Roman" w:hAnsi="Times New Roman" w:cs="Times New Roman"/>
          <w:sz w:val="28"/>
          <w:szCs w:val="28"/>
        </w:rPr>
        <w:t xml:space="preserve"> роком. Виправдано </w:t>
      </w:r>
      <w:r w:rsidR="003233A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3409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90CAF">
        <w:rPr>
          <w:rFonts w:ascii="Times New Roman" w:hAnsi="Times New Roman" w:cs="Times New Roman"/>
          <w:sz w:val="28"/>
          <w:szCs w:val="28"/>
        </w:rPr>
        <w:t xml:space="preserve"> ос</w:t>
      </w:r>
      <w:r w:rsidR="0043409C">
        <w:rPr>
          <w:rFonts w:ascii="Times New Roman" w:hAnsi="Times New Roman" w:cs="Times New Roman"/>
          <w:sz w:val="28"/>
          <w:szCs w:val="28"/>
        </w:rPr>
        <w:t>о</w:t>
      </w:r>
      <w:r w:rsidRPr="00490CAF">
        <w:rPr>
          <w:rFonts w:ascii="Times New Roman" w:hAnsi="Times New Roman" w:cs="Times New Roman"/>
          <w:sz w:val="28"/>
          <w:szCs w:val="28"/>
        </w:rPr>
        <w:t>б</w:t>
      </w:r>
      <w:r w:rsidR="0043409C">
        <w:rPr>
          <w:rFonts w:ascii="Times New Roman" w:hAnsi="Times New Roman" w:cs="Times New Roman"/>
          <w:sz w:val="28"/>
          <w:szCs w:val="28"/>
        </w:rPr>
        <w:t>и</w:t>
      </w:r>
      <w:r w:rsidRPr="00490CAF">
        <w:rPr>
          <w:rFonts w:ascii="Times New Roman" w:hAnsi="Times New Roman" w:cs="Times New Roman"/>
          <w:sz w:val="28"/>
          <w:szCs w:val="28"/>
        </w:rPr>
        <w:t xml:space="preserve">, що на </w:t>
      </w:r>
      <w:r w:rsidR="00EC0C59">
        <w:rPr>
          <w:rFonts w:ascii="Times New Roman" w:hAnsi="Times New Roman" w:cs="Times New Roman"/>
          <w:sz w:val="28"/>
          <w:szCs w:val="28"/>
          <w:lang w:val="ru-RU"/>
        </w:rPr>
        <w:t>29,41</w:t>
      </w:r>
      <w:r w:rsidRPr="00490CAF">
        <w:rPr>
          <w:rFonts w:ascii="Times New Roman" w:hAnsi="Times New Roman" w:cs="Times New Roman"/>
          <w:sz w:val="28"/>
          <w:szCs w:val="28"/>
        </w:rPr>
        <w:t xml:space="preserve"> % </w:t>
      </w:r>
      <w:r w:rsidR="00EC0C59">
        <w:rPr>
          <w:rFonts w:ascii="Times New Roman" w:hAnsi="Times New Roman" w:cs="Times New Roman"/>
          <w:sz w:val="28"/>
          <w:szCs w:val="28"/>
        </w:rPr>
        <w:t>менше</w:t>
      </w:r>
      <w:r w:rsidRPr="00490CAF">
        <w:rPr>
          <w:rFonts w:ascii="Times New Roman" w:hAnsi="Times New Roman" w:cs="Times New Roman"/>
          <w:sz w:val="28"/>
          <w:szCs w:val="28"/>
        </w:rPr>
        <w:t>, ніж в 20</w:t>
      </w:r>
      <w:r w:rsidR="0043409C">
        <w:rPr>
          <w:rFonts w:ascii="Times New Roman" w:hAnsi="Times New Roman" w:cs="Times New Roman"/>
          <w:sz w:val="28"/>
          <w:szCs w:val="28"/>
        </w:rPr>
        <w:t>2</w:t>
      </w:r>
      <w:r w:rsidR="00EC0C59">
        <w:rPr>
          <w:rFonts w:ascii="Times New Roman" w:hAnsi="Times New Roman" w:cs="Times New Roman"/>
          <w:sz w:val="28"/>
          <w:szCs w:val="28"/>
        </w:rPr>
        <w:t>1</w:t>
      </w:r>
      <w:r w:rsidRPr="00490CAF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7B3BD3D7" w14:textId="35C174C2" w:rsidR="004F2D40" w:rsidRPr="00301254" w:rsidRDefault="00276BB8" w:rsidP="0027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25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01254">
        <w:rPr>
          <w:rFonts w:ascii="Times New Roman" w:hAnsi="Times New Roman" w:cs="Times New Roman"/>
          <w:sz w:val="28"/>
          <w:szCs w:val="28"/>
        </w:rPr>
        <w:t>вироками</w:t>
      </w:r>
      <w:proofErr w:type="spellEnd"/>
      <w:r w:rsidRPr="00301254">
        <w:rPr>
          <w:rFonts w:ascii="Times New Roman" w:hAnsi="Times New Roman" w:cs="Times New Roman"/>
          <w:sz w:val="28"/>
          <w:szCs w:val="28"/>
        </w:rPr>
        <w:t xml:space="preserve"> місцевих судів, що набрали законної сили</w:t>
      </w:r>
      <w:r w:rsidR="004F2D40" w:rsidRPr="00301254">
        <w:rPr>
          <w:rFonts w:ascii="Times New Roman" w:hAnsi="Times New Roman" w:cs="Times New Roman"/>
          <w:sz w:val="28"/>
          <w:szCs w:val="28"/>
        </w:rPr>
        <w:t xml:space="preserve"> у звітному періоді, засуджено </w:t>
      </w:r>
      <w:r w:rsidR="00301254" w:rsidRPr="00301254">
        <w:rPr>
          <w:rFonts w:ascii="Times New Roman" w:hAnsi="Times New Roman" w:cs="Times New Roman"/>
          <w:sz w:val="28"/>
          <w:szCs w:val="28"/>
          <w:lang w:val="ru-RU"/>
        </w:rPr>
        <w:t>1653</w:t>
      </w:r>
      <w:r w:rsidRPr="00301254">
        <w:rPr>
          <w:rFonts w:ascii="Times New Roman" w:hAnsi="Times New Roman" w:cs="Times New Roman"/>
          <w:sz w:val="28"/>
          <w:szCs w:val="28"/>
        </w:rPr>
        <w:t xml:space="preserve"> ос</w:t>
      </w:r>
      <w:r w:rsidR="007818D6">
        <w:rPr>
          <w:rFonts w:ascii="Times New Roman" w:hAnsi="Times New Roman" w:cs="Times New Roman"/>
          <w:sz w:val="28"/>
          <w:szCs w:val="28"/>
        </w:rPr>
        <w:t>оби</w:t>
      </w:r>
      <w:r w:rsidR="00183CC1">
        <w:rPr>
          <w:rFonts w:ascii="Times New Roman" w:hAnsi="Times New Roman" w:cs="Times New Roman"/>
          <w:sz w:val="28"/>
          <w:szCs w:val="28"/>
        </w:rPr>
        <w:t>, з них 208 жінок.</w:t>
      </w:r>
    </w:p>
    <w:p w14:paraId="413ACD07" w14:textId="7B218BFA" w:rsidR="00971B6A" w:rsidRPr="00301254" w:rsidRDefault="00276BB8" w:rsidP="0027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254">
        <w:rPr>
          <w:rFonts w:ascii="Times New Roman" w:hAnsi="Times New Roman" w:cs="Times New Roman"/>
          <w:sz w:val="28"/>
          <w:szCs w:val="28"/>
        </w:rPr>
        <w:t xml:space="preserve">Звільнено від відбування покарання з випробуванням </w:t>
      </w:r>
      <w:r w:rsidR="00301254" w:rsidRPr="00C82DC6">
        <w:rPr>
          <w:rFonts w:ascii="Times New Roman" w:hAnsi="Times New Roman" w:cs="Times New Roman"/>
          <w:sz w:val="28"/>
          <w:szCs w:val="28"/>
        </w:rPr>
        <w:t>708</w:t>
      </w:r>
      <w:r w:rsidRPr="00301254">
        <w:rPr>
          <w:rFonts w:ascii="Times New Roman" w:hAnsi="Times New Roman" w:cs="Times New Roman"/>
          <w:sz w:val="28"/>
          <w:szCs w:val="28"/>
        </w:rPr>
        <w:t xml:space="preserve"> ос</w:t>
      </w:r>
      <w:r w:rsidR="00C82DC6">
        <w:rPr>
          <w:rFonts w:ascii="Times New Roman" w:hAnsi="Times New Roman" w:cs="Times New Roman"/>
          <w:sz w:val="28"/>
          <w:szCs w:val="28"/>
        </w:rPr>
        <w:t>іб</w:t>
      </w:r>
      <w:r w:rsidRPr="00301254">
        <w:rPr>
          <w:rFonts w:ascii="Times New Roman" w:hAnsi="Times New Roman" w:cs="Times New Roman"/>
          <w:sz w:val="28"/>
          <w:szCs w:val="28"/>
        </w:rPr>
        <w:t xml:space="preserve">, що становить </w:t>
      </w:r>
      <w:r w:rsidR="00301254" w:rsidRPr="00C82DC6">
        <w:rPr>
          <w:rFonts w:ascii="Times New Roman" w:hAnsi="Times New Roman" w:cs="Times New Roman"/>
          <w:sz w:val="28"/>
          <w:szCs w:val="28"/>
        </w:rPr>
        <w:t>42</w:t>
      </w:r>
      <w:r w:rsidR="00301254">
        <w:rPr>
          <w:rFonts w:ascii="Times New Roman" w:hAnsi="Times New Roman" w:cs="Times New Roman"/>
          <w:sz w:val="28"/>
          <w:szCs w:val="28"/>
        </w:rPr>
        <w:t>,</w:t>
      </w:r>
      <w:r w:rsidR="00301254" w:rsidRPr="00C82DC6">
        <w:rPr>
          <w:rFonts w:ascii="Times New Roman" w:hAnsi="Times New Roman" w:cs="Times New Roman"/>
          <w:sz w:val="28"/>
          <w:szCs w:val="28"/>
        </w:rPr>
        <w:t xml:space="preserve">83 </w:t>
      </w:r>
      <w:r w:rsidRPr="00301254">
        <w:rPr>
          <w:rFonts w:ascii="Times New Roman" w:hAnsi="Times New Roman" w:cs="Times New Roman"/>
          <w:sz w:val="28"/>
          <w:szCs w:val="28"/>
        </w:rPr>
        <w:t xml:space="preserve">% від числа усіх засуджених. </w:t>
      </w:r>
    </w:p>
    <w:p w14:paraId="07D84B01" w14:textId="5046AC7B" w:rsidR="00276BB8" w:rsidRPr="00301254" w:rsidRDefault="00276BB8" w:rsidP="0027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254">
        <w:rPr>
          <w:rFonts w:ascii="Times New Roman" w:hAnsi="Times New Roman" w:cs="Times New Roman"/>
          <w:sz w:val="28"/>
          <w:szCs w:val="28"/>
        </w:rPr>
        <w:t xml:space="preserve">За тяжкістю скоєних злочинів, за якими було засуджено осіб, </w:t>
      </w:r>
      <w:proofErr w:type="spellStart"/>
      <w:r w:rsidRPr="00301254">
        <w:rPr>
          <w:rFonts w:ascii="Times New Roman" w:hAnsi="Times New Roman" w:cs="Times New Roman"/>
          <w:sz w:val="28"/>
          <w:szCs w:val="28"/>
        </w:rPr>
        <w:t>вироки</w:t>
      </w:r>
      <w:proofErr w:type="spellEnd"/>
      <w:r w:rsidRPr="00301254">
        <w:rPr>
          <w:rFonts w:ascii="Times New Roman" w:hAnsi="Times New Roman" w:cs="Times New Roman"/>
          <w:sz w:val="28"/>
          <w:szCs w:val="28"/>
        </w:rPr>
        <w:t xml:space="preserve"> відносно яких набрали законної сили у звітному періоді, класифікуються наступним чином: </w:t>
      </w:r>
      <w:r w:rsidR="0045450E" w:rsidRPr="0030125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301254">
        <w:rPr>
          <w:rFonts w:ascii="Times New Roman" w:hAnsi="Times New Roman" w:cs="Times New Roman"/>
          <w:sz w:val="28"/>
          <w:szCs w:val="28"/>
        </w:rPr>
        <w:t xml:space="preserve">о позбавлення волі на певний строк засуджено </w:t>
      </w:r>
      <w:r w:rsidR="001A203B" w:rsidRPr="00301254">
        <w:rPr>
          <w:rFonts w:ascii="Times New Roman" w:hAnsi="Times New Roman" w:cs="Times New Roman"/>
          <w:sz w:val="28"/>
          <w:szCs w:val="28"/>
        </w:rPr>
        <w:t>2</w:t>
      </w:r>
      <w:r w:rsidR="00301254" w:rsidRPr="00301254">
        <w:rPr>
          <w:rFonts w:ascii="Times New Roman" w:hAnsi="Times New Roman" w:cs="Times New Roman"/>
          <w:sz w:val="28"/>
          <w:szCs w:val="28"/>
        </w:rPr>
        <w:t>39</w:t>
      </w:r>
      <w:r w:rsidRPr="00301254">
        <w:rPr>
          <w:rFonts w:ascii="Times New Roman" w:hAnsi="Times New Roman" w:cs="Times New Roman"/>
          <w:sz w:val="28"/>
          <w:szCs w:val="28"/>
        </w:rPr>
        <w:t xml:space="preserve"> ос</w:t>
      </w:r>
      <w:r w:rsidR="001A203B" w:rsidRPr="00301254">
        <w:rPr>
          <w:rFonts w:ascii="Times New Roman" w:hAnsi="Times New Roman" w:cs="Times New Roman"/>
          <w:sz w:val="28"/>
          <w:szCs w:val="28"/>
        </w:rPr>
        <w:t>і</w:t>
      </w:r>
      <w:r w:rsidRPr="00301254">
        <w:rPr>
          <w:rFonts w:ascii="Times New Roman" w:hAnsi="Times New Roman" w:cs="Times New Roman"/>
          <w:sz w:val="28"/>
          <w:szCs w:val="28"/>
        </w:rPr>
        <w:t>б</w:t>
      </w:r>
      <w:r w:rsidR="00FE08D2" w:rsidRPr="00301254">
        <w:rPr>
          <w:rFonts w:ascii="Times New Roman" w:hAnsi="Times New Roman" w:cs="Times New Roman"/>
          <w:sz w:val="28"/>
          <w:szCs w:val="28"/>
        </w:rPr>
        <w:t xml:space="preserve">, або </w:t>
      </w:r>
      <w:r w:rsidRPr="00301254">
        <w:rPr>
          <w:rFonts w:ascii="Times New Roman" w:hAnsi="Times New Roman" w:cs="Times New Roman"/>
          <w:sz w:val="28"/>
          <w:szCs w:val="28"/>
        </w:rPr>
        <w:t xml:space="preserve"> 1</w:t>
      </w:r>
      <w:r w:rsidR="00301254" w:rsidRPr="00301254">
        <w:rPr>
          <w:rFonts w:ascii="Times New Roman" w:hAnsi="Times New Roman" w:cs="Times New Roman"/>
          <w:sz w:val="28"/>
          <w:szCs w:val="28"/>
        </w:rPr>
        <w:t xml:space="preserve">4,46 </w:t>
      </w:r>
      <w:r w:rsidRPr="00301254">
        <w:rPr>
          <w:rFonts w:ascii="Times New Roman" w:hAnsi="Times New Roman" w:cs="Times New Roman"/>
          <w:sz w:val="28"/>
          <w:szCs w:val="28"/>
        </w:rPr>
        <w:t xml:space="preserve">%, обмеження волі застосовано до </w:t>
      </w:r>
      <w:r w:rsidR="00301254" w:rsidRPr="00301254">
        <w:rPr>
          <w:rFonts w:ascii="Times New Roman" w:hAnsi="Times New Roman" w:cs="Times New Roman"/>
          <w:sz w:val="28"/>
          <w:szCs w:val="28"/>
        </w:rPr>
        <w:t>23</w:t>
      </w:r>
      <w:r w:rsidRPr="00301254">
        <w:rPr>
          <w:rFonts w:ascii="Times New Roman" w:hAnsi="Times New Roman" w:cs="Times New Roman"/>
          <w:sz w:val="28"/>
          <w:szCs w:val="28"/>
        </w:rPr>
        <w:t xml:space="preserve"> осіб</w:t>
      </w:r>
      <w:r w:rsidR="00FE08D2" w:rsidRPr="00301254">
        <w:rPr>
          <w:rFonts w:ascii="Times New Roman" w:hAnsi="Times New Roman" w:cs="Times New Roman"/>
          <w:sz w:val="28"/>
          <w:szCs w:val="28"/>
        </w:rPr>
        <w:t xml:space="preserve">, або </w:t>
      </w:r>
      <w:r w:rsidR="00301254" w:rsidRPr="00301254">
        <w:rPr>
          <w:rFonts w:ascii="Times New Roman" w:hAnsi="Times New Roman" w:cs="Times New Roman"/>
          <w:sz w:val="28"/>
          <w:szCs w:val="28"/>
        </w:rPr>
        <w:t xml:space="preserve">1,39 </w:t>
      </w:r>
      <w:r w:rsidRPr="00301254">
        <w:rPr>
          <w:rFonts w:ascii="Times New Roman" w:hAnsi="Times New Roman" w:cs="Times New Roman"/>
          <w:sz w:val="28"/>
          <w:szCs w:val="28"/>
        </w:rPr>
        <w:t xml:space="preserve">%, арешт застосовано до </w:t>
      </w:r>
      <w:r w:rsidR="00301254" w:rsidRPr="00301254">
        <w:rPr>
          <w:rFonts w:ascii="Times New Roman" w:hAnsi="Times New Roman" w:cs="Times New Roman"/>
          <w:sz w:val="28"/>
          <w:szCs w:val="28"/>
        </w:rPr>
        <w:t>81</w:t>
      </w:r>
      <w:r w:rsidRPr="00301254">
        <w:rPr>
          <w:rFonts w:ascii="Times New Roman" w:hAnsi="Times New Roman" w:cs="Times New Roman"/>
          <w:sz w:val="28"/>
          <w:szCs w:val="28"/>
        </w:rPr>
        <w:t xml:space="preserve"> ос</w:t>
      </w:r>
      <w:r w:rsidR="00C82DC6">
        <w:rPr>
          <w:rFonts w:ascii="Times New Roman" w:hAnsi="Times New Roman" w:cs="Times New Roman"/>
          <w:sz w:val="28"/>
          <w:szCs w:val="28"/>
        </w:rPr>
        <w:t>оби</w:t>
      </w:r>
      <w:r w:rsidR="00FE08D2" w:rsidRPr="00301254">
        <w:rPr>
          <w:rFonts w:ascii="Times New Roman" w:hAnsi="Times New Roman" w:cs="Times New Roman"/>
          <w:sz w:val="28"/>
          <w:szCs w:val="28"/>
        </w:rPr>
        <w:t xml:space="preserve">, або </w:t>
      </w:r>
      <w:r w:rsidR="00301254" w:rsidRPr="00301254">
        <w:rPr>
          <w:rFonts w:ascii="Times New Roman" w:hAnsi="Times New Roman" w:cs="Times New Roman"/>
          <w:sz w:val="28"/>
          <w:szCs w:val="28"/>
        </w:rPr>
        <w:t xml:space="preserve">4,9 </w:t>
      </w:r>
      <w:r w:rsidRPr="00301254">
        <w:rPr>
          <w:rFonts w:ascii="Times New Roman" w:hAnsi="Times New Roman" w:cs="Times New Roman"/>
          <w:sz w:val="28"/>
          <w:szCs w:val="28"/>
        </w:rPr>
        <w:t xml:space="preserve">%, громадські роботи застосовано до </w:t>
      </w:r>
      <w:r w:rsidR="00301254" w:rsidRPr="00301254">
        <w:rPr>
          <w:rFonts w:ascii="Times New Roman" w:hAnsi="Times New Roman" w:cs="Times New Roman"/>
          <w:sz w:val="28"/>
          <w:szCs w:val="28"/>
        </w:rPr>
        <w:t>187</w:t>
      </w:r>
      <w:r w:rsidRPr="00301254">
        <w:rPr>
          <w:rFonts w:ascii="Times New Roman" w:hAnsi="Times New Roman" w:cs="Times New Roman"/>
          <w:sz w:val="28"/>
          <w:szCs w:val="28"/>
        </w:rPr>
        <w:t xml:space="preserve"> ос</w:t>
      </w:r>
      <w:r w:rsidR="002C1F02" w:rsidRPr="00301254">
        <w:rPr>
          <w:rFonts w:ascii="Times New Roman" w:hAnsi="Times New Roman" w:cs="Times New Roman"/>
          <w:sz w:val="28"/>
          <w:szCs w:val="28"/>
        </w:rPr>
        <w:t>іб</w:t>
      </w:r>
      <w:r w:rsidR="00FE08D2" w:rsidRPr="00301254">
        <w:rPr>
          <w:rFonts w:ascii="Times New Roman" w:hAnsi="Times New Roman" w:cs="Times New Roman"/>
          <w:sz w:val="28"/>
          <w:szCs w:val="28"/>
        </w:rPr>
        <w:t xml:space="preserve">, або </w:t>
      </w:r>
      <w:r w:rsidR="0043409C" w:rsidRPr="00301254">
        <w:rPr>
          <w:rFonts w:ascii="Times New Roman" w:hAnsi="Times New Roman" w:cs="Times New Roman"/>
          <w:sz w:val="28"/>
          <w:szCs w:val="28"/>
        </w:rPr>
        <w:t>1</w:t>
      </w:r>
      <w:r w:rsidR="00301254" w:rsidRPr="00301254">
        <w:rPr>
          <w:rFonts w:ascii="Times New Roman" w:hAnsi="Times New Roman" w:cs="Times New Roman"/>
          <w:sz w:val="28"/>
          <w:szCs w:val="28"/>
        </w:rPr>
        <w:t xml:space="preserve">1,31 </w:t>
      </w:r>
      <w:r w:rsidRPr="00301254">
        <w:rPr>
          <w:rFonts w:ascii="Times New Roman" w:hAnsi="Times New Roman" w:cs="Times New Roman"/>
          <w:sz w:val="28"/>
          <w:szCs w:val="28"/>
        </w:rPr>
        <w:t xml:space="preserve">%, із призначенням покарання у вигляді штрафу засуджено </w:t>
      </w:r>
      <w:r w:rsidR="0043409C" w:rsidRPr="00301254">
        <w:rPr>
          <w:rFonts w:ascii="Times New Roman" w:hAnsi="Times New Roman" w:cs="Times New Roman"/>
          <w:sz w:val="28"/>
          <w:szCs w:val="28"/>
        </w:rPr>
        <w:t>3</w:t>
      </w:r>
      <w:r w:rsidR="00301254" w:rsidRPr="00301254">
        <w:rPr>
          <w:rFonts w:ascii="Times New Roman" w:hAnsi="Times New Roman" w:cs="Times New Roman"/>
          <w:sz w:val="28"/>
          <w:szCs w:val="28"/>
        </w:rPr>
        <w:t>84</w:t>
      </w:r>
      <w:r w:rsidRPr="00301254">
        <w:rPr>
          <w:rFonts w:ascii="Times New Roman" w:hAnsi="Times New Roman" w:cs="Times New Roman"/>
          <w:sz w:val="28"/>
          <w:szCs w:val="28"/>
        </w:rPr>
        <w:t xml:space="preserve"> </w:t>
      </w:r>
      <w:r w:rsidR="00C82DC6">
        <w:rPr>
          <w:rFonts w:ascii="Times New Roman" w:hAnsi="Times New Roman" w:cs="Times New Roman"/>
          <w:sz w:val="28"/>
          <w:szCs w:val="28"/>
        </w:rPr>
        <w:t>особи</w:t>
      </w:r>
      <w:r w:rsidR="00FE08D2" w:rsidRPr="00301254">
        <w:rPr>
          <w:rFonts w:ascii="Times New Roman" w:hAnsi="Times New Roman" w:cs="Times New Roman"/>
          <w:sz w:val="28"/>
          <w:szCs w:val="28"/>
        </w:rPr>
        <w:t xml:space="preserve">, або </w:t>
      </w:r>
      <w:r w:rsidR="0043409C" w:rsidRPr="00301254">
        <w:rPr>
          <w:rFonts w:ascii="Times New Roman" w:hAnsi="Times New Roman" w:cs="Times New Roman"/>
          <w:sz w:val="28"/>
          <w:szCs w:val="28"/>
        </w:rPr>
        <w:t>23</w:t>
      </w:r>
      <w:r w:rsidR="00301254" w:rsidRPr="00301254">
        <w:rPr>
          <w:rFonts w:ascii="Times New Roman" w:hAnsi="Times New Roman" w:cs="Times New Roman"/>
          <w:sz w:val="28"/>
          <w:szCs w:val="28"/>
        </w:rPr>
        <w:t xml:space="preserve">,23 </w:t>
      </w:r>
      <w:r w:rsidR="00FE08D2" w:rsidRPr="00301254">
        <w:rPr>
          <w:rFonts w:ascii="Times New Roman" w:hAnsi="Times New Roman" w:cs="Times New Roman"/>
          <w:sz w:val="28"/>
          <w:szCs w:val="28"/>
        </w:rPr>
        <w:t>%</w:t>
      </w:r>
      <w:r w:rsidRPr="003012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C22774" w14:textId="488C55B1" w:rsidR="00276BB8" w:rsidRPr="00301254" w:rsidRDefault="00276BB8" w:rsidP="0027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254">
        <w:rPr>
          <w:rFonts w:ascii="Times New Roman" w:hAnsi="Times New Roman" w:cs="Times New Roman"/>
          <w:sz w:val="28"/>
          <w:szCs w:val="28"/>
        </w:rPr>
        <w:t xml:space="preserve">Із загальної кількості засуджених осіб, яких звільнено від покарання з випробуванням, відсоток засуджених за скоєння тяжких злочинів становить </w:t>
      </w:r>
      <w:r w:rsidR="00301254" w:rsidRPr="00301254">
        <w:rPr>
          <w:rFonts w:ascii="Times New Roman" w:hAnsi="Times New Roman" w:cs="Times New Roman"/>
          <w:sz w:val="28"/>
          <w:szCs w:val="28"/>
        </w:rPr>
        <w:t>52,4</w:t>
      </w:r>
      <w:r w:rsidRPr="00301254">
        <w:rPr>
          <w:rFonts w:ascii="Times New Roman" w:hAnsi="Times New Roman" w:cs="Times New Roman"/>
          <w:sz w:val="28"/>
          <w:szCs w:val="28"/>
        </w:rPr>
        <w:t xml:space="preserve"> %, за злочини середньої тяжкості – </w:t>
      </w:r>
      <w:r w:rsidR="00301254" w:rsidRPr="00301254">
        <w:rPr>
          <w:rFonts w:ascii="Times New Roman" w:hAnsi="Times New Roman" w:cs="Times New Roman"/>
          <w:sz w:val="28"/>
          <w:szCs w:val="28"/>
        </w:rPr>
        <w:t>29,38</w:t>
      </w:r>
      <w:r w:rsidRPr="00301254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26704890" w14:textId="2772EB28" w:rsidR="00276BB8" w:rsidRPr="00301254" w:rsidRDefault="00276BB8" w:rsidP="0027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254">
        <w:rPr>
          <w:rFonts w:ascii="Times New Roman" w:hAnsi="Times New Roman" w:cs="Times New Roman"/>
          <w:sz w:val="28"/>
          <w:szCs w:val="28"/>
        </w:rPr>
        <w:t xml:space="preserve">Із числа засуджених до позбавлення волі, за скоєння особливо тяжких злочинів засуджено </w:t>
      </w:r>
      <w:r w:rsidR="001A203B" w:rsidRPr="00301254">
        <w:rPr>
          <w:rFonts w:ascii="Times New Roman" w:hAnsi="Times New Roman" w:cs="Times New Roman"/>
          <w:sz w:val="28"/>
          <w:szCs w:val="28"/>
        </w:rPr>
        <w:t>2</w:t>
      </w:r>
      <w:r w:rsidR="00301254" w:rsidRPr="00301254">
        <w:rPr>
          <w:rFonts w:ascii="Times New Roman" w:hAnsi="Times New Roman" w:cs="Times New Roman"/>
          <w:sz w:val="28"/>
          <w:szCs w:val="28"/>
        </w:rPr>
        <w:t>3</w:t>
      </w:r>
      <w:r w:rsidR="00FE08D2" w:rsidRPr="00301254">
        <w:rPr>
          <w:rFonts w:ascii="Times New Roman" w:hAnsi="Times New Roman" w:cs="Times New Roman"/>
          <w:sz w:val="28"/>
          <w:szCs w:val="28"/>
        </w:rPr>
        <w:t xml:space="preserve"> ос</w:t>
      </w:r>
      <w:r w:rsidR="00C82DC6">
        <w:rPr>
          <w:rFonts w:ascii="Times New Roman" w:hAnsi="Times New Roman" w:cs="Times New Roman"/>
          <w:sz w:val="28"/>
          <w:szCs w:val="28"/>
        </w:rPr>
        <w:t>оби</w:t>
      </w:r>
      <w:r w:rsidR="00FE08D2" w:rsidRPr="00301254">
        <w:rPr>
          <w:rFonts w:ascii="Times New Roman" w:hAnsi="Times New Roman" w:cs="Times New Roman"/>
          <w:sz w:val="28"/>
          <w:szCs w:val="28"/>
        </w:rPr>
        <w:t xml:space="preserve">, або </w:t>
      </w:r>
      <w:r w:rsidR="00301254" w:rsidRPr="00301254">
        <w:rPr>
          <w:rFonts w:ascii="Times New Roman" w:hAnsi="Times New Roman" w:cs="Times New Roman"/>
          <w:sz w:val="28"/>
          <w:szCs w:val="28"/>
        </w:rPr>
        <w:t xml:space="preserve">9,62 </w:t>
      </w:r>
      <w:r w:rsidRPr="00301254">
        <w:rPr>
          <w:rFonts w:ascii="Times New Roman" w:hAnsi="Times New Roman" w:cs="Times New Roman"/>
          <w:sz w:val="28"/>
          <w:szCs w:val="28"/>
        </w:rPr>
        <w:t xml:space="preserve">%, за тяжкі злочини – </w:t>
      </w:r>
      <w:r w:rsidR="00301254" w:rsidRPr="00301254">
        <w:rPr>
          <w:rFonts w:ascii="Times New Roman" w:hAnsi="Times New Roman" w:cs="Times New Roman"/>
          <w:sz w:val="28"/>
          <w:szCs w:val="28"/>
        </w:rPr>
        <w:t xml:space="preserve">156 </w:t>
      </w:r>
      <w:r w:rsidR="00FE08D2" w:rsidRPr="00301254">
        <w:rPr>
          <w:rFonts w:ascii="Times New Roman" w:hAnsi="Times New Roman" w:cs="Times New Roman"/>
          <w:sz w:val="28"/>
          <w:szCs w:val="28"/>
        </w:rPr>
        <w:t xml:space="preserve">осіб, або </w:t>
      </w:r>
      <w:r w:rsidR="00301254" w:rsidRPr="00301254">
        <w:rPr>
          <w:rFonts w:ascii="Times New Roman" w:hAnsi="Times New Roman" w:cs="Times New Roman"/>
          <w:sz w:val="28"/>
          <w:szCs w:val="28"/>
        </w:rPr>
        <w:t xml:space="preserve">65,27 </w:t>
      </w:r>
      <w:r w:rsidRPr="00301254">
        <w:rPr>
          <w:rFonts w:ascii="Times New Roman" w:hAnsi="Times New Roman" w:cs="Times New Roman"/>
          <w:sz w:val="28"/>
          <w:szCs w:val="28"/>
        </w:rPr>
        <w:t xml:space="preserve">%, за злочини середньої тяжкості – </w:t>
      </w:r>
      <w:r w:rsidR="00301254" w:rsidRPr="00301254">
        <w:rPr>
          <w:rFonts w:ascii="Times New Roman" w:hAnsi="Times New Roman" w:cs="Times New Roman"/>
          <w:sz w:val="28"/>
          <w:szCs w:val="28"/>
        </w:rPr>
        <w:t xml:space="preserve">49 </w:t>
      </w:r>
      <w:r w:rsidR="00FE08D2" w:rsidRPr="00301254">
        <w:rPr>
          <w:rFonts w:ascii="Times New Roman" w:hAnsi="Times New Roman" w:cs="Times New Roman"/>
          <w:sz w:val="28"/>
          <w:szCs w:val="28"/>
        </w:rPr>
        <w:t xml:space="preserve">осіб, або </w:t>
      </w:r>
      <w:r w:rsidR="00301254" w:rsidRPr="00301254">
        <w:rPr>
          <w:rFonts w:ascii="Times New Roman" w:hAnsi="Times New Roman" w:cs="Times New Roman"/>
          <w:sz w:val="28"/>
          <w:szCs w:val="28"/>
        </w:rPr>
        <w:t xml:space="preserve">20,50 </w:t>
      </w:r>
      <w:r w:rsidRPr="00301254">
        <w:rPr>
          <w:rFonts w:ascii="Times New Roman" w:hAnsi="Times New Roman" w:cs="Times New Roman"/>
          <w:sz w:val="28"/>
          <w:szCs w:val="28"/>
        </w:rPr>
        <w:t>%.</w:t>
      </w:r>
    </w:p>
    <w:p w14:paraId="3C9C715D" w14:textId="487A76FE" w:rsidR="004F2D40" w:rsidRPr="00A60C7B" w:rsidRDefault="005E4ED9" w:rsidP="00A60C7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C7B">
        <w:rPr>
          <w:rFonts w:ascii="Times New Roman" w:hAnsi="Times New Roman" w:cs="Times New Roman"/>
          <w:sz w:val="28"/>
          <w:szCs w:val="28"/>
        </w:rPr>
        <w:t xml:space="preserve">Від злочинів потерпіли </w:t>
      </w:r>
      <w:r w:rsidR="00490CAF">
        <w:rPr>
          <w:rFonts w:ascii="Times New Roman" w:hAnsi="Times New Roman" w:cs="Times New Roman"/>
          <w:sz w:val="28"/>
          <w:szCs w:val="28"/>
        </w:rPr>
        <w:t>1</w:t>
      </w:r>
      <w:r w:rsidR="00732818">
        <w:rPr>
          <w:rFonts w:ascii="Times New Roman" w:hAnsi="Times New Roman" w:cs="Times New Roman"/>
          <w:sz w:val="28"/>
          <w:szCs w:val="28"/>
        </w:rPr>
        <w:t>318</w:t>
      </w:r>
      <w:r w:rsidRPr="00A60C7B">
        <w:rPr>
          <w:rFonts w:ascii="Times New Roman" w:hAnsi="Times New Roman" w:cs="Times New Roman"/>
          <w:sz w:val="28"/>
          <w:szCs w:val="28"/>
        </w:rPr>
        <w:t xml:space="preserve"> ос</w:t>
      </w:r>
      <w:r w:rsidR="00662B1C">
        <w:rPr>
          <w:rFonts w:ascii="Times New Roman" w:hAnsi="Times New Roman" w:cs="Times New Roman"/>
          <w:sz w:val="28"/>
          <w:szCs w:val="28"/>
        </w:rPr>
        <w:t>іб</w:t>
      </w:r>
      <w:r w:rsidR="002C1F02">
        <w:rPr>
          <w:rFonts w:ascii="Times New Roman" w:hAnsi="Times New Roman" w:cs="Times New Roman"/>
          <w:sz w:val="28"/>
          <w:szCs w:val="28"/>
        </w:rPr>
        <w:t>,</w:t>
      </w:r>
      <w:r w:rsidRPr="00A60C7B">
        <w:rPr>
          <w:rFonts w:ascii="Times New Roman" w:hAnsi="Times New Roman" w:cs="Times New Roman"/>
          <w:sz w:val="28"/>
          <w:szCs w:val="28"/>
        </w:rPr>
        <w:t xml:space="preserve"> в тому числі </w:t>
      </w:r>
      <w:r w:rsidR="0043409C">
        <w:rPr>
          <w:rFonts w:ascii="Times New Roman" w:hAnsi="Times New Roman" w:cs="Times New Roman"/>
          <w:sz w:val="28"/>
          <w:szCs w:val="28"/>
        </w:rPr>
        <w:t>4</w:t>
      </w:r>
      <w:r w:rsidR="00260E09">
        <w:rPr>
          <w:rFonts w:ascii="Times New Roman" w:hAnsi="Times New Roman" w:cs="Times New Roman"/>
          <w:sz w:val="28"/>
          <w:szCs w:val="28"/>
        </w:rPr>
        <w:t xml:space="preserve">85 </w:t>
      </w:r>
      <w:r w:rsidR="00C82DC6">
        <w:rPr>
          <w:rFonts w:ascii="Times New Roman" w:hAnsi="Times New Roman" w:cs="Times New Roman"/>
          <w:sz w:val="28"/>
          <w:szCs w:val="28"/>
        </w:rPr>
        <w:t xml:space="preserve">особам </w:t>
      </w:r>
      <w:r w:rsidRPr="00A60C7B">
        <w:rPr>
          <w:rFonts w:ascii="Times New Roman" w:hAnsi="Times New Roman" w:cs="Times New Roman"/>
          <w:sz w:val="28"/>
          <w:szCs w:val="28"/>
        </w:rPr>
        <w:t xml:space="preserve">заподіяно шкоду здоров’ю, </w:t>
      </w:r>
      <w:r w:rsidR="00260E09">
        <w:rPr>
          <w:rFonts w:ascii="Times New Roman" w:hAnsi="Times New Roman" w:cs="Times New Roman"/>
          <w:sz w:val="28"/>
          <w:szCs w:val="28"/>
        </w:rPr>
        <w:t>49</w:t>
      </w:r>
      <w:r w:rsidR="00AF7F82" w:rsidRPr="00A60C7B">
        <w:rPr>
          <w:rFonts w:ascii="Times New Roman" w:hAnsi="Times New Roman" w:cs="Times New Roman"/>
          <w:sz w:val="28"/>
          <w:szCs w:val="28"/>
        </w:rPr>
        <w:t xml:space="preserve"> ос</w:t>
      </w:r>
      <w:r w:rsidR="0043409C">
        <w:rPr>
          <w:rFonts w:ascii="Times New Roman" w:hAnsi="Times New Roman" w:cs="Times New Roman"/>
          <w:sz w:val="28"/>
          <w:szCs w:val="28"/>
        </w:rPr>
        <w:t>і</w:t>
      </w:r>
      <w:r w:rsidR="00AF7F82" w:rsidRPr="00A60C7B">
        <w:rPr>
          <w:rFonts w:ascii="Times New Roman" w:hAnsi="Times New Roman" w:cs="Times New Roman"/>
          <w:sz w:val="28"/>
          <w:szCs w:val="28"/>
        </w:rPr>
        <w:t>б</w:t>
      </w:r>
      <w:r w:rsidRPr="00A60C7B">
        <w:rPr>
          <w:rFonts w:ascii="Times New Roman" w:hAnsi="Times New Roman" w:cs="Times New Roman"/>
          <w:sz w:val="28"/>
          <w:szCs w:val="28"/>
        </w:rPr>
        <w:t xml:space="preserve"> загинул</w:t>
      </w:r>
      <w:r w:rsidR="00AF7F82" w:rsidRPr="00A60C7B">
        <w:rPr>
          <w:rFonts w:ascii="Times New Roman" w:hAnsi="Times New Roman" w:cs="Times New Roman"/>
          <w:sz w:val="28"/>
          <w:szCs w:val="28"/>
        </w:rPr>
        <w:t>и</w:t>
      </w:r>
      <w:r w:rsidRPr="00A60C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B5C756" w14:textId="50F043FB" w:rsidR="00AF7F82" w:rsidRPr="00A60C7B" w:rsidRDefault="005E4ED9" w:rsidP="00A60C7B">
      <w:pPr>
        <w:pStyle w:val="aa"/>
        <w:ind w:firstLine="708"/>
        <w:rPr>
          <w:rFonts w:ascii="Times New Roman" w:hAnsi="Times New Roman" w:cs="Times New Roman"/>
          <w:sz w:val="28"/>
          <w:szCs w:val="28"/>
        </w:rPr>
      </w:pPr>
      <w:r w:rsidRPr="00A60C7B">
        <w:rPr>
          <w:rFonts w:ascii="Times New Roman" w:hAnsi="Times New Roman" w:cs="Times New Roman"/>
          <w:sz w:val="28"/>
          <w:szCs w:val="28"/>
        </w:rPr>
        <w:t xml:space="preserve">Злочинами заподіяно шкоду </w:t>
      </w:r>
      <w:r w:rsidR="0043409C">
        <w:rPr>
          <w:rFonts w:ascii="Times New Roman" w:hAnsi="Times New Roman" w:cs="Times New Roman"/>
          <w:sz w:val="28"/>
          <w:szCs w:val="28"/>
        </w:rPr>
        <w:t>1</w:t>
      </w:r>
      <w:r w:rsidR="00260E09">
        <w:rPr>
          <w:rFonts w:ascii="Times New Roman" w:hAnsi="Times New Roman" w:cs="Times New Roman"/>
          <w:sz w:val="28"/>
          <w:szCs w:val="28"/>
        </w:rPr>
        <w:t>78</w:t>
      </w:r>
      <w:r w:rsidRPr="00A60C7B">
        <w:rPr>
          <w:rFonts w:ascii="Times New Roman" w:hAnsi="Times New Roman" w:cs="Times New Roman"/>
          <w:sz w:val="28"/>
          <w:szCs w:val="28"/>
        </w:rPr>
        <w:t xml:space="preserve"> юридичним особам. </w:t>
      </w:r>
    </w:p>
    <w:p w14:paraId="50AD242E" w14:textId="484D060A" w:rsidR="005E4ED9" w:rsidRPr="00A60C7B" w:rsidRDefault="005E4ED9" w:rsidP="00A60C7B">
      <w:pPr>
        <w:pStyle w:val="aa"/>
        <w:ind w:firstLine="708"/>
        <w:rPr>
          <w:rFonts w:ascii="Times New Roman" w:hAnsi="Times New Roman" w:cs="Times New Roman"/>
          <w:sz w:val="28"/>
          <w:szCs w:val="28"/>
        </w:rPr>
      </w:pPr>
      <w:r w:rsidRPr="00A60C7B">
        <w:rPr>
          <w:rFonts w:ascii="Times New Roman" w:hAnsi="Times New Roman" w:cs="Times New Roman"/>
          <w:sz w:val="28"/>
          <w:szCs w:val="28"/>
        </w:rPr>
        <w:t xml:space="preserve">Матеріальну та моральну шкоду потерпілим від злочинів заподіяно на суму </w:t>
      </w:r>
      <w:r w:rsidR="00260E09">
        <w:rPr>
          <w:rFonts w:ascii="Times New Roman" w:hAnsi="Times New Roman" w:cs="Times New Roman"/>
          <w:sz w:val="28"/>
          <w:szCs w:val="28"/>
        </w:rPr>
        <w:t>111</w:t>
      </w:r>
      <w:r w:rsidR="00C82DC6">
        <w:rPr>
          <w:rFonts w:ascii="Times New Roman" w:hAnsi="Times New Roman" w:cs="Times New Roman"/>
          <w:sz w:val="28"/>
          <w:szCs w:val="28"/>
        </w:rPr>
        <w:t> </w:t>
      </w:r>
      <w:r w:rsidR="00260E09">
        <w:rPr>
          <w:rFonts w:ascii="Times New Roman" w:hAnsi="Times New Roman" w:cs="Times New Roman"/>
          <w:sz w:val="28"/>
          <w:szCs w:val="28"/>
        </w:rPr>
        <w:t>716</w:t>
      </w:r>
      <w:r w:rsidR="00C82DC6">
        <w:rPr>
          <w:rFonts w:ascii="Times New Roman" w:hAnsi="Times New Roman" w:cs="Times New Roman"/>
          <w:sz w:val="28"/>
          <w:szCs w:val="28"/>
        </w:rPr>
        <w:t xml:space="preserve"> </w:t>
      </w:r>
      <w:r w:rsidR="00260E09">
        <w:rPr>
          <w:rFonts w:ascii="Times New Roman" w:hAnsi="Times New Roman" w:cs="Times New Roman"/>
          <w:sz w:val="28"/>
          <w:szCs w:val="28"/>
        </w:rPr>
        <w:t xml:space="preserve">124 </w:t>
      </w:r>
      <w:r w:rsidRPr="00A60C7B">
        <w:rPr>
          <w:rFonts w:ascii="Times New Roman" w:hAnsi="Times New Roman" w:cs="Times New Roman"/>
          <w:sz w:val="28"/>
          <w:szCs w:val="28"/>
        </w:rPr>
        <w:t>гр</w:t>
      </w:r>
      <w:r w:rsidR="00AF7F82" w:rsidRPr="00A60C7B">
        <w:rPr>
          <w:rFonts w:ascii="Times New Roman" w:hAnsi="Times New Roman" w:cs="Times New Roman"/>
          <w:sz w:val="28"/>
          <w:szCs w:val="28"/>
        </w:rPr>
        <w:t>ивень</w:t>
      </w:r>
      <w:r w:rsidRPr="00A60C7B">
        <w:rPr>
          <w:rFonts w:ascii="Times New Roman" w:hAnsi="Times New Roman" w:cs="Times New Roman"/>
          <w:sz w:val="28"/>
          <w:szCs w:val="28"/>
        </w:rPr>
        <w:t>.</w:t>
      </w:r>
    </w:p>
    <w:p w14:paraId="5CF775F4" w14:textId="77777777" w:rsidR="00E02368" w:rsidRDefault="00FE08D2" w:rsidP="00E0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478F9">
        <w:rPr>
          <w:rFonts w:ascii="Times New Roman" w:hAnsi="Times New Roman" w:cs="Times New Roman"/>
          <w:sz w:val="28"/>
          <w:szCs w:val="28"/>
        </w:rPr>
        <w:t xml:space="preserve"> проваджен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478F9">
        <w:rPr>
          <w:rFonts w:ascii="Times New Roman" w:hAnsi="Times New Roman" w:cs="Times New Roman"/>
          <w:sz w:val="28"/>
          <w:szCs w:val="28"/>
        </w:rPr>
        <w:t xml:space="preserve">і  судів перебувало </w:t>
      </w:r>
      <w:r w:rsidR="002E00DD">
        <w:rPr>
          <w:rFonts w:ascii="Times New Roman" w:hAnsi="Times New Roman" w:cs="Times New Roman"/>
          <w:sz w:val="28"/>
          <w:szCs w:val="28"/>
        </w:rPr>
        <w:t>1803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скарг</w:t>
      </w:r>
      <w:r w:rsidR="002E00DD">
        <w:rPr>
          <w:rFonts w:ascii="Times New Roman" w:hAnsi="Times New Roman" w:cs="Times New Roman"/>
          <w:sz w:val="28"/>
          <w:szCs w:val="28"/>
        </w:rPr>
        <w:t>и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 на дії слідчих органів, що на </w:t>
      </w:r>
      <w:r w:rsidR="002E00DD">
        <w:rPr>
          <w:rFonts w:ascii="Times New Roman" w:hAnsi="Times New Roman" w:cs="Times New Roman"/>
          <w:sz w:val="28"/>
          <w:szCs w:val="28"/>
        </w:rPr>
        <w:t xml:space="preserve">27,74 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% </w:t>
      </w:r>
      <w:r w:rsidR="0072660F">
        <w:rPr>
          <w:rFonts w:ascii="Times New Roman" w:hAnsi="Times New Roman" w:cs="Times New Roman"/>
          <w:sz w:val="28"/>
          <w:szCs w:val="28"/>
        </w:rPr>
        <w:t>мен</w:t>
      </w:r>
      <w:r w:rsidR="005E4ED9" w:rsidRPr="00CD5F95">
        <w:rPr>
          <w:rFonts w:ascii="Times New Roman" w:hAnsi="Times New Roman" w:cs="Times New Roman"/>
          <w:sz w:val="28"/>
          <w:szCs w:val="28"/>
        </w:rPr>
        <w:t>ше в порівнянні з 20</w:t>
      </w:r>
      <w:r w:rsidR="0072660F">
        <w:rPr>
          <w:rFonts w:ascii="Times New Roman" w:hAnsi="Times New Roman" w:cs="Times New Roman"/>
          <w:sz w:val="28"/>
          <w:szCs w:val="28"/>
        </w:rPr>
        <w:t>2</w:t>
      </w:r>
      <w:r w:rsidR="002E00DD">
        <w:rPr>
          <w:rFonts w:ascii="Times New Roman" w:hAnsi="Times New Roman" w:cs="Times New Roman"/>
          <w:sz w:val="28"/>
          <w:szCs w:val="28"/>
        </w:rPr>
        <w:t>1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роком.</w:t>
      </w:r>
    </w:p>
    <w:p w14:paraId="6677835C" w14:textId="2C694136" w:rsidR="00D478F9" w:rsidRDefault="005E4ED9" w:rsidP="00E0236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Розглянуто </w:t>
      </w:r>
      <w:r w:rsidR="002E00DD">
        <w:rPr>
          <w:rFonts w:ascii="Times New Roman" w:hAnsi="Times New Roman" w:cs="Times New Roman"/>
          <w:sz w:val="28"/>
          <w:szCs w:val="28"/>
        </w:rPr>
        <w:t>1703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скарг</w:t>
      </w:r>
      <w:r w:rsidR="002E00DD">
        <w:rPr>
          <w:rFonts w:ascii="Times New Roman" w:hAnsi="Times New Roman" w:cs="Times New Roman"/>
          <w:sz w:val="28"/>
          <w:szCs w:val="28"/>
        </w:rPr>
        <w:t>и</w:t>
      </w:r>
      <w:r w:rsidRPr="00CD5F95">
        <w:rPr>
          <w:rFonts w:ascii="Times New Roman" w:hAnsi="Times New Roman" w:cs="Times New Roman"/>
          <w:sz w:val="28"/>
          <w:szCs w:val="28"/>
        </w:rPr>
        <w:t xml:space="preserve"> на бездіяльність слідчого, прокурора</w:t>
      </w:r>
      <w:r w:rsidR="00A81DF0" w:rsidRPr="00CD5F95">
        <w:rPr>
          <w:rFonts w:ascii="Times New Roman" w:hAnsi="Times New Roman" w:cs="Times New Roman"/>
          <w:sz w:val="28"/>
          <w:szCs w:val="28"/>
        </w:rPr>
        <w:t xml:space="preserve"> та інших осіб  під час досудового розслідування</w:t>
      </w:r>
      <w:r w:rsidR="00C82DC6">
        <w:rPr>
          <w:rFonts w:ascii="Times New Roman" w:hAnsi="Times New Roman" w:cs="Times New Roman"/>
          <w:sz w:val="28"/>
          <w:szCs w:val="28"/>
        </w:rPr>
        <w:t>. З</w:t>
      </w:r>
      <w:r w:rsidRPr="00CD5F95">
        <w:rPr>
          <w:rFonts w:ascii="Times New Roman" w:hAnsi="Times New Roman" w:cs="Times New Roman"/>
          <w:sz w:val="28"/>
          <w:szCs w:val="28"/>
        </w:rPr>
        <w:t xml:space="preserve">адоволено </w:t>
      </w:r>
      <w:r w:rsidR="002E00DD">
        <w:rPr>
          <w:rFonts w:ascii="Times New Roman" w:hAnsi="Times New Roman" w:cs="Times New Roman"/>
          <w:sz w:val="28"/>
          <w:szCs w:val="28"/>
        </w:rPr>
        <w:t>673</w:t>
      </w:r>
      <w:r w:rsidR="00C82DC6">
        <w:rPr>
          <w:rFonts w:ascii="Times New Roman" w:hAnsi="Times New Roman" w:cs="Times New Roman"/>
          <w:sz w:val="28"/>
          <w:szCs w:val="28"/>
        </w:rPr>
        <w:t xml:space="preserve"> заяви</w:t>
      </w:r>
      <w:r w:rsidR="00FE08D2">
        <w:rPr>
          <w:rFonts w:ascii="Times New Roman" w:hAnsi="Times New Roman" w:cs="Times New Roman"/>
          <w:sz w:val="28"/>
          <w:szCs w:val="28"/>
        </w:rPr>
        <w:t>,</w:t>
      </w:r>
      <w:r w:rsidRPr="00CD5F95">
        <w:rPr>
          <w:rFonts w:ascii="Times New Roman" w:hAnsi="Times New Roman" w:cs="Times New Roman"/>
          <w:sz w:val="28"/>
          <w:szCs w:val="28"/>
        </w:rPr>
        <w:t xml:space="preserve"> або </w:t>
      </w:r>
      <w:r w:rsidR="002E00DD">
        <w:rPr>
          <w:rFonts w:ascii="Times New Roman" w:hAnsi="Times New Roman" w:cs="Times New Roman"/>
          <w:sz w:val="28"/>
          <w:szCs w:val="28"/>
        </w:rPr>
        <w:t>39,52</w:t>
      </w:r>
      <w:r w:rsidRPr="00CD5F95">
        <w:rPr>
          <w:rFonts w:ascii="Times New Roman" w:hAnsi="Times New Roman" w:cs="Times New Roman"/>
          <w:sz w:val="28"/>
          <w:szCs w:val="28"/>
        </w:rPr>
        <w:t>%</w:t>
      </w:r>
      <w:r w:rsidR="00C82DC6">
        <w:rPr>
          <w:rFonts w:ascii="Times New Roman" w:hAnsi="Times New Roman" w:cs="Times New Roman"/>
          <w:sz w:val="28"/>
          <w:szCs w:val="28"/>
        </w:rPr>
        <w:t>,</w:t>
      </w:r>
      <w:r w:rsidR="00A81DF0" w:rsidRPr="00CD5F95">
        <w:rPr>
          <w:rFonts w:ascii="Times New Roman" w:hAnsi="Times New Roman" w:cs="Times New Roman"/>
          <w:sz w:val="28"/>
          <w:szCs w:val="28"/>
        </w:rPr>
        <w:t xml:space="preserve"> з них:</w:t>
      </w:r>
    </w:p>
    <w:p w14:paraId="11F7480D" w14:textId="2F0441BB" w:rsidR="00D478F9" w:rsidRDefault="00D478F9" w:rsidP="00D47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8F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E00DD">
        <w:rPr>
          <w:rFonts w:ascii="Times New Roman" w:hAnsi="Times New Roman" w:cs="Times New Roman"/>
          <w:sz w:val="28"/>
          <w:szCs w:val="28"/>
        </w:rPr>
        <w:t xml:space="preserve">1221 </w:t>
      </w:r>
      <w:r w:rsidR="005E4ED9" w:rsidRPr="00D478F9">
        <w:rPr>
          <w:rFonts w:ascii="Times New Roman" w:hAnsi="Times New Roman" w:cs="Times New Roman"/>
          <w:sz w:val="28"/>
          <w:szCs w:val="28"/>
        </w:rPr>
        <w:t>скарг</w:t>
      </w:r>
      <w:r w:rsidR="002E00DD">
        <w:rPr>
          <w:rFonts w:ascii="Times New Roman" w:hAnsi="Times New Roman" w:cs="Times New Roman"/>
          <w:sz w:val="28"/>
          <w:szCs w:val="28"/>
        </w:rPr>
        <w:t>а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 на бездіяльність слідчого, прокурора, з </w:t>
      </w:r>
      <w:r w:rsidRPr="00D478F9">
        <w:rPr>
          <w:rFonts w:ascii="Times New Roman" w:hAnsi="Times New Roman" w:cs="Times New Roman"/>
          <w:sz w:val="28"/>
          <w:szCs w:val="28"/>
        </w:rPr>
        <w:t>яких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 задоволено </w:t>
      </w:r>
      <w:r w:rsidR="002E00DD">
        <w:rPr>
          <w:rFonts w:ascii="Times New Roman" w:hAnsi="Times New Roman" w:cs="Times New Roman"/>
          <w:sz w:val="28"/>
          <w:szCs w:val="28"/>
        </w:rPr>
        <w:t>410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,або </w:t>
      </w:r>
      <w:r w:rsidR="002E00DD">
        <w:rPr>
          <w:rFonts w:ascii="Times New Roman" w:hAnsi="Times New Roman" w:cs="Times New Roman"/>
          <w:sz w:val="28"/>
          <w:szCs w:val="28"/>
        </w:rPr>
        <w:t>33,58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%; </w:t>
      </w:r>
    </w:p>
    <w:p w14:paraId="5693D637" w14:textId="59A90BD2" w:rsidR="00C35475" w:rsidRPr="00D478F9" w:rsidRDefault="00C35475" w:rsidP="00D47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00DD">
        <w:rPr>
          <w:rFonts w:ascii="Times New Roman" w:hAnsi="Times New Roman" w:cs="Times New Roman"/>
          <w:sz w:val="28"/>
          <w:szCs w:val="28"/>
        </w:rPr>
        <w:t>956</w:t>
      </w:r>
      <w:r>
        <w:rPr>
          <w:rFonts w:ascii="Times New Roman" w:hAnsi="Times New Roman" w:cs="Times New Roman"/>
          <w:sz w:val="28"/>
          <w:szCs w:val="28"/>
        </w:rPr>
        <w:t xml:space="preserve"> скарг</w:t>
      </w:r>
      <w:r w:rsidR="002E00DD">
        <w:rPr>
          <w:rFonts w:ascii="Times New Roman" w:hAnsi="Times New Roman" w:cs="Times New Roman"/>
          <w:sz w:val="28"/>
          <w:szCs w:val="28"/>
        </w:rPr>
        <w:t xml:space="preserve"> </w:t>
      </w:r>
      <w:r w:rsidRPr="00C35475">
        <w:rPr>
          <w:rFonts w:ascii="Times New Roman" w:hAnsi="Times New Roman" w:cs="Times New Roman"/>
          <w:sz w:val="28"/>
          <w:szCs w:val="28"/>
        </w:rPr>
        <w:t>стосовно невнесення відомостей про кримінальне правопорушення до Єдиного реєстру досудових розслідувань</w:t>
      </w:r>
      <w:r>
        <w:rPr>
          <w:rFonts w:ascii="Times New Roman" w:hAnsi="Times New Roman" w:cs="Times New Roman"/>
          <w:sz w:val="28"/>
          <w:szCs w:val="28"/>
        </w:rPr>
        <w:t xml:space="preserve">, з яких задоволено </w:t>
      </w:r>
      <w:r w:rsidR="002E00DD">
        <w:rPr>
          <w:rFonts w:ascii="Times New Roman" w:hAnsi="Times New Roman" w:cs="Times New Roman"/>
          <w:sz w:val="28"/>
          <w:szCs w:val="28"/>
        </w:rPr>
        <w:t>363</w:t>
      </w:r>
      <w:r>
        <w:rPr>
          <w:rFonts w:ascii="Times New Roman" w:hAnsi="Times New Roman" w:cs="Times New Roman"/>
          <w:sz w:val="28"/>
          <w:szCs w:val="28"/>
        </w:rPr>
        <w:t xml:space="preserve">, або </w:t>
      </w:r>
      <w:r w:rsidR="002E00DD">
        <w:rPr>
          <w:rFonts w:ascii="Times New Roman" w:hAnsi="Times New Roman" w:cs="Times New Roman"/>
          <w:sz w:val="28"/>
          <w:szCs w:val="28"/>
        </w:rPr>
        <w:t>37,97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008DDE5E" w14:textId="4B9C8FFB" w:rsidR="00D478F9" w:rsidRPr="00D478F9" w:rsidRDefault="00D478F9" w:rsidP="00D47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8F9">
        <w:rPr>
          <w:rFonts w:ascii="Times New Roman" w:hAnsi="Times New Roman" w:cs="Times New Roman"/>
          <w:sz w:val="28"/>
          <w:szCs w:val="28"/>
        </w:rPr>
        <w:t xml:space="preserve">- </w:t>
      </w:r>
      <w:r w:rsidR="002E00DD">
        <w:rPr>
          <w:rFonts w:ascii="Times New Roman" w:hAnsi="Times New Roman" w:cs="Times New Roman"/>
          <w:sz w:val="28"/>
          <w:szCs w:val="28"/>
        </w:rPr>
        <w:t xml:space="preserve">310 </w:t>
      </w:r>
      <w:r w:rsidR="005E4ED9" w:rsidRPr="00D478F9">
        <w:rPr>
          <w:rFonts w:ascii="Times New Roman" w:hAnsi="Times New Roman" w:cs="Times New Roman"/>
          <w:sz w:val="28"/>
          <w:szCs w:val="28"/>
        </w:rPr>
        <w:t>скарг на дії, рішення чи бездіяльність слідчого про закриття кримінального п</w:t>
      </w:r>
      <w:r w:rsidR="00A81DF0" w:rsidRPr="00D478F9">
        <w:rPr>
          <w:rFonts w:ascii="Times New Roman" w:hAnsi="Times New Roman" w:cs="Times New Roman"/>
          <w:sz w:val="28"/>
          <w:szCs w:val="28"/>
        </w:rPr>
        <w:t xml:space="preserve">ровадження, з </w:t>
      </w:r>
      <w:r>
        <w:rPr>
          <w:rFonts w:ascii="Times New Roman" w:hAnsi="Times New Roman" w:cs="Times New Roman"/>
          <w:sz w:val="28"/>
          <w:szCs w:val="28"/>
        </w:rPr>
        <w:t xml:space="preserve">яких задоволено </w:t>
      </w:r>
      <w:r w:rsidR="0072660F">
        <w:rPr>
          <w:rFonts w:ascii="Times New Roman" w:hAnsi="Times New Roman" w:cs="Times New Roman"/>
          <w:sz w:val="28"/>
          <w:szCs w:val="28"/>
        </w:rPr>
        <w:t>2</w:t>
      </w:r>
      <w:r w:rsidR="002E00DD">
        <w:rPr>
          <w:rFonts w:ascii="Times New Roman" w:hAnsi="Times New Roman" w:cs="Times New Roman"/>
          <w:sz w:val="28"/>
          <w:szCs w:val="28"/>
        </w:rPr>
        <w:t>14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, або </w:t>
      </w:r>
      <w:r w:rsidR="002E00DD">
        <w:rPr>
          <w:rFonts w:ascii="Times New Roman" w:hAnsi="Times New Roman" w:cs="Times New Roman"/>
          <w:sz w:val="28"/>
          <w:szCs w:val="28"/>
        </w:rPr>
        <w:t>69,03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%; </w:t>
      </w:r>
    </w:p>
    <w:p w14:paraId="5D985C37" w14:textId="758B938A" w:rsidR="00D478F9" w:rsidRPr="00D478F9" w:rsidRDefault="00D478F9" w:rsidP="00D47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8F9">
        <w:rPr>
          <w:rFonts w:ascii="Times New Roman" w:hAnsi="Times New Roman" w:cs="Times New Roman"/>
          <w:sz w:val="28"/>
          <w:szCs w:val="28"/>
        </w:rPr>
        <w:t xml:space="preserve">- </w:t>
      </w:r>
      <w:r w:rsidR="00C35475">
        <w:rPr>
          <w:rFonts w:ascii="Times New Roman" w:hAnsi="Times New Roman" w:cs="Times New Roman"/>
          <w:sz w:val="28"/>
          <w:szCs w:val="28"/>
        </w:rPr>
        <w:t>1</w:t>
      </w:r>
      <w:r w:rsidR="002E00DD">
        <w:rPr>
          <w:rFonts w:ascii="Times New Roman" w:hAnsi="Times New Roman" w:cs="Times New Roman"/>
          <w:sz w:val="28"/>
          <w:szCs w:val="28"/>
        </w:rPr>
        <w:t xml:space="preserve">4 </w:t>
      </w:r>
      <w:r w:rsidR="0045450E" w:rsidRPr="00D478F9">
        <w:rPr>
          <w:rFonts w:ascii="Times New Roman" w:hAnsi="Times New Roman" w:cs="Times New Roman"/>
          <w:sz w:val="28"/>
          <w:szCs w:val="28"/>
        </w:rPr>
        <w:t xml:space="preserve">скарг на </w:t>
      </w:r>
      <w:r w:rsidR="005E4ED9" w:rsidRPr="00D478F9">
        <w:rPr>
          <w:rFonts w:ascii="Times New Roman" w:hAnsi="Times New Roman" w:cs="Times New Roman"/>
          <w:sz w:val="28"/>
          <w:szCs w:val="28"/>
        </w:rPr>
        <w:t>рішен</w:t>
      </w:r>
      <w:r w:rsidR="0045450E" w:rsidRPr="00D478F9">
        <w:rPr>
          <w:rFonts w:ascii="Times New Roman" w:hAnsi="Times New Roman" w:cs="Times New Roman"/>
          <w:sz w:val="28"/>
          <w:szCs w:val="28"/>
        </w:rPr>
        <w:t>ня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 прокурора про закриття кримінального провадження, з </w:t>
      </w:r>
      <w:r>
        <w:rPr>
          <w:rFonts w:ascii="Times New Roman" w:hAnsi="Times New Roman" w:cs="Times New Roman"/>
          <w:sz w:val="28"/>
          <w:szCs w:val="28"/>
        </w:rPr>
        <w:t>яких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 задоволено </w:t>
      </w:r>
      <w:r w:rsidR="0072660F">
        <w:rPr>
          <w:rFonts w:ascii="Times New Roman" w:hAnsi="Times New Roman" w:cs="Times New Roman"/>
          <w:sz w:val="28"/>
          <w:szCs w:val="28"/>
        </w:rPr>
        <w:t>7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, або </w:t>
      </w:r>
      <w:r w:rsidR="002E00DD">
        <w:rPr>
          <w:rFonts w:ascii="Times New Roman" w:hAnsi="Times New Roman" w:cs="Times New Roman"/>
          <w:sz w:val="28"/>
          <w:szCs w:val="28"/>
        </w:rPr>
        <w:t>50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% 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916A04B" w14:textId="651F42D0" w:rsidR="00D478F9" w:rsidRPr="00D478F9" w:rsidRDefault="00D478F9" w:rsidP="00D47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8F9">
        <w:rPr>
          <w:rFonts w:ascii="Times New Roman" w:hAnsi="Times New Roman" w:cs="Times New Roman"/>
          <w:sz w:val="28"/>
          <w:szCs w:val="28"/>
        </w:rPr>
        <w:t xml:space="preserve">- </w:t>
      </w:r>
      <w:r w:rsidR="002E00DD">
        <w:rPr>
          <w:rFonts w:ascii="Times New Roman" w:hAnsi="Times New Roman" w:cs="Times New Roman"/>
          <w:sz w:val="28"/>
          <w:szCs w:val="28"/>
        </w:rPr>
        <w:t xml:space="preserve">40 </w:t>
      </w:r>
      <w:r w:rsidR="0045450E" w:rsidRPr="00D478F9">
        <w:rPr>
          <w:rFonts w:ascii="Times New Roman" w:hAnsi="Times New Roman" w:cs="Times New Roman"/>
          <w:sz w:val="28"/>
          <w:szCs w:val="28"/>
        </w:rPr>
        <w:t xml:space="preserve">скарг на </w:t>
      </w:r>
      <w:r w:rsidR="005907D3" w:rsidRPr="00D478F9">
        <w:rPr>
          <w:rFonts w:ascii="Times New Roman" w:hAnsi="Times New Roman" w:cs="Times New Roman"/>
          <w:sz w:val="28"/>
          <w:szCs w:val="28"/>
        </w:rPr>
        <w:t>рішен</w:t>
      </w:r>
      <w:r w:rsidR="0045450E" w:rsidRPr="00D478F9">
        <w:rPr>
          <w:rFonts w:ascii="Times New Roman" w:hAnsi="Times New Roman" w:cs="Times New Roman"/>
          <w:sz w:val="28"/>
          <w:szCs w:val="28"/>
        </w:rPr>
        <w:t>ня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 прокурора, слідчого про відмову у визнанні потерпілим, з </w:t>
      </w:r>
      <w:r>
        <w:rPr>
          <w:rFonts w:ascii="Times New Roman" w:hAnsi="Times New Roman" w:cs="Times New Roman"/>
          <w:sz w:val="28"/>
          <w:szCs w:val="28"/>
        </w:rPr>
        <w:t>яких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 задоволено </w:t>
      </w:r>
      <w:r w:rsidR="002E00DD">
        <w:rPr>
          <w:rFonts w:ascii="Times New Roman" w:hAnsi="Times New Roman" w:cs="Times New Roman"/>
          <w:sz w:val="28"/>
          <w:szCs w:val="28"/>
        </w:rPr>
        <w:t>18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, або </w:t>
      </w:r>
      <w:r w:rsidR="002E00DD">
        <w:rPr>
          <w:rFonts w:ascii="Times New Roman" w:hAnsi="Times New Roman" w:cs="Times New Roman"/>
          <w:sz w:val="28"/>
          <w:szCs w:val="28"/>
        </w:rPr>
        <w:t>45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%;  </w:t>
      </w:r>
    </w:p>
    <w:p w14:paraId="34103B48" w14:textId="0E9E46A9" w:rsidR="005E4ED9" w:rsidRPr="00D478F9" w:rsidRDefault="00D478F9" w:rsidP="00D47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8F9">
        <w:rPr>
          <w:rFonts w:ascii="Times New Roman" w:hAnsi="Times New Roman" w:cs="Times New Roman"/>
          <w:sz w:val="28"/>
          <w:szCs w:val="28"/>
        </w:rPr>
        <w:t xml:space="preserve">- </w:t>
      </w:r>
      <w:r w:rsidR="002E00DD">
        <w:rPr>
          <w:rFonts w:ascii="Times New Roman" w:hAnsi="Times New Roman" w:cs="Times New Roman"/>
          <w:sz w:val="28"/>
          <w:szCs w:val="28"/>
        </w:rPr>
        <w:t>55</w:t>
      </w:r>
      <w:r w:rsidR="0072660F">
        <w:rPr>
          <w:rFonts w:ascii="Times New Roman" w:hAnsi="Times New Roman" w:cs="Times New Roman"/>
          <w:sz w:val="28"/>
          <w:szCs w:val="28"/>
        </w:rPr>
        <w:t xml:space="preserve"> </w:t>
      </w:r>
      <w:r w:rsidR="0045450E" w:rsidRPr="00D478F9">
        <w:rPr>
          <w:rFonts w:ascii="Times New Roman" w:hAnsi="Times New Roman" w:cs="Times New Roman"/>
          <w:sz w:val="28"/>
          <w:szCs w:val="28"/>
        </w:rPr>
        <w:t xml:space="preserve">скарг на 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рішення слідчого, прокурора про відмову в задоволенні клопотання про проведення слідчих (розшукових) дій, негласних слідчих (розшукових) дій, з </w:t>
      </w:r>
      <w:r w:rsidR="00802287">
        <w:rPr>
          <w:rFonts w:ascii="Times New Roman" w:hAnsi="Times New Roman" w:cs="Times New Roman"/>
          <w:sz w:val="28"/>
          <w:szCs w:val="28"/>
        </w:rPr>
        <w:t>яких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 задоволено </w:t>
      </w:r>
      <w:r w:rsidR="002E00DD">
        <w:rPr>
          <w:rFonts w:ascii="Times New Roman" w:hAnsi="Times New Roman" w:cs="Times New Roman"/>
          <w:sz w:val="28"/>
          <w:szCs w:val="28"/>
        </w:rPr>
        <w:t>12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, або </w:t>
      </w:r>
      <w:r w:rsidR="002E00DD">
        <w:rPr>
          <w:rFonts w:ascii="Times New Roman" w:hAnsi="Times New Roman" w:cs="Times New Roman"/>
          <w:sz w:val="28"/>
          <w:szCs w:val="28"/>
        </w:rPr>
        <w:t xml:space="preserve">21,82 </w:t>
      </w:r>
      <w:r w:rsidR="005907D3" w:rsidRPr="00D478F9">
        <w:rPr>
          <w:rFonts w:ascii="Times New Roman" w:hAnsi="Times New Roman" w:cs="Times New Roman"/>
          <w:sz w:val="28"/>
          <w:szCs w:val="28"/>
        </w:rPr>
        <w:t>%</w:t>
      </w:r>
      <w:r w:rsidRPr="00D478F9">
        <w:rPr>
          <w:rFonts w:ascii="Times New Roman" w:hAnsi="Times New Roman" w:cs="Times New Roman"/>
          <w:sz w:val="28"/>
          <w:szCs w:val="28"/>
        </w:rPr>
        <w:t>.</w:t>
      </w:r>
    </w:p>
    <w:p w14:paraId="6DBF116B" w14:textId="4DC5AC78" w:rsidR="005E4ED9" w:rsidRPr="00D478F9" w:rsidRDefault="005E4ED9" w:rsidP="00D478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F9">
        <w:rPr>
          <w:rFonts w:ascii="Times New Roman" w:hAnsi="Times New Roman" w:cs="Times New Roman"/>
          <w:sz w:val="28"/>
          <w:szCs w:val="28"/>
        </w:rPr>
        <w:t>У 20</w:t>
      </w:r>
      <w:r w:rsidR="00C35475">
        <w:rPr>
          <w:rFonts w:ascii="Times New Roman" w:hAnsi="Times New Roman" w:cs="Times New Roman"/>
          <w:sz w:val="28"/>
          <w:szCs w:val="28"/>
        </w:rPr>
        <w:t>2</w:t>
      </w:r>
      <w:r w:rsidR="002E00DD">
        <w:rPr>
          <w:rFonts w:ascii="Times New Roman" w:hAnsi="Times New Roman" w:cs="Times New Roman"/>
          <w:sz w:val="28"/>
          <w:szCs w:val="28"/>
        </w:rPr>
        <w:t>2</w:t>
      </w:r>
      <w:r w:rsidRPr="00D478F9">
        <w:rPr>
          <w:rFonts w:ascii="Times New Roman" w:hAnsi="Times New Roman" w:cs="Times New Roman"/>
          <w:sz w:val="28"/>
          <w:szCs w:val="28"/>
        </w:rPr>
        <w:t xml:space="preserve"> році до місцевих судів надійшло </w:t>
      </w:r>
      <w:r w:rsidR="0072660F">
        <w:rPr>
          <w:rFonts w:ascii="Times New Roman" w:hAnsi="Times New Roman" w:cs="Times New Roman"/>
          <w:sz w:val="28"/>
          <w:szCs w:val="28"/>
        </w:rPr>
        <w:t>1</w:t>
      </w:r>
      <w:r w:rsidR="002E00DD">
        <w:rPr>
          <w:rFonts w:ascii="Times New Roman" w:hAnsi="Times New Roman" w:cs="Times New Roman"/>
          <w:sz w:val="28"/>
          <w:szCs w:val="28"/>
        </w:rPr>
        <w:t>5573</w:t>
      </w:r>
      <w:r w:rsidRPr="00D478F9">
        <w:rPr>
          <w:rFonts w:ascii="Times New Roman" w:hAnsi="Times New Roman" w:cs="Times New Roman"/>
          <w:sz w:val="28"/>
          <w:szCs w:val="28"/>
        </w:rPr>
        <w:t xml:space="preserve"> клопотан</w:t>
      </w:r>
      <w:r w:rsidR="00662B1C">
        <w:rPr>
          <w:rFonts w:ascii="Times New Roman" w:hAnsi="Times New Roman" w:cs="Times New Roman"/>
          <w:sz w:val="28"/>
          <w:szCs w:val="28"/>
        </w:rPr>
        <w:t>ня</w:t>
      </w:r>
      <w:r w:rsidRPr="00D478F9">
        <w:rPr>
          <w:rFonts w:ascii="Times New Roman" w:hAnsi="Times New Roman" w:cs="Times New Roman"/>
          <w:sz w:val="28"/>
          <w:szCs w:val="28"/>
        </w:rPr>
        <w:t xml:space="preserve"> слідчого, прокурора та інших осіб, що на </w:t>
      </w:r>
      <w:r w:rsidR="0072660F">
        <w:rPr>
          <w:rFonts w:ascii="Times New Roman" w:hAnsi="Times New Roman" w:cs="Times New Roman"/>
          <w:sz w:val="28"/>
          <w:szCs w:val="28"/>
        </w:rPr>
        <w:t>1</w:t>
      </w:r>
      <w:r w:rsidR="002E00DD">
        <w:rPr>
          <w:rFonts w:ascii="Times New Roman" w:hAnsi="Times New Roman" w:cs="Times New Roman"/>
          <w:sz w:val="28"/>
          <w:szCs w:val="28"/>
        </w:rPr>
        <w:t xml:space="preserve">1,67 </w:t>
      </w:r>
      <w:r w:rsidRPr="00D478F9">
        <w:rPr>
          <w:rFonts w:ascii="Times New Roman" w:hAnsi="Times New Roman" w:cs="Times New Roman"/>
          <w:sz w:val="28"/>
          <w:szCs w:val="28"/>
        </w:rPr>
        <w:t xml:space="preserve">% </w:t>
      </w:r>
      <w:r w:rsidR="00C35475">
        <w:rPr>
          <w:rFonts w:ascii="Times New Roman" w:hAnsi="Times New Roman" w:cs="Times New Roman"/>
          <w:sz w:val="28"/>
          <w:szCs w:val="28"/>
        </w:rPr>
        <w:t>менше</w:t>
      </w:r>
      <w:r w:rsidRPr="00D478F9">
        <w:rPr>
          <w:rFonts w:ascii="Times New Roman" w:hAnsi="Times New Roman" w:cs="Times New Roman"/>
          <w:sz w:val="28"/>
          <w:szCs w:val="28"/>
        </w:rPr>
        <w:t xml:space="preserve"> в порівняні з 20</w:t>
      </w:r>
      <w:r w:rsidR="0072660F">
        <w:rPr>
          <w:rFonts w:ascii="Times New Roman" w:hAnsi="Times New Roman" w:cs="Times New Roman"/>
          <w:sz w:val="28"/>
          <w:szCs w:val="28"/>
        </w:rPr>
        <w:t>2</w:t>
      </w:r>
      <w:r w:rsidR="002E00DD">
        <w:rPr>
          <w:rFonts w:ascii="Times New Roman" w:hAnsi="Times New Roman" w:cs="Times New Roman"/>
          <w:sz w:val="28"/>
          <w:szCs w:val="28"/>
        </w:rPr>
        <w:t>1</w:t>
      </w:r>
      <w:r w:rsidRPr="00D478F9">
        <w:rPr>
          <w:rFonts w:ascii="Times New Roman" w:hAnsi="Times New Roman" w:cs="Times New Roman"/>
          <w:sz w:val="28"/>
          <w:szCs w:val="28"/>
        </w:rPr>
        <w:t xml:space="preserve"> роком</w:t>
      </w:r>
      <w:r w:rsidR="00FF78CD" w:rsidRPr="00D478F9">
        <w:rPr>
          <w:rFonts w:ascii="Times New Roman" w:hAnsi="Times New Roman" w:cs="Times New Roman"/>
          <w:sz w:val="28"/>
          <w:szCs w:val="28"/>
        </w:rPr>
        <w:t>.</w:t>
      </w:r>
    </w:p>
    <w:p w14:paraId="2D5B0A76" w14:textId="5F3B48AE" w:rsidR="00AE2433" w:rsidRPr="00FF78CD" w:rsidRDefault="00AE2433" w:rsidP="00AE243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8CD">
        <w:rPr>
          <w:rFonts w:ascii="Times New Roman" w:hAnsi="Times New Roman" w:cs="Times New Roman"/>
          <w:b/>
          <w:i/>
          <w:sz w:val="28"/>
          <w:szCs w:val="28"/>
        </w:rPr>
        <w:t>Надійшло клопотань(скарг, заяв) за категоріями у 20</w:t>
      </w:r>
      <w:r w:rsidR="00C3547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E00D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F78CD">
        <w:rPr>
          <w:rFonts w:ascii="Times New Roman" w:hAnsi="Times New Roman" w:cs="Times New Roman"/>
          <w:b/>
          <w:i/>
          <w:sz w:val="28"/>
          <w:szCs w:val="28"/>
        </w:rPr>
        <w:t xml:space="preserve"> році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10"/>
        <w:gridCol w:w="5317"/>
        <w:gridCol w:w="1559"/>
        <w:gridCol w:w="1701"/>
      </w:tblGrid>
      <w:tr w:rsidR="00AE2433" w:rsidRPr="00CD5F95" w14:paraId="2259C533" w14:textId="77777777" w:rsidTr="00AE2433">
        <w:trPr>
          <w:trHeight w:val="5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2906" w14:textId="77777777" w:rsidR="00AE2433" w:rsidRPr="00CD5F95" w:rsidRDefault="00AE2433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A240" w14:textId="77777777" w:rsidR="00AE2433" w:rsidRPr="00CD5F95" w:rsidRDefault="00AE2433" w:rsidP="00AE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Клопотання (скарги, заяви)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2746" w14:textId="77777777" w:rsidR="00AE2433" w:rsidRPr="00CD5F95" w:rsidRDefault="00AE2433" w:rsidP="00AE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Надійшло в звітному періоді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80D8" w14:textId="77777777" w:rsidR="00AE2433" w:rsidRPr="00CD5F95" w:rsidRDefault="00AE2433" w:rsidP="00AE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Питома вага, %</w:t>
            </w:r>
          </w:p>
        </w:tc>
      </w:tr>
      <w:tr w:rsidR="00AE2433" w:rsidRPr="00CD5F95" w14:paraId="072C8E21" w14:textId="77777777" w:rsidTr="0072660F">
        <w:trPr>
          <w:trHeight w:val="5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EA20" w14:textId="77777777" w:rsidR="00AE2433" w:rsidRPr="00CD5F95" w:rsidRDefault="00AE2433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8BB19" w14:textId="77777777" w:rsidR="00AE2433" w:rsidRPr="00CD5F95" w:rsidRDefault="00AE2433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Клопотання слідчого, прокурора та інших осіб про, 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7004" w14:textId="6F84CAAD" w:rsidR="00AE2433" w:rsidRPr="00CD5F95" w:rsidRDefault="0072660F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E0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43A9" w14:textId="77777777" w:rsidR="00AE2433" w:rsidRPr="00CD5F95" w:rsidRDefault="00BC1040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855A20" w:rsidRPr="00CD5F95" w14:paraId="2430F034" w14:textId="77777777" w:rsidTr="00C35475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3266" w14:textId="77777777"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B458E" w14:textId="77777777"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експертизи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0B8A" w14:textId="372C2798" w:rsidR="00855A20" w:rsidRPr="00CD5F95" w:rsidRDefault="002E00DD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464" w14:textId="315A49E5" w:rsidR="00855A20" w:rsidRPr="00855A20" w:rsidRDefault="002E00DD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0,08</w:t>
            </w:r>
          </w:p>
        </w:tc>
      </w:tr>
      <w:tr w:rsidR="00855A20" w:rsidRPr="00CD5F95" w14:paraId="2D846042" w14:textId="77777777" w:rsidTr="00C35475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C67F" w14:textId="77777777"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AB42E" w14:textId="77777777" w:rsidR="00855A20" w:rsidRPr="00CD5F95" w:rsidRDefault="00855A20" w:rsidP="005457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застосування запобіжних заходів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0B79" w14:textId="2DA41A10" w:rsidR="00855A20" w:rsidRPr="00CD5F95" w:rsidRDefault="002E00DD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F4BA" w14:textId="4E070389" w:rsidR="00855A20" w:rsidRPr="00CD5F95" w:rsidRDefault="002E00DD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</w:t>
            </w:r>
          </w:p>
        </w:tc>
      </w:tr>
      <w:tr w:rsidR="00855A20" w:rsidRPr="00CD5F95" w14:paraId="1B0B79A9" w14:textId="77777777" w:rsidTr="00C35475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D91E7" w14:textId="77777777"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32129" w14:textId="77777777"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 на затримання з метою приводу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FE5C" w14:textId="47CBDB0C" w:rsidR="00855A20" w:rsidRPr="00CD5F95" w:rsidRDefault="002E00DD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C871" w14:textId="3F4570B6" w:rsidR="00855A20" w:rsidRPr="00CD5F95" w:rsidRDefault="002E00DD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0,92</w:t>
            </w:r>
          </w:p>
        </w:tc>
      </w:tr>
      <w:tr w:rsidR="00855A20" w:rsidRPr="00CD5F95" w14:paraId="038F7C24" w14:textId="77777777" w:rsidTr="00C35475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6FD5F" w14:textId="77777777"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2E91A" w14:textId="77777777"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продовження строків тримання під вартою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37C8" w14:textId="426ED742" w:rsidR="00855A20" w:rsidRPr="00CD5F95" w:rsidRDefault="002E00DD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A303" w14:textId="0DD2D23F" w:rsidR="00855A20" w:rsidRPr="00CD5F95" w:rsidRDefault="002E00DD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</w:t>
            </w:r>
          </w:p>
        </w:tc>
      </w:tr>
      <w:tr w:rsidR="00855A20" w:rsidRPr="00CD5F95" w14:paraId="3E54B212" w14:textId="77777777" w:rsidTr="00C35475">
        <w:trPr>
          <w:trHeight w:val="55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2095" w14:textId="77777777"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0D41C" w14:textId="77777777"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обшуку житла чи іншого володіння особи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2A2A" w14:textId="468F3B92" w:rsidR="00855A20" w:rsidRPr="00CD5F95" w:rsidRDefault="002E00DD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47A0" w14:textId="38546F64" w:rsidR="00855A20" w:rsidRPr="00CD5F95" w:rsidRDefault="002E00DD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10,91</w:t>
            </w:r>
          </w:p>
        </w:tc>
      </w:tr>
      <w:tr w:rsidR="00855A20" w:rsidRPr="00CD5F95" w14:paraId="172F28D1" w14:textId="77777777" w:rsidTr="00C35475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03A6C" w14:textId="77777777"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E31EE" w14:textId="77777777"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тимчасовий доступ до речей і документів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3222" w14:textId="2D93EC42" w:rsidR="00855A20" w:rsidRPr="00CD5F95" w:rsidRDefault="002E00DD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FE72" w14:textId="58D18A12" w:rsidR="00855A20" w:rsidRPr="00CD5F95" w:rsidRDefault="002E00DD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43,98</w:t>
            </w:r>
          </w:p>
        </w:tc>
      </w:tr>
      <w:tr w:rsidR="00855A20" w:rsidRPr="00CD5F95" w14:paraId="400A9BC9" w14:textId="77777777" w:rsidTr="00C35475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A5C2" w14:textId="77777777"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CB00F" w14:textId="77777777"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арешт майна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0C35" w14:textId="1C508D2A" w:rsidR="00855A20" w:rsidRPr="00CD5F95" w:rsidRDefault="002E00DD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4883" w14:textId="12EF267D" w:rsidR="00855A20" w:rsidRPr="00CD5F95" w:rsidRDefault="002E00DD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10,79</w:t>
            </w:r>
          </w:p>
        </w:tc>
      </w:tr>
      <w:tr w:rsidR="00855A20" w:rsidRPr="00CD5F95" w14:paraId="0F85CB6D" w14:textId="77777777" w:rsidTr="00C35475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51D2" w14:textId="77777777"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E365" w14:textId="77777777"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скасування арешту майна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6823" w14:textId="3562D361" w:rsidR="00855A20" w:rsidRPr="00CD5F95" w:rsidRDefault="002E00DD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0DBD" w14:textId="2992A7FB" w:rsidR="00855A20" w:rsidRPr="00CD5F95" w:rsidRDefault="002E00DD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3,99</w:t>
            </w:r>
          </w:p>
        </w:tc>
      </w:tr>
      <w:tr w:rsidR="00855A20" w:rsidRPr="00CD5F95" w14:paraId="5D1A904D" w14:textId="77777777" w:rsidTr="00C35475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9DE2E" w14:textId="77777777"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D57ED" w14:textId="77777777"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інші клопотання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ECAF" w14:textId="3615EA97" w:rsidR="00855A20" w:rsidRPr="00CD5F95" w:rsidRDefault="002E00DD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E601" w14:textId="4B3C0AFC" w:rsidR="00855A20" w:rsidRPr="00CD5F95" w:rsidRDefault="002E00DD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15,28</w:t>
            </w:r>
          </w:p>
        </w:tc>
      </w:tr>
    </w:tbl>
    <w:p w14:paraId="372A2CA4" w14:textId="075465F9" w:rsidR="0054573B" w:rsidRPr="00CD5F95" w:rsidRDefault="0054573B" w:rsidP="00CB56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Із </w:t>
      </w:r>
      <w:r w:rsidR="003C2155">
        <w:rPr>
          <w:rFonts w:ascii="Times New Roman" w:hAnsi="Times New Roman" w:cs="Times New Roman"/>
          <w:sz w:val="28"/>
          <w:szCs w:val="28"/>
        </w:rPr>
        <w:t>935</w:t>
      </w:r>
      <w:r w:rsidRPr="00CD5F95">
        <w:rPr>
          <w:rFonts w:ascii="Times New Roman" w:hAnsi="Times New Roman" w:cs="Times New Roman"/>
          <w:sz w:val="28"/>
          <w:szCs w:val="28"/>
        </w:rPr>
        <w:t xml:space="preserve"> клопотань щодо застосування запобіжних заходів, що перебували у провадження місцевих судів: в </w:t>
      </w:r>
      <w:r w:rsidR="003C2155">
        <w:rPr>
          <w:rFonts w:ascii="Times New Roman" w:hAnsi="Times New Roman" w:cs="Times New Roman"/>
          <w:sz w:val="28"/>
          <w:szCs w:val="28"/>
        </w:rPr>
        <w:t>652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3C2155">
        <w:rPr>
          <w:rFonts w:ascii="Times New Roman" w:hAnsi="Times New Roman" w:cs="Times New Roman"/>
          <w:sz w:val="28"/>
          <w:szCs w:val="28"/>
        </w:rPr>
        <w:t>69,73</w:t>
      </w:r>
      <w:r w:rsidRPr="00CD5F95">
        <w:rPr>
          <w:rFonts w:ascii="Times New Roman" w:hAnsi="Times New Roman" w:cs="Times New Roman"/>
          <w:sz w:val="28"/>
          <w:szCs w:val="28"/>
        </w:rPr>
        <w:t>% вирішувалось питання про застосування запобіжного заходу у вигляді тримання під вартою</w:t>
      </w:r>
      <w:r w:rsidR="00855A20">
        <w:rPr>
          <w:rFonts w:ascii="Times New Roman" w:hAnsi="Times New Roman" w:cs="Times New Roman"/>
          <w:sz w:val="28"/>
          <w:szCs w:val="28"/>
        </w:rPr>
        <w:t>;</w:t>
      </w:r>
      <w:r w:rsidR="003C2155">
        <w:rPr>
          <w:rFonts w:ascii="Times New Roman" w:hAnsi="Times New Roman" w:cs="Times New Roman"/>
          <w:sz w:val="28"/>
          <w:szCs w:val="28"/>
        </w:rPr>
        <w:t xml:space="preserve"> </w:t>
      </w:r>
      <w:r w:rsidR="00855A20">
        <w:rPr>
          <w:rFonts w:ascii="Times New Roman" w:hAnsi="Times New Roman" w:cs="Times New Roman"/>
          <w:sz w:val="28"/>
          <w:szCs w:val="28"/>
        </w:rPr>
        <w:t>в</w:t>
      </w:r>
      <w:r w:rsidR="003C2155">
        <w:rPr>
          <w:rFonts w:ascii="Times New Roman" w:hAnsi="Times New Roman" w:cs="Times New Roman"/>
          <w:sz w:val="28"/>
          <w:szCs w:val="28"/>
        </w:rPr>
        <w:t xml:space="preserve"> 186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3C2155">
        <w:rPr>
          <w:rFonts w:ascii="Times New Roman" w:hAnsi="Times New Roman" w:cs="Times New Roman"/>
          <w:sz w:val="28"/>
          <w:szCs w:val="28"/>
        </w:rPr>
        <w:t>19,89</w:t>
      </w:r>
      <w:r w:rsidR="00855A20">
        <w:rPr>
          <w:rFonts w:ascii="Times New Roman" w:hAnsi="Times New Roman" w:cs="Times New Roman"/>
          <w:sz w:val="28"/>
          <w:szCs w:val="28"/>
        </w:rPr>
        <w:t xml:space="preserve">% - </w:t>
      </w:r>
      <w:r w:rsidRPr="00CD5F95">
        <w:rPr>
          <w:rFonts w:ascii="Times New Roman" w:hAnsi="Times New Roman" w:cs="Times New Roman"/>
          <w:sz w:val="28"/>
          <w:szCs w:val="28"/>
        </w:rPr>
        <w:t>домашній арешт</w:t>
      </w:r>
      <w:r w:rsidR="00855A20">
        <w:rPr>
          <w:rFonts w:ascii="Times New Roman" w:hAnsi="Times New Roman" w:cs="Times New Roman"/>
          <w:sz w:val="28"/>
          <w:szCs w:val="28"/>
        </w:rPr>
        <w:t xml:space="preserve">; в </w:t>
      </w:r>
      <w:r w:rsidR="003C2155">
        <w:rPr>
          <w:rFonts w:ascii="Times New Roman" w:hAnsi="Times New Roman" w:cs="Times New Roman"/>
          <w:sz w:val="28"/>
          <w:szCs w:val="28"/>
        </w:rPr>
        <w:t>94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3C2155">
        <w:rPr>
          <w:rFonts w:ascii="Times New Roman" w:hAnsi="Times New Roman" w:cs="Times New Roman"/>
          <w:sz w:val="28"/>
          <w:szCs w:val="28"/>
        </w:rPr>
        <w:t>10,05</w:t>
      </w:r>
      <w:r w:rsidRPr="00CD5F95">
        <w:rPr>
          <w:rFonts w:ascii="Times New Roman" w:hAnsi="Times New Roman" w:cs="Times New Roman"/>
          <w:sz w:val="28"/>
          <w:szCs w:val="28"/>
        </w:rPr>
        <w:t>% – особисте зобов'язання</w:t>
      </w:r>
      <w:r w:rsidR="00855A20">
        <w:rPr>
          <w:rFonts w:ascii="Times New Roman" w:hAnsi="Times New Roman" w:cs="Times New Roman"/>
          <w:sz w:val="28"/>
          <w:szCs w:val="28"/>
        </w:rPr>
        <w:t>.</w:t>
      </w:r>
      <w:r w:rsidR="003C2155">
        <w:rPr>
          <w:rFonts w:ascii="Times New Roman" w:hAnsi="Times New Roman" w:cs="Times New Roman"/>
          <w:sz w:val="28"/>
          <w:szCs w:val="28"/>
        </w:rPr>
        <w:t xml:space="preserve"> </w:t>
      </w:r>
      <w:r w:rsidR="0045450E">
        <w:rPr>
          <w:rFonts w:ascii="Times New Roman" w:hAnsi="Times New Roman" w:cs="Times New Roman"/>
          <w:sz w:val="28"/>
          <w:szCs w:val="28"/>
        </w:rPr>
        <w:t>Із перерахованих клопотань</w:t>
      </w:r>
      <w:r w:rsidR="003C2155">
        <w:rPr>
          <w:rFonts w:ascii="Times New Roman" w:hAnsi="Times New Roman" w:cs="Times New Roman"/>
          <w:sz w:val="28"/>
          <w:szCs w:val="28"/>
        </w:rPr>
        <w:t xml:space="preserve"> 661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3C2155">
        <w:rPr>
          <w:rFonts w:ascii="Times New Roman" w:hAnsi="Times New Roman" w:cs="Times New Roman"/>
          <w:sz w:val="28"/>
          <w:szCs w:val="28"/>
        </w:rPr>
        <w:t>70,69</w:t>
      </w:r>
      <w:r w:rsidRPr="00CD5F95">
        <w:rPr>
          <w:rFonts w:ascii="Times New Roman" w:hAnsi="Times New Roman" w:cs="Times New Roman"/>
          <w:sz w:val="28"/>
          <w:szCs w:val="28"/>
        </w:rPr>
        <w:t xml:space="preserve">% було задоволено слідчими суддями. </w:t>
      </w:r>
    </w:p>
    <w:p w14:paraId="67FF684B" w14:textId="77777777" w:rsidR="0054573B" w:rsidRPr="00CD5F95" w:rsidRDefault="0054573B" w:rsidP="005E4ED9">
      <w:pPr>
        <w:pStyle w:val="a3"/>
        <w:spacing w:after="0"/>
        <w:ind w:left="0" w:firstLine="709"/>
        <w:jc w:val="both"/>
      </w:pPr>
    </w:p>
    <w:p w14:paraId="4C50E17B" w14:textId="77777777" w:rsidR="005E4ED9" w:rsidRPr="00CD5F95" w:rsidRDefault="009F6FCF" w:rsidP="005E4ED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F95"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59AE489E" wp14:editId="45DCDE89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E3E2FA7" w14:textId="323EED51" w:rsidR="000E080F" w:rsidRPr="000410F5" w:rsidRDefault="005A5FA9" w:rsidP="005A5F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0F5">
        <w:rPr>
          <w:rFonts w:ascii="Times New Roman" w:hAnsi="Times New Roman" w:cs="Times New Roman"/>
          <w:sz w:val="28"/>
          <w:szCs w:val="28"/>
        </w:rPr>
        <w:t xml:space="preserve">За поданнями та клопотаннями в порядку виконання судового рішення в провадженні судів знаходилося </w:t>
      </w:r>
      <w:r w:rsidR="00D256F1">
        <w:rPr>
          <w:rFonts w:ascii="Times New Roman" w:hAnsi="Times New Roman" w:cs="Times New Roman"/>
          <w:sz w:val="28"/>
          <w:szCs w:val="28"/>
        </w:rPr>
        <w:t>2</w:t>
      </w:r>
      <w:r w:rsidR="008F1876">
        <w:rPr>
          <w:rFonts w:ascii="Times New Roman" w:hAnsi="Times New Roman" w:cs="Times New Roman"/>
          <w:sz w:val="28"/>
          <w:szCs w:val="28"/>
        </w:rPr>
        <w:t>006</w:t>
      </w:r>
      <w:r w:rsidRPr="000410F5">
        <w:rPr>
          <w:rFonts w:ascii="Times New Roman" w:hAnsi="Times New Roman" w:cs="Times New Roman"/>
          <w:sz w:val="28"/>
          <w:szCs w:val="28"/>
        </w:rPr>
        <w:t xml:space="preserve"> матеріал</w:t>
      </w:r>
      <w:r w:rsidR="008F1876">
        <w:rPr>
          <w:rFonts w:ascii="Times New Roman" w:hAnsi="Times New Roman" w:cs="Times New Roman"/>
          <w:sz w:val="28"/>
          <w:szCs w:val="28"/>
        </w:rPr>
        <w:t>ів</w:t>
      </w:r>
      <w:r w:rsidRPr="000410F5">
        <w:rPr>
          <w:rFonts w:ascii="Times New Roman" w:hAnsi="Times New Roman" w:cs="Times New Roman"/>
          <w:sz w:val="28"/>
          <w:szCs w:val="28"/>
        </w:rPr>
        <w:t xml:space="preserve">, </w:t>
      </w:r>
      <w:r w:rsidR="00FE08D2">
        <w:rPr>
          <w:rFonts w:ascii="Times New Roman" w:hAnsi="Times New Roman" w:cs="Times New Roman"/>
          <w:sz w:val="28"/>
          <w:szCs w:val="28"/>
        </w:rPr>
        <w:t xml:space="preserve">що </w:t>
      </w:r>
      <w:r w:rsidR="00FE08D2" w:rsidRPr="00FE08D2">
        <w:rPr>
          <w:rFonts w:ascii="Times New Roman" w:hAnsi="Times New Roman" w:cs="Times New Roman"/>
          <w:sz w:val="28"/>
          <w:szCs w:val="28"/>
        </w:rPr>
        <w:t xml:space="preserve">на </w:t>
      </w:r>
      <w:r w:rsidR="008F1876">
        <w:rPr>
          <w:rFonts w:ascii="Times New Roman" w:hAnsi="Times New Roman" w:cs="Times New Roman"/>
          <w:sz w:val="28"/>
          <w:szCs w:val="28"/>
        </w:rPr>
        <w:t>4,66</w:t>
      </w:r>
      <w:r w:rsidR="00FE08D2" w:rsidRPr="00FE08D2">
        <w:rPr>
          <w:rFonts w:ascii="Times New Roman" w:hAnsi="Times New Roman" w:cs="Times New Roman"/>
          <w:sz w:val="28"/>
          <w:szCs w:val="28"/>
        </w:rPr>
        <w:t xml:space="preserve"> %</w:t>
      </w:r>
      <w:r w:rsidR="00FE08D2">
        <w:rPr>
          <w:rFonts w:ascii="Times New Roman" w:hAnsi="Times New Roman" w:cs="Times New Roman"/>
          <w:sz w:val="28"/>
          <w:szCs w:val="28"/>
        </w:rPr>
        <w:t xml:space="preserve"> менше в порівнянні </w:t>
      </w:r>
      <w:r w:rsidRPr="000410F5">
        <w:rPr>
          <w:rFonts w:ascii="Times New Roman" w:hAnsi="Times New Roman" w:cs="Times New Roman"/>
          <w:sz w:val="28"/>
          <w:szCs w:val="28"/>
        </w:rPr>
        <w:t>з 20</w:t>
      </w:r>
      <w:r w:rsidR="00D256F1">
        <w:rPr>
          <w:rFonts w:ascii="Times New Roman" w:hAnsi="Times New Roman" w:cs="Times New Roman"/>
          <w:sz w:val="28"/>
          <w:szCs w:val="28"/>
        </w:rPr>
        <w:t>2</w:t>
      </w:r>
      <w:r w:rsidR="008F1876">
        <w:rPr>
          <w:rFonts w:ascii="Times New Roman" w:hAnsi="Times New Roman" w:cs="Times New Roman"/>
          <w:sz w:val="28"/>
          <w:szCs w:val="28"/>
        </w:rPr>
        <w:t>1</w:t>
      </w:r>
      <w:r w:rsidRPr="000410F5">
        <w:rPr>
          <w:rFonts w:ascii="Times New Roman" w:hAnsi="Times New Roman" w:cs="Times New Roman"/>
          <w:sz w:val="28"/>
          <w:szCs w:val="28"/>
        </w:rPr>
        <w:t xml:space="preserve"> рок</w:t>
      </w:r>
      <w:r w:rsidR="000E080F" w:rsidRPr="000410F5">
        <w:rPr>
          <w:rFonts w:ascii="Times New Roman" w:hAnsi="Times New Roman" w:cs="Times New Roman"/>
          <w:sz w:val="28"/>
          <w:szCs w:val="28"/>
        </w:rPr>
        <w:t>ом</w:t>
      </w:r>
      <w:r w:rsidR="00FE08D2">
        <w:rPr>
          <w:rFonts w:ascii="Times New Roman" w:hAnsi="Times New Roman" w:cs="Times New Roman"/>
          <w:sz w:val="28"/>
          <w:szCs w:val="28"/>
        </w:rPr>
        <w:t>.</w:t>
      </w:r>
      <w:r w:rsidR="00293AAD">
        <w:rPr>
          <w:rFonts w:ascii="Times New Roman" w:hAnsi="Times New Roman" w:cs="Times New Roman"/>
          <w:sz w:val="28"/>
          <w:szCs w:val="28"/>
        </w:rPr>
        <w:t xml:space="preserve"> </w:t>
      </w:r>
      <w:r w:rsidR="000E080F" w:rsidRPr="000410F5">
        <w:rPr>
          <w:rFonts w:ascii="Times New Roman" w:hAnsi="Times New Roman" w:cs="Times New Roman"/>
          <w:sz w:val="28"/>
          <w:szCs w:val="28"/>
        </w:rPr>
        <w:t>Р</w:t>
      </w:r>
      <w:r w:rsidRPr="000410F5">
        <w:rPr>
          <w:rFonts w:ascii="Times New Roman" w:hAnsi="Times New Roman" w:cs="Times New Roman"/>
          <w:sz w:val="28"/>
          <w:szCs w:val="28"/>
        </w:rPr>
        <w:t>озглянуто у звітному періоді</w:t>
      </w:r>
      <w:r w:rsidR="008F1876">
        <w:rPr>
          <w:rFonts w:ascii="Times New Roman" w:hAnsi="Times New Roman" w:cs="Times New Roman"/>
          <w:sz w:val="28"/>
          <w:szCs w:val="28"/>
        </w:rPr>
        <w:t xml:space="preserve"> 1901</w:t>
      </w:r>
      <w:r w:rsidR="000E080F" w:rsidRPr="000410F5">
        <w:rPr>
          <w:rFonts w:ascii="Times New Roman" w:hAnsi="Times New Roman" w:cs="Times New Roman"/>
          <w:sz w:val="28"/>
          <w:szCs w:val="28"/>
        </w:rPr>
        <w:t xml:space="preserve"> клопотан</w:t>
      </w:r>
      <w:r w:rsidR="008F1876">
        <w:rPr>
          <w:rFonts w:ascii="Times New Roman" w:hAnsi="Times New Roman" w:cs="Times New Roman"/>
          <w:sz w:val="28"/>
          <w:szCs w:val="28"/>
        </w:rPr>
        <w:t>ня</w:t>
      </w:r>
      <w:r w:rsidR="000E080F" w:rsidRPr="000410F5">
        <w:rPr>
          <w:rFonts w:ascii="Times New Roman" w:hAnsi="Times New Roman" w:cs="Times New Roman"/>
          <w:sz w:val="28"/>
          <w:szCs w:val="28"/>
        </w:rPr>
        <w:t xml:space="preserve"> (подан</w:t>
      </w:r>
      <w:r w:rsidR="00293AAD">
        <w:rPr>
          <w:rFonts w:ascii="Times New Roman" w:hAnsi="Times New Roman" w:cs="Times New Roman"/>
          <w:sz w:val="28"/>
          <w:szCs w:val="28"/>
        </w:rPr>
        <w:t>ня</w:t>
      </w:r>
      <w:r w:rsidR="000E080F" w:rsidRPr="000410F5">
        <w:rPr>
          <w:rFonts w:ascii="Times New Roman" w:hAnsi="Times New Roman" w:cs="Times New Roman"/>
          <w:sz w:val="28"/>
          <w:szCs w:val="28"/>
        </w:rPr>
        <w:t>)</w:t>
      </w:r>
      <w:r w:rsidRPr="000410F5">
        <w:rPr>
          <w:rFonts w:ascii="Times New Roman" w:hAnsi="Times New Roman" w:cs="Times New Roman"/>
          <w:sz w:val="28"/>
          <w:szCs w:val="28"/>
        </w:rPr>
        <w:t xml:space="preserve">, у т. ч. задоволено </w:t>
      </w:r>
      <w:r w:rsidR="008F1876">
        <w:rPr>
          <w:rFonts w:ascii="Times New Roman" w:hAnsi="Times New Roman" w:cs="Times New Roman"/>
          <w:sz w:val="28"/>
          <w:szCs w:val="28"/>
        </w:rPr>
        <w:t>1425</w:t>
      </w:r>
      <w:r w:rsidRPr="000410F5">
        <w:rPr>
          <w:rFonts w:ascii="Times New Roman" w:hAnsi="Times New Roman" w:cs="Times New Roman"/>
          <w:sz w:val="28"/>
          <w:szCs w:val="28"/>
        </w:rPr>
        <w:t xml:space="preserve">, що становить </w:t>
      </w:r>
      <w:r w:rsidR="008F1876">
        <w:rPr>
          <w:rFonts w:ascii="Times New Roman" w:hAnsi="Times New Roman" w:cs="Times New Roman"/>
          <w:sz w:val="28"/>
          <w:szCs w:val="28"/>
        </w:rPr>
        <w:t xml:space="preserve">74,96 </w:t>
      </w:r>
      <w:r w:rsidRPr="000410F5">
        <w:rPr>
          <w:rFonts w:ascii="Times New Roman" w:hAnsi="Times New Roman" w:cs="Times New Roman"/>
          <w:sz w:val="28"/>
          <w:szCs w:val="28"/>
        </w:rPr>
        <w:t xml:space="preserve">% усіх розглянутих судами подань та клопотань. </w:t>
      </w:r>
    </w:p>
    <w:p w14:paraId="52B6CD84" w14:textId="2383A77F" w:rsidR="005E4ED9" w:rsidRPr="00CD5F95" w:rsidRDefault="005A5FA9" w:rsidP="000F79E2">
      <w:pPr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Подання та клопотання в порядку виконання судових рішень у кримінальних справах, що знаходилися в провадженні місцевих судів, здебільшого стосуються звільнення від відбування покарання у зв'язку із закінченням іспитового строку </w:t>
      </w:r>
      <w:r w:rsidR="00293AAD">
        <w:rPr>
          <w:rFonts w:ascii="Times New Roman" w:hAnsi="Times New Roman" w:cs="Times New Roman"/>
          <w:sz w:val="28"/>
          <w:szCs w:val="28"/>
        </w:rPr>
        <w:t>-</w:t>
      </w:r>
      <w:r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8F1876">
        <w:rPr>
          <w:rFonts w:ascii="Times New Roman" w:hAnsi="Times New Roman" w:cs="Times New Roman"/>
          <w:sz w:val="28"/>
          <w:szCs w:val="28"/>
        </w:rPr>
        <w:t>770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8F1876">
        <w:rPr>
          <w:rFonts w:ascii="Times New Roman" w:hAnsi="Times New Roman" w:cs="Times New Roman"/>
          <w:sz w:val="28"/>
          <w:szCs w:val="28"/>
        </w:rPr>
        <w:t xml:space="preserve">38,38 </w:t>
      </w:r>
      <w:r w:rsidRPr="00CD5F95">
        <w:rPr>
          <w:rFonts w:ascii="Times New Roman" w:hAnsi="Times New Roman" w:cs="Times New Roman"/>
          <w:sz w:val="28"/>
          <w:szCs w:val="28"/>
        </w:rPr>
        <w:t>%;</w:t>
      </w:r>
      <w:r w:rsidR="00293AAD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про </w:t>
      </w:r>
      <w:r w:rsidR="00E2033E" w:rsidRPr="00CD5F95">
        <w:rPr>
          <w:rFonts w:ascii="Times New Roman" w:hAnsi="Times New Roman" w:cs="Times New Roman"/>
          <w:sz w:val="28"/>
          <w:szCs w:val="28"/>
        </w:rPr>
        <w:t>у</w:t>
      </w:r>
      <w:r w:rsidRPr="00CD5F95">
        <w:rPr>
          <w:rFonts w:ascii="Times New Roman" w:hAnsi="Times New Roman" w:cs="Times New Roman"/>
          <w:sz w:val="28"/>
          <w:szCs w:val="28"/>
        </w:rPr>
        <w:t xml:space="preserve">становлення або припинення адміністративного нагляду </w:t>
      </w:r>
      <w:r w:rsidR="00293AAD">
        <w:rPr>
          <w:rFonts w:ascii="Times New Roman" w:hAnsi="Times New Roman" w:cs="Times New Roman"/>
          <w:sz w:val="28"/>
          <w:szCs w:val="28"/>
        </w:rPr>
        <w:t>-</w:t>
      </w:r>
      <w:r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0410F5">
        <w:rPr>
          <w:rFonts w:ascii="Times New Roman" w:hAnsi="Times New Roman" w:cs="Times New Roman"/>
          <w:sz w:val="28"/>
          <w:szCs w:val="28"/>
        </w:rPr>
        <w:t>2</w:t>
      </w:r>
      <w:r w:rsidR="008F1876">
        <w:rPr>
          <w:rFonts w:ascii="Times New Roman" w:hAnsi="Times New Roman" w:cs="Times New Roman"/>
          <w:sz w:val="28"/>
          <w:szCs w:val="28"/>
        </w:rPr>
        <w:t>16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175A3A">
        <w:rPr>
          <w:rFonts w:ascii="Times New Roman" w:hAnsi="Times New Roman" w:cs="Times New Roman"/>
          <w:sz w:val="28"/>
          <w:szCs w:val="28"/>
        </w:rPr>
        <w:t>10,</w:t>
      </w:r>
      <w:r w:rsidR="008F1876">
        <w:rPr>
          <w:rFonts w:ascii="Times New Roman" w:hAnsi="Times New Roman" w:cs="Times New Roman"/>
          <w:sz w:val="28"/>
          <w:szCs w:val="28"/>
        </w:rPr>
        <w:t xml:space="preserve">76 </w:t>
      </w:r>
      <w:r w:rsidR="00FE08D2">
        <w:rPr>
          <w:rFonts w:ascii="Times New Roman" w:hAnsi="Times New Roman" w:cs="Times New Roman"/>
          <w:sz w:val="28"/>
          <w:szCs w:val="28"/>
        </w:rPr>
        <w:t>%</w:t>
      </w:r>
      <w:r w:rsidRPr="00CD5F95">
        <w:rPr>
          <w:rFonts w:ascii="Times New Roman" w:hAnsi="Times New Roman" w:cs="Times New Roman"/>
          <w:sz w:val="28"/>
          <w:szCs w:val="28"/>
        </w:rPr>
        <w:t>;</w:t>
      </w:r>
      <w:r w:rsidR="008F1876">
        <w:rPr>
          <w:rFonts w:ascii="Times New Roman" w:hAnsi="Times New Roman" w:cs="Times New Roman"/>
          <w:sz w:val="28"/>
          <w:szCs w:val="28"/>
        </w:rPr>
        <w:t xml:space="preserve"> </w:t>
      </w:r>
      <w:r w:rsidR="00175A3A" w:rsidRPr="00175A3A">
        <w:rPr>
          <w:rFonts w:ascii="Times New Roman" w:hAnsi="Times New Roman" w:cs="Times New Roman"/>
          <w:sz w:val="28"/>
          <w:szCs w:val="28"/>
        </w:rPr>
        <w:t>про заміну покарання відповідно до частини 5 статті 53, частини 3 статті 57, частини 1 статті 58, частини 1 статті 62 Кримінального кодексу України</w:t>
      </w:r>
      <w:r w:rsidR="00293AAD">
        <w:rPr>
          <w:rFonts w:ascii="Times New Roman" w:hAnsi="Times New Roman" w:cs="Times New Roman"/>
          <w:sz w:val="28"/>
          <w:szCs w:val="28"/>
        </w:rPr>
        <w:t xml:space="preserve"> -</w:t>
      </w:r>
      <w:r w:rsidR="000410F5">
        <w:rPr>
          <w:rFonts w:ascii="Times New Roman" w:hAnsi="Times New Roman" w:cs="Times New Roman"/>
          <w:sz w:val="28"/>
          <w:szCs w:val="28"/>
        </w:rPr>
        <w:t xml:space="preserve"> </w:t>
      </w:r>
      <w:r w:rsidR="008F1876">
        <w:rPr>
          <w:rFonts w:ascii="Times New Roman" w:hAnsi="Times New Roman" w:cs="Times New Roman"/>
          <w:sz w:val="28"/>
          <w:szCs w:val="28"/>
        </w:rPr>
        <w:t>75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8F1876">
        <w:rPr>
          <w:rFonts w:ascii="Times New Roman" w:hAnsi="Times New Roman" w:cs="Times New Roman"/>
          <w:sz w:val="28"/>
          <w:szCs w:val="28"/>
        </w:rPr>
        <w:t xml:space="preserve">3,74 </w:t>
      </w:r>
      <w:r w:rsidR="000410F5">
        <w:rPr>
          <w:rFonts w:ascii="Times New Roman" w:hAnsi="Times New Roman" w:cs="Times New Roman"/>
          <w:sz w:val="28"/>
          <w:szCs w:val="28"/>
        </w:rPr>
        <w:t xml:space="preserve">%; </w:t>
      </w:r>
      <w:r w:rsidR="00E2033E" w:rsidRPr="00CD5F95">
        <w:rPr>
          <w:rFonts w:ascii="Times New Roman" w:hAnsi="Times New Roman" w:cs="Times New Roman"/>
          <w:sz w:val="28"/>
          <w:szCs w:val="28"/>
        </w:rPr>
        <w:t xml:space="preserve">про направлення звільненого від покарання з випробуванням для відбування покарання, призначеного </w:t>
      </w:r>
      <w:proofErr w:type="spellStart"/>
      <w:r w:rsidR="00E2033E" w:rsidRPr="00CD5F95">
        <w:rPr>
          <w:rFonts w:ascii="Times New Roman" w:hAnsi="Times New Roman" w:cs="Times New Roman"/>
          <w:sz w:val="28"/>
          <w:szCs w:val="28"/>
        </w:rPr>
        <w:t>вироком</w:t>
      </w:r>
      <w:proofErr w:type="spellEnd"/>
      <w:r w:rsidR="00E2033E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293AAD">
        <w:rPr>
          <w:rFonts w:ascii="Times New Roman" w:hAnsi="Times New Roman" w:cs="Times New Roman"/>
          <w:sz w:val="28"/>
          <w:szCs w:val="28"/>
        </w:rPr>
        <w:t>-</w:t>
      </w:r>
      <w:r w:rsidR="00E2033E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0410F5">
        <w:rPr>
          <w:rFonts w:ascii="Times New Roman" w:hAnsi="Times New Roman" w:cs="Times New Roman"/>
          <w:sz w:val="28"/>
          <w:szCs w:val="28"/>
        </w:rPr>
        <w:t>1</w:t>
      </w:r>
      <w:r w:rsidR="008F1876">
        <w:rPr>
          <w:rFonts w:ascii="Times New Roman" w:hAnsi="Times New Roman" w:cs="Times New Roman"/>
          <w:sz w:val="28"/>
          <w:szCs w:val="28"/>
        </w:rPr>
        <w:t>55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8F1876">
        <w:rPr>
          <w:rFonts w:ascii="Times New Roman" w:hAnsi="Times New Roman" w:cs="Times New Roman"/>
          <w:sz w:val="28"/>
          <w:szCs w:val="28"/>
        </w:rPr>
        <w:t xml:space="preserve">7,72 </w:t>
      </w:r>
      <w:r w:rsidR="00E2033E" w:rsidRPr="00CD5F95">
        <w:rPr>
          <w:rFonts w:ascii="Times New Roman" w:hAnsi="Times New Roman" w:cs="Times New Roman"/>
          <w:sz w:val="28"/>
          <w:szCs w:val="28"/>
        </w:rPr>
        <w:t xml:space="preserve">%; про </w:t>
      </w:r>
      <w:r w:rsidRPr="00CD5F95">
        <w:rPr>
          <w:rFonts w:ascii="Times New Roman" w:hAnsi="Times New Roman" w:cs="Times New Roman"/>
          <w:sz w:val="28"/>
          <w:szCs w:val="28"/>
        </w:rPr>
        <w:t>умовно-дострокове звільне</w:t>
      </w:r>
      <w:r w:rsidR="00E2033E" w:rsidRPr="00CD5F95">
        <w:rPr>
          <w:rFonts w:ascii="Times New Roman" w:hAnsi="Times New Roman" w:cs="Times New Roman"/>
          <w:sz w:val="28"/>
          <w:szCs w:val="28"/>
        </w:rPr>
        <w:t xml:space="preserve">ння від відбування покарання </w:t>
      </w:r>
      <w:r w:rsidR="00293AAD">
        <w:rPr>
          <w:rFonts w:ascii="Times New Roman" w:hAnsi="Times New Roman" w:cs="Times New Roman"/>
          <w:sz w:val="28"/>
          <w:szCs w:val="28"/>
        </w:rPr>
        <w:t>-</w:t>
      </w:r>
      <w:r w:rsidR="00E2033E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175A3A">
        <w:rPr>
          <w:rFonts w:ascii="Times New Roman" w:hAnsi="Times New Roman" w:cs="Times New Roman"/>
          <w:sz w:val="28"/>
          <w:szCs w:val="28"/>
        </w:rPr>
        <w:t>1</w:t>
      </w:r>
      <w:r w:rsidR="008F1876">
        <w:rPr>
          <w:rFonts w:ascii="Times New Roman" w:hAnsi="Times New Roman" w:cs="Times New Roman"/>
          <w:sz w:val="28"/>
          <w:szCs w:val="28"/>
        </w:rPr>
        <w:t>44</w:t>
      </w:r>
      <w:r w:rsidR="00FE08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8F1876">
        <w:rPr>
          <w:rFonts w:ascii="Times New Roman" w:hAnsi="Times New Roman" w:cs="Times New Roman"/>
          <w:sz w:val="28"/>
          <w:szCs w:val="28"/>
        </w:rPr>
        <w:t>7,18</w:t>
      </w:r>
      <w:r w:rsidR="00E2033E" w:rsidRPr="00CD5F95">
        <w:rPr>
          <w:rFonts w:ascii="Times New Roman" w:hAnsi="Times New Roman" w:cs="Times New Roman"/>
          <w:sz w:val="28"/>
          <w:szCs w:val="28"/>
        </w:rPr>
        <w:t>%.</w:t>
      </w:r>
    </w:p>
    <w:p w14:paraId="49F73577" w14:textId="5D8B935D" w:rsidR="00ED04A7" w:rsidRPr="00CD5F95" w:rsidRDefault="00ED04A7" w:rsidP="000F79E2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D5F95">
        <w:rPr>
          <w:rFonts w:ascii="Times New Roman" w:hAnsi="Times New Roman"/>
          <w:sz w:val="28"/>
          <w:szCs w:val="28"/>
        </w:rPr>
        <w:t xml:space="preserve">У порядку надання міжнародної правової допомоги місцевими загальними судами розглянуто </w:t>
      </w:r>
      <w:r w:rsidR="008F1876">
        <w:rPr>
          <w:rFonts w:ascii="Times New Roman" w:hAnsi="Times New Roman"/>
          <w:sz w:val="28"/>
          <w:szCs w:val="28"/>
        </w:rPr>
        <w:t>7</w:t>
      </w:r>
      <w:r w:rsidRPr="00CD5F95">
        <w:rPr>
          <w:rFonts w:ascii="Times New Roman" w:hAnsi="Times New Roman"/>
          <w:sz w:val="28"/>
          <w:szCs w:val="28"/>
        </w:rPr>
        <w:t xml:space="preserve"> запит</w:t>
      </w:r>
      <w:r w:rsidR="00507493">
        <w:rPr>
          <w:rFonts w:ascii="Times New Roman" w:hAnsi="Times New Roman"/>
          <w:sz w:val="28"/>
          <w:szCs w:val="28"/>
        </w:rPr>
        <w:t>ів</w:t>
      </w:r>
      <w:r w:rsidRPr="00CD5F95">
        <w:rPr>
          <w:rFonts w:ascii="Times New Roman" w:hAnsi="Times New Roman"/>
          <w:sz w:val="28"/>
          <w:szCs w:val="28"/>
        </w:rPr>
        <w:t xml:space="preserve"> (клопотан</w:t>
      </w:r>
      <w:r w:rsidR="00507493">
        <w:rPr>
          <w:rFonts w:ascii="Times New Roman" w:hAnsi="Times New Roman"/>
          <w:sz w:val="28"/>
          <w:szCs w:val="28"/>
        </w:rPr>
        <w:t>ь</w:t>
      </w:r>
      <w:r w:rsidRPr="00CD5F95">
        <w:rPr>
          <w:rFonts w:ascii="Times New Roman" w:hAnsi="Times New Roman"/>
          <w:sz w:val="28"/>
          <w:szCs w:val="28"/>
        </w:rPr>
        <w:t xml:space="preserve">, скарг), </w:t>
      </w:r>
      <w:r w:rsidRPr="00CD5F9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компетентного органу іноземної держави</w:t>
      </w:r>
      <w:r w:rsidR="005074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: </w:t>
      </w:r>
      <w:r w:rsidR="008F187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293A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074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- </w:t>
      </w:r>
      <w:r w:rsidRPr="00CD5F9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 вручення документів</w:t>
      </w:r>
      <w:r w:rsidRPr="00CD5F95">
        <w:rPr>
          <w:rFonts w:ascii="Times New Roman" w:hAnsi="Times New Roman"/>
          <w:sz w:val="28"/>
          <w:szCs w:val="28"/>
        </w:rPr>
        <w:t xml:space="preserve"> (564 КПК)</w:t>
      </w:r>
      <w:r w:rsidR="00507493">
        <w:rPr>
          <w:rFonts w:ascii="Times New Roman" w:hAnsi="Times New Roman"/>
          <w:sz w:val="28"/>
          <w:szCs w:val="28"/>
        </w:rPr>
        <w:t xml:space="preserve">, </w:t>
      </w:r>
      <w:r w:rsidR="008F1876">
        <w:rPr>
          <w:rFonts w:ascii="Times New Roman" w:hAnsi="Times New Roman"/>
          <w:sz w:val="28"/>
          <w:szCs w:val="28"/>
        </w:rPr>
        <w:t>2</w:t>
      </w:r>
      <w:r w:rsidR="00293AAD">
        <w:rPr>
          <w:rFonts w:ascii="Times New Roman" w:hAnsi="Times New Roman"/>
          <w:sz w:val="28"/>
          <w:szCs w:val="28"/>
        </w:rPr>
        <w:t xml:space="preserve"> </w:t>
      </w:r>
      <w:r w:rsidR="00175A3A">
        <w:rPr>
          <w:rFonts w:ascii="Times New Roman" w:hAnsi="Times New Roman"/>
          <w:sz w:val="28"/>
          <w:szCs w:val="28"/>
        </w:rPr>
        <w:t>-</w:t>
      </w:r>
      <w:r w:rsidR="008F1876" w:rsidRPr="008F1876">
        <w:t xml:space="preserve"> </w:t>
      </w:r>
      <w:r w:rsidR="008F1876" w:rsidRPr="008F1876">
        <w:rPr>
          <w:rFonts w:ascii="Times New Roman" w:hAnsi="Times New Roman"/>
          <w:sz w:val="28"/>
          <w:szCs w:val="28"/>
        </w:rPr>
        <w:t xml:space="preserve">про приведення </w:t>
      </w:r>
      <w:proofErr w:type="spellStart"/>
      <w:r w:rsidR="008F1876" w:rsidRPr="008F1876">
        <w:rPr>
          <w:rFonts w:ascii="Times New Roman" w:hAnsi="Times New Roman"/>
          <w:sz w:val="28"/>
          <w:szCs w:val="28"/>
        </w:rPr>
        <w:t>вироку</w:t>
      </w:r>
      <w:proofErr w:type="spellEnd"/>
      <w:r w:rsidR="008F1876" w:rsidRPr="008F1876">
        <w:rPr>
          <w:rFonts w:ascii="Times New Roman" w:hAnsi="Times New Roman"/>
          <w:sz w:val="28"/>
          <w:szCs w:val="28"/>
        </w:rPr>
        <w:t xml:space="preserve"> суду іноземної держави у відповідність із законодавством України (ст. 609 КПК)</w:t>
      </w:r>
      <w:r w:rsidR="008F1876">
        <w:rPr>
          <w:rFonts w:ascii="Times New Roman" w:hAnsi="Times New Roman"/>
          <w:sz w:val="28"/>
          <w:szCs w:val="28"/>
        </w:rPr>
        <w:t>.</w:t>
      </w:r>
      <w:r w:rsidR="00175A3A">
        <w:rPr>
          <w:rFonts w:ascii="Times New Roman" w:hAnsi="Times New Roman"/>
          <w:sz w:val="28"/>
          <w:szCs w:val="28"/>
        </w:rPr>
        <w:t xml:space="preserve"> </w:t>
      </w:r>
    </w:p>
    <w:p w14:paraId="2BCB0161" w14:textId="7C0CD0D5" w:rsidR="005E4ED9" w:rsidRPr="007616A3" w:rsidRDefault="005E4ED9" w:rsidP="000F79E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A3">
        <w:rPr>
          <w:rFonts w:ascii="Times New Roman" w:hAnsi="Times New Roman" w:cs="Times New Roman"/>
          <w:sz w:val="28"/>
          <w:szCs w:val="28"/>
        </w:rPr>
        <w:t xml:space="preserve">В апеляційному порядку </w:t>
      </w:r>
      <w:proofErr w:type="spellStart"/>
      <w:r w:rsidR="00737D52" w:rsidRPr="007616A3">
        <w:rPr>
          <w:rFonts w:ascii="Times New Roman" w:hAnsi="Times New Roman" w:cs="Times New Roman"/>
          <w:sz w:val="28"/>
          <w:szCs w:val="28"/>
        </w:rPr>
        <w:t>вироки</w:t>
      </w:r>
      <w:proofErr w:type="spellEnd"/>
      <w:r w:rsidR="007616A3" w:rsidRPr="007616A3">
        <w:rPr>
          <w:rFonts w:ascii="Times New Roman" w:hAnsi="Times New Roman" w:cs="Times New Roman"/>
          <w:sz w:val="28"/>
          <w:szCs w:val="28"/>
        </w:rPr>
        <w:t xml:space="preserve"> </w:t>
      </w:r>
      <w:r w:rsidR="00BD3B4A" w:rsidRPr="007616A3">
        <w:rPr>
          <w:rFonts w:ascii="Times New Roman" w:hAnsi="Times New Roman" w:cs="Times New Roman"/>
          <w:sz w:val="28"/>
          <w:szCs w:val="28"/>
        </w:rPr>
        <w:t xml:space="preserve">місцевих судів щодо </w:t>
      </w:r>
      <w:r w:rsidR="007616A3" w:rsidRPr="007616A3">
        <w:rPr>
          <w:rFonts w:ascii="Times New Roman" w:hAnsi="Times New Roman" w:cs="Times New Roman"/>
          <w:sz w:val="28"/>
          <w:szCs w:val="28"/>
        </w:rPr>
        <w:t xml:space="preserve">77 </w:t>
      </w:r>
      <w:r w:rsidR="00BD3B4A" w:rsidRPr="007616A3">
        <w:rPr>
          <w:rFonts w:ascii="Times New Roman" w:hAnsi="Times New Roman" w:cs="Times New Roman"/>
          <w:sz w:val="28"/>
          <w:szCs w:val="28"/>
        </w:rPr>
        <w:t>ос</w:t>
      </w:r>
      <w:r w:rsidR="009015BD" w:rsidRPr="007616A3">
        <w:rPr>
          <w:rFonts w:ascii="Times New Roman" w:hAnsi="Times New Roman" w:cs="Times New Roman"/>
          <w:sz w:val="28"/>
          <w:szCs w:val="28"/>
        </w:rPr>
        <w:t>і</w:t>
      </w:r>
      <w:r w:rsidR="002C1F02" w:rsidRPr="007616A3">
        <w:rPr>
          <w:rFonts w:ascii="Times New Roman" w:hAnsi="Times New Roman" w:cs="Times New Roman"/>
          <w:sz w:val="28"/>
          <w:szCs w:val="28"/>
        </w:rPr>
        <w:t>б</w:t>
      </w:r>
      <w:r w:rsidR="00BD3B4A" w:rsidRPr="007616A3">
        <w:rPr>
          <w:rFonts w:ascii="Times New Roman" w:hAnsi="Times New Roman" w:cs="Times New Roman"/>
          <w:sz w:val="28"/>
          <w:szCs w:val="28"/>
        </w:rPr>
        <w:t xml:space="preserve">, або </w:t>
      </w:r>
      <w:r w:rsidR="0022756A" w:rsidRPr="007616A3">
        <w:rPr>
          <w:rFonts w:ascii="Times New Roman" w:hAnsi="Times New Roman" w:cs="Times New Roman"/>
          <w:sz w:val="28"/>
          <w:szCs w:val="28"/>
        </w:rPr>
        <w:t>3,</w:t>
      </w:r>
      <w:r w:rsidR="007616A3" w:rsidRPr="007616A3">
        <w:rPr>
          <w:rFonts w:ascii="Times New Roman" w:hAnsi="Times New Roman" w:cs="Times New Roman"/>
          <w:sz w:val="28"/>
          <w:szCs w:val="28"/>
        </w:rPr>
        <w:t xml:space="preserve">83 </w:t>
      </w:r>
      <w:r w:rsidRPr="007616A3">
        <w:rPr>
          <w:rFonts w:ascii="Times New Roman" w:hAnsi="Times New Roman" w:cs="Times New Roman"/>
          <w:sz w:val="28"/>
          <w:szCs w:val="28"/>
        </w:rPr>
        <w:t>%</w:t>
      </w:r>
      <w:r w:rsidR="00AE6EE5">
        <w:rPr>
          <w:rFonts w:ascii="Times New Roman" w:hAnsi="Times New Roman" w:cs="Times New Roman"/>
          <w:sz w:val="28"/>
          <w:szCs w:val="28"/>
        </w:rPr>
        <w:t xml:space="preserve"> </w:t>
      </w:r>
      <w:r w:rsidR="00737D52" w:rsidRPr="007616A3">
        <w:rPr>
          <w:rFonts w:ascii="Times New Roman" w:hAnsi="Times New Roman" w:cs="Times New Roman"/>
          <w:sz w:val="28"/>
          <w:szCs w:val="28"/>
        </w:rPr>
        <w:t xml:space="preserve">скасовано, щодо </w:t>
      </w:r>
      <w:r w:rsidR="007616A3" w:rsidRPr="007616A3">
        <w:rPr>
          <w:rFonts w:ascii="Times New Roman" w:hAnsi="Times New Roman" w:cs="Times New Roman"/>
          <w:sz w:val="28"/>
          <w:szCs w:val="28"/>
        </w:rPr>
        <w:t>63</w:t>
      </w:r>
      <w:r w:rsidR="00737D52" w:rsidRPr="007616A3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7616A3" w:rsidRPr="007616A3">
        <w:rPr>
          <w:rFonts w:ascii="Times New Roman" w:hAnsi="Times New Roman" w:cs="Times New Roman"/>
          <w:sz w:val="28"/>
          <w:szCs w:val="28"/>
        </w:rPr>
        <w:t>3,14</w:t>
      </w:r>
      <w:r w:rsidR="00737D52" w:rsidRPr="007616A3">
        <w:rPr>
          <w:rFonts w:ascii="Times New Roman" w:hAnsi="Times New Roman" w:cs="Times New Roman"/>
          <w:sz w:val="28"/>
          <w:szCs w:val="28"/>
        </w:rPr>
        <w:t>% змінено від усіх засуджених та виправданих осіб.</w:t>
      </w:r>
    </w:p>
    <w:p w14:paraId="2600B657" w14:textId="23BE7F58" w:rsidR="0010495E" w:rsidRPr="007616A3" w:rsidRDefault="0010495E" w:rsidP="001049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A3">
        <w:rPr>
          <w:rFonts w:ascii="Times New Roman" w:hAnsi="Times New Roman" w:cs="Times New Roman"/>
          <w:sz w:val="28"/>
          <w:szCs w:val="28"/>
        </w:rPr>
        <w:t xml:space="preserve">Основною підставою скасування </w:t>
      </w:r>
      <w:proofErr w:type="spellStart"/>
      <w:r w:rsidRPr="007616A3">
        <w:rPr>
          <w:rFonts w:ascii="Times New Roman" w:hAnsi="Times New Roman" w:cs="Times New Roman"/>
          <w:sz w:val="28"/>
          <w:szCs w:val="28"/>
        </w:rPr>
        <w:t>вироків</w:t>
      </w:r>
      <w:proofErr w:type="spellEnd"/>
      <w:r w:rsidRPr="007616A3">
        <w:rPr>
          <w:rFonts w:ascii="Times New Roman" w:hAnsi="Times New Roman" w:cs="Times New Roman"/>
          <w:sz w:val="28"/>
          <w:szCs w:val="28"/>
        </w:rPr>
        <w:t xml:space="preserve"> є істотне порушення вимог кримінального процесуального закону – щодо </w:t>
      </w:r>
      <w:r w:rsidR="007616A3" w:rsidRPr="007616A3">
        <w:rPr>
          <w:rFonts w:ascii="Times New Roman" w:hAnsi="Times New Roman" w:cs="Times New Roman"/>
          <w:sz w:val="28"/>
          <w:szCs w:val="28"/>
        </w:rPr>
        <w:t xml:space="preserve">66 </w:t>
      </w:r>
      <w:r w:rsidRPr="007616A3">
        <w:rPr>
          <w:rFonts w:ascii="Times New Roman" w:hAnsi="Times New Roman" w:cs="Times New Roman"/>
          <w:sz w:val="28"/>
          <w:szCs w:val="28"/>
        </w:rPr>
        <w:t>ос</w:t>
      </w:r>
      <w:r w:rsidR="00FB2896" w:rsidRPr="007616A3">
        <w:rPr>
          <w:rFonts w:ascii="Times New Roman" w:hAnsi="Times New Roman" w:cs="Times New Roman"/>
          <w:sz w:val="28"/>
          <w:szCs w:val="28"/>
        </w:rPr>
        <w:t>і</w:t>
      </w:r>
      <w:r w:rsidRPr="007616A3">
        <w:rPr>
          <w:rFonts w:ascii="Times New Roman" w:hAnsi="Times New Roman" w:cs="Times New Roman"/>
          <w:sz w:val="28"/>
          <w:szCs w:val="28"/>
        </w:rPr>
        <w:t xml:space="preserve">б; невідповідність </w:t>
      </w:r>
      <w:r w:rsidRPr="007616A3">
        <w:rPr>
          <w:rFonts w:ascii="Times New Roman" w:hAnsi="Times New Roman" w:cs="Times New Roman"/>
          <w:sz w:val="28"/>
          <w:szCs w:val="28"/>
        </w:rPr>
        <w:lastRenderedPageBreak/>
        <w:t xml:space="preserve">призначеного  покарання тяжкості кримінального правопорушення та особі обвинуваченого – щодо </w:t>
      </w:r>
      <w:r w:rsidR="007616A3" w:rsidRPr="007616A3">
        <w:rPr>
          <w:rFonts w:ascii="Times New Roman" w:hAnsi="Times New Roman" w:cs="Times New Roman"/>
          <w:sz w:val="28"/>
          <w:szCs w:val="28"/>
        </w:rPr>
        <w:t xml:space="preserve">1 </w:t>
      </w:r>
      <w:r w:rsidRPr="007616A3">
        <w:rPr>
          <w:rFonts w:ascii="Times New Roman" w:hAnsi="Times New Roman" w:cs="Times New Roman"/>
          <w:sz w:val="28"/>
          <w:szCs w:val="28"/>
        </w:rPr>
        <w:t>ос</w:t>
      </w:r>
      <w:r w:rsidR="00FB2896" w:rsidRPr="007616A3">
        <w:rPr>
          <w:rFonts w:ascii="Times New Roman" w:hAnsi="Times New Roman" w:cs="Times New Roman"/>
          <w:sz w:val="28"/>
          <w:szCs w:val="28"/>
        </w:rPr>
        <w:t>і</w:t>
      </w:r>
      <w:r w:rsidRPr="007616A3">
        <w:rPr>
          <w:rFonts w:ascii="Times New Roman" w:hAnsi="Times New Roman" w:cs="Times New Roman"/>
          <w:sz w:val="28"/>
          <w:szCs w:val="28"/>
        </w:rPr>
        <w:t xml:space="preserve">б та неправильне застосування кримінального закону України про кримінальну відповідальність – щодо </w:t>
      </w:r>
      <w:r w:rsidR="007616A3" w:rsidRPr="007616A3">
        <w:rPr>
          <w:rFonts w:ascii="Times New Roman" w:hAnsi="Times New Roman" w:cs="Times New Roman"/>
          <w:sz w:val="28"/>
          <w:szCs w:val="28"/>
        </w:rPr>
        <w:t>9</w:t>
      </w:r>
      <w:r w:rsidRPr="007616A3">
        <w:rPr>
          <w:rFonts w:ascii="Times New Roman" w:hAnsi="Times New Roman" w:cs="Times New Roman"/>
          <w:sz w:val="28"/>
          <w:szCs w:val="28"/>
        </w:rPr>
        <w:t xml:space="preserve"> осіб.</w:t>
      </w:r>
    </w:p>
    <w:p w14:paraId="045FE1C1" w14:textId="4EA13DBC" w:rsidR="00476B65" w:rsidRPr="00704A29" w:rsidRDefault="00476B65" w:rsidP="00476B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A29">
        <w:rPr>
          <w:rFonts w:ascii="Times New Roman" w:hAnsi="Times New Roman" w:cs="Times New Roman"/>
          <w:sz w:val="28"/>
          <w:szCs w:val="28"/>
        </w:rPr>
        <w:t xml:space="preserve">Найбільший відсоток скасованих </w:t>
      </w:r>
      <w:proofErr w:type="spellStart"/>
      <w:r w:rsidRPr="00704A29">
        <w:rPr>
          <w:rFonts w:ascii="Times New Roman" w:hAnsi="Times New Roman" w:cs="Times New Roman"/>
          <w:sz w:val="28"/>
          <w:szCs w:val="28"/>
        </w:rPr>
        <w:t>вироків</w:t>
      </w:r>
      <w:proofErr w:type="spellEnd"/>
      <w:r w:rsidRPr="00704A29">
        <w:rPr>
          <w:rFonts w:ascii="Times New Roman" w:hAnsi="Times New Roman" w:cs="Times New Roman"/>
          <w:sz w:val="28"/>
          <w:szCs w:val="28"/>
        </w:rPr>
        <w:t xml:space="preserve"> у суддів </w:t>
      </w:r>
      <w:r w:rsidR="00211090" w:rsidRPr="00704A29">
        <w:rPr>
          <w:rFonts w:ascii="Times New Roman" w:hAnsi="Times New Roman" w:cs="Times New Roman"/>
          <w:sz w:val="28"/>
          <w:szCs w:val="28"/>
        </w:rPr>
        <w:t xml:space="preserve">Ярмолинецького </w:t>
      </w:r>
      <w:r w:rsidRPr="00704A29">
        <w:rPr>
          <w:rFonts w:ascii="Times New Roman" w:hAnsi="Times New Roman" w:cs="Times New Roman"/>
          <w:sz w:val="28"/>
          <w:szCs w:val="28"/>
        </w:rPr>
        <w:t xml:space="preserve">районного суду – </w:t>
      </w:r>
      <w:r w:rsidR="00211090" w:rsidRPr="00704A29">
        <w:rPr>
          <w:rFonts w:ascii="Times New Roman" w:hAnsi="Times New Roman" w:cs="Times New Roman"/>
          <w:sz w:val="28"/>
          <w:szCs w:val="28"/>
        </w:rPr>
        <w:t>14,00</w:t>
      </w:r>
      <w:r w:rsidRPr="00704A29">
        <w:rPr>
          <w:rFonts w:ascii="Times New Roman" w:hAnsi="Times New Roman" w:cs="Times New Roman"/>
          <w:sz w:val="28"/>
          <w:szCs w:val="28"/>
        </w:rPr>
        <w:t xml:space="preserve"> %, </w:t>
      </w:r>
      <w:r w:rsidR="00704A29" w:rsidRPr="00704A29">
        <w:rPr>
          <w:rFonts w:ascii="Times New Roman" w:hAnsi="Times New Roman" w:cs="Times New Roman"/>
          <w:sz w:val="28"/>
          <w:szCs w:val="28"/>
        </w:rPr>
        <w:t xml:space="preserve">Городоцького </w:t>
      </w:r>
      <w:r w:rsidRPr="00704A29">
        <w:rPr>
          <w:rFonts w:ascii="Times New Roman" w:hAnsi="Times New Roman" w:cs="Times New Roman"/>
          <w:sz w:val="28"/>
          <w:szCs w:val="28"/>
        </w:rPr>
        <w:t xml:space="preserve">районного суду – </w:t>
      </w:r>
      <w:r w:rsidR="00704A29" w:rsidRPr="00704A29">
        <w:rPr>
          <w:rFonts w:ascii="Times New Roman" w:hAnsi="Times New Roman" w:cs="Times New Roman"/>
          <w:sz w:val="28"/>
          <w:szCs w:val="28"/>
        </w:rPr>
        <w:t>10,26</w:t>
      </w:r>
      <w:r w:rsidRPr="00704A29">
        <w:rPr>
          <w:rFonts w:ascii="Times New Roman" w:hAnsi="Times New Roman" w:cs="Times New Roman"/>
          <w:sz w:val="28"/>
          <w:szCs w:val="28"/>
        </w:rPr>
        <w:t xml:space="preserve">%, </w:t>
      </w:r>
      <w:r w:rsidR="00704A29" w:rsidRPr="00704A29">
        <w:rPr>
          <w:rFonts w:ascii="Times New Roman" w:hAnsi="Times New Roman" w:cs="Times New Roman"/>
          <w:sz w:val="28"/>
          <w:szCs w:val="28"/>
        </w:rPr>
        <w:t>Шепетівського</w:t>
      </w:r>
      <w:r w:rsidRPr="00704A29">
        <w:rPr>
          <w:rFonts w:ascii="Times New Roman" w:hAnsi="Times New Roman" w:cs="Times New Roman"/>
          <w:sz w:val="28"/>
          <w:szCs w:val="28"/>
        </w:rPr>
        <w:t xml:space="preserve"> </w:t>
      </w:r>
      <w:r w:rsidR="00704A29" w:rsidRPr="00704A29">
        <w:rPr>
          <w:rFonts w:ascii="Times New Roman" w:hAnsi="Times New Roman" w:cs="Times New Roman"/>
          <w:sz w:val="28"/>
          <w:szCs w:val="28"/>
        </w:rPr>
        <w:t>міськ</w:t>
      </w:r>
      <w:r w:rsidRPr="00704A29">
        <w:rPr>
          <w:rFonts w:ascii="Times New Roman" w:hAnsi="Times New Roman" w:cs="Times New Roman"/>
          <w:sz w:val="28"/>
          <w:szCs w:val="28"/>
        </w:rPr>
        <w:t xml:space="preserve">районного суду – </w:t>
      </w:r>
      <w:r w:rsidR="00704A29" w:rsidRPr="00704A29">
        <w:rPr>
          <w:rFonts w:ascii="Times New Roman" w:hAnsi="Times New Roman" w:cs="Times New Roman"/>
          <w:sz w:val="28"/>
          <w:szCs w:val="28"/>
        </w:rPr>
        <w:t>7,27</w:t>
      </w:r>
      <w:r w:rsidRPr="00704A29">
        <w:rPr>
          <w:rFonts w:ascii="Times New Roman" w:hAnsi="Times New Roman" w:cs="Times New Roman"/>
          <w:sz w:val="28"/>
          <w:szCs w:val="28"/>
        </w:rPr>
        <w:t xml:space="preserve"> %</w:t>
      </w:r>
      <w:r w:rsidR="00704A29" w:rsidRPr="00704A29">
        <w:rPr>
          <w:rFonts w:ascii="Times New Roman" w:hAnsi="Times New Roman" w:cs="Times New Roman"/>
          <w:sz w:val="28"/>
          <w:szCs w:val="28"/>
        </w:rPr>
        <w:t>, Летичівського районного суду – 7,25 %, Новоушицького районного суду – 7,14%.</w:t>
      </w:r>
    </w:p>
    <w:p w14:paraId="6D645ACA" w14:textId="1ACA452B" w:rsidR="00725254" w:rsidRPr="00704A29" w:rsidRDefault="00725254" w:rsidP="00725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A29">
        <w:rPr>
          <w:rFonts w:ascii="Times New Roman" w:hAnsi="Times New Roman" w:cs="Times New Roman"/>
          <w:sz w:val="28"/>
          <w:szCs w:val="28"/>
        </w:rPr>
        <w:t xml:space="preserve">Найбільший відсоток змінених </w:t>
      </w:r>
      <w:proofErr w:type="spellStart"/>
      <w:r w:rsidRPr="00704A29">
        <w:rPr>
          <w:rFonts w:ascii="Times New Roman" w:hAnsi="Times New Roman" w:cs="Times New Roman"/>
          <w:sz w:val="28"/>
          <w:szCs w:val="28"/>
        </w:rPr>
        <w:t>вироків</w:t>
      </w:r>
      <w:proofErr w:type="spellEnd"/>
      <w:r w:rsidRPr="00704A29">
        <w:rPr>
          <w:rFonts w:ascii="Times New Roman" w:hAnsi="Times New Roman" w:cs="Times New Roman"/>
          <w:sz w:val="28"/>
          <w:szCs w:val="28"/>
        </w:rPr>
        <w:t xml:space="preserve"> у суддів </w:t>
      </w:r>
      <w:r w:rsidR="00704A29" w:rsidRPr="00704A29">
        <w:rPr>
          <w:rFonts w:ascii="Times New Roman" w:hAnsi="Times New Roman" w:cs="Times New Roman"/>
          <w:sz w:val="28"/>
          <w:szCs w:val="28"/>
        </w:rPr>
        <w:t>Ярмолинець</w:t>
      </w:r>
      <w:r w:rsidRPr="00704A29">
        <w:rPr>
          <w:rFonts w:ascii="Times New Roman" w:hAnsi="Times New Roman" w:cs="Times New Roman"/>
          <w:sz w:val="28"/>
          <w:szCs w:val="28"/>
        </w:rPr>
        <w:t xml:space="preserve">кого районного суду – </w:t>
      </w:r>
      <w:r w:rsidR="00904A0F" w:rsidRPr="00704A29">
        <w:rPr>
          <w:rFonts w:ascii="Times New Roman" w:hAnsi="Times New Roman" w:cs="Times New Roman"/>
          <w:sz w:val="28"/>
          <w:szCs w:val="28"/>
        </w:rPr>
        <w:t>6</w:t>
      </w:r>
      <w:r w:rsidR="00704A29" w:rsidRPr="00704A29">
        <w:rPr>
          <w:rFonts w:ascii="Times New Roman" w:hAnsi="Times New Roman" w:cs="Times New Roman"/>
          <w:sz w:val="28"/>
          <w:szCs w:val="28"/>
        </w:rPr>
        <w:t>,00</w:t>
      </w:r>
      <w:r w:rsidRPr="00704A29">
        <w:rPr>
          <w:rFonts w:ascii="Times New Roman" w:hAnsi="Times New Roman" w:cs="Times New Roman"/>
          <w:sz w:val="28"/>
          <w:szCs w:val="28"/>
        </w:rPr>
        <w:t xml:space="preserve"> %, </w:t>
      </w:r>
      <w:r w:rsidR="00704A29" w:rsidRPr="00704A29">
        <w:rPr>
          <w:rFonts w:ascii="Times New Roman" w:hAnsi="Times New Roman" w:cs="Times New Roman"/>
          <w:sz w:val="28"/>
          <w:szCs w:val="28"/>
        </w:rPr>
        <w:t>Волочись</w:t>
      </w:r>
      <w:r w:rsidRPr="00704A29">
        <w:rPr>
          <w:rFonts w:ascii="Times New Roman" w:hAnsi="Times New Roman" w:cs="Times New Roman"/>
          <w:sz w:val="28"/>
          <w:szCs w:val="28"/>
        </w:rPr>
        <w:t xml:space="preserve">кого районного суду – </w:t>
      </w:r>
      <w:r w:rsidR="00704A29" w:rsidRPr="00704A29">
        <w:rPr>
          <w:rFonts w:ascii="Times New Roman" w:hAnsi="Times New Roman" w:cs="Times New Roman"/>
          <w:sz w:val="28"/>
          <w:szCs w:val="28"/>
        </w:rPr>
        <w:t>5,41</w:t>
      </w:r>
      <w:r w:rsidRPr="00704A29">
        <w:rPr>
          <w:rFonts w:ascii="Times New Roman" w:hAnsi="Times New Roman" w:cs="Times New Roman"/>
          <w:sz w:val="28"/>
          <w:szCs w:val="28"/>
        </w:rPr>
        <w:t xml:space="preserve">%, </w:t>
      </w:r>
      <w:r w:rsidR="00704A29" w:rsidRPr="00704A29">
        <w:rPr>
          <w:rFonts w:ascii="Times New Roman" w:hAnsi="Times New Roman" w:cs="Times New Roman"/>
          <w:sz w:val="28"/>
          <w:szCs w:val="28"/>
        </w:rPr>
        <w:t>Хмельниць</w:t>
      </w:r>
      <w:r w:rsidRPr="00704A29">
        <w:rPr>
          <w:rFonts w:ascii="Times New Roman" w:hAnsi="Times New Roman" w:cs="Times New Roman"/>
          <w:sz w:val="28"/>
          <w:szCs w:val="28"/>
        </w:rPr>
        <w:t xml:space="preserve">кого </w:t>
      </w:r>
      <w:r w:rsidR="00704A29" w:rsidRPr="00704A29">
        <w:rPr>
          <w:rFonts w:ascii="Times New Roman" w:hAnsi="Times New Roman" w:cs="Times New Roman"/>
          <w:sz w:val="28"/>
          <w:szCs w:val="28"/>
        </w:rPr>
        <w:t>міськ</w:t>
      </w:r>
      <w:r w:rsidRPr="00704A29">
        <w:rPr>
          <w:rFonts w:ascii="Times New Roman" w:hAnsi="Times New Roman" w:cs="Times New Roman"/>
          <w:sz w:val="28"/>
          <w:szCs w:val="28"/>
        </w:rPr>
        <w:t xml:space="preserve">районного суду – </w:t>
      </w:r>
      <w:r w:rsidR="00704A29" w:rsidRPr="00704A29">
        <w:rPr>
          <w:rFonts w:ascii="Times New Roman" w:hAnsi="Times New Roman" w:cs="Times New Roman"/>
          <w:sz w:val="28"/>
          <w:szCs w:val="28"/>
        </w:rPr>
        <w:t>4,89</w:t>
      </w:r>
      <w:r w:rsidRPr="00704A29">
        <w:rPr>
          <w:rFonts w:ascii="Times New Roman" w:hAnsi="Times New Roman" w:cs="Times New Roman"/>
          <w:sz w:val="28"/>
          <w:szCs w:val="28"/>
        </w:rPr>
        <w:t xml:space="preserve"> %</w:t>
      </w:r>
      <w:r w:rsidR="00704A29" w:rsidRPr="00704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4A29" w:rsidRPr="00704A29">
        <w:rPr>
          <w:rFonts w:ascii="Times New Roman" w:hAnsi="Times New Roman" w:cs="Times New Roman"/>
          <w:sz w:val="28"/>
          <w:szCs w:val="28"/>
        </w:rPr>
        <w:t>Нетішинського</w:t>
      </w:r>
      <w:proofErr w:type="spellEnd"/>
      <w:r w:rsidR="00704A29" w:rsidRPr="00704A29">
        <w:rPr>
          <w:rFonts w:ascii="Times New Roman" w:hAnsi="Times New Roman" w:cs="Times New Roman"/>
          <w:sz w:val="28"/>
          <w:szCs w:val="28"/>
        </w:rPr>
        <w:t xml:space="preserve"> міського суду – 4,62%.</w:t>
      </w:r>
    </w:p>
    <w:p w14:paraId="030BCD36" w14:textId="121D468B" w:rsidR="0010559C" w:rsidRPr="003604BB" w:rsidRDefault="00C21686" w:rsidP="0010559C">
      <w:pPr>
        <w:ind w:left="-993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0559C" w:rsidRPr="003604BB">
        <w:rPr>
          <w:rFonts w:ascii="Times New Roman" w:hAnsi="Times New Roman" w:cs="Times New Roman"/>
          <w:b/>
          <w:i/>
          <w:iCs/>
          <w:sz w:val="28"/>
          <w:szCs w:val="28"/>
        </w:rPr>
        <w:t>Якість розгляду кримінальних справ та проваджень (в особах) місцевими загальними судами Хмельницької області в 20</w:t>
      </w:r>
      <w:r w:rsidR="009015BD" w:rsidRPr="003604BB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Pr="003604BB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="0010559C" w:rsidRPr="003604B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</w:t>
      </w:r>
      <w:proofErr w:type="spellStart"/>
      <w:r w:rsidR="0010559C" w:rsidRPr="003604B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оці</w:t>
      </w:r>
      <w:proofErr w:type="spellEnd"/>
    </w:p>
    <w:tbl>
      <w:tblPr>
        <w:tblW w:w="4603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267"/>
        <w:gridCol w:w="993"/>
        <w:gridCol w:w="708"/>
        <w:gridCol w:w="993"/>
        <w:gridCol w:w="994"/>
        <w:gridCol w:w="851"/>
        <w:gridCol w:w="1138"/>
        <w:gridCol w:w="1129"/>
      </w:tblGrid>
      <w:tr w:rsidR="0010559C" w:rsidRPr="0010559C" w14:paraId="33E462EE" w14:textId="77777777" w:rsidTr="00B93B39">
        <w:trPr>
          <w:trHeight w:val="3382"/>
        </w:trPr>
        <w:tc>
          <w:tcPr>
            <w:tcW w:w="1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CC3D6C" w14:textId="77777777" w:rsidR="0010559C" w:rsidRPr="00E02368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023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Назва суду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45D49E8" w14:textId="77777777" w:rsidR="0010559C" w:rsidRPr="00E02368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023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Всього закінчено провадження із постановленням </w:t>
            </w:r>
            <w:proofErr w:type="spellStart"/>
            <w:r w:rsidRPr="00E023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вироку</w:t>
            </w:r>
            <w:proofErr w:type="spellEnd"/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59E90273" w14:textId="77777777" w:rsidR="0010559C" w:rsidRPr="00E02368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023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Переглянуто в апеляції </w:t>
            </w:r>
            <w:proofErr w:type="spellStart"/>
            <w:r w:rsidRPr="00E023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вироків</w:t>
            </w:r>
            <w:proofErr w:type="spellEnd"/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5B0FE651" w14:textId="77777777" w:rsidR="0010559C" w:rsidRPr="00E02368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023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Скасовано </w:t>
            </w:r>
            <w:proofErr w:type="spellStart"/>
            <w:r w:rsidRPr="00E023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вироки</w:t>
            </w:r>
            <w:proofErr w:type="spellEnd"/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0C03AAE3" w14:textId="77777777" w:rsidR="0010559C" w:rsidRPr="00E02368" w:rsidRDefault="0010559C" w:rsidP="001055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023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Питома вага скасованих до розглянутих із постановленням </w:t>
            </w:r>
            <w:proofErr w:type="spellStart"/>
            <w:r w:rsidRPr="00E023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вироку</w:t>
            </w:r>
            <w:proofErr w:type="spellEnd"/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03BF8ACE" w14:textId="77777777" w:rsidR="0010559C" w:rsidRPr="00E02368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023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Змінено </w:t>
            </w:r>
            <w:proofErr w:type="spellStart"/>
            <w:r w:rsidRPr="00E023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вироки</w:t>
            </w:r>
            <w:proofErr w:type="spellEnd"/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663CA71F" w14:textId="77777777" w:rsidR="0010559C" w:rsidRPr="00E02368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023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Питома вага змінених до розглянутих із постановленням </w:t>
            </w:r>
            <w:proofErr w:type="spellStart"/>
            <w:r w:rsidRPr="00E023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вироку</w:t>
            </w:r>
            <w:proofErr w:type="spellEnd"/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3FE4497F" w14:textId="77777777" w:rsidR="0010559C" w:rsidRPr="00E02368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023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Питома вага скасованих та змінених до розглянутих із постановленням </w:t>
            </w:r>
            <w:proofErr w:type="spellStart"/>
            <w:r w:rsidRPr="00E023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вироку</w:t>
            </w:r>
            <w:proofErr w:type="spellEnd"/>
          </w:p>
        </w:tc>
      </w:tr>
      <w:tr w:rsidR="0010559C" w:rsidRPr="0010559C" w14:paraId="63A9EB12" w14:textId="77777777" w:rsidTr="00B93B39">
        <w:trPr>
          <w:trHeight w:val="139"/>
        </w:trPr>
        <w:tc>
          <w:tcPr>
            <w:tcW w:w="12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41D79" w14:textId="77777777" w:rsidR="0010559C" w:rsidRPr="0010559C" w:rsidRDefault="0010559C" w:rsidP="00476B65">
            <w:pPr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BA312" w14:textId="77777777" w:rsidR="0010559C" w:rsidRPr="0010559C" w:rsidRDefault="0010559C" w:rsidP="00476B65">
            <w:pPr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00BA389" w14:textId="77777777" w:rsidR="0010559C" w:rsidRPr="0010559C" w:rsidRDefault="0010559C" w:rsidP="0010559C">
            <w:pPr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98D88E0" w14:textId="77777777"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5C8C580" w14:textId="77777777"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24DAE52" w14:textId="77777777"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9254C11" w14:textId="77777777"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6E3FE92" w14:textId="77777777"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</w:tr>
      <w:tr w:rsidR="0010559C" w:rsidRPr="0010559C" w14:paraId="06075735" w14:textId="77777777" w:rsidTr="00B93B39">
        <w:trPr>
          <w:trHeight w:val="84"/>
        </w:trPr>
        <w:tc>
          <w:tcPr>
            <w:tcW w:w="12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C0F0C" w14:textId="77777777" w:rsidR="0010559C" w:rsidRPr="0010559C" w:rsidRDefault="0010559C" w:rsidP="00476B65">
            <w:pPr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9FC5A" w14:textId="77777777" w:rsidR="0010559C" w:rsidRPr="0010559C" w:rsidRDefault="0010559C" w:rsidP="00476B65">
            <w:pPr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EE2DCFE" w14:textId="77777777" w:rsidR="0010559C" w:rsidRPr="0010559C" w:rsidRDefault="0010559C" w:rsidP="00476B65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044BD04" w14:textId="77777777" w:rsidR="0010559C" w:rsidRPr="0010559C" w:rsidRDefault="0010559C" w:rsidP="00476B65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813F387" w14:textId="77777777"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0728145" w14:textId="77777777" w:rsidR="0010559C" w:rsidRPr="0010559C" w:rsidRDefault="0010559C" w:rsidP="00476B65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3D62CA1" w14:textId="77777777"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A7AD9ED" w14:textId="77777777"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</w:tr>
      <w:tr w:rsidR="00211090" w:rsidRPr="003A6C6C" w14:paraId="05BF49F7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A93444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Білогірський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EE65" w14:textId="20811333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5C6E" w14:textId="4A69D8AB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A33B" w14:textId="4447E670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E4DBE9" w14:textId="081464D5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4C72" w14:textId="71FAA885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E259E0" w14:textId="0BF78F92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9EC383" w14:textId="07A1B07E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</w:tr>
      <w:tr w:rsidR="00211090" w:rsidRPr="003A6C6C" w14:paraId="1CAFA2AB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854640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Віньковецький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4BD99" w14:textId="12CA40CE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60D7" w14:textId="59A9F568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CBCF" w14:textId="3237B2CC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2110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A4846A" w14:textId="116D0118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A388" w14:textId="237B0250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2110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268E1F" w14:textId="334B7CBA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26FC73" w14:textId="60FC853F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1090" w:rsidRPr="003A6C6C" w14:paraId="44253D7B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003A43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Волочиський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E266" w14:textId="7424D7EE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3686" w14:textId="68387617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99DB" w14:textId="15601E9F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A044F8" w14:textId="1DCFB4A9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B2D6" w14:textId="381FD7E0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13A64B" w14:textId="71FCB73F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DF49F6" w14:textId="5290B9EC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</w:tc>
      </w:tr>
      <w:tr w:rsidR="00211090" w:rsidRPr="003A6C6C" w14:paraId="59389A6B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B46CBA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Городоцький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FBA2" w14:textId="447CAF09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2416" w14:textId="59172BFE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163D" w14:textId="23837BA0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DC0F7A" w14:textId="4452810D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BC0C" w14:textId="41148C2E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2110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1CF49A" w14:textId="070ED743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E05C10" w14:textId="15396C20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</w:tr>
      <w:tr w:rsidR="00211090" w:rsidRPr="003A6C6C" w14:paraId="52CD9A2C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88EC16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Деражнянський</w:t>
            </w:r>
            <w:proofErr w:type="spellEnd"/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F370" w14:textId="7E53C38F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FBCE" w14:textId="68FF8EBB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123C" w14:textId="062A7601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F56023" w14:textId="2C2D9868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FE79" w14:textId="38A97308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B04730" w14:textId="5F64E40E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A7F777" w14:textId="56F5D5D9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7,58</w:t>
            </w:r>
          </w:p>
        </w:tc>
      </w:tr>
      <w:tr w:rsidR="00211090" w:rsidRPr="003A6C6C" w14:paraId="3A8BCEAE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A07342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Дунаєвецький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8CB0" w14:textId="6E82363D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EA04" w14:textId="2F138582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907D" w14:textId="25FDC5C7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BD00FA" w14:textId="6C3C8899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2A26" w14:textId="57AEDEC2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ECB78B" w14:textId="3C8DC833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4A0AC4" w14:textId="3019D7F3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</w:tr>
      <w:tr w:rsidR="00211090" w:rsidRPr="003A6C6C" w14:paraId="5685069A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84BC02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Ізяславський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678E" w14:textId="1467B494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695C" w14:textId="1AF5A372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BFCB" w14:textId="13992CBA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42B2A0" w14:textId="695145F9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82D6" w14:textId="6AA4A50C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6715FF" w14:textId="26462193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C3B1B4" w14:textId="6A7E5141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11090" w:rsidRPr="003A6C6C" w14:paraId="59D82BF2" w14:textId="77777777" w:rsidTr="00B93B39">
        <w:trPr>
          <w:trHeight w:val="28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5B3556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Кам.-Подільський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F397" w14:textId="69875353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CF67" w14:textId="5C8C105F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A3D2" w14:textId="76558F58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C87D70" w14:textId="6DF64CFA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1CD5" w14:textId="495C9EC4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3C0DD7" w14:textId="6B82BE18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EBD1B1" w14:textId="0B000B80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</w:tr>
      <w:tr w:rsidR="00211090" w:rsidRPr="003A6C6C" w14:paraId="6520CBA0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1AC90A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Красилівський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7492" w14:textId="079494E3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137B" w14:textId="045D030D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14B3" w14:textId="1DD311D4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2110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C6E7A7" w14:textId="1CF405C3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B63A" w14:textId="4C52A7BD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2110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A8B0A0" w14:textId="11C399AE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8CD6FE" w14:textId="1BC5DBA9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1090" w:rsidRPr="003A6C6C" w14:paraId="343621FB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30B4FB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Летичівський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E4B1" w14:textId="6A2073FF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162B" w14:textId="7F4ACAD5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4E7A" w14:textId="4B691083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B9CE0" w14:textId="588DD5E4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0F33" w14:textId="0143A424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19D87D" w14:textId="17EB5E89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931FC1" w14:textId="108891AD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</w:tr>
      <w:tr w:rsidR="00211090" w:rsidRPr="003A6C6C" w14:paraId="106F4068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C25F32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Нетішинський</w:t>
            </w:r>
            <w:proofErr w:type="spellEnd"/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BFCF" w14:textId="7A0EEBEE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15FC" w14:textId="735447A9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175A" w14:textId="18AB6103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D99103" w14:textId="545373AE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1E92" w14:textId="1AFCB1E0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AA91E4" w14:textId="3B967BB2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BC347" w14:textId="624964ED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</w:tr>
      <w:tr w:rsidR="00211090" w:rsidRPr="003A6C6C" w14:paraId="3813F475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067F72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Новоушицький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EB96" w14:textId="297DF1B0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DC05" w14:textId="034E0906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6F79" w14:textId="01B56764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B75FD" w14:textId="2089AA9C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21AE" w14:textId="19F9CE23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2110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FB07F3" w14:textId="171431E9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CB2CA" w14:textId="34B1B216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211090" w:rsidRPr="003A6C6C" w14:paraId="5905CC21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95F6C1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Полонський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4A8A" w14:textId="5FADB9E3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76DC" w14:textId="63BCCA93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B0E2" w14:textId="274C1CC1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3ABB93" w14:textId="5C62F8B0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B857" w14:textId="1F65CB57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2110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BEB574" w14:textId="7CCB6DBD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43E06F" w14:textId="2009D59A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</w:tr>
      <w:tr w:rsidR="00211090" w:rsidRPr="003A6C6C" w14:paraId="27115D43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74E49B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Славутський</w:t>
            </w:r>
            <w:proofErr w:type="spellEnd"/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E73F" w14:textId="26C12836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4D07" w14:textId="5CB4475D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EA2C" w14:textId="455FC410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2110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8D71A6" w14:textId="5BEB65DB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DB12" w14:textId="6B40AC13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DA45B7" w14:textId="233DF169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140D8" w14:textId="34544618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211090" w:rsidRPr="003A6C6C" w14:paraId="1B08525E" w14:textId="77777777" w:rsidTr="00B93B39">
        <w:trPr>
          <w:trHeight w:val="389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338F0E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Старокостянтинівський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035F" w14:textId="5B3064ED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33F1" w14:textId="0B22A317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9BFC" w14:textId="2DF7DF26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600112" w14:textId="70AF6E4E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BFF2" w14:textId="2B16481B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1676D" w14:textId="1A630577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99A97F" w14:textId="2011D5B2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6,29</w:t>
            </w:r>
          </w:p>
        </w:tc>
      </w:tr>
      <w:tr w:rsidR="00211090" w:rsidRPr="003A6C6C" w14:paraId="7C910341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4CA2D6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Старосинявський</w:t>
            </w:r>
            <w:proofErr w:type="spellEnd"/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B88A" w14:textId="6A9CB29C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8D4F" w14:textId="4AD756D6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B6E3" w14:textId="05F16FAF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2110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C8FC3C" w14:textId="152787D2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4524" w14:textId="1F368C0B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2110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464A86" w14:textId="63D5622C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A5C55C" w14:textId="673FD25F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1090" w:rsidRPr="003A6C6C" w14:paraId="02B1EF38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36D497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Теофіпольський</w:t>
            </w:r>
            <w:proofErr w:type="spellEnd"/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87FC" w14:textId="187CF4B3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B44E" w14:textId="422B3366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BB39" w14:textId="193886C7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B5DF6" w14:textId="289242E8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8FF1" w14:textId="10D904F6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2EE7C5" w14:textId="0C2417D1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7E3487" w14:textId="16767602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211090" w:rsidRPr="003A6C6C" w14:paraId="6877E002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32F874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Хмельницький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746D" w14:textId="0CC42B55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54EF" w14:textId="0E5F99DD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3EC6" w14:textId="28974F32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B105C6" w14:textId="0E1D79ED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6095" w14:textId="709FF9FA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81244C" w14:textId="5FB25AA1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5A4E3B" w14:textId="5999E8FE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</w:tr>
      <w:tr w:rsidR="00211090" w:rsidRPr="003A6C6C" w14:paraId="69A6E8BD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D99DDE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Чемеровецький</w:t>
            </w:r>
            <w:proofErr w:type="spellEnd"/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3221" w14:textId="5CBF071C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E5B8" w14:textId="049E638B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937E" w14:textId="4FC5EEE8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1525D6" w14:textId="1BDB430E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4D26" w14:textId="4445D6E5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F16C72" w14:textId="584BCB0C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DA0964" w14:textId="008C2FF2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</w:tr>
      <w:tr w:rsidR="00211090" w:rsidRPr="003A6C6C" w14:paraId="561C94B8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3B8954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Шепетівський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4038" w14:textId="2780B5F5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82FB" w14:textId="4B5D7E13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9A78" w14:textId="776B0787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7CBC7" w14:textId="45A82E47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7,27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7780" w14:textId="4651D865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5213AF" w14:textId="6EB96F29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CA0486" w14:textId="1D17F7F6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211090" w:rsidRPr="003A6C6C" w14:paraId="428E73F1" w14:textId="77777777" w:rsidTr="00B93B39">
        <w:trPr>
          <w:trHeight w:val="26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82436B" w14:textId="77777777" w:rsidR="00211090" w:rsidRPr="003A6C6C" w:rsidRDefault="00211090" w:rsidP="002110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Ярмолинецький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1AEB" w14:textId="0FD14A5A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61F1" w14:textId="5CBA69AE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39B6" w14:textId="600CD0A9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A6C8D2" w14:textId="60042A7D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E1A1" w14:textId="4CE7864A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469FF4" w14:textId="5AEA75FF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730B89" w14:textId="3B904FD1" w:rsidR="00211090" w:rsidRPr="00211090" w:rsidRDefault="00211090" w:rsidP="00211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11090" w:rsidRPr="003A6C6C" w14:paraId="1993FC9E" w14:textId="77777777" w:rsidTr="00B93B39">
        <w:trPr>
          <w:trHeight w:val="389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02B10D" w14:textId="77777777" w:rsidR="00211090" w:rsidRPr="003A6C6C" w:rsidRDefault="00211090" w:rsidP="002110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 по області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69A2" w14:textId="77777777" w:rsidR="00211090" w:rsidRDefault="00211090" w:rsidP="0021109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4F2B04" w14:textId="1D10BAB7" w:rsidR="00211090" w:rsidRPr="00211090" w:rsidRDefault="00211090" w:rsidP="0021109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2009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323CDB" w14:textId="29D50E8F" w:rsidR="00211090" w:rsidRPr="00211090" w:rsidRDefault="00211090" w:rsidP="00211090">
            <w:pPr>
              <w:pStyle w:val="a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</w:pPr>
            <w:r w:rsidRPr="002110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378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554F88" w14:textId="327AF5E2" w:rsidR="00211090" w:rsidRPr="00211090" w:rsidRDefault="00211090" w:rsidP="0021109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</w:pPr>
            <w:r w:rsidRPr="002110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77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FB13DD" w14:textId="77777777" w:rsidR="00211090" w:rsidRDefault="00211090" w:rsidP="0021109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D91A87" w14:textId="25D7B302" w:rsidR="00211090" w:rsidRPr="00211090" w:rsidRDefault="00211090" w:rsidP="0021109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DB8C48" w14:textId="493F7BBE" w:rsidR="00211090" w:rsidRPr="00211090" w:rsidRDefault="00211090" w:rsidP="0021109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</w:pPr>
            <w:r w:rsidRPr="002110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63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868039" w14:textId="77777777" w:rsidR="00211090" w:rsidRDefault="00211090" w:rsidP="0021109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A15477" w14:textId="6135F1B4" w:rsidR="00211090" w:rsidRPr="00211090" w:rsidRDefault="00211090" w:rsidP="0021109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D94995" w14:textId="77777777" w:rsidR="00211090" w:rsidRDefault="00211090" w:rsidP="0021109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321673" w14:textId="5BF1F1E2" w:rsidR="00211090" w:rsidRPr="00211090" w:rsidRDefault="00211090" w:rsidP="0021109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1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6,97</w:t>
            </w:r>
          </w:p>
        </w:tc>
      </w:tr>
    </w:tbl>
    <w:p w14:paraId="5D4EEDC6" w14:textId="77777777" w:rsidR="0010559C" w:rsidRDefault="0010559C" w:rsidP="00ED0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FA9E69" w14:textId="6398D625" w:rsidR="005E4ED9" w:rsidRPr="00B93B39" w:rsidRDefault="005E4ED9" w:rsidP="006E2A40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B39">
        <w:rPr>
          <w:rFonts w:ascii="Times New Roman" w:hAnsi="Times New Roman" w:cs="Times New Roman"/>
          <w:b/>
          <w:sz w:val="28"/>
          <w:szCs w:val="28"/>
        </w:rPr>
        <w:t>Розгляд судами адміністративних справ</w:t>
      </w:r>
    </w:p>
    <w:p w14:paraId="6A9BEA00" w14:textId="32F335C2"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В 20</w:t>
      </w:r>
      <w:r w:rsidR="003514BA">
        <w:rPr>
          <w:rFonts w:ascii="Times New Roman" w:hAnsi="Times New Roman" w:cs="Times New Roman"/>
          <w:sz w:val="28"/>
          <w:szCs w:val="28"/>
        </w:rPr>
        <w:t>2</w:t>
      </w:r>
      <w:r w:rsidR="00C21686">
        <w:rPr>
          <w:rFonts w:ascii="Times New Roman" w:hAnsi="Times New Roman" w:cs="Times New Roman"/>
          <w:sz w:val="28"/>
          <w:szCs w:val="28"/>
        </w:rPr>
        <w:t xml:space="preserve">2 </w:t>
      </w:r>
      <w:r w:rsidRPr="00CD5F95">
        <w:rPr>
          <w:rFonts w:ascii="Times New Roman" w:hAnsi="Times New Roman" w:cs="Times New Roman"/>
          <w:sz w:val="28"/>
          <w:szCs w:val="28"/>
        </w:rPr>
        <w:t xml:space="preserve">році на розгляді місцевих загальних судів Хмельницької області, з урахуванням залишку минулого звітного періоду, знаходилося </w:t>
      </w:r>
      <w:r w:rsidR="003F1C9D">
        <w:rPr>
          <w:rFonts w:ascii="Times New Roman" w:hAnsi="Times New Roman" w:cs="Times New Roman"/>
          <w:sz w:val="28"/>
          <w:szCs w:val="28"/>
        </w:rPr>
        <w:t>95</w:t>
      </w:r>
      <w:r w:rsidR="000A553D">
        <w:rPr>
          <w:rFonts w:ascii="Times New Roman" w:hAnsi="Times New Roman" w:cs="Times New Roman"/>
          <w:sz w:val="28"/>
          <w:szCs w:val="28"/>
        </w:rPr>
        <w:t>9</w:t>
      </w:r>
      <w:r w:rsidR="00C1038D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>адміністративн</w:t>
      </w:r>
      <w:r w:rsidR="00293AAD">
        <w:rPr>
          <w:rFonts w:ascii="Times New Roman" w:hAnsi="Times New Roman" w:cs="Times New Roman"/>
          <w:sz w:val="28"/>
          <w:szCs w:val="28"/>
        </w:rPr>
        <w:t>их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справ, що на </w:t>
      </w:r>
      <w:r w:rsidR="000A553D">
        <w:rPr>
          <w:rFonts w:ascii="Times New Roman" w:hAnsi="Times New Roman" w:cs="Times New Roman"/>
          <w:sz w:val="28"/>
          <w:szCs w:val="28"/>
        </w:rPr>
        <w:t>13,83</w:t>
      </w:r>
      <w:r w:rsidR="003514BA">
        <w:rPr>
          <w:rFonts w:ascii="Times New Roman" w:hAnsi="Times New Roman" w:cs="Times New Roman"/>
          <w:sz w:val="28"/>
          <w:szCs w:val="28"/>
        </w:rPr>
        <w:t xml:space="preserve"> %</w:t>
      </w:r>
      <w:r w:rsidRPr="00CD5F95">
        <w:rPr>
          <w:rFonts w:ascii="Times New Roman" w:hAnsi="Times New Roman" w:cs="Times New Roman"/>
          <w:sz w:val="28"/>
          <w:szCs w:val="28"/>
        </w:rPr>
        <w:t xml:space="preserve"> менше в порівнянні з 20</w:t>
      </w:r>
      <w:r w:rsidR="00C1038D">
        <w:rPr>
          <w:rFonts w:ascii="Times New Roman" w:hAnsi="Times New Roman" w:cs="Times New Roman"/>
          <w:sz w:val="28"/>
          <w:szCs w:val="28"/>
        </w:rPr>
        <w:t>2</w:t>
      </w:r>
      <w:r w:rsidR="003F1C9D">
        <w:rPr>
          <w:rFonts w:ascii="Times New Roman" w:hAnsi="Times New Roman" w:cs="Times New Roman"/>
          <w:sz w:val="28"/>
          <w:szCs w:val="28"/>
        </w:rPr>
        <w:t>1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роком.</w:t>
      </w:r>
    </w:p>
    <w:p w14:paraId="7A6CE341" w14:textId="2783951A"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Закінчено провадженням </w:t>
      </w:r>
      <w:r w:rsidR="00C1038D">
        <w:rPr>
          <w:rFonts w:ascii="Times New Roman" w:hAnsi="Times New Roman" w:cs="Times New Roman"/>
          <w:sz w:val="28"/>
          <w:szCs w:val="28"/>
        </w:rPr>
        <w:t>8</w:t>
      </w:r>
      <w:r w:rsidR="003F1C9D">
        <w:rPr>
          <w:rFonts w:ascii="Times New Roman" w:hAnsi="Times New Roman" w:cs="Times New Roman"/>
          <w:sz w:val="28"/>
          <w:szCs w:val="28"/>
        </w:rPr>
        <w:t>18</w:t>
      </w:r>
      <w:r w:rsidRPr="00CD5F95">
        <w:rPr>
          <w:rFonts w:ascii="Times New Roman" w:hAnsi="Times New Roman" w:cs="Times New Roman"/>
          <w:sz w:val="28"/>
          <w:szCs w:val="28"/>
        </w:rPr>
        <w:t xml:space="preserve"> адміністративн</w:t>
      </w:r>
      <w:r w:rsidR="003F1C9D">
        <w:rPr>
          <w:rFonts w:ascii="Times New Roman" w:hAnsi="Times New Roman" w:cs="Times New Roman"/>
          <w:sz w:val="28"/>
          <w:szCs w:val="28"/>
        </w:rPr>
        <w:t>их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справ. Питома вага закінчених справ складає </w:t>
      </w:r>
      <w:r w:rsidR="003F1C9D">
        <w:rPr>
          <w:rFonts w:ascii="Times New Roman" w:hAnsi="Times New Roman" w:cs="Times New Roman"/>
          <w:sz w:val="28"/>
          <w:szCs w:val="28"/>
        </w:rPr>
        <w:t>85,83</w:t>
      </w:r>
      <w:r w:rsidRPr="00CD5F95">
        <w:rPr>
          <w:rFonts w:ascii="Times New Roman" w:hAnsi="Times New Roman" w:cs="Times New Roman"/>
          <w:sz w:val="28"/>
          <w:szCs w:val="28"/>
        </w:rPr>
        <w:t>% відносно усіх справ, що знаходилися на розгляді в судах.</w:t>
      </w:r>
    </w:p>
    <w:p w14:paraId="3E572BF9" w14:textId="28ECFBD2" w:rsidR="005E4ED9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 прийняттям </w:t>
      </w:r>
      <w:r w:rsidR="00C70807" w:rsidRPr="00CD5F95">
        <w:rPr>
          <w:rFonts w:ascii="Times New Roman" w:hAnsi="Times New Roman" w:cs="Times New Roman"/>
          <w:sz w:val="28"/>
          <w:szCs w:val="28"/>
        </w:rPr>
        <w:t>рішення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розглянуто </w:t>
      </w:r>
      <w:r w:rsidR="00C1038D">
        <w:rPr>
          <w:rFonts w:ascii="Times New Roman" w:hAnsi="Times New Roman" w:cs="Times New Roman"/>
          <w:sz w:val="28"/>
          <w:szCs w:val="28"/>
        </w:rPr>
        <w:t>7</w:t>
      </w:r>
      <w:r w:rsidR="003F1C9D">
        <w:rPr>
          <w:rFonts w:ascii="Times New Roman" w:hAnsi="Times New Roman" w:cs="Times New Roman"/>
          <w:sz w:val="28"/>
          <w:szCs w:val="28"/>
        </w:rPr>
        <w:t>49</w:t>
      </w:r>
      <w:r w:rsidRPr="00CD5F95">
        <w:rPr>
          <w:rFonts w:ascii="Times New Roman" w:hAnsi="Times New Roman" w:cs="Times New Roman"/>
          <w:sz w:val="28"/>
          <w:szCs w:val="28"/>
        </w:rPr>
        <w:t xml:space="preserve"> адміністративних справ, або </w:t>
      </w:r>
      <w:r w:rsidR="00C1038D">
        <w:rPr>
          <w:rFonts w:ascii="Times New Roman" w:hAnsi="Times New Roman" w:cs="Times New Roman"/>
          <w:sz w:val="28"/>
          <w:szCs w:val="28"/>
        </w:rPr>
        <w:t>91,</w:t>
      </w:r>
      <w:r w:rsidR="003F1C9D">
        <w:rPr>
          <w:rFonts w:ascii="Times New Roman" w:hAnsi="Times New Roman" w:cs="Times New Roman"/>
          <w:sz w:val="28"/>
          <w:szCs w:val="28"/>
        </w:rPr>
        <w:t>56</w:t>
      </w:r>
      <w:r w:rsidRPr="00CD5F95">
        <w:rPr>
          <w:rFonts w:ascii="Times New Roman" w:hAnsi="Times New Roman" w:cs="Times New Roman"/>
          <w:sz w:val="28"/>
          <w:szCs w:val="28"/>
        </w:rPr>
        <w:t xml:space="preserve">% від загальної кількості закінчених справ, у тому числі із задоволенням позову – </w:t>
      </w:r>
      <w:r w:rsidR="003514BA">
        <w:rPr>
          <w:rFonts w:ascii="Times New Roman" w:hAnsi="Times New Roman" w:cs="Times New Roman"/>
          <w:sz w:val="28"/>
          <w:szCs w:val="28"/>
        </w:rPr>
        <w:t>5</w:t>
      </w:r>
      <w:r w:rsidR="003F1C9D">
        <w:rPr>
          <w:rFonts w:ascii="Times New Roman" w:hAnsi="Times New Roman" w:cs="Times New Roman"/>
          <w:sz w:val="28"/>
          <w:szCs w:val="28"/>
        </w:rPr>
        <w:t>11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справ, або </w:t>
      </w:r>
      <w:r w:rsidR="003F1C9D">
        <w:rPr>
          <w:rFonts w:ascii="Times New Roman" w:hAnsi="Times New Roman" w:cs="Times New Roman"/>
          <w:sz w:val="28"/>
          <w:szCs w:val="28"/>
        </w:rPr>
        <w:t>68,22</w:t>
      </w:r>
      <w:r w:rsidRPr="00CD5F95">
        <w:rPr>
          <w:rFonts w:ascii="Times New Roman" w:hAnsi="Times New Roman" w:cs="Times New Roman"/>
          <w:sz w:val="28"/>
          <w:szCs w:val="28"/>
        </w:rPr>
        <w:t xml:space="preserve">% від розглянутих із прийняттям </w:t>
      </w:r>
      <w:r w:rsidR="00C70807" w:rsidRPr="00CD5F95">
        <w:rPr>
          <w:rFonts w:ascii="Times New Roman" w:hAnsi="Times New Roman" w:cs="Times New Roman"/>
          <w:sz w:val="28"/>
          <w:szCs w:val="28"/>
        </w:rPr>
        <w:t>рішення</w:t>
      </w:r>
      <w:r w:rsidRPr="00CD5F95">
        <w:rPr>
          <w:rFonts w:ascii="Times New Roman" w:hAnsi="Times New Roman" w:cs="Times New Roman"/>
          <w:sz w:val="28"/>
          <w:szCs w:val="28"/>
        </w:rPr>
        <w:t>.</w:t>
      </w:r>
    </w:p>
    <w:p w14:paraId="313ED6EF" w14:textId="77777777"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Структура найбільш поширених адміністративних справ, що перебували на розгляді в судах, за категоріями справ має такий вигляд: </w:t>
      </w:r>
    </w:p>
    <w:p w14:paraId="52C862BE" w14:textId="4AE1C013" w:rsidR="005E4ED9" w:rsidRPr="00CD5F95" w:rsidRDefault="00A769A2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справи зі спорів з приводу забезпечення громадського порядку та безпеки, національної безпеки та оборони України </w:t>
      </w:r>
      <w:r w:rsidR="00293AAD">
        <w:rPr>
          <w:rFonts w:ascii="Times New Roman" w:hAnsi="Times New Roman" w:cs="Times New Roman"/>
          <w:sz w:val="28"/>
          <w:szCs w:val="28"/>
        </w:rPr>
        <w:t>-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3F1C9D">
        <w:rPr>
          <w:rFonts w:ascii="Times New Roman" w:hAnsi="Times New Roman" w:cs="Times New Roman"/>
          <w:sz w:val="28"/>
          <w:szCs w:val="28"/>
        </w:rPr>
        <w:t>88</w:t>
      </w:r>
      <w:r w:rsidR="001C3609">
        <w:rPr>
          <w:rFonts w:ascii="Times New Roman" w:hAnsi="Times New Roman" w:cs="Times New Roman"/>
          <w:sz w:val="28"/>
          <w:szCs w:val="28"/>
        </w:rPr>
        <w:t>5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, або </w:t>
      </w:r>
      <w:r w:rsidR="003F1C9D">
        <w:rPr>
          <w:rFonts w:ascii="Times New Roman" w:hAnsi="Times New Roman" w:cs="Times New Roman"/>
          <w:sz w:val="28"/>
          <w:szCs w:val="28"/>
        </w:rPr>
        <w:t xml:space="preserve">92,86 </w:t>
      </w:r>
      <w:r w:rsidR="005E4ED9" w:rsidRPr="00CD5F95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14:paraId="6C80FDA5" w14:textId="79D2D9FF" w:rsidR="0010495E" w:rsidRDefault="00A769A2" w:rsidP="00000E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0E4D">
        <w:rPr>
          <w:rFonts w:ascii="Times New Roman" w:hAnsi="Times New Roman" w:cs="Times New Roman"/>
          <w:sz w:val="28"/>
          <w:szCs w:val="28"/>
        </w:rPr>
        <w:t>с</w:t>
      </w:r>
      <w:r w:rsidR="00C1038D" w:rsidRPr="00C1038D">
        <w:rPr>
          <w:rFonts w:ascii="Times New Roman" w:hAnsi="Times New Roman" w:cs="Times New Roman"/>
          <w:sz w:val="28"/>
          <w:szCs w:val="28"/>
        </w:rPr>
        <w:t>прави з приводу забезпечення функціонування органів прокуратури, адвокатури, нотаріату та юстиції (крім категорій, які підсудні Верховному Суду як суду першої інстанції)</w:t>
      </w:r>
      <w:r w:rsidR="00000E4D">
        <w:rPr>
          <w:rFonts w:ascii="Times New Roman" w:hAnsi="Times New Roman" w:cs="Times New Roman"/>
          <w:sz w:val="28"/>
          <w:szCs w:val="28"/>
        </w:rPr>
        <w:t xml:space="preserve"> </w:t>
      </w:r>
      <w:r w:rsidR="00293AAD">
        <w:rPr>
          <w:rFonts w:ascii="Times New Roman" w:hAnsi="Times New Roman" w:cs="Times New Roman"/>
          <w:sz w:val="28"/>
          <w:szCs w:val="28"/>
        </w:rPr>
        <w:t>-</w:t>
      </w:r>
      <w:r w:rsidR="00000E4D">
        <w:rPr>
          <w:rFonts w:ascii="Times New Roman" w:hAnsi="Times New Roman" w:cs="Times New Roman"/>
          <w:sz w:val="28"/>
          <w:szCs w:val="28"/>
        </w:rPr>
        <w:t xml:space="preserve"> 3, або </w:t>
      </w:r>
      <w:r w:rsidR="001C3609">
        <w:rPr>
          <w:rFonts w:ascii="Times New Roman" w:hAnsi="Times New Roman" w:cs="Times New Roman"/>
          <w:sz w:val="28"/>
          <w:szCs w:val="28"/>
        </w:rPr>
        <w:t>0,31</w:t>
      </w:r>
      <w:r w:rsidR="00000E4D">
        <w:rPr>
          <w:rFonts w:ascii="Times New Roman" w:hAnsi="Times New Roman" w:cs="Times New Roman"/>
          <w:sz w:val="28"/>
          <w:szCs w:val="28"/>
        </w:rPr>
        <w:t>%</w:t>
      </w:r>
      <w:r w:rsidR="005E4ED9" w:rsidRPr="00CD5F95">
        <w:rPr>
          <w:rFonts w:ascii="Times New Roman" w:hAnsi="Times New Roman" w:cs="Times New Roman"/>
          <w:sz w:val="28"/>
          <w:szCs w:val="28"/>
        </w:rPr>
        <w:t>;</w:t>
      </w:r>
    </w:p>
    <w:p w14:paraId="2B8F8EFD" w14:textId="10F6FFBE" w:rsidR="005E4ED9" w:rsidRPr="00B36A5E" w:rsidRDefault="00B36A5E" w:rsidP="001049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E">
        <w:rPr>
          <w:rFonts w:ascii="Times New Roman" w:hAnsi="Times New Roman" w:cs="Times New Roman"/>
          <w:sz w:val="28"/>
          <w:szCs w:val="28"/>
        </w:rPr>
        <w:t>- справи з приводу регулюванню містобудівної діяльності та землекористування</w:t>
      </w:r>
      <w:r w:rsidR="00293AAD">
        <w:rPr>
          <w:rFonts w:ascii="Times New Roman" w:hAnsi="Times New Roman" w:cs="Times New Roman"/>
          <w:sz w:val="28"/>
          <w:szCs w:val="28"/>
        </w:rPr>
        <w:t xml:space="preserve"> - </w:t>
      </w:r>
      <w:r w:rsidR="001C3609">
        <w:rPr>
          <w:rFonts w:ascii="Times New Roman" w:hAnsi="Times New Roman" w:cs="Times New Roman"/>
          <w:sz w:val="28"/>
          <w:szCs w:val="28"/>
        </w:rPr>
        <w:t>20</w:t>
      </w:r>
      <w:r w:rsidR="005E4ED9" w:rsidRPr="00B36A5E">
        <w:rPr>
          <w:rFonts w:ascii="Times New Roman" w:hAnsi="Times New Roman" w:cs="Times New Roman"/>
          <w:sz w:val="28"/>
          <w:szCs w:val="28"/>
        </w:rPr>
        <w:t>, або</w:t>
      </w:r>
      <w:r w:rsidR="001C3609">
        <w:rPr>
          <w:rFonts w:ascii="Times New Roman" w:hAnsi="Times New Roman" w:cs="Times New Roman"/>
          <w:sz w:val="28"/>
          <w:szCs w:val="28"/>
        </w:rPr>
        <w:t xml:space="preserve"> 2,09 </w:t>
      </w:r>
      <w:r w:rsidR="005E4ED9" w:rsidRPr="00B36A5E">
        <w:rPr>
          <w:rFonts w:ascii="Times New Roman" w:hAnsi="Times New Roman" w:cs="Times New Roman"/>
          <w:sz w:val="28"/>
          <w:szCs w:val="28"/>
        </w:rPr>
        <w:t xml:space="preserve">% від загальної кількості справ, що перебували в провадженні; </w:t>
      </w:r>
    </w:p>
    <w:p w14:paraId="3D6D570D" w14:textId="4B227048" w:rsidR="005E4ED9" w:rsidRPr="00CD5F95" w:rsidRDefault="00B36A5E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Pr="00B36A5E">
        <w:rPr>
          <w:rFonts w:ascii="Times New Roman" w:hAnsi="Times New Roman" w:cs="Times New Roman"/>
          <w:sz w:val="28"/>
          <w:szCs w:val="28"/>
        </w:rPr>
        <w:t>прави з приводу реалізації державної політики у сфері економіки та публічної фінансової політики</w:t>
      </w:r>
      <w:r w:rsidR="00293AAD">
        <w:rPr>
          <w:rFonts w:ascii="Times New Roman" w:hAnsi="Times New Roman" w:cs="Times New Roman"/>
          <w:sz w:val="28"/>
          <w:szCs w:val="28"/>
        </w:rPr>
        <w:t xml:space="preserve"> -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1C3609">
        <w:rPr>
          <w:rFonts w:ascii="Times New Roman" w:hAnsi="Times New Roman" w:cs="Times New Roman"/>
          <w:sz w:val="28"/>
          <w:szCs w:val="28"/>
        </w:rPr>
        <w:t>14</w:t>
      </w:r>
      <w:r w:rsidR="005E4ED9" w:rsidRPr="00CD5F95">
        <w:rPr>
          <w:rFonts w:ascii="Times New Roman" w:hAnsi="Times New Roman" w:cs="Times New Roman"/>
          <w:sz w:val="28"/>
          <w:szCs w:val="28"/>
        </w:rPr>
        <w:t>, або</w:t>
      </w:r>
      <w:r w:rsidR="001C3609">
        <w:rPr>
          <w:rFonts w:ascii="Times New Roman" w:hAnsi="Times New Roman" w:cs="Times New Roman"/>
          <w:sz w:val="28"/>
          <w:szCs w:val="28"/>
        </w:rPr>
        <w:t xml:space="preserve"> 1,46</w:t>
      </w:r>
      <w:r w:rsidR="005E4ED9" w:rsidRPr="00CD5F95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14:paraId="26B17114" w14:textId="6E7BDD67" w:rsidR="005E4ED9" w:rsidRDefault="004E7D11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6B13">
        <w:rPr>
          <w:rFonts w:ascii="Times New Roman" w:hAnsi="Times New Roman" w:cs="Times New Roman"/>
          <w:sz w:val="28"/>
          <w:szCs w:val="28"/>
        </w:rPr>
        <w:t xml:space="preserve"> с</w:t>
      </w:r>
      <w:r w:rsidRPr="004E7D11">
        <w:rPr>
          <w:rFonts w:ascii="Times New Roman" w:hAnsi="Times New Roman" w:cs="Times New Roman"/>
          <w:sz w:val="28"/>
          <w:szCs w:val="28"/>
        </w:rPr>
        <w:t>прави щодо захисту політичних (крім виборчих) та громадянських прав</w:t>
      </w:r>
      <w:r w:rsidR="00293AAD">
        <w:rPr>
          <w:rFonts w:ascii="Times New Roman" w:hAnsi="Times New Roman" w:cs="Times New Roman"/>
          <w:sz w:val="28"/>
          <w:szCs w:val="28"/>
        </w:rPr>
        <w:t xml:space="preserve"> </w:t>
      </w:r>
      <w:r w:rsidR="00A069C5" w:rsidRPr="00CD5F95">
        <w:rPr>
          <w:rFonts w:ascii="Times New Roman" w:hAnsi="Times New Roman" w:cs="Times New Roman"/>
          <w:sz w:val="28"/>
          <w:szCs w:val="28"/>
        </w:rPr>
        <w:t>-</w:t>
      </w:r>
      <w:r w:rsidR="00293AAD">
        <w:rPr>
          <w:rFonts w:ascii="Times New Roman" w:hAnsi="Times New Roman" w:cs="Times New Roman"/>
          <w:sz w:val="28"/>
          <w:szCs w:val="28"/>
        </w:rPr>
        <w:t xml:space="preserve"> </w:t>
      </w:r>
      <w:r w:rsidR="001C3609">
        <w:rPr>
          <w:rFonts w:ascii="Times New Roman" w:hAnsi="Times New Roman" w:cs="Times New Roman"/>
          <w:sz w:val="28"/>
          <w:szCs w:val="28"/>
        </w:rPr>
        <w:t>7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, або </w:t>
      </w:r>
      <w:r w:rsidR="00000E4D">
        <w:rPr>
          <w:rFonts w:ascii="Times New Roman" w:hAnsi="Times New Roman" w:cs="Times New Roman"/>
          <w:sz w:val="28"/>
          <w:szCs w:val="28"/>
        </w:rPr>
        <w:t>0,7</w:t>
      </w:r>
      <w:r w:rsidR="001C3609">
        <w:rPr>
          <w:rFonts w:ascii="Times New Roman" w:hAnsi="Times New Roman" w:cs="Times New Roman"/>
          <w:sz w:val="28"/>
          <w:szCs w:val="28"/>
        </w:rPr>
        <w:t>3</w:t>
      </w:r>
      <w:r w:rsidR="005E4ED9" w:rsidRPr="00CD5F95">
        <w:rPr>
          <w:rFonts w:ascii="Times New Roman" w:hAnsi="Times New Roman" w:cs="Times New Roman"/>
          <w:sz w:val="28"/>
          <w:szCs w:val="28"/>
        </w:rPr>
        <w:t>%.</w:t>
      </w:r>
    </w:p>
    <w:p w14:paraId="004BE090" w14:textId="763C7DEC" w:rsidR="002C50E8" w:rsidRDefault="002C50E8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8CD">
        <w:rPr>
          <w:rFonts w:ascii="Times New Roman" w:hAnsi="Times New Roman" w:cs="Times New Roman"/>
          <w:b/>
          <w:i/>
          <w:sz w:val="28"/>
          <w:szCs w:val="28"/>
        </w:rPr>
        <w:t>Структура адміністративних справ, розглянутих у 20</w:t>
      </w:r>
      <w:r w:rsidR="003376B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C360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F78CD">
        <w:rPr>
          <w:rFonts w:ascii="Times New Roman" w:hAnsi="Times New Roman" w:cs="Times New Roman"/>
          <w:b/>
          <w:i/>
          <w:sz w:val="28"/>
          <w:szCs w:val="28"/>
        </w:rPr>
        <w:t xml:space="preserve"> році</w:t>
      </w: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600"/>
        <w:gridCol w:w="4994"/>
        <w:gridCol w:w="1934"/>
        <w:gridCol w:w="1934"/>
      </w:tblGrid>
      <w:tr w:rsidR="009302E0" w:rsidRPr="001D18FA" w14:paraId="4508C67A" w14:textId="77777777" w:rsidTr="00C05F22"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8B2A" w14:textId="77777777"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B196" w14:textId="77777777"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Категорії справ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C8D8D" w14:textId="77777777"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Кількість розглянутих справ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F2DB1" w14:textId="77777777"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Питома вага,%</w:t>
            </w:r>
          </w:p>
        </w:tc>
      </w:tr>
      <w:tr w:rsidR="009302E0" w:rsidRPr="001D18FA" w14:paraId="6E419A70" w14:textId="77777777" w:rsidTr="00AE58D6"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14BA" w14:textId="77777777"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1EAD" w14:textId="77777777"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 них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8BD79" w14:textId="1F4AE627" w:rsidR="009302E0" w:rsidRPr="001D18FA" w:rsidRDefault="00000E4D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1C3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990B7" w14:textId="77777777" w:rsidR="009302E0" w:rsidRPr="001D18FA" w:rsidRDefault="00000E4D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9302E0" w:rsidRPr="001D18FA" w14:paraId="3A4ECD9B" w14:textId="77777777" w:rsidTr="00AE58D6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D761F" w14:textId="3F9F088F" w:rsidR="009302E0" w:rsidRPr="001D18FA" w:rsidRDefault="00293AAD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39CF" w14:textId="77777777"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щодо захисту політичних (крім виборчих) та громадянських прав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B9D09" w14:textId="77777777"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405C9" w14:textId="605E8A57"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  <w:r w:rsidR="001C3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9302E0" w:rsidRPr="001D18FA" w14:paraId="16CB278E" w14:textId="77777777" w:rsidTr="00AE58D6">
        <w:trPr>
          <w:trHeight w:val="3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D56A9" w14:textId="5F89E599" w:rsidR="009302E0" w:rsidRPr="001D18FA" w:rsidRDefault="00293AAD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54FB" w14:textId="77777777"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з приводу забезпечення функціонування органів прокуратури, адвокатури, нотаріату та юстиції (крім категорій, які підсудні Верховному Суду як суду першої інстанції)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2F4E0" w14:textId="31F8EBAD" w:rsidR="009302E0" w:rsidRPr="001D18FA" w:rsidRDefault="001C3609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93175" w14:textId="3954D8F2" w:rsidR="009302E0" w:rsidRPr="001D18FA" w:rsidRDefault="001C3609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0,37</w:t>
            </w:r>
          </w:p>
        </w:tc>
      </w:tr>
      <w:tr w:rsidR="009302E0" w:rsidRPr="001D18FA" w14:paraId="4A803B34" w14:textId="77777777" w:rsidTr="00AE58D6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92218" w14:textId="77FB3F5A" w:rsidR="009302E0" w:rsidRPr="001D18FA" w:rsidRDefault="00293AAD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AC56" w14:textId="77777777"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щодо примусового виконання судових рішень і рішень інших органів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9533B" w14:textId="52DABCCB" w:rsidR="009302E0" w:rsidRPr="001D18FA" w:rsidRDefault="001C3609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ADF2B" w14:textId="441D2E77" w:rsidR="009302E0" w:rsidRPr="001D18FA" w:rsidRDefault="001C3609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1,71</w:t>
            </w:r>
          </w:p>
        </w:tc>
      </w:tr>
      <w:tr w:rsidR="009302E0" w:rsidRPr="001D18FA" w14:paraId="2B4E1571" w14:textId="77777777" w:rsidTr="00293AAD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C17C7" w14:textId="268FF190" w:rsidR="009302E0" w:rsidRPr="001D18FA" w:rsidRDefault="00293AAD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8F79F" w14:textId="77777777"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з приводу реалізації державної політики у сфері економіки та публічної фінансової політики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06FCB" w14:textId="373DDB29"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C3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DA135" w14:textId="77D9571D" w:rsidR="009302E0" w:rsidRPr="001D18FA" w:rsidRDefault="001C3609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1,22</w:t>
            </w:r>
          </w:p>
        </w:tc>
      </w:tr>
      <w:tr w:rsidR="009302E0" w:rsidRPr="001D18FA" w14:paraId="4A54105C" w14:textId="77777777" w:rsidTr="00623F6D">
        <w:trPr>
          <w:trHeight w:val="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969D0" w14:textId="7B32F42E" w:rsidR="009302E0" w:rsidRPr="001D18FA" w:rsidRDefault="00293AAD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41A1" w14:textId="77777777"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з приводу регулюванню містобудівної діяльності та землекористування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B9B13" w14:textId="4642872A" w:rsidR="009302E0" w:rsidRPr="001D18FA" w:rsidRDefault="001C3609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8FCB9" w14:textId="72CC152E" w:rsidR="009302E0" w:rsidRPr="001D18FA" w:rsidRDefault="001C3609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1,96</w:t>
            </w:r>
          </w:p>
        </w:tc>
      </w:tr>
      <w:tr w:rsidR="009302E0" w:rsidRPr="001D18FA" w14:paraId="2BE64974" w14:textId="77777777" w:rsidTr="00293AAD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47A62" w14:textId="6CCE84DD" w:rsidR="009302E0" w:rsidRPr="001D18FA" w:rsidRDefault="00293AAD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7B6BA" w14:textId="77777777"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з приводу охорони навколишнього природного середовища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9CF18" w14:textId="5EBC24DB" w:rsidR="009302E0" w:rsidRPr="001D18FA" w:rsidRDefault="001C3609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A972D" w14:textId="4D3643C4" w:rsidR="009302E0" w:rsidRPr="001D18FA" w:rsidRDefault="001C3609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9302E0" w:rsidRPr="001D18FA" w14:paraId="326C458E" w14:textId="77777777" w:rsidTr="00293AAD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CB225" w14:textId="49CC11BD" w:rsidR="009302E0" w:rsidRPr="001D18FA" w:rsidRDefault="00293AAD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0876" w14:textId="77777777"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з приводу адміністрування податків, зборів, платежів, а також контролю за дотриманням вимог податкового законодавства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07A99" w14:textId="6991D8FF" w:rsidR="009302E0" w:rsidRPr="001D18FA" w:rsidRDefault="001C3609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C105B" w14:textId="5FAF0032" w:rsidR="009302E0" w:rsidRPr="001D18FA" w:rsidRDefault="001C3609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</w:t>
            </w:r>
          </w:p>
        </w:tc>
      </w:tr>
      <w:tr w:rsidR="009302E0" w:rsidRPr="001D18FA" w14:paraId="758CDAFE" w14:textId="77777777" w:rsidTr="00293AAD">
        <w:trPr>
          <w:trHeight w:val="9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531E6" w14:textId="34D15874" w:rsidR="009302E0" w:rsidRPr="001D18FA" w:rsidRDefault="00293AAD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322E" w14:textId="77777777"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зі спорів з приводу реалізації публічної політики у сферах праці, зайнятості населення та соціального захисту громадян та публічної житлової політики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9B84C" w14:textId="4BCF61EB" w:rsidR="009302E0" w:rsidRPr="001D18FA" w:rsidRDefault="001C3609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00E2D" w14:textId="75BC24F2"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</w:t>
            </w:r>
            <w:r w:rsidR="001C3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</w:tr>
      <w:tr w:rsidR="009302E0" w:rsidRPr="001D18FA" w14:paraId="3DF1E924" w14:textId="77777777" w:rsidTr="00293AAD">
        <w:trPr>
          <w:trHeight w:val="8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A2BD9" w14:textId="1BED87E8" w:rsidR="009302E0" w:rsidRPr="001D18FA" w:rsidRDefault="00293AAD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FB1F" w14:textId="77777777"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щодо забезпечення громадського порядку та безпеки, національної безпеки та оборони України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EC58D" w14:textId="6276B6BF" w:rsidR="009302E0" w:rsidRPr="001D18FA" w:rsidRDefault="0039604C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C3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DA4A2" w14:textId="72D3B96A" w:rsidR="009302E0" w:rsidRPr="001D18FA" w:rsidRDefault="001C3609" w:rsidP="00AE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94,74</w:t>
            </w:r>
          </w:p>
        </w:tc>
      </w:tr>
    </w:tbl>
    <w:p w14:paraId="48B3D351" w14:textId="77777777" w:rsidR="007C0CBF" w:rsidRDefault="007C0CBF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063E73B" w14:textId="77777777" w:rsidR="007C0CBF" w:rsidRDefault="007C0CBF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2279B47" w14:textId="55FDA466" w:rsidR="007C0CBF" w:rsidRDefault="007C0CBF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E98CB92" w14:textId="46C69D2B" w:rsidR="007C0CBF" w:rsidRDefault="007C0CBF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C8861A6" w14:textId="2716EDC8" w:rsidR="007C0CBF" w:rsidRDefault="007C0CBF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5ACC848" w14:textId="408C3598" w:rsidR="007C0CBF" w:rsidRDefault="007C0CBF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DF0CDFA" w14:textId="77777777" w:rsidR="007C0CBF" w:rsidRDefault="007C0CBF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1AC6111" w14:textId="77777777" w:rsidR="007C0CBF" w:rsidRDefault="007C0CBF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E176718" w14:textId="77777777" w:rsidR="007C0CBF" w:rsidRDefault="007C0CBF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4890536" w14:textId="77777777" w:rsidR="007C0CBF" w:rsidRDefault="007C0CBF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9EF42EF" w14:textId="77777777" w:rsidR="007C0CBF" w:rsidRDefault="007C0CBF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DE4C2E3" w14:textId="6AE7B452" w:rsidR="009302E0" w:rsidRDefault="00AE58D6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Структура адміністративних справ</w:t>
      </w:r>
      <w:r w:rsidR="006030F3">
        <w:rPr>
          <w:rFonts w:ascii="Times New Roman" w:hAnsi="Times New Roman" w:cs="Times New Roman"/>
          <w:b/>
          <w:i/>
          <w:sz w:val="28"/>
          <w:szCs w:val="28"/>
        </w:rPr>
        <w:t>, розглянутих у 202</w:t>
      </w:r>
      <w:r w:rsidR="001C360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030F3">
        <w:rPr>
          <w:rFonts w:ascii="Times New Roman" w:hAnsi="Times New Roman" w:cs="Times New Roman"/>
          <w:b/>
          <w:i/>
          <w:sz w:val="28"/>
          <w:szCs w:val="28"/>
        </w:rPr>
        <w:t xml:space="preserve"> році</w:t>
      </w:r>
    </w:p>
    <w:p w14:paraId="1C1540B4" w14:textId="77777777" w:rsidR="009302E0" w:rsidRDefault="00C05F22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val="ru-RU" w:eastAsia="ru-RU"/>
        </w:rPr>
        <w:drawing>
          <wp:inline distT="0" distB="0" distL="0" distR="0" wp14:anchorId="350C732A" wp14:editId="608D27C1">
            <wp:extent cx="6057900" cy="7426518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0F83566" w14:textId="5790D419" w:rsidR="00320560" w:rsidRPr="00CD5F95" w:rsidRDefault="005E4ED9" w:rsidP="00603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На кінець звітного періоду залишил</w:t>
      </w:r>
      <w:r w:rsidR="00293AAD">
        <w:rPr>
          <w:rFonts w:ascii="Times New Roman" w:hAnsi="Times New Roman" w:cs="Times New Roman"/>
          <w:sz w:val="28"/>
          <w:szCs w:val="28"/>
        </w:rPr>
        <w:t>а</w:t>
      </w:r>
      <w:r w:rsidRPr="00CD5F95">
        <w:rPr>
          <w:rFonts w:ascii="Times New Roman" w:hAnsi="Times New Roman" w:cs="Times New Roman"/>
          <w:sz w:val="28"/>
          <w:szCs w:val="28"/>
        </w:rPr>
        <w:t>ся нерозглянут</w:t>
      </w:r>
      <w:r w:rsidR="00293AAD">
        <w:rPr>
          <w:rFonts w:ascii="Times New Roman" w:hAnsi="Times New Roman" w:cs="Times New Roman"/>
          <w:sz w:val="28"/>
          <w:szCs w:val="28"/>
        </w:rPr>
        <w:t>а</w:t>
      </w:r>
      <w:r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0A553D">
        <w:rPr>
          <w:rFonts w:ascii="Times New Roman" w:hAnsi="Times New Roman" w:cs="Times New Roman"/>
          <w:sz w:val="28"/>
          <w:szCs w:val="28"/>
        </w:rPr>
        <w:t>141</w:t>
      </w:r>
      <w:r w:rsidRPr="00CD5F95">
        <w:rPr>
          <w:rFonts w:ascii="Times New Roman" w:hAnsi="Times New Roman" w:cs="Times New Roman"/>
          <w:sz w:val="28"/>
          <w:szCs w:val="28"/>
        </w:rPr>
        <w:t xml:space="preserve"> адміністративн</w:t>
      </w:r>
      <w:r w:rsidR="000A553D">
        <w:rPr>
          <w:rFonts w:ascii="Times New Roman" w:hAnsi="Times New Roman" w:cs="Times New Roman"/>
          <w:sz w:val="28"/>
          <w:szCs w:val="28"/>
        </w:rPr>
        <w:t>а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0A553D">
        <w:rPr>
          <w:rFonts w:ascii="Times New Roman" w:hAnsi="Times New Roman" w:cs="Times New Roman"/>
          <w:sz w:val="28"/>
          <w:szCs w:val="28"/>
        </w:rPr>
        <w:t>а</w:t>
      </w:r>
      <w:r w:rsidRPr="00CD5F95">
        <w:rPr>
          <w:rFonts w:ascii="Times New Roman" w:hAnsi="Times New Roman" w:cs="Times New Roman"/>
          <w:sz w:val="28"/>
          <w:szCs w:val="28"/>
        </w:rPr>
        <w:t xml:space="preserve">, або  </w:t>
      </w:r>
      <w:r w:rsidR="000A553D">
        <w:rPr>
          <w:rFonts w:ascii="Times New Roman" w:hAnsi="Times New Roman" w:cs="Times New Roman"/>
          <w:sz w:val="28"/>
          <w:szCs w:val="28"/>
        </w:rPr>
        <w:t>14,</w:t>
      </w:r>
      <w:r w:rsidR="005E589A">
        <w:rPr>
          <w:rFonts w:ascii="Times New Roman" w:hAnsi="Times New Roman" w:cs="Times New Roman"/>
          <w:sz w:val="28"/>
          <w:szCs w:val="28"/>
        </w:rPr>
        <w:t>7</w:t>
      </w:r>
      <w:r w:rsidR="000A553D">
        <w:rPr>
          <w:rFonts w:ascii="Times New Roman" w:hAnsi="Times New Roman" w:cs="Times New Roman"/>
          <w:sz w:val="28"/>
          <w:szCs w:val="28"/>
        </w:rPr>
        <w:t xml:space="preserve">0 </w:t>
      </w:r>
      <w:r w:rsidRPr="00CD5F95">
        <w:rPr>
          <w:rFonts w:ascii="Times New Roman" w:hAnsi="Times New Roman" w:cs="Times New Roman"/>
          <w:sz w:val="28"/>
          <w:szCs w:val="28"/>
        </w:rPr>
        <w:t xml:space="preserve">% від усіх справ, що були у провадженні судів, що на </w:t>
      </w:r>
      <w:r w:rsidR="000A553D">
        <w:rPr>
          <w:rFonts w:ascii="Times New Roman" w:hAnsi="Times New Roman" w:cs="Times New Roman"/>
          <w:sz w:val="28"/>
          <w:szCs w:val="28"/>
        </w:rPr>
        <w:t>48,16</w:t>
      </w:r>
      <w:r w:rsidR="00E03F5D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% </w:t>
      </w:r>
      <w:r w:rsidR="000A553D">
        <w:rPr>
          <w:rFonts w:ascii="Times New Roman" w:hAnsi="Times New Roman" w:cs="Times New Roman"/>
          <w:sz w:val="28"/>
          <w:szCs w:val="28"/>
        </w:rPr>
        <w:t>мен</w:t>
      </w:r>
      <w:r w:rsidR="00C70807" w:rsidRPr="00CD5F95">
        <w:rPr>
          <w:rFonts w:ascii="Times New Roman" w:hAnsi="Times New Roman" w:cs="Times New Roman"/>
          <w:sz w:val="28"/>
          <w:szCs w:val="28"/>
        </w:rPr>
        <w:t>ше в</w:t>
      </w:r>
      <w:r w:rsidRPr="00CD5F95">
        <w:rPr>
          <w:rFonts w:ascii="Times New Roman" w:hAnsi="Times New Roman" w:cs="Times New Roman"/>
          <w:sz w:val="28"/>
          <w:szCs w:val="28"/>
        </w:rPr>
        <w:t xml:space="preserve"> порівнянні з 20</w:t>
      </w:r>
      <w:r w:rsidR="00006436">
        <w:rPr>
          <w:rFonts w:ascii="Times New Roman" w:hAnsi="Times New Roman" w:cs="Times New Roman"/>
          <w:sz w:val="28"/>
          <w:szCs w:val="28"/>
        </w:rPr>
        <w:t>2</w:t>
      </w:r>
      <w:r w:rsidR="000A553D">
        <w:rPr>
          <w:rFonts w:ascii="Times New Roman" w:hAnsi="Times New Roman" w:cs="Times New Roman"/>
          <w:sz w:val="28"/>
          <w:szCs w:val="28"/>
        </w:rPr>
        <w:t>1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роком.</w:t>
      </w:r>
    </w:p>
    <w:p w14:paraId="7523FD22" w14:textId="77777777" w:rsidR="000F79E2" w:rsidRDefault="000F79E2" w:rsidP="000563DE">
      <w:pPr>
        <w:spacing w:after="0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  <w:lang w:eastAsia="uk-UA"/>
        </w:rPr>
      </w:pPr>
    </w:p>
    <w:p w14:paraId="69FFA7FE" w14:textId="77777777" w:rsidR="000F79E2" w:rsidRDefault="000F79E2" w:rsidP="000563DE">
      <w:pPr>
        <w:spacing w:after="0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  <w:lang w:eastAsia="uk-UA"/>
        </w:rPr>
      </w:pPr>
    </w:p>
    <w:p w14:paraId="23B47D9F" w14:textId="00B2E4C9" w:rsidR="000563DE" w:rsidRPr="00CD5F95" w:rsidRDefault="000563DE" w:rsidP="000563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>Кількість нерозглянутих адміністративних справ у 20</w:t>
      </w:r>
      <w:r w:rsidR="002B003A">
        <w:rPr>
          <w:rFonts w:ascii="Times New Roman" w:eastAsia="Calibri" w:hAnsi="Times New Roman"/>
          <w:b/>
          <w:i/>
          <w:sz w:val="28"/>
          <w:szCs w:val="28"/>
          <w:lang w:eastAsia="uk-UA"/>
        </w:rPr>
        <w:t>2</w:t>
      </w:r>
      <w:r w:rsidR="000A553D">
        <w:rPr>
          <w:rFonts w:ascii="Times New Roman" w:eastAsia="Calibri" w:hAnsi="Times New Roman"/>
          <w:b/>
          <w:i/>
          <w:sz w:val="28"/>
          <w:szCs w:val="28"/>
          <w:lang w:eastAsia="uk-UA"/>
        </w:rPr>
        <w:t>2</w:t>
      </w: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 xml:space="preserve"> році</w:t>
      </w:r>
    </w:p>
    <w:tbl>
      <w:tblPr>
        <w:tblW w:w="9513" w:type="dxa"/>
        <w:tblInd w:w="250" w:type="dxa"/>
        <w:tblLook w:val="04A0" w:firstRow="1" w:lastRow="0" w:firstColumn="1" w:lastColumn="0" w:noHBand="0" w:noVBand="1"/>
      </w:tblPr>
      <w:tblGrid>
        <w:gridCol w:w="582"/>
        <w:gridCol w:w="2962"/>
        <w:gridCol w:w="1984"/>
        <w:gridCol w:w="2268"/>
        <w:gridCol w:w="1717"/>
      </w:tblGrid>
      <w:tr w:rsidR="00320560" w:rsidRPr="00CD5F95" w14:paraId="2A6C6D3C" w14:textId="77777777" w:rsidTr="000F79E2">
        <w:trPr>
          <w:trHeight w:val="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196A" w14:textId="77777777" w:rsidR="00320560" w:rsidRPr="00CD5F95" w:rsidRDefault="00320560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EB46" w14:textId="77777777" w:rsidR="00320560" w:rsidRPr="00CD5F95" w:rsidRDefault="00320560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суду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A855" w14:textId="77777777" w:rsidR="00320560" w:rsidRPr="00CD5F95" w:rsidRDefault="00320560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справ, що перебували </w:t>
            </w: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розгляді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9ECB" w14:textId="77777777" w:rsidR="00320560" w:rsidRPr="00CD5F95" w:rsidRDefault="00320560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Кількість нерозглянутих </w:t>
            </w: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 на кінець звітного періоду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3AA62" w14:textId="77777777" w:rsidR="00320560" w:rsidRPr="00CD5F95" w:rsidRDefault="00320560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Питома вага нерозглянутих </w:t>
            </w: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справ, %</w:t>
            </w:r>
          </w:p>
        </w:tc>
      </w:tr>
      <w:tr w:rsidR="003D561F" w:rsidRPr="00CD5F95" w14:paraId="60F5BBF0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6566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C249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F4842" w14:textId="027DCEDA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3C85E" w14:textId="26E9E122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AA76D" w14:textId="706F0373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61F" w:rsidRPr="00CD5F95" w14:paraId="7382DE51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7E0FF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6550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E7D43" w14:textId="2F753D84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84CF5" w14:textId="756E8B99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D0FC4" w14:textId="6DE45201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3D561F" w:rsidRPr="00CD5F95" w14:paraId="7B3325CE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BD09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0CF7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A1B9A" w14:textId="3FC5ACE6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19B70" w14:textId="2CEE59E7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5163E" w14:textId="6B2ADAAF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</w:tr>
      <w:tr w:rsidR="003D561F" w:rsidRPr="00CD5F95" w14:paraId="571A8A60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E5581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37DE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2F8D1" w14:textId="1D86CA06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05A78" w14:textId="4EFBCD5B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B80D6" w14:textId="6614622F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</w:tr>
      <w:tr w:rsidR="003D561F" w:rsidRPr="00CD5F95" w14:paraId="4DD0832B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6FA6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06EC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Деражнянський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180D9" w14:textId="5701132F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8DB13" w14:textId="2D01FF1E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9445E" w14:textId="37079398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26,32</w:t>
            </w:r>
          </w:p>
        </w:tc>
      </w:tr>
      <w:tr w:rsidR="003D561F" w:rsidRPr="00CD5F95" w14:paraId="0360D84E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EB3A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EB69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3DEBB" w14:textId="5F49C518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7FA0" w14:textId="40A4DA52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1934" w14:textId="38B604FD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3D561F" w:rsidRPr="00CD5F95" w14:paraId="0ACCA90D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D7EB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12F5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230E0" w14:textId="2C1B0D73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9BC1E" w14:textId="0F584D04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2B453" w14:textId="39EA1E6D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3D561F" w:rsidRPr="00CD5F95" w14:paraId="18CDBBBB" w14:textId="77777777" w:rsidTr="000F79E2">
        <w:trPr>
          <w:trHeight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037B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6285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8642D" w14:textId="24DFC58D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806B7" w14:textId="498F4208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65167" w14:textId="659DFE22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20,93</w:t>
            </w:r>
          </w:p>
        </w:tc>
      </w:tr>
      <w:tr w:rsidR="003D561F" w:rsidRPr="00CD5F95" w14:paraId="1D343FF8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AA36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92B6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Красилівський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E39B1" w14:textId="37AA84B8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81285" w14:textId="17E513DC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B3C47" w14:textId="792B4394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61F" w:rsidRPr="00CD5F95" w14:paraId="55770524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6CE34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19B2C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AD19B" w14:textId="23B26029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8135B" w14:textId="4A37A86D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B610C" w14:textId="0BCC6DD2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61F" w:rsidRPr="00CD5F95" w14:paraId="163FAE33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129D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FF763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Нетішинський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26F73" w14:textId="0D1FCC28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A6A7D" w14:textId="54453EB4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423D6" w14:textId="3C9DB7E1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</w:tc>
      </w:tr>
      <w:tr w:rsidR="003D561F" w:rsidRPr="00CD5F95" w14:paraId="4522108E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8BC2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51EA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35FF0" w14:textId="17E7C40B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46389" w14:textId="7F8368D0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B6798" w14:textId="09A3FB1F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61F" w:rsidRPr="00CD5F95" w14:paraId="269A6EFB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E55D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E917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2FC0F" w14:textId="3158A59A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CAA15" w14:textId="6F58E334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5D147" w14:textId="72E59991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13,64</w:t>
            </w:r>
          </w:p>
        </w:tc>
      </w:tr>
      <w:tr w:rsidR="003D561F" w:rsidRPr="00CD5F95" w14:paraId="486B7AE5" w14:textId="77777777" w:rsidTr="000F79E2">
        <w:trPr>
          <w:trHeight w:hRule="exact" w:val="5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5307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DDBA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Славутський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00C86" w14:textId="30D5C2FD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D565C" w14:textId="4011349B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6CDA2" w14:textId="6D41508D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10,34</w:t>
            </w:r>
          </w:p>
        </w:tc>
      </w:tr>
      <w:tr w:rsidR="003D561F" w:rsidRPr="00CD5F95" w14:paraId="75D95B0C" w14:textId="77777777" w:rsidTr="000F79E2">
        <w:trPr>
          <w:trHeight w:hRule="exact" w:val="5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8220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E4C9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7C0B7" w14:textId="13A626AD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93A8C" w14:textId="6F1BFBBE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7CF53" w14:textId="7DBC1B3E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</w:tr>
      <w:tr w:rsidR="003D561F" w:rsidRPr="00CD5F95" w14:paraId="767D6E99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C888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D5E9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Старосинявський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61095" w14:textId="68266841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6DBCC" w14:textId="1F959545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B1FBE" w14:textId="346E1AA0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61F" w:rsidRPr="00CD5F95" w14:paraId="3B006C69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D4B9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5A1D5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Теофіпольський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E6668" w14:textId="247A624D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B91B4" w14:textId="488C4B9C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16BC7" w14:textId="7F0044C3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</w:tr>
      <w:tr w:rsidR="003D561F" w:rsidRPr="00CD5F95" w14:paraId="7DE75304" w14:textId="77777777" w:rsidTr="000F79E2">
        <w:trPr>
          <w:trHeight w:hRule="exact" w:val="5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DE0D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4D65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міськрайонний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01021" w14:textId="0619F1E7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7A652" w14:textId="493D8DD1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45395" w14:textId="485AE879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19,37</w:t>
            </w:r>
          </w:p>
        </w:tc>
      </w:tr>
      <w:tr w:rsidR="003D561F" w:rsidRPr="00CD5F95" w14:paraId="31305073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C321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9A70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Чемеровецький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B7F2C" w14:textId="2C61DACC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A9593" w14:textId="59766537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8F308" w14:textId="629538B4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3D561F" w:rsidRPr="00CD5F95" w14:paraId="4C433EF9" w14:textId="77777777" w:rsidTr="000F79E2">
        <w:trPr>
          <w:trHeight w:hRule="exact" w:val="5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1DC0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1DA6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міськрайонний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B4D68" w14:textId="4113A092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58265" w14:textId="2E15C41A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84105" w14:textId="11AD4DED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</w:tr>
      <w:tr w:rsidR="003D561F" w:rsidRPr="00CD5F95" w14:paraId="5E132FCC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AE59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468A5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F5364" w14:textId="2903E06D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EE7D0" w14:textId="1410DA1D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FF128" w14:textId="40932C3A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</w:tr>
      <w:tr w:rsidR="003D561F" w:rsidRPr="00CD5F95" w14:paraId="3CEDE889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7BA7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87A5" w14:textId="77777777" w:rsidR="003D561F" w:rsidRPr="00CD5F95" w:rsidRDefault="003D561F" w:rsidP="000F79E2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96D7B" w14:textId="14C571D8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9C56C" w14:textId="658C34A5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7CADB" w14:textId="69149093" w:rsidR="003D561F" w:rsidRPr="003D561F" w:rsidRDefault="003D561F" w:rsidP="000F79E2">
            <w:pPr>
              <w:ind w:left="-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14,70</w:t>
            </w:r>
          </w:p>
        </w:tc>
      </w:tr>
    </w:tbl>
    <w:p w14:paraId="7A67DDC0" w14:textId="27E29BB1" w:rsidR="00DE4C51" w:rsidRPr="007941E0" w:rsidRDefault="00DE4C51" w:rsidP="000F79E2">
      <w:pPr>
        <w:pStyle w:val="aa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941E0">
        <w:rPr>
          <w:rFonts w:ascii="Times New Roman" w:hAnsi="Times New Roman" w:cs="Times New Roman"/>
          <w:sz w:val="28"/>
          <w:szCs w:val="28"/>
        </w:rPr>
        <w:t xml:space="preserve">В апеляційному порядку змінено </w:t>
      </w:r>
      <w:r w:rsidR="009E238B" w:rsidRPr="007941E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941E0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FB2896" w:rsidRPr="007941E0">
        <w:rPr>
          <w:rFonts w:ascii="Times New Roman" w:hAnsi="Times New Roman" w:cs="Times New Roman"/>
          <w:sz w:val="28"/>
          <w:szCs w:val="28"/>
        </w:rPr>
        <w:t>ня</w:t>
      </w:r>
      <w:r w:rsidRPr="007941E0">
        <w:rPr>
          <w:rFonts w:ascii="Times New Roman" w:hAnsi="Times New Roman" w:cs="Times New Roman"/>
          <w:sz w:val="28"/>
          <w:szCs w:val="28"/>
        </w:rPr>
        <w:t xml:space="preserve"> місцевих загальних судів, або 0,</w:t>
      </w:r>
      <w:r w:rsidR="007941E0" w:rsidRPr="007941E0">
        <w:rPr>
          <w:rFonts w:ascii="Times New Roman" w:hAnsi="Times New Roman" w:cs="Times New Roman"/>
          <w:sz w:val="28"/>
          <w:szCs w:val="28"/>
        </w:rPr>
        <w:t>49</w:t>
      </w:r>
      <w:r w:rsidRPr="007941E0">
        <w:rPr>
          <w:rFonts w:ascii="Times New Roman" w:hAnsi="Times New Roman" w:cs="Times New Roman"/>
          <w:sz w:val="28"/>
          <w:szCs w:val="28"/>
        </w:rPr>
        <w:t xml:space="preserve"> %, та скасовано </w:t>
      </w:r>
      <w:r w:rsidR="00E2308E" w:rsidRPr="007941E0">
        <w:rPr>
          <w:rFonts w:ascii="Times New Roman" w:hAnsi="Times New Roman" w:cs="Times New Roman"/>
          <w:sz w:val="28"/>
          <w:szCs w:val="28"/>
          <w:lang w:val="ru-RU"/>
        </w:rPr>
        <w:t>47</w:t>
      </w:r>
      <w:r w:rsidRPr="007941E0">
        <w:rPr>
          <w:rFonts w:ascii="Times New Roman" w:hAnsi="Times New Roman" w:cs="Times New Roman"/>
          <w:sz w:val="28"/>
          <w:szCs w:val="28"/>
        </w:rPr>
        <w:t>, або</w:t>
      </w:r>
      <w:r w:rsidR="007941E0" w:rsidRPr="007941E0">
        <w:rPr>
          <w:rFonts w:ascii="Times New Roman" w:hAnsi="Times New Roman" w:cs="Times New Roman"/>
          <w:sz w:val="28"/>
          <w:szCs w:val="28"/>
        </w:rPr>
        <w:t xml:space="preserve"> 5,75</w:t>
      </w:r>
      <w:r w:rsidRPr="007941E0">
        <w:rPr>
          <w:rFonts w:ascii="Times New Roman" w:hAnsi="Times New Roman" w:cs="Times New Roman"/>
          <w:sz w:val="28"/>
          <w:szCs w:val="28"/>
        </w:rPr>
        <w:t xml:space="preserve"> % від усіх розгля</w:t>
      </w:r>
      <w:r w:rsidR="00387284" w:rsidRPr="007941E0">
        <w:rPr>
          <w:rFonts w:ascii="Times New Roman" w:hAnsi="Times New Roman" w:cs="Times New Roman"/>
          <w:sz w:val="28"/>
          <w:szCs w:val="28"/>
        </w:rPr>
        <w:t>нут</w:t>
      </w:r>
      <w:r w:rsidRPr="007941E0">
        <w:rPr>
          <w:rFonts w:ascii="Times New Roman" w:hAnsi="Times New Roman" w:cs="Times New Roman"/>
          <w:sz w:val="28"/>
          <w:szCs w:val="28"/>
        </w:rPr>
        <w:t xml:space="preserve">их. </w:t>
      </w:r>
    </w:p>
    <w:p w14:paraId="7DB30AD4" w14:textId="6949CBF6" w:rsidR="00DB7B63" w:rsidRPr="007C0CBF" w:rsidRDefault="00DB7B63" w:rsidP="000F79E2">
      <w:pPr>
        <w:pStyle w:val="aa"/>
        <w:ind w:left="142" w:firstLine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CBF">
        <w:rPr>
          <w:rFonts w:ascii="Times New Roman" w:hAnsi="Times New Roman" w:cs="Times New Roman"/>
          <w:b/>
          <w:bCs/>
          <w:sz w:val="28"/>
          <w:szCs w:val="28"/>
        </w:rPr>
        <w:t>Результати перегляду рішень суду першої інстанції за апеляційними скаргами (в розрізі місцевих судів)</w:t>
      </w:r>
      <w:r w:rsidR="006030F3" w:rsidRPr="007C0CB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5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1660"/>
        <w:gridCol w:w="1403"/>
        <w:gridCol w:w="895"/>
        <w:gridCol w:w="1084"/>
        <w:gridCol w:w="1057"/>
      </w:tblGrid>
      <w:tr w:rsidR="009E238B" w:rsidRPr="000F7B17" w14:paraId="2802FC4F" w14:textId="77777777" w:rsidTr="000F79E2">
        <w:trPr>
          <w:trHeight w:val="1395"/>
        </w:trPr>
        <w:tc>
          <w:tcPr>
            <w:tcW w:w="3473" w:type="dxa"/>
            <w:shd w:val="clear" w:color="auto" w:fill="auto"/>
            <w:hideMark/>
          </w:tcPr>
          <w:p w14:paraId="38E9AF85" w14:textId="77777777" w:rsidR="009E238B" w:rsidRPr="00145EDB" w:rsidRDefault="009E238B" w:rsidP="000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Назва суду</w:t>
            </w:r>
          </w:p>
          <w:p w14:paraId="77FF5ED3" w14:textId="77777777" w:rsidR="009E238B" w:rsidRPr="00145EDB" w:rsidRDefault="009E238B" w:rsidP="000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14:paraId="1AE5B8DE" w14:textId="77777777" w:rsidR="009E238B" w:rsidRPr="00145EDB" w:rsidRDefault="009E238B" w:rsidP="000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9F1EBFF" w14:textId="24FFFAFD" w:rsidR="009E238B" w:rsidRPr="00145EDB" w:rsidRDefault="009E238B" w:rsidP="000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11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розглянутих справ</w:t>
            </w:r>
            <w:r w:rsidRPr="0014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3" w:type="dxa"/>
          </w:tcPr>
          <w:p w14:paraId="50F77D30" w14:textId="348075F7" w:rsidR="009E238B" w:rsidRPr="00145EDB" w:rsidRDefault="009E238B" w:rsidP="000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Скасовано рішень місцевих судів</w:t>
            </w:r>
          </w:p>
        </w:tc>
        <w:tc>
          <w:tcPr>
            <w:tcW w:w="895" w:type="dxa"/>
          </w:tcPr>
          <w:p w14:paraId="418A757A" w14:textId="77777777" w:rsidR="009E238B" w:rsidRPr="00145EDB" w:rsidRDefault="009E238B" w:rsidP="000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питома вага, %</w:t>
            </w:r>
          </w:p>
        </w:tc>
        <w:tc>
          <w:tcPr>
            <w:tcW w:w="1084" w:type="dxa"/>
          </w:tcPr>
          <w:p w14:paraId="77C99764" w14:textId="77777777" w:rsidR="009E238B" w:rsidRPr="00145EDB" w:rsidRDefault="009E238B" w:rsidP="000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змінено рішень місцевих судів</w:t>
            </w:r>
          </w:p>
        </w:tc>
        <w:tc>
          <w:tcPr>
            <w:tcW w:w="1057" w:type="dxa"/>
          </w:tcPr>
          <w:p w14:paraId="0BC1E1E0" w14:textId="77777777" w:rsidR="009E238B" w:rsidRPr="00145EDB" w:rsidRDefault="009E238B" w:rsidP="000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питома вага, %</w:t>
            </w:r>
          </w:p>
        </w:tc>
      </w:tr>
      <w:tr w:rsidR="00DB3259" w:rsidRPr="0015152D" w14:paraId="34399DFB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15962371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3BDA5721" w14:textId="136C0774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24D65DA" w14:textId="5DAB816E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2E49465F" w14:textId="29DC6657" w:rsidR="00DB3259" w:rsidRPr="00145EDB" w:rsidRDefault="00166EDC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C1D6CBF" w14:textId="34299DB4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14:paraId="1FE1CB1B" w14:textId="697D3FEB" w:rsidR="00DB3259" w:rsidRPr="00145EDB" w:rsidRDefault="00427BB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</w:tr>
      <w:tr w:rsidR="00DB3259" w:rsidRPr="0015152D" w14:paraId="3D06CADE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216E717D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250490F1" w14:textId="294E9AFD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B3940CC" w14:textId="179152A6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14:paraId="1E77A462" w14:textId="72B29923" w:rsidR="00DB3259" w:rsidRPr="00145EDB" w:rsidRDefault="00166EDC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EEA0802" w14:textId="3B93E479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23422EB6" w14:textId="33C45E4C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259" w:rsidRPr="0015152D" w14:paraId="49F65CE2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48A17CD1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763E336A" w14:textId="620F3742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B477360" w14:textId="3D1C5D2E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dxa"/>
          </w:tcPr>
          <w:p w14:paraId="0F220C1C" w14:textId="758AFCD9" w:rsidR="00DB3259" w:rsidRPr="00145EDB" w:rsidRDefault="00166EDC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83746AB" w14:textId="33B0C6E1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6B9EE64F" w14:textId="0F62634D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259" w:rsidRPr="0015152D" w14:paraId="073C7696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0B56316E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04B30EF3" w14:textId="15299A2E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451266A" w14:textId="042F945E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</w:tcPr>
          <w:p w14:paraId="183B9BCF" w14:textId="2B0C1CFE" w:rsidR="00DB3259" w:rsidRPr="00145EDB" w:rsidRDefault="00166EDC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1D50BDF" w14:textId="1FCA862C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14:paraId="25354247" w14:textId="284915D9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DB3259" w:rsidRPr="0015152D" w14:paraId="42F586D9" w14:textId="77777777" w:rsidTr="000F79E2">
        <w:trPr>
          <w:trHeight w:hRule="exact" w:val="408"/>
        </w:trPr>
        <w:tc>
          <w:tcPr>
            <w:tcW w:w="3473" w:type="dxa"/>
            <w:shd w:val="clear" w:color="auto" w:fill="auto"/>
            <w:hideMark/>
          </w:tcPr>
          <w:p w14:paraId="359E1556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Деражнянський</w:t>
            </w:r>
            <w:proofErr w:type="spellEnd"/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0CA54A9A" w14:textId="130471C9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C2BBEED" w14:textId="305B87C8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754860C9" w14:textId="0AC104A8" w:rsidR="00DB3259" w:rsidRPr="00145EDB" w:rsidRDefault="00166EDC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4B6054A" w14:textId="378A170F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05F5D4E8" w14:textId="16D7F4A9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259" w:rsidRPr="0015152D" w14:paraId="5F9D74B3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60430002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05642A04" w14:textId="5CBABAAA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EAC9465" w14:textId="4274CEE2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</w:tcPr>
          <w:p w14:paraId="6DC5E8B1" w14:textId="1DFDD4CE" w:rsidR="00DB3259" w:rsidRPr="00145EDB" w:rsidRDefault="00166EDC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C7CADD5" w14:textId="47A36275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14:paraId="3625B4FF" w14:textId="4BB4529E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</w:tr>
      <w:tr w:rsidR="00DB3259" w:rsidRPr="0015152D" w14:paraId="4D883BF7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3692DD9B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3B4C5056" w14:textId="1BED869D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9B2C297" w14:textId="16319C08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14:paraId="59E00268" w14:textId="190CCA10" w:rsidR="00DB3259" w:rsidRPr="00145EDB" w:rsidRDefault="00427BB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1C92AD3" w14:textId="6204EB55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1D7C885E" w14:textId="5FD25FEC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259" w:rsidRPr="0015152D" w14:paraId="4B03F513" w14:textId="77777777" w:rsidTr="000F79E2">
        <w:trPr>
          <w:trHeight w:hRule="exact" w:val="525"/>
        </w:trPr>
        <w:tc>
          <w:tcPr>
            <w:tcW w:w="3473" w:type="dxa"/>
            <w:shd w:val="clear" w:color="auto" w:fill="auto"/>
            <w:hideMark/>
          </w:tcPr>
          <w:p w14:paraId="7E715DF3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E2E30B5" w14:textId="0251F7CD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D0F6C4B" w14:textId="083B8FEA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dxa"/>
          </w:tcPr>
          <w:p w14:paraId="43BA393C" w14:textId="15C65FD4" w:rsidR="00DB3259" w:rsidRPr="00145EDB" w:rsidRDefault="00427BB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A329148" w14:textId="71C50AFF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60FC52DE" w14:textId="24B6C97C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259" w:rsidRPr="0015152D" w14:paraId="426B251C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71DDBF5A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Красилівський</w:t>
            </w:r>
            <w:proofErr w:type="spellEnd"/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6302DDA6" w14:textId="1D9C37E2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FFE102D" w14:textId="700CAF8A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50BF9D9C" w14:textId="7657092A" w:rsidR="00DB3259" w:rsidRPr="00145EDB" w:rsidRDefault="00427BB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20E4EE6" w14:textId="2F43C0CA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59F5B69A" w14:textId="135C7157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259" w:rsidRPr="0015152D" w14:paraId="058D7BE8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237B83FB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48301BC" w14:textId="0D18ACBA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0E66310" w14:textId="31B72F6E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61732784" w14:textId="04077AD9" w:rsidR="00DB3259" w:rsidRPr="00145EDB" w:rsidRDefault="00427BB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9BFD077" w14:textId="5547CB71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6EAD3314" w14:textId="5C74E188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259" w:rsidRPr="0015152D" w14:paraId="0D927F8E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1FD72DA7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Нетішинський</w:t>
            </w:r>
            <w:proofErr w:type="spellEnd"/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міський 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1CFF2641" w14:textId="06A71AF7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36B4324" w14:textId="5BA350D2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44FB600B" w14:textId="2E0085F7" w:rsidR="00DB3259" w:rsidRPr="00145EDB" w:rsidRDefault="00427BB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AA06706" w14:textId="3E548185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769D59FF" w14:textId="0AFD10D3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259" w:rsidRPr="0015152D" w14:paraId="6FA9D7AD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48341E10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12721D7D" w14:textId="53C21C78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EE1F770" w14:textId="23607B88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7DDE51E9" w14:textId="652011DF" w:rsidR="00DB3259" w:rsidRPr="00145EDB" w:rsidRDefault="00427BB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4F949C2" w14:textId="4AF9B27E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7A8F89E4" w14:textId="297B3024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259" w:rsidRPr="0015152D" w14:paraId="339C9145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61C3FEC2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37113C82" w14:textId="58CAFDE9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B4B0D83" w14:textId="476FD1D2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14:paraId="79521C99" w14:textId="02F4DB92" w:rsidR="00DB3259" w:rsidRPr="00145EDB" w:rsidRDefault="00427BB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E201AC2" w14:textId="68416A2E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10AF6403" w14:textId="75F2A579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259" w:rsidRPr="0015152D" w14:paraId="38A6A600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187DD72A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Славутський</w:t>
            </w:r>
            <w:proofErr w:type="spellEnd"/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2EB42A98" w14:textId="7E7BB712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0D2D5DF" w14:textId="27D12EB8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</w:tcPr>
          <w:p w14:paraId="43639EE2" w14:textId="1DCB8E00" w:rsidR="00DB3259" w:rsidRPr="00145EDB" w:rsidRDefault="00427BB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FD319E5" w14:textId="309361D2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40953F35" w14:textId="78C30F56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259" w:rsidRPr="0015152D" w14:paraId="2F59C10D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6C3B2E5B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356E4987" w14:textId="6B2B2F2A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3078C3E" w14:textId="1EFA22FC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dxa"/>
          </w:tcPr>
          <w:p w14:paraId="339C1C50" w14:textId="5EC5F95D" w:rsidR="00DB3259" w:rsidRPr="00145EDB" w:rsidRDefault="00427BB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13,64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6F6F139" w14:textId="211C797A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4A90C81C" w14:textId="6E304429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259" w:rsidRPr="0015152D" w14:paraId="6C006745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214FD243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Старосинявський</w:t>
            </w:r>
            <w:proofErr w:type="spellEnd"/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0E421335" w14:textId="72BD4163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7E79AF1" w14:textId="7D1CE4BA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2B2FDC5B" w14:textId="6BFC5ED7" w:rsidR="00DB3259" w:rsidRPr="00145EDB" w:rsidRDefault="00427BB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6254980" w14:textId="5C6CFC09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3F81A76A" w14:textId="4CB3C4B7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259" w:rsidRPr="0015152D" w14:paraId="40B3B4B1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6686B322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Теофіпольський</w:t>
            </w:r>
            <w:proofErr w:type="spellEnd"/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892FCF0" w14:textId="618258CA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9FE5802" w14:textId="587FA2D6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4D830FE1" w14:textId="4BCF5A30" w:rsidR="00DB3259" w:rsidRPr="00145EDB" w:rsidRDefault="00427BB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8050BB2" w14:textId="5C0DC062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349E8727" w14:textId="278E8902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259" w:rsidRPr="0015152D" w14:paraId="6736521A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4927B5C1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</w:t>
            </w:r>
            <w:proofErr w:type="spellStart"/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ммісміськрайонний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13748395" w14:textId="609537E4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7E8B621" w14:textId="3396E1E8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5" w:type="dxa"/>
          </w:tcPr>
          <w:p w14:paraId="35A00960" w14:textId="606990A4" w:rsidR="00DB3259" w:rsidRPr="00145EDB" w:rsidRDefault="00427BB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794653D" w14:textId="169A44A6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72FCCC4B" w14:textId="222AD41D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259" w:rsidRPr="0015152D" w14:paraId="7A976E66" w14:textId="77777777" w:rsidTr="000F79E2">
        <w:trPr>
          <w:trHeight w:hRule="exact" w:val="437"/>
        </w:trPr>
        <w:tc>
          <w:tcPr>
            <w:tcW w:w="3473" w:type="dxa"/>
            <w:shd w:val="clear" w:color="auto" w:fill="auto"/>
            <w:hideMark/>
          </w:tcPr>
          <w:p w14:paraId="29F8AF33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Чемеровецький</w:t>
            </w:r>
            <w:proofErr w:type="spellEnd"/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446605C1" w14:textId="578DFEFE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8F788DE" w14:textId="3E6545EA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6B4A78A0" w14:textId="4CDEBC11" w:rsidR="00DB3259" w:rsidRPr="00145EDB" w:rsidRDefault="00427BB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3027302" w14:textId="37484E00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3002E852" w14:textId="601833D3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259" w:rsidRPr="0015152D" w14:paraId="5DBCF1AC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1E732C61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</w:t>
            </w:r>
            <w:proofErr w:type="spellStart"/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ммісміськрайонний</w:t>
            </w:r>
            <w:proofErr w:type="spellEnd"/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437A3950" w14:textId="7D7C35F4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2F5951E" w14:textId="4E380A88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14:paraId="62667EAE" w14:textId="73F3DB69" w:rsidR="00DB3259" w:rsidRPr="00145EDB" w:rsidRDefault="00427BB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116D0CD" w14:textId="6BE52A97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14:paraId="3354F80E" w14:textId="6C9CB8AD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DB3259" w:rsidRPr="0015152D" w14:paraId="7CAE92C2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3490435A" w14:textId="77777777" w:rsidR="00DB3259" w:rsidRPr="00145EDB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1D74B4CE" w14:textId="212ED01F" w:rsidR="00DB3259" w:rsidRPr="00DB3259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14905E6" w14:textId="56F8EC28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14:paraId="097411D7" w14:textId="69E3E841" w:rsidR="00DB3259" w:rsidRPr="00145EDB" w:rsidRDefault="00427BB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22,73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4DD0AF2" w14:textId="519FE5D4" w:rsidR="00DB3259" w:rsidRPr="00145EDB" w:rsidRDefault="00DB3259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6EF9B556" w14:textId="5365A8CE" w:rsidR="00DB3259" w:rsidRPr="00145EDB" w:rsidRDefault="00E02157" w:rsidP="00DB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238B" w:rsidRPr="0015152D" w14:paraId="79EC5C21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504119AE" w14:textId="77777777" w:rsidR="009E238B" w:rsidRPr="00145EDB" w:rsidRDefault="009E238B" w:rsidP="000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660" w:type="dxa"/>
            <w:shd w:val="clear" w:color="auto" w:fill="auto"/>
            <w:noWrap/>
          </w:tcPr>
          <w:p w14:paraId="6C831621" w14:textId="50A87FFE" w:rsidR="009E238B" w:rsidRPr="00DB3259" w:rsidRDefault="00DB3259" w:rsidP="000F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818</w:t>
            </w:r>
          </w:p>
        </w:tc>
        <w:tc>
          <w:tcPr>
            <w:tcW w:w="1403" w:type="dxa"/>
          </w:tcPr>
          <w:p w14:paraId="7BF4DBBB" w14:textId="604F1694" w:rsidR="009E238B" w:rsidRPr="00145EDB" w:rsidRDefault="00E2308E" w:rsidP="000F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45E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47</w:t>
            </w:r>
          </w:p>
        </w:tc>
        <w:tc>
          <w:tcPr>
            <w:tcW w:w="895" w:type="dxa"/>
          </w:tcPr>
          <w:p w14:paraId="7B9E9CED" w14:textId="4C2EA644" w:rsidR="009E238B" w:rsidRPr="00145EDB" w:rsidRDefault="00427BB9" w:rsidP="000F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5,75</w:t>
            </w:r>
          </w:p>
        </w:tc>
        <w:tc>
          <w:tcPr>
            <w:tcW w:w="1084" w:type="dxa"/>
          </w:tcPr>
          <w:p w14:paraId="0EF72404" w14:textId="4FA6AD36" w:rsidR="009E238B" w:rsidRPr="00145EDB" w:rsidRDefault="00145EDB" w:rsidP="000F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45E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57" w:type="dxa"/>
          </w:tcPr>
          <w:p w14:paraId="3A2D60EE" w14:textId="3DC5BDA7" w:rsidR="009E238B" w:rsidRPr="00145EDB" w:rsidRDefault="00E02157" w:rsidP="000F7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0,49</w:t>
            </w:r>
          </w:p>
        </w:tc>
      </w:tr>
    </w:tbl>
    <w:p w14:paraId="4F228CD5" w14:textId="79C9D433" w:rsidR="009E238B" w:rsidRDefault="009E238B" w:rsidP="00DB7B63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511EBD2" w14:textId="77777777" w:rsidR="005E4ED9" w:rsidRPr="00CD5F95" w:rsidRDefault="005E4ED9" w:rsidP="005E4ED9">
      <w:pPr>
        <w:pStyle w:val="a4"/>
        <w:ind w:firstLine="709"/>
        <w:rPr>
          <w:b/>
          <w:szCs w:val="28"/>
        </w:rPr>
      </w:pPr>
      <w:r w:rsidRPr="00CD5F95">
        <w:rPr>
          <w:b/>
          <w:szCs w:val="28"/>
        </w:rPr>
        <w:t>4. Розгляд судами цивільних справ</w:t>
      </w:r>
    </w:p>
    <w:p w14:paraId="26306FF5" w14:textId="32872147" w:rsidR="00D21061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В 20</w:t>
      </w:r>
      <w:r w:rsidR="00AD16FD">
        <w:rPr>
          <w:rFonts w:ascii="Times New Roman" w:hAnsi="Times New Roman" w:cs="Times New Roman"/>
          <w:sz w:val="28"/>
          <w:szCs w:val="28"/>
        </w:rPr>
        <w:t>2</w:t>
      </w:r>
      <w:r w:rsidR="003A50B0">
        <w:rPr>
          <w:rFonts w:ascii="Times New Roman" w:hAnsi="Times New Roman" w:cs="Times New Roman"/>
          <w:sz w:val="28"/>
          <w:szCs w:val="28"/>
        </w:rPr>
        <w:t>2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році на розгляді в місцевих судах перебувало </w:t>
      </w:r>
      <w:r w:rsidR="00D21061">
        <w:rPr>
          <w:rFonts w:ascii="Times New Roman" w:hAnsi="Times New Roman" w:cs="Times New Roman"/>
          <w:sz w:val="28"/>
          <w:szCs w:val="28"/>
        </w:rPr>
        <w:t>3</w:t>
      </w:r>
      <w:r w:rsidR="003A50B0">
        <w:rPr>
          <w:rFonts w:ascii="Times New Roman" w:hAnsi="Times New Roman" w:cs="Times New Roman"/>
          <w:sz w:val="28"/>
          <w:szCs w:val="28"/>
          <w:lang w:val="ru-RU"/>
        </w:rPr>
        <w:t>0310</w:t>
      </w:r>
      <w:r w:rsidR="00825F68" w:rsidRPr="00CD5F95">
        <w:rPr>
          <w:rFonts w:ascii="Times New Roman" w:hAnsi="Times New Roman" w:cs="Times New Roman"/>
          <w:sz w:val="28"/>
          <w:szCs w:val="28"/>
        </w:rPr>
        <w:t xml:space="preserve"> справ і матеріал</w:t>
      </w:r>
      <w:r w:rsidR="00FB2896">
        <w:rPr>
          <w:rFonts w:ascii="Times New Roman" w:hAnsi="Times New Roman" w:cs="Times New Roman"/>
          <w:sz w:val="28"/>
          <w:szCs w:val="28"/>
        </w:rPr>
        <w:t>ів</w:t>
      </w:r>
      <w:r w:rsidR="00825F68" w:rsidRPr="00CD5F95">
        <w:rPr>
          <w:rFonts w:ascii="Times New Roman" w:hAnsi="Times New Roman" w:cs="Times New Roman"/>
          <w:sz w:val="28"/>
          <w:szCs w:val="28"/>
        </w:rPr>
        <w:t xml:space="preserve"> цивільного судочинства, </w:t>
      </w:r>
      <w:r w:rsidRPr="00CD5F95">
        <w:rPr>
          <w:rFonts w:ascii="Times New Roman" w:hAnsi="Times New Roman" w:cs="Times New Roman"/>
          <w:sz w:val="28"/>
          <w:szCs w:val="28"/>
        </w:rPr>
        <w:t xml:space="preserve">що на </w:t>
      </w:r>
      <w:r w:rsidR="003A50B0">
        <w:rPr>
          <w:rFonts w:ascii="Times New Roman" w:hAnsi="Times New Roman" w:cs="Times New Roman"/>
          <w:sz w:val="28"/>
          <w:szCs w:val="28"/>
        </w:rPr>
        <w:t xml:space="preserve">15,02 </w:t>
      </w:r>
      <w:r w:rsidRPr="00CD5F95">
        <w:rPr>
          <w:rFonts w:ascii="Times New Roman" w:hAnsi="Times New Roman" w:cs="Times New Roman"/>
          <w:sz w:val="28"/>
          <w:szCs w:val="28"/>
        </w:rPr>
        <w:t xml:space="preserve">% </w:t>
      </w:r>
      <w:r w:rsidR="003A50B0">
        <w:rPr>
          <w:rFonts w:ascii="Times New Roman" w:hAnsi="Times New Roman" w:cs="Times New Roman"/>
          <w:sz w:val="28"/>
          <w:szCs w:val="28"/>
        </w:rPr>
        <w:t xml:space="preserve"> менше </w:t>
      </w:r>
      <w:r w:rsidRPr="00CD5F95">
        <w:rPr>
          <w:rFonts w:ascii="Times New Roman" w:hAnsi="Times New Roman" w:cs="Times New Roman"/>
          <w:sz w:val="28"/>
          <w:szCs w:val="28"/>
        </w:rPr>
        <w:t>в порівнянні з 20</w:t>
      </w:r>
      <w:r w:rsidR="00221B02">
        <w:rPr>
          <w:rFonts w:ascii="Times New Roman" w:hAnsi="Times New Roman" w:cs="Times New Roman"/>
          <w:sz w:val="28"/>
          <w:szCs w:val="28"/>
        </w:rPr>
        <w:t>2</w:t>
      </w:r>
      <w:r w:rsidR="003A50B0">
        <w:rPr>
          <w:rFonts w:ascii="Times New Roman" w:hAnsi="Times New Roman" w:cs="Times New Roman"/>
          <w:sz w:val="28"/>
          <w:szCs w:val="28"/>
        </w:rPr>
        <w:t>1</w:t>
      </w:r>
      <w:r w:rsidR="00221B02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>роком.</w:t>
      </w:r>
    </w:p>
    <w:p w14:paraId="2B43E33F" w14:textId="77777777" w:rsidR="004B279E" w:rsidRPr="00CD5F95" w:rsidRDefault="004B279E" w:rsidP="004B279E">
      <w:pPr>
        <w:pStyle w:val="a4"/>
        <w:ind w:firstLine="709"/>
        <w:rPr>
          <w:i/>
          <w:szCs w:val="28"/>
        </w:rPr>
      </w:pPr>
      <w:r>
        <w:rPr>
          <w:i/>
          <w:noProof/>
          <w:szCs w:val="28"/>
          <w:lang w:val="ru-RU"/>
        </w:rPr>
        <w:drawing>
          <wp:inline distT="0" distB="0" distL="0" distR="0" wp14:anchorId="69C953F0" wp14:editId="7BF83FF2">
            <wp:extent cx="5486400" cy="3200400"/>
            <wp:effectExtent l="0" t="0" r="0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671A82C" w14:textId="77777777" w:rsidR="004B279E" w:rsidRPr="00CD5F95" w:rsidRDefault="004B279E" w:rsidP="004B279E">
      <w:pPr>
        <w:pStyle w:val="a4"/>
        <w:ind w:firstLine="709"/>
        <w:jc w:val="both"/>
        <w:rPr>
          <w:i/>
          <w:szCs w:val="28"/>
        </w:rPr>
      </w:pPr>
    </w:p>
    <w:p w14:paraId="35667F17" w14:textId="588025E1" w:rsidR="005E4ED9" w:rsidRPr="00CD5F95" w:rsidRDefault="00825F68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Р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озглянуто </w:t>
      </w:r>
      <w:r w:rsidR="00AD16FD">
        <w:rPr>
          <w:rFonts w:ascii="Times New Roman" w:hAnsi="Times New Roman" w:cs="Times New Roman"/>
          <w:sz w:val="28"/>
          <w:szCs w:val="28"/>
        </w:rPr>
        <w:t>2</w:t>
      </w:r>
      <w:r w:rsidR="003A50B0">
        <w:rPr>
          <w:rFonts w:ascii="Times New Roman" w:hAnsi="Times New Roman" w:cs="Times New Roman"/>
          <w:sz w:val="28"/>
          <w:szCs w:val="28"/>
        </w:rPr>
        <w:t>4581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293AAD">
        <w:rPr>
          <w:rFonts w:ascii="Times New Roman" w:hAnsi="Times New Roman" w:cs="Times New Roman"/>
          <w:sz w:val="28"/>
          <w:szCs w:val="28"/>
        </w:rPr>
        <w:t>у</w:t>
      </w:r>
      <w:r w:rsidRPr="00CD5F95">
        <w:rPr>
          <w:rFonts w:ascii="Times New Roman" w:hAnsi="Times New Roman" w:cs="Times New Roman"/>
          <w:sz w:val="28"/>
          <w:szCs w:val="28"/>
        </w:rPr>
        <w:t xml:space="preserve"> і матеріал</w:t>
      </w:r>
      <w:r w:rsidR="00293AAD">
        <w:rPr>
          <w:rFonts w:ascii="Times New Roman" w:hAnsi="Times New Roman" w:cs="Times New Roman"/>
          <w:sz w:val="28"/>
          <w:szCs w:val="28"/>
        </w:rPr>
        <w:t>и</w:t>
      </w:r>
      <w:r w:rsidRPr="00CD5F95">
        <w:rPr>
          <w:rFonts w:ascii="Times New Roman" w:hAnsi="Times New Roman" w:cs="Times New Roman"/>
          <w:sz w:val="28"/>
          <w:szCs w:val="28"/>
        </w:rPr>
        <w:t xml:space="preserve"> цивільного судочинства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, що складає </w:t>
      </w:r>
      <w:r w:rsidR="00221B02">
        <w:rPr>
          <w:rFonts w:ascii="Times New Roman" w:hAnsi="Times New Roman" w:cs="Times New Roman"/>
          <w:sz w:val="28"/>
          <w:szCs w:val="28"/>
        </w:rPr>
        <w:t>81,1</w:t>
      </w:r>
      <w:r w:rsidR="003A50B0">
        <w:rPr>
          <w:rFonts w:ascii="Times New Roman" w:hAnsi="Times New Roman" w:cs="Times New Roman"/>
          <w:sz w:val="28"/>
          <w:szCs w:val="28"/>
        </w:rPr>
        <w:t>0</w:t>
      </w:r>
      <w:r w:rsidR="00221B02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CD5F95">
        <w:rPr>
          <w:rFonts w:ascii="Times New Roman" w:hAnsi="Times New Roman" w:cs="Times New Roman"/>
          <w:sz w:val="28"/>
          <w:szCs w:val="28"/>
        </w:rPr>
        <w:t>% відносно усіх, що перебували на розгляді.</w:t>
      </w:r>
    </w:p>
    <w:p w14:paraId="38266CB9" w14:textId="190B87B9"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Всього перебувало на розгляді </w:t>
      </w:r>
      <w:r w:rsidR="003A50B0">
        <w:rPr>
          <w:rFonts w:ascii="Times New Roman" w:hAnsi="Times New Roman" w:cs="Times New Roman"/>
          <w:sz w:val="28"/>
          <w:szCs w:val="28"/>
        </w:rPr>
        <w:t>19660</w:t>
      </w:r>
      <w:r w:rsidRPr="00CD5F95">
        <w:rPr>
          <w:rFonts w:ascii="Times New Roman" w:hAnsi="Times New Roman" w:cs="Times New Roman"/>
          <w:sz w:val="28"/>
          <w:szCs w:val="28"/>
        </w:rPr>
        <w:t xml:space="preserve"> цивільних справ, що на </w:t>
      </w:r>
      <w:r w:rsidR="003A50B0">
        <w:rPr>
          <w:rFonts w:ascii="Times New Roman" w:hAnsi="Times New Roman" w:cs="Times New Roman"/>
          <w:sz w:val="28"/>
          <w:szCs w:val="28"/>
        </w:rPr>
        <w:t xml:space="preserve">19,92 </w:t>
      </w:r>
      <w:r w:rsidRPr="00CD5F95">
        <w:rPr>
          <w:rFonts w:ascii="Times New Roman" w:hAnsi="Times New Roman" w:cs="Times New Roman"/>
          <w:sz w:val="28"/>
          <w:szCs w:val="28"/>
        </w:rPr>
        <w:t xml:space="preserve">% </w:t>
      </w:r>
      <w:r w:rsidR="003A50B0">
        <w:rPr>
          <w:rFonts w:ascii="Times New Roman" w:hAnsi="Times New Roman" w:cs="Times New Roman"/>
          <w:sz w:val="28"/>
          <w:szCs w:val="28"/>
        </w:rPr>
        <w:t>менше</w:t>
      </w:r>
      <w:r w:rsidRPr="00CD5F95">
        <w:rPr>
          <w:rFonts w:ascii="Times New Roman" w:hAnsi="Times New Roman" w:cs="Times New Roman"/>
          <w:sz w:val="28"/>
          <w:szCs w:val="28"/>
        </w:rPr>
        <w:t xml:space="preserve"> в порівнянні з 20</w:t>
      </w:r>
      <w:r w:rsidR="00221B02">
        <w:rPr>
          <w:rFonts w:ascii="Times New Roman" w:hAnsi="Times New Roman" w:cs="Times New Roman"/>
          <w:sz w:val="28"/>
          <w:szCs w:val="28"/>
        </w:rPr>
        <w:t>2</w:t>
      </w:r>
      <w:r w:rsidR="003A50B0">
        <w:rPr>
          <w:rFonts w:ascii="Times New Roman" w:hAnsi="Times New Roman" w:cs="Times New Roman"/>
          <w:sz w:val="28"/>
          <w:szCs w:val="28"/>
        </w:rPr>
        <w:t>1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роком, з них: справи позовного провадження – </w:t>
      </w:r>
      <w:r w:rsidR="003A50B0">
        <w:rPr>
          <w:rFonts w:ascii="Times New Roman" w:hAnsi="Times New Roman" w:cs="Times New Roman"/>
          <w:sz w:val="28"/>
          <w:szCs w:val="28"/>
        </w:rPr>
        <w:t>17136</w:t>
      </w:r>
      <w:r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6C0B03" w:rsidRPr="00CD5F95">
        <w:rPr>
          <w:rFonts w:ascii="Times New Roman" w:hAnsi="Times New Roman" w:cs="Times New Roman"/>
          <w:sz w:val="28"/>
          <w:szCs w:val="28"/>
        </w:rPr>
        <w:t>8</w:t>
      </w:r>
      <w:r w:rsidR="003A50B0">
        <w:rPr>
          <w:rFonts w:ascii="Times New Roman" w:hAnsi="Times New Roman" w:cs="Times New Roman"/>
          <w:sz w:val="28"/>
          <w:szCs w:val="28"/>
        </w:rPr>
        <w:t>7</w:t>
      </w:r>
      <w:r w:rsidR="00221B02">
        <w:rPr>
          <w:rFonts w:ascii="Times New Roman" w:hAnsi="Times New Roman" w:cs="Times New Roman"/>
          <w:sz w:val="28"/>
          <w:szCs w:val="28"/>
        </w:rPr>
        <w:t>,</w:t>
      </w:r>
      <w:r w:rsidR="003A50B0">
        <w:rPr>
          <w:rFonts w:ascii="Times New Roman" w:hAnsi="Times New Roman" w:cs="Times New Roman"/>
          <w:sz w:val="28"/>
          <w:szCs w:val="28"/>
        </w:rPr>
        <w:t>16</w:t>
      </w:r>
      <w:r w:rsidRPr="00CD5F95">
        <w:rPr>
          <w:rFonts w:ascii="Times New Roman" w:hAnsi="Times New Roman" w:cs="Times New Roman"/>
          <w:sz w:val="28"/>
          <w:szCs w:val="28"/>
        </w:rPr>
        <w:t xml:space="preserve">% ); справи окремого провадження </w:t>
      </w:r>
      <w:r w:rsidR="00293AAD">
        <w:rPr>
          <w:rFonts w:ascii="Times New Roman" w:hAnsi="Times New Roman" w:cs="Times New Roman"/>
          <w:sz w:val="28"/>
          <w:szCs w:val="28"/>
        </w:rPr>
        <w:t>-</w:t>
      </w:r>
      <w:r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AC275C">
        <w:rPr>
          <w:rFonts w:ascii="Times New Roman" w:hAnsi="Times New Roman" w:cs="Times New Roman"/>
          <w:sz w:val="28"/>
          <w:szCs w:val="28"/>
        </w:rPr>
        <w:t>2</w:t>
      </w:r>
      <w:r w:rsidR="003A50B0">
        <w:rPr>
          <w:rFonts w:ascii="Times New Roman" w:hAnsi="Times New Roman" w:cs="Times New Roman"/>
          <w:sz w:val="28"/>
          <w:szCs w:val="28"/>
        </w:rPr>
        <w:t>524</w:t>
      </w:r>
      <w:r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D21061">
        <w:rPr>
          <w:rFonts w:ascii="Times New Roman" w:hAnsi="Times New Roman" w:cs="Times New Roman"/>
          <w:sz w:val="28"/>
          <w:szCs w:val="28"/>
        </w:rPr>
        <w:t>1</w:t>
      </w:r>
      <w:r w:rsidR="003A50B0">
        <w:rPr>
          <w:rFonts w:ascii="Times New Roman" w:hAnsi="Times New Roman" w:cs="Times New Roman"/>
          <w:sz w:val="28"/>
          <w:szCs w:val="28"/>
        </w:rPr>
        <w:t>2,84</w:t>
      </w:r>
      <w:r w:rsidRPr="00CD5F95">
        <w:rPr>
          <w:rFonts w:ascii="Times New Roman" w:hAnsi="Times New Roman" w:cs="Times New Roman"/>
          <w:sz w:val="28"/>
          <w:szCs w:val="28"/>
        </w:rPr>
        <w:t>%).</w:t>
      </w:r>
    </w:p>
    <w:p w14:paraId="3525C71B" w14:textId="77777777" w:rsidR="006030F3" w:rsidRDefault="005E4ED9" w:rsidP="006030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Основне навантаження місцевих судів при розгляді справ позовного провадження становили справи наступних категорій:</w:t>
      </w:r>
    </w:p>
    <w:p w14:paraId="05541EBE" w14:textId="7382B7DA" w:rsidR="005E4ED9" w:rsidRPr="006030F3" w:rsidRDefault="005E4ED9" w:rsidP="006030F3">
      <w:pPr>
        <w:pStyle w:val="a3"/>
        <w:numPr>
          <w:ilvl w:val="0"/>
          <w:numId w:val="1"/>
        </w:numPr>
        <w:spacing w:after="0"/>
        <w:ind w:left="0" w:firstLine="377"/>
        <w:jc w:val="both"/>
        <w:rPr>
          <w:rFonts w:ascii="Times New Roman" w:hAnsi="Times New Roman" w:cs="Times New Roman"/>
          <w:sz w:val="28"/>
          <w:szCs w:val="28"/>
        </w:rPr>
      </w:pPr>
      <w:r w:rsidRPr="006030F3">
        <w:rPr>
          <w:rFonts w:ascii="Times New Roman" w:hAnsi="Times New Roman" w:cs="Times New Roman"/>
          <w:sz w:val="28"/>
          <w:szCs w:val="28"/>
        </w:rPr>
        <w:lastRenderedPageBreak/>
        <w:t xml:space="preserve">спори, що виникають із договорів </w:t>
      </w:r>
      <w:r w:rsidR="004C7B45">
        <w:rPr>
          <w:rFonts w:ascii="Times New Roman" w:hAnsi="Times New Roman" w:cs="Times New Roman"/>
          <w:sz w:val="28"/>
          <w:szCs w:val="28"/>
        </w:rPr>
        <w:t xml:space="preserve">- </w:t>
      </w:r>
      <w:r w:rsidR="00E15270">
        <w:rPr>
          <w:rFonts w:ascii="Times New Roman" w:hAnsi="Times New Roman" w:cs="Times New Roman"/>
          <w:sz w:val="28"/>
          <w:szCs w:val="28"/>
        </w:rPr>
        <w:t>22,31</w:t>
      </w:r>
      <w:r w:rsidRPr="006030F3">
        <w:rPr>
          <w:rFonts w:ascii="Times New Roman" w:hAnsi="Times New Roman" w:cs="Times New Roman"/>
          <w:sz w:val="28"/>
          <w:szCs w:val="28"/>
        </w:rPr>
        <w:t>% від загальної кількості справ,</w:t>
      </w:r>
      <w:r w:rsidR="004C7B45">
        <w:rPr>
          <w:rFonts w:ascii="Times New Roman" w:hAnsi="Times New Roman" w:cs="Times New Roman"/>
          <w:sz w:val="28"/>
          <w:szCs w:val="28"/>
        </w:rPr>
        <w:t xml:space="preserve"> </w:t>
      </w:r>
      <w:r w:rsidRPr="006030F3">
        <w:rPr>
          <w:rFonts w:ascii="Times New Roman" w:hAnsi="Times New Roman" w:cs="Times New Roman"/>
          <w:sz w:val="28"/>
          <w:szCs w:val="28"/>
        </w:rPr>
        <w:t>що перебували провадженні;</w:t>
      </w:r>
    </w:p>
    <w:p w14:paraId="072C20E4" w14:textId="127FEEDB" w:rsidR="005E4ED9" w:rsidRPr="006030F3" w:rsidRDefault="003A50B0" w:rsidP="006030F3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50B0">
        <w:rPr>
          <w:rFonts w:ascii="Times New Roman" w:hAnsi="Times New Roman" w:cs="Times New Roman"/>
          <w:sz w:val="28"/>
          <w:szCs w:val="28"/>
        </w:rPr>
        <w:t>спор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50B0">
        <w:rPr>
          <w:rFonts w:ascii="Times New Roman" w:hAnsi="Times New Roman" w:cs="Times New Roman"/>
          <w:sz w:val="28"/>
          <w:szCs w:val="28"/>
        </w:rPr>
        <w:t xml:space="preserve"> про недоговірні зобов’язання</w:t>
      </w:r>
      <w:r w:rsidR="004C7B45">
        <w:rPr>
          <w:rFonts w:ascii="Times New Roman" w:hAnsi="Times New Roman" w:cs="Times New Roman"/>
          <w:sz w:val="28"/>
          <w:szCs w:val="28"/>
        </w:rPr>
        <w:t xml:space="preserve"> - </w:t>
      </w:r>
      <w:r w:rsidR="00E15270">
        <w:rPr>
          <w:rFonts w:ascii="Times New Roman" w:hAnsi="Times New Roman" w:cs="Times New Roman"/>
          <w:sz w:val="28"/>
          <w:szCs w:val="28"/>
        </w:rPr>
        <w:t>12,33</w:t>
      </w:r>
      <w:r w:rsidR="005E4ED9" w:rsidRPr="006030F3">
        <w:rPr>
          <w:rFonts w:ascii="Times New Roman" w:hAnsi="Times New Roman" w:cs="Times New Roman"/>
          <w:sz w:val="28"/>
          <w:szCs w:val="28"/>
        </w:rPr>
        <w:t>% від загальної кількості справ, що</w:t>
      </w:r>
      <w:r w:rsidR="004C7B45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6030F3">
        <w:rPr>
          <w:rFonts w:ascii="Times New Roman" w:hAnsi="Times New Roman" w:cs="Times New Roman"/>
          <w:sz w:val="28"/>
          <w:szCs w:val="28"/>
        </w:rPr>
        <w:t>перебували в провадженні;</w:t>
      </w:r>
    </w:p>
    <w:p w14:paraId="42F67157" w14:textId="6993803E" w:rsidR="005E4ED9" w:rsidRPr="00CD5F95" w:rsidRDefault="005E4ED9" w:rsidP="006030F3">
      <w:pPr>
        <w:pStyle w:val="a4"/>
        <w:numPr>
          <w:ilvl w:val="0"/>
          <w:numId w:val="1"/>
        </w:numPr>
        <w:ind w:left="0" w:firstLine="426"/>
        <w:jc w:val="both"/>
        <w:rPr>
          <w:szCs w:val="28"/>
        </w:rPr>
      </w:pPr>
      <w:r w:rsidRPr="00CD5F95">
        <w:rPr>
          <w:szCs w:val="28"/>
        </w:rPr>
        <w:t xml:space="preserve">спори, що виникають із сімейних правовідносин </w:t>
      </w:r>
      <w:r w:rsidR="004C7B45">
        <w:rPr>
          <w:szCs w:val="28"/>
        </w:rPr>
        <w:t xml:space="preserve">- </w:t>
      </w:r>
      <w:r w:rsidR="00AC275C">
        <w:rPr>
          <w:szCs w:val="28"/>
        </w:rPr>
        <w:t>3</w:t>
      </w:r>
      <w:r w:rsidR="00E15270">
        <w:rPr>
          <w:szCs w:val="28"/>
        </w:rPr>
        <w:t>7</w:t>
      </w:r>
      <w:r w:rsidR="008100F6">
        <w:rPr>
          <w:szCs w:val="28"/>
        </w:rPr>
        <w:t>,</w:t>
      </w:r>
      <w:r w:rsidR="00E15270">
        <w:rPr>
          <w:szCs w:val="28"/>
        </w:rPr>
        <w:t>42</w:t>
      </w:r>
      <w:r w:rsidRPr="00CD5F95">
        <w:rPr>
          <w:szCs w:val="28"/>
        </w:rPr>
        <w:t>% від загальної кількості справ, що перебувал</w:t>
      </w:r>
      <w:r w:rsidR="00A01B49" w:rsidRPr="00CD5F95">
        <w:rPr>
          <w:szCs w:val="28"/>
        </w:rPr>
        <w:t>и в провадженні.</w:t>
      </w:r>
    </w:p>
    <w:p w14:paraId="2139BF09" w14:textId="655211A0" w:rsidR="00A01B49" w:rsidRPr="00D73B98" w:rsidRDefault="00A01B49" w:rsidP="00A01B49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B98">
        <w:rPr>
          <w:rFonts w:ascii="Times New Roman" w:hAnsi="Times New Roman" w:cs="Times New Roman"/>
          <w:b/>
          <w:sz w:val="28"/>
          <w:szCs w:val="28"/>
        </w:rPr>
        <w:t>Структура цивільних справ позовного провадження, розглянутих у 20</w:t>
      </w:r>
      <w:r w:rsidR="00167F7A" w:rsidRPr="00D73B98">
        <w:rPr>
          <w:rFonts w:ascii="Times New Roman" w:hAnsi="Times New Roman" w:cs="Times New Roman"/>
          <w:b/>
          <w:sz w:val="28"/>
          <w:szCs w:val="28"/>
        </w:rPr>
        <w:t>2</w:t>
      </w:r>
      <w:r w:rsidR="006C3AC1" w:rsidRPr="00D73B98">
        <w:rPr>
          <w:rFonts w:ascii="Times New Roman" w:hAnsi="Times New Roman" w:cs="Times New Roman"/>
          <w:b/>
          <w:sz w:val="28"/>
          <w:szCs w:val="28"/>
        </w:rPr>
        <w:t>2</w:t>
      </w:r>
      <w:r w:rsidRPr="00D73B98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5812"/>
        <w:gridCol w:w="1559"/>
        <w:gridCol w:w="1418"/>
      </w:tblGrid>
      <w:tr w:rsidR="00EB66D2" w:rsidRPr="009E09EA" w14:paraId="69F8B874" w14:textId="77777777" w:rsidTr="00EB66D2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438B" w14:textId="77777777" w:rsidR="00EB66D2" w:rsidRPr="00EB66D2" w:rsidRDefault="00EB66D2" w:rsidP="0076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F467" w14:textId="77777777" w:rsidR="00EB66D2" w:rsidRPr="00EB66D2" w:rsidRDefault="00EB66D2" w:rsidP="00764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Категорії справ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E325" w14:textId="77777777" w:rsidR="00EB66D2" w:rsidRPr="00EB66D2" w:rsidRDefault="00EB66D2" w:rsidP="0076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розглянутих справ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AC01B" w14:textId="77777777" w:rsidR="00EB66D2" w:rsidRPr="00EB66D2" w:rsidRDefault="00EB66D2" w:rsidP="0076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 вага %</w:t>
            </w:r>
          </w:p>
        </w:tc>
      </w:tr>
      <w:tr w:rsidR="00EB66D2" w:rsidRPr="009E09EA" w14:paraId="4B4AD133" w14:textId="77777777" w:rsidTr="00EB66D2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2285" w14:textId="77777777"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FCC5" w14:textId="77777777"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Усього, 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6CABD" w14:textId="07846F9E" w:rsidR="00EB66D2" w:rsidRPr="009E09EA" w:rsidRDefault="006C3AC1" w:rsidP="0076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C7ED7" w14:textId="77777777"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B66D2" w:rsidRPr="009E09EA" w14:paraId="4CC4128A" w14:textId="77777777" w:rsidTr="00167F7A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7C3A" w14:textId="77777777"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89B9" w14:textId="77777777"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Спори 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щодо права власності чи іншого речового права на нерухоме майно (крім землі)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5113" w14:textId="04614538" w:rsidR="00EB66D2" w:rsidRPr="009E09EA" w:rsidRDefault="006C3AC1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54210" w14:textId="2689ED9D" w:rsidR="00EB66D2" w:rsidRPr="00EB66D2" w:rsidRDefault="00EE710E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</w:tr>
      <w:tr w:rsidR="00EB66D2" w:rsidRPr="009E09EA" w14:paraId="7F598B72" w14:textId="77777777" w:rsidTr="00167F7A">
        <w:trPr>
          <w:trHeight w:val="2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10DA" w14:textId="77777777"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3111" w14:textId="77777777"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що виникають із земельних відносин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4A05" w14:textId="25987B00" w:rsidR="00EB66D2" w:rsidRPr="009E09EA" w:rsidRDefault="006C3AC1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26A6B" w14:textId="4B1CB6DB" w:rsidR="00EB66D2" w:rsidRPr="00EB66D2" w:rsidRDefault="00EE710E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5,23</w:t>
            </w:r>
          </w:p>
        </w:tc>
      </w:tr>
      <w:tr w:rsidR="00EB66D2" w:rsidRPr="009E09EA" w14:paraId="4C994854" w14:textId="77777777" w:rsidTr="00167F7A">
        <w:trPr>
          <w:trHeight w:val="2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88EE" w14:textId="77777777"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D752" w14:textId="77777777"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щодо прав інтелектуальної власності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3BDB" w14:textId="65B36313" w:rsidR="00EB66D2" w:rsidRPr="009E09EA" w:rsidRDefault="006C3AC1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E1CF2" w14:textId="00044F3E" w:rsidR="00EB66D2" w:rsidRPr="00EB66D2" w:rsidRDefault="00EE710E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B66D2" w:rsidRPr="009E09EA" w14:paraId="1C060176" w14:textId="77777777" w:rsidTr="00167F7A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A53E" w14:textId="77777777"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167D" w14:textId="77777777"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що виникають із правочинів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8085" w14:textId="05AD8541" w:rsidR="00EB66D2" w:rsidRPr="009E09EA" w:rsidRDefault="006C3AC1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63042" w14:textId="667CBEAA" w:rsidR="00EB66D2" w:rsidRPr="00EB66D2" w:rsidRDefault="00EE710E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21,40</w:t>
            </w:r>
          </w:p>
        </w:tc>
      </w:tr>
      <w:tr w:rsidR="00EB66D2" w:rsidRPr="009E09EA" w14:paraId="214D22E2" w14:textId="77777777" w:rsidTr="00167F7A">
        <w:trPr>
          <w:trHeight w:val="2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C929" w14:textId="77777777"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F3B3" w14:textId="77777777"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 недоговірні зобов’язання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F0A5" w14:textId="0795E17B" w:rsidR="00EB66D2" w:rsidRPr="009E09EA" w:rsidRDefault="006C3AC1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C2E1" w14:textId="602AF12C" w:rsidR="00EB66D2" w:rsidRPr="00EB66D2" w:rsidRDefault="00EE710E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12,51</w:t>
            </w:r>
          </w:p>
        </w:tc>
      </w:tr>
      <w:tr w:rsidR="00EB66D2" w:rsidRPr="009E09EA" w14:paraId="2D03A4ED" w14:textId="77777777" w:rsidTr="00167F7A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F638" w14:textId="77777777"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8C12" w14:textId="77777777"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 захист немайнових прав фізичних осіб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848E" w14:textId="10BA283D" w:rsidR="00EB66D2" w:rsidRPr="009E09EA" w:rsidRDefault="006C3AC1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8F248" w14:textId="08572AEC" w:rsidR="00EB66D2" w:rsidRPr="00EB66D2" w:rsidRDefault="00EE710E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EB66D2" w:rsidRPr="009E09EA" w14:paraId="791C7ED1" w14:textId="77777777" w:rsidTr="00167F7A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D9CE" w14:textId="77777777"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BF82" w14:textId="77777777"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що  виникають із відносин спадкування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8184" w14:textId="7A4BB99D" w:rsidR="00EB66D2" w:rsidRPr="009E09EA" w:rsidRDefault="006C3AC1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A93FF" w14:textId="7F5376A3" w:rsidR="00EB66D2" w:rsidRPr="00EB66D2" w:rsidRDefault="00EE710E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</w:tr>
      <w:tr w:rsidR="00EB66D2" w:rsidRPr="009E09EA" w14:paraId="4A85C5C8" w14:textId="77777777" w:rsidTr="00167F7A">
        <w:trPr>
          <w:trHeight w:val="2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0851" w14:textId="77777777"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F6F3" w14:textId="77777777"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що виникають із житлових відносин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94DA" w14:textId="12D7A678" w:rsidR="00EB66D2" w:rsidRPr="009E09EA" w:rsidRDefault="006C3AC1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66177" w14:textId="26B4486D" w:rsidR="00EB66D2" w:rsidRPr="00EB66D2" w:rsidRDefault="00EE710E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</w:t>
            </w:r>
          </w:p>
        </w:tc>
      </w:tr>
      <w:tr w:rsidR="00EB66D2" w:rsidRPr="009E09EA" w14:paraId="36D12C7A" w14:textId="77777777" w:rsidTr="00167F7A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624D" w14:textId="77777777"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D2E1" w14:textId="77777777" w:rsidR="00EB66D2" w:rsidRPr="009E09EA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що виникають  із сімейних відносин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D057" w14:textId="0E679FCB" w:rsidR="00EB66D2" w:rsidRPr="009E09EA" w:rsidRDefault="006C3AC1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761D6" w14:textId="79326F9C" w:rsidR="00EB66D2" w:rsidRPr="00EB66D2" w:rsidRDefault="00EE710E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41,39</w:t>
            </w:r>
          </w:p>
        </w:tc>
      </w:tr>
      <w:tr w:rsidR="00874A96" w:rsidRPr="009E09EA" w14:paraId="55D78A14" w14:textId="77777777" w:rsidTr="00167F7A">
        <w:trPr>
          <w:trHeight w:val="3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2714" w14:textId="77777777" w:rsidR="00874A96" w:rsidRPr="00EB66D2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BED2D" w14:textId="77777777" w:rsidR="00874A96" w:rsidRPr="009E09EA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що виникають із трудових правовідносин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B90D" w14:textId="3C04B4F3" w:rsidR="00874A96" w:rsidRPr="009E09EA" w:rsidRDefault="006C3AC1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62288" w14:textId="2AF881E6" w:rsidR="00874A96" w:rsidRPr="00EB66D2" w:rsidRDefault="00EE710E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2,12</w:t>
            </w:r>
          </w:p>
        </w:tc>
      </w:tr>
      <w:tr w:rsidR="00874A96" w:rsidRPr="009E09EA" w14:paraId="73D8736B" w14:textId="77777777" w:rsidTr="00167F7A">
        <w:trPr>
          <w:trHeight w:val="1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16D4" w14:textId="77777777" w:rsidR="00874A96" w:rsidRPr="00EB66D2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9CA1" w14:textId="77777777" w:rsidR="00874A96" w:rsidRPr="009E09EA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пов’язан</w:t>
            </w: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із застосуванням Закону України «Про захист прав споживачів»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AF9D" w14:textId="2D825CA7" w:rsidR="00874A96" w:rsidRPr="009E09EA" w:rsidRDefault="006C3AC1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42627" w14:textId="56D763D9" w:rsidR="00874A96" w:rsidRPr="00EB66D2" w:rsidRDefault="00EE710E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</w:t>
            </w:r>
          </w:p>
        </w:tc>
      </w:tr>
      <w:tr w:rsidR="00874A96" w:rsidRPr="009E09EA" w14:paraId="21A4A6FB" w14:textId="77777777" w:rsidTr="00167F7A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0B420" w14:textId="77777777" w:rsidR="00874A96" w:rsidRPr="00EB66D2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0AF6" w14:textId="77777777" w:rsidR="00874A96" w:rsidRPr="009E09EA" w:rsidRDefault="00874A96" w:rsidP="00874A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 звільнення майна з-під арешту (виключення майна з опису)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6951" w14:textId="342C8B9E" w:rsidR="00874A96" w:rsidRPr="009E09EA" w:rsidRDefault="006C3AC1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51C20" w14:textId="23A4961A" w:rsidR="00874A96" w:rsidRPr="00EB66D2" w:rsidRDefault="00EE710E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</w:t>
            </w:r>
          </w:p>
        </w:tc>
      </w:tr>
      <w:tr w:rsidR="00874A96" w:rsidRPr="009E09EA" w14:paraId="48291438" w14:textId="77777777" w:rsidTr="00167F7A">
        <w:trPr>
          <w:trHeight w:val="3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6BD3B" w14:textId="77777777" w:rsidR="00874A96" w:rsidRPr="00EB66D2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564D" w14:textId="77777777" w:rsidR="00874A96" w:rsidRPr="009E09EA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Інші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A7F5" w14:textId="5128D1F9" w:rsidR="00874A96" w:rsidRPr="009E09EA" w:rsidRDefault="006C3AC1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D2FA1" w14:textId="71323C2E" w:rsidR="00874A96" w:rsidRPr="00EB66D2" w:rsidRDefault="00EE710E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</w:tr>
    </w:tbl>
    <w:p w14:paraId="03E115C6" w14:textId="4814CAB9" w:rsidR="009B6AF6" w:rsidRPr="00CD54E5" w:rsidRDefault="009B6AF6" w:rsidP="009B6AF6">
      <w:pPr>
        <w:pStyle w:val="a4"/>
        <w:ind w:firstLine="851"/>
        <w:jc w:val="both"/>
        <w:rPr>
          <w:i/>
        </w:rPr>
      </w:pPr>
      <w:r w:rsidRPr="00CD54E5">
        <w:t xml:space="preserve">Залишились нерозглянутими на кінець звітного періоду </w:t>
      </w:r>
      <w:r w:rsidR="00D73B98">
        <w:t>4464</w:t>
      </w:r>
      <w:r w:rsidRPr="00CD54E5">
        <w:t xml:space="preserve"> справ</w:t>
      </w:r>
      <w:r w:rsidR="00D73B98">
        <w:t>и</w:t>
      </w:r>
      <w:r w:rsidRPr="00CD54E5">
        <w:t xml:space="preserve">, що становить </w:t>
      </w:r>
      <w:r w:rsidR="00CD54E5" w:rsidRPr="00CD54E5">
        <w:t>2</w:t>
      </w:r>
      <w:r w:rsidR="00D73B98">
        <w:t>6,05</w:t>
      </w:r>
      <w:r w:rsidRPr="00CD54E5">
        <w:t xml:space="preserve"> % </w:t>
      </w:r>
      <w:r w:rsidR="000F7B17">
        <w:t xml:space="preserve">від </w:t>
      </w:r>
      <w:r w:rsidRPr="00CD54E5">
        <w:t>усіх справ, що знаходилися в провадженні у 20</w:t>
      </w:r>
      <w:r w:rsidR="00487B0E">
        <w:t>2</w:t>
      </w:r>
      <w:r w:rsidR="00D73B98">
        <w:t>2</w:t>
      </w:r>
      <w:r w:rsidRPr="00CD54E5">
        <w:t xml:space="preserve"> році. Залишок справ </w:t>
      </w:r>
      <w:r w:rsidR="005642B7" w:rsidRPr="00CD54E5">
        <w:t>з</w:t>
      </w:r>
      <w:r w:rsidR="001471E7">
        <w:t>мен</w:t>
      </w:r>
      <w:r w:rsidR="005642B7" w:rsidRPr="00CD54E5">
        <w:t>шився</w:t>
      </w:r>
      <w:r w:rsidR="00D73B98">
        <w:t xml:space="preserve"> </w:t>
      </w:r>
      <w:r w:rsidRPr="000F03B7">
        <w:t xml:space="preserve">на </w:t>
      </w:r>
      <w:r w:rsidR="001471E7">
        <w:t>1</w:t>
      </w:r>
      <w:r w:rsidR="00D73B98">
        <w:t xml:space="preserve">7,10 </w:t>
      </w:r>
      <w:r w:rsidRPr="000F03B7">
        <w:t>% в порівнянні з 20</w:t>
      </w:r>
      <w:r w:rsidR="001471E7">
        <w:t>2</w:t>
      </w:r>
      <w:r w:rsidR="00D73B98">
        <w:t>1</w:t>
      </w:r>
      <w:r w:rsidRPr="000F03B7">
        <w:t xml:space="preserve"> роком.</w:t>
      </w:r>
    </w:p>
    <w:p w14:paraId="6D0CF0F8" w14:textId="4DC02730" w:rsidR="00CD54E5" w:rsidRPr="0021021D" w:rsidRDefault="009B6AF6" w:rsidP="009B6AF6">
      <w:pPr>
        <w:pStyle w:val="a4"/>
        <w:ind w:firstLine="851"/>
        <w:jc w:val="both"/>
        <w:rPr>
          <w:szCs w:val="28"/>
        </w:rPr>
      </w:pPr>
      <w:r w:rsidRPr="0021021D">
        <w:rPr>
          <w:szCs w:val="28"/>
        </w:rPr>
        <w:t xml:space="preserve">Найбільша питома вага нерозглянутих цивільних справ на кінець звітного періоду </w:t>
      </w:r>
      <w:r w:rsidR="000F03B7" w:rsidRPr="0021021D">
        <w:rPr>
          <w:szCs w:val="28"/>
        </w:rPr>
        <w:t>в</w:t>
      </w:r>
      <w:r w:rsidR="00D73B98" w:rsidRPr="0021021D">
        <w:rPr>
          <w:szCs w:val="28"/>
          <w:lang w:val="ru-RU"/>
        </w:rPr>
        <w:t xml:space="preserve"> </w:t>
      </w:r>
      <w:r w:rsidR="002562DE" w:rsidRPr="0021021D">
        <w:rPr>
          <w:szCs w:val="28"/>
        </w:rPr>
        <w:t>Ізяславському районному суді</w:t>
      </w:r>
      <w:r w:rsidR="006030F3" w:rsidRPr="0021021D">
        <w:rPr>
          <w:szCs w:val="28"/>
        </w:rPr>
        <w:t xml:space="preserve"> – </w:t>
      </w:r>
      <w:r w:rsidR="002562DE" w:rsidRPr="0021021D">
        <w:rPr>
          <w:szCs w:val="28"/>
        </w:rPr>
        <w:t>3</w:t>
      </w:r>
      <w:r w:rsidR="00D73B98" w:rsidRPr="0021021D">
        <w:rPr>
          <w:szCs w:val="28"/>
          <w:lang w:val="ru-RU"/>
        </w:rPr>
        <w:t>7</w:t>
      </w:r>
      <w:r w:rsidR="0021021D" w:rsidRPr="0021021D">
        <w:rPr>
          <w:szCs w:val="28"/>
          <w:lang w:val="ru-RU"/>
        </w:rPr>
        <w:t xml:space="preserve">,79 </w:t>
      </w:r>
      <w:r w:rsidR="002562DE" w:rsidRPr="0021021D">
        <w:rPr>
          <w:szCs w:val="28"/>
        </w:rPr>
        <w:t xml:space="preserve">%, </w:t>
      </w:r>
      <w:proofErr w:type="spellStart"/>
      <w:r w:rsidR="000F03B7" w:rsidRPr="0021021D">
        <w:rPr>
          <w:szCs w:val="28"/>
        </w:rPr>
        <w:t>Красилівському</w:t>
      </w:r>
      <w:proofErr w:type="spellEnd"/>
      <w:r w:rsidR="000F03B7" w:rsidRPr="0021021D">
        <w:rPr>
          <w:szCs w:val="28"/>
        </w:rPr>
        <w:t xml:space="preserve"> районному суді</w:t>
      </w:r>
      <w:r w:rsidR="006030F3" w:rsidRPr="0021021D">
        <w:rPr>
          <w:szCs w:val="28"/>
        </w:rPr>
        <w:t xml:space="preserve"> – </w:t>
      </w:r>
      <w:r w:rsidR="002562DE" w:rsidRPr="0021021D">
        <w:rPr>
          <w:szCs w:val="28"/>
        </w:rPr>
        <w:t>3</w:t>
      </w:r>
      <w:r w:rsidR="0021021D" w:rsidRPr="0021021D">
        <w:rPr>
          <w:szCs w:val="28"/>
        </w:rPr>
        <w:t xml:space="preserve">4,28 </w:t>
      </w:r>
      <w:r w:rsidR="000F03B7" w:rsidRPr="0021021D">
        <w:rPr>
          <w:szCs w:val="28"/>
        </w:rPr>
        <w:t xml:space="preserve">%, </w:t>
      </w:r>
      <w:r w:rsidR="0021021D" w:rsidRPr="0021021D">
        <w:rPr>
          <w:szCs w:val="28"/>
        </w:rPr>
        <w:t>Городоць</w:t>
      </w:r>
      <w:r w:rsidR="002562DE" w:rsidRPr="0021021D">
        <w:rPr>
          <w:szCs w:val="28"/>
        </w:rPr>
        <w:t>кому</w:t>
      </w:r>
      <w:r w:rsidR="003E63AA" w:rsidRPr="0021021D">
        <w:rPr>
          <w:szCs w:val="28"/>
        </w:rPr>
        <w:t xml:space="preserve"> районному суді</w:t>
      </w:r>
      <w:r w:rsidR="006172A9" w:rsidRPr="0021021D">
        <w:rPr>
          <w:szCs w:val="28"/>
        </w:rPr>
        <w:t xml:space="preserve"> – </w:t>
      </w:r>
      <w:r w:rsidR="002562DE" w:rsidRPr="0021021D">
        <w:rPr>
          <w:szCs w:val="28"/>
        </w:rPr>
        <w:t>3</w:t>
      </w:r>
      <w:r w:rsidR="0021021D" w:rsidRPr="0021021D">
        <w:rPr>
          <w:szCs w:val="28"/>
        </w:rPr>
        <w:t xml:space="preserve">1,13 </w:t>
      </w:r>
      <w:r w:rsidR="00CD54E5" w:rsidRPr="0021021D">
        <w:rPr>
          <w:szCs w:val="28"/>
        </w:rPr>
        <w:t>%</w:t>
      </w:r>
      <w:r w:rsidR="002562DE" w:rsidRPr="0021021D">
        <w:rPr>
          <w:szCs w:val="28"/>
        </w:rPr>
        <w:t>.</w:t>
      </w:r>
    </w:p>
    <w:p w14:paraId="2E0EF3DD" w14:textId="6B85E0A7" w:rsidR="00AD0AA5" w:rsidRPr="0021021D" w:rsidRDefault="00AD0AA5" w:rsidP="00AD0AA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021D">
        <w:rPr>
          <w:rFonts w:ascii="Times New Roman" w:eastAsia="Calibri" w:hAnsi="Times New Roman"/>
          <w:b/>
          <w:iCs/>
          <w:sz w:val="28"/>
          <w:szCs w:val="28"/>
          <w:lang w:eastAsia="uk-UA"/>
        </w:rPr>
        <w:t>Кількість нерозглянутих справ позовного провадження  у 20</w:t>
      </w:r>
      <w:r w:rsidR="00487B0E" w:rsidRPr="0021021D">
        <w:rPr>
          <w:rFonts w:ascii="Times New Roman" w:eastAsia="Calibri" w:hAnsi="Times New Roman"/>
          <w:b/>
          <w:iCs/>
          <w:sz w:val="28"/>
          <w:szCs w:val="28"/>
          <w:lang w:val="ru-RU" w:eastAsia="uk-UA"/>
        </w:rPr>
        <w:t>2</w:t>
      </w:r>
      <w:r w:rsidR="0021021D" w:rsidRPr="0021021D">
        <w:rPr>
          <w:rFonts w:ascii="Times New Roman" w:eastAsia="Calibri" w:hAnsi="Times New Roman"/>
          <w:b/>
          <w:iCs/>
          <w:sz w:val="28"/>
          <w:szCs w:val="28"/>
          <w:lang w:val="ru-RU" w:eastAsia="uk-UA"/>
        </w:rPr>
        <w:t>2</w:t>
      </w:r>
      <w:r w:rsidRPr="0021021D">
        <w:rPr>
          <w:rFonts w:ascii="Times New Roman" w:eastAsia="Calibri" w:hAnsi="Times New Roman"/>
          <w:b/>
          <w:iCs/>
          <w:sz w:val="28"/>
          <w:szCs w:val="28"/>
          <w:lang w:eastAsia="uk-UA"/>
        </w:rPr>
        <w:t xml:space="preserve"> році</w:t>
      </w:r>
    </w:p>
    <w:tbl>
      <w:tblPr>
        <w:tblW w:w="8948" w:type="dxa"/>
        <w:tblInd w:w="93" w:type="dxa"/>
        <w:tblLook w:val="04A0" w:firstRow="1" w:lastRow="0" w:firstColumn="1" w:lastColumn="0" w:noHBand="0" w:noVBand="1"/>
      </w:tblPr>
      <w:tblGrid>
        <w:gridCol w:w="516"/>
        <w:gridCol w:w="3610"/>
        <w:gridCol w:w="1388"/>
        <w:gridCol w:w="1717"/>
        <w:gridCol w:w="1717"/>
      </w:tblGrid>
      <w:tr w:rsidR="00FE4FB5" w:rsidRPr="00CD5F95" w14:paraId="55566202" w14:textId="77777777" w:rsidTr="00057578">
        <w:trPr>
          <w:trHeight w:val="3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DE8F" w14:textId="77777777" w:rsidR="00FE4FB5" w:rsidRPr="00CD5F95" w:rsidRDefault="00FE4FB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F295" w14:textId="77777777" w:rsidR="00FE4FB5" w:rsidRPr="00CD5F95" w:rsidRDefault="00FE4FB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суду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27C7" w14:textId="77777777" w:rsidR="00FE4FB5" w:rsidRPr="00CD5F95" w:rsidRDefault="00FE4FB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справ, що перебували на розгляді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DBA1" w14:textId="77777777" w:rsidR="00FE4FB5" w:rsidRPr="00CD5F95" w:rsidRDefault="00FE4FB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нерозглянутих справ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7D44" w14:textId="77777777" w:rsidR="00FE4FB5" w:rsidRPr="00CD5F95" w:rsidRDefault="00FE4FB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 вага нерозглянутих справ, %</w:t>
            </w:r>
          </w:p>
        </w:tc>
      </w:tr>
      <w:tr w:rsidR="00D73B98" w:rsidRPr="00CD5F95" w14:paraId="0CB0ECE2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ACB6D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1998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1C5F1" w14:textId="6400570A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393B4" w14:textId="3E367D08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64278" w14:textId="03383F06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22,08</w:t>
            </w:r>
          </w:p>
        </w:tc>
      </w:tr>
      <w:tr w:rsidR="00D73B98" w:rsidRPr="00CD5F95" w14:paraId="43C5D6EF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542B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ED0F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4209A" w14:textId="7C180D0C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3B113" w14:textId="4B677093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D0CEE" w14:textId="1FD687E6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25,25</w:t>
            </w:r>
          </w:p>
        </w:tc>
      </w:tr>
      <w:tr w:rsidR="00D73B98" w:rsidRPr="00CD5F95" w14:paraId="5B43AC75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6BD0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BCE00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A9BC3" w14:textId="41B96D36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63F70" w14:textId="5A569AFB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C7CFD" w14:textId="0428374F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21,85</w:t>
            </w:r>
          </w:p>
        </w:tc>
      </w:tr>
      <w:tr w:rsidR="00D73B98" w:rsidRPr="00CD5F95" w14:paraId="18173324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E755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981F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6BAD9" w14:textId="019F812B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AEBBB" w14:textId="47847862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210B1" w14:textId="15DE9763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31,13</w:t>
            </w:r>
          </w:p>
        </w:tc>
      </w:tr>
      <w:tr w:rsidR="00D73B98" w:rsidRPr="00CD5F95" w14:paraId="4B2601F0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A194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78C4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Деражнянський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5D46A" w14:textId="5F2B0C36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2BEDA" w14:textId="400B2257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06A97" w14:textId="17626199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25,06</w:t>
            </w:r>
          </w:p>
        </w:tc>
      </w:tr>
      <w:tr w:rsidR="00D73B98" w:rsidRPr="00CD5F95" w14:paraId="27FFEBF2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4149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52FB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A2946" w14:textId="1180594D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E1DD9" w14:textId="06313C2D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BE940" w14:textId="3446D9A3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20,64</w:t>
            </w:r>
          </w:p>
        </w:tc>
      </w:tr>
      <w:tr w:rsidR="00D73B98" w:rsidRPr="00CD5F95" w14:paraId="39C8BE6D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5AC6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346F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667FD" w14:textId="03EE8A36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05F74" w14:textId="29DE3249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AB970" w14:textId="1D181EC1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37,79</w:t>
            </w:r>
          </w:p>
        </w:tc>
      </w:tr>
      <w:tr w:rsidR="00D73B98" w:rsidRPr="00CD5F95" w14:paraId="7C8950AF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3309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DF80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2F550" w14:textId="7138E5AC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2 304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9C04C" w14:textId="4C3BED3D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31353" w14:textId="4160921A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29,04</w:t>
            </w:r>
          </w:p>
        </w:tc>
      </w:tr>
      <w:tr w:rsidR="00D73B98" w:rsidRPr="00CD5F95" w14:paraId="0EE789C2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3B3E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8222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Красилівський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70634" w14:textId="2ECFF032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5C70A" w14:textId="32092B61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1B5C7" w14:textId="30D1CDEE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34,28</w:t>
            </w:r>
          </w:p>
        </w:tc>
      </w:tr>
      <w:tr w:rsidR="00D73B98" w:rsidRPr="00CD5F95" w14:paraId="1CB90B92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919E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58CE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A9AB8" w14:textId="7A3E799D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E746A" w14:textId="24D2097F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4CBBD" w14:textId="7BD5FF2B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22,82</w:t>
            </w:r>
          </w:p>
        </w:tc>
      </w:tr>
      <w:tr w:rsidR="00D73B98" w:rsidRPr="00CD5F95" w14:paraId="60428931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A7E6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DD72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Нетішинський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міський 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255C6" w14:textId="49CC78DE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18B55" w14:textId="28C31E23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2620" w14:textId="5BAB2169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20,46</w:t>
            </w:r>
          </w:p>
        </w:tc>
      </w:tr>
      <w:tr w:rsidR="00D73B98" w:rsidRPr="00CD5F95" w14:paraId="51C1FBDC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0865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D0499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64FCE" w14:textId="4445A7CD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04CBB" w14:textId="6067E5C0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C72EE" w14:textId="4F2D9EAC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15,94</w:t>
            </w:r>
          </w:p>
        </w:tc>
      </w:tr>
      <w:tr w:rsidR="00D73B98" w:rsidRPr="00CD5F95" w14:paraId="5755239D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1A3D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5E8A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EBFCE" w14:textId="3F43446E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11C6D" w14:textId="0CE5EA11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C4C3A" w14:textId="242D0B0C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</w:tr>
      <w:tr w:rsidR="00D73B98" w:rsidRPr="00CD5F95" w14:paraId="21896E69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1001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EBA0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Славутський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A3D4D" w14:textId="12A50B74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EAD8E" w14:textId="6B51568E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500B8" w14:textId="6F0D87AD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14,07</w:t>
            </w:r>
          </w:p>
        </w:tc>
      </w:tr>
      <w:tr w:rsidR="00D73B98" w:rsidRPr="00CD5F95" w14:paraId="145AD8A2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D6446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98C4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D47AE" w14:textId="60B50C4C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3CC0E" w14:textId="2A727142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81A04" w14:textId="751ADA27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</w:tr>
      <w:tr w:rsidR="00D73B98" w:rsidRPr="00CD5F95" w14:paraId="26448278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75C5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0C3D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Старосинявський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65BCD" w14:textId="1CA5B16E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C8091" w14:textId="036FCB92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D2441" w14:textId="222FEFFF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17,57</w:t>
            </w:r>
          </w:p>
        </w:tc>
      </w:tr>
      <w:tr w:rsidR="00D73B98" w:rsidRPr="00CD5F95" w14:paraId="39C37216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F98E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8CC3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Теофіпольський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3D5F3" w14:textId="1B947911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C58F" w14:textId="72E1444D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EE994" w14:textId="2416DDC9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</w:tr>
      <w:tr w:rsidR="00D73B98" w:rsidRPr="00CD5F95" w14:paraId="7147E108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8CFD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8BF9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міськрайонний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B7C90" w14:textId="29F54C2E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6 285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6877C" w14:textId="47063AE1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1 771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8A4D2" w14:textId="1C471AD3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28,18</w:t>
            </w:r>
          </w:p>
        </w:tc>
      </w:tr>
      <w:tr w:rsidR="00D73B98" w:rsidRPr="00CD5F95" w14:paraId="610345E7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DA74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795E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Чемеровецький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1F447" w14:textId="427853BB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F534" w14:textId="550D9BC9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F8238" w14:textId="6EDCC9F8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D73B98" w:rsidRPr="00CD5F95" w14:paraId="3FD74D32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AB86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1025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міськрайонний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A1477" w14:textId="1D3110AA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FD579" w14:textId="061E43E4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D5E4C" w14:textId="273D2D93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20,44</w:t>
            </w:r>
          </w:p>
        </w:tc>
      </w:tr>
      <w:tr w:rsidR="00D73B98" w:rsidRPr="00CD5F95" w14:paraId="5A9BAA7E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4ADC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AFA3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3F89F" w14:textId="7E591A87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5E812" w14:textId="521F3B72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4BB20" w14:textId="710A2B41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sz w:val="24"/>
                <w:szCs w:val="24"/>
              </w:rPr>
              <w:t>28,92</w:t>
            </w:r>
          </w:p>
        </w:tc>
      </w:tr>
      <w:tr w:rsidR="00D73B98" w:rsidRPr="00CD5F95" w14:paraId="05B32830" w14:textId="77777777" w:rsidTr="001471E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84F5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7509" w14:textId="77777777" w:rsidR="00D73B98" w:rsidRPr="00CD5F95" w:rsidRDefault="00D73B98" w:rsidP="00D73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39F6D" w14:textId="3B5BA5E7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17 135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80B8A" w14:textId="13387868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4 464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F7909" w14:textId="2E2A4810" w:rsidR="00D73B98" w:rsidRPr="00D73B98" w:rsidRDefault="00D73B98" w:rsidP="00D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26,05</w:t>
            </w:r>
          </w:p>
        </w:tc>
      </w:tr>
    </w:tbl>
    <w:p w14:paraId="7B4620BF" w14:textId="77777777" w:rsidR="005E4ED9" w:rsidRPr="00D45614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14">
        <w:rPr>
          <w:rFonts w:ascii="Times New Roman" w:hAnsi="Times New Roman" w:cs="Times New Roman"/>
          <w:sz w:val="28"/>
          <w:szCs w:val="28"/>
        </w:rPr>
        <w:t>Найбільшу кількість справ, що перебували у провадженні місцевих судів при розгляді справ окремого провадження становлять:</w:t>
      </w:r>
    </w:p>
    <w:p w14:paraId="4C633459" w14:textId="4DBDB448" w:rsidR="00CD54E5" w:rsidRPr="006172A9" w:rsidRDefault="00CD54E5" w:rsidP="006172A9">
      <w:pPr>
        <w:pStyle w:val="a3"/>
        <w:numPr>
          <w:ilvl w:val="0"/>
          <w:numId w:val="1"/>
        </w:numPr>
        <w:spacing w:after="0" w:line="240" w:lineRule="auto"/>
        <w:ind w:left="0" w:firstLine="377"/>
        <w:jc w:val="both"/>
        <w:rPr>
          <w:rFonts w:ascii="Times New Roman" w:hAnsi="Times New Roman" w:cs="Times New Roman"/>
          <w:sz w:val="28"/>
          <w:szCs w:val="28"/>
        </w:rPr>
      </w:pPr>
      <w:r w:rsidRPr="006172A9">
        <w:rPr>
          <w:rFonts w:ascii="Times New Roman" w:hAnsi="Times New Roman" w:cs="Times New Roman"/>
          <w:sz w:val="28"/>
          <w:szCs w:val="28"/>
        </w:rPr>
        <w:t xml:space="preserve">справи про встановлення фактів, що мають юридичне значення </w:t>
      </w:r>
      <w:r w:rsidR="000F7B17">
        <w:rPr>
          <w:rFonts w:ascii="Times New Roman" w:hAnsi="Times New Roman" w:cs="Times New Roman"/>
          <w:sz w:val="28"/>
          <w:szCs w:val="28"/>
        </w:rPr>
        <w:t xml:space="preserve">- </w:t>
      </w:r>
      <w:r w:rsidR="003604BB" w:rsidRPr="003604BB">
        <w:rPr>
          <w:rFonts w:ascii="Times New Roman" w:hAnsi="Times New Roman" w:cs="Times New Roman"/>
          <w:sz w:val="28"/>
          <w:szCs w:val="28"/>
          <w:lang w:val="ru-RU"/>
        </w:rPr>
        <w:t>1371</w:t>
      </w:r>
      <w:r w:rsidRPr="006172A9">
        <w:rPr>
          <w:rFonts w:ascii="Times New Roman" w:hAnsi="Times New Roman" w:cs="Times New Roman"/>
          <w:sz w:val="28"/>
          <w:szCs w:val="28"/>
        </w:rPr>
        <w:t xml:space="preserve">, або </w:t>
      </w:r>
      <w:r w:rsidR="003604BB" w:rsidRPr="003604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54</w:t>
      </w:r>
      <w:r w:rsidR="003604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3604BB" w:rsidRPr="003604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32</w:t>
      </w:r>
      <w:r w:rsidR="000F7B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72A9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14:paraId="14DC2901" w14:textId="323EA4A5" w:rsidR="00CD54E5" w:rsidRPr="006172A9" w:rsidRDefault="00CD54E5" w:rsidP="006172A9">
      <w:pPr>
        <w:pStyle w:val="a3"/>
        <w:numPr>
          <w:ilvl w:val="0"/>
          <w:numId w:val="1"/>
        </w:numPr>
        <w:spacing w:after="0"/>
        <w:ind w:left="0" w:firstLine="377"/>
        <w:jc w:val="both"/>
        <w:rPr>
          <w:rFonts w:ascii="Times New Roman" w:hAnsi="Times New Roman" w:cs="Times New Roman"/>
          <w:sz w:val="28"/>
          <w:szCs w:val="28"/>
        </w:rPr>
      </w:pPr>
      <w:r w:rsidRPr="006172A9">
        <w:rPr>
          <w:rFonts w:ascii="Times New Roman" w:hAnsi="Times New Roman" w:cs="Times New Roman"/>
          <w:sz w:val="28"/>
          <w:szCs w:val="28"/>
        </w:rPr>
        <w:t>справи про надання особі психіатричної допомоги у примусовому порядку</w:t>
      </w:r>
      <w:r w:rsidR="000F7B17">
        <w:rPr>
          <w:rFonts w:ascii="Times New Roman" w:hAnsi="Times New Roman" w:cs="Times New Roman"/>
          <w:sz w:val="28"/>
          <w:szCs w:val="28"/>
        </w:rPr>
        <w:t xml:space="preserve"> -</w:t>
      </w:r>
      <w:r w:rsidRPr="006172A9">
        <w:rPr>
          <w:rFonts w:ascii="Times New Roman" w:hAnsi="Times New Roman" w:cs="Times New Roman"/>
          <w:sz w:val="28"/>
          <w:szCs w:val="28"/>
        </w:rPr>
        <w:t xml:space="preserve"> </w:t>
      </w:r>
      <w:r w:rsidR="003604BB" w:rsidRPr="003604BB">
        <w:rPr>
          <w:rFonts w:ascii="Times New Roman" w:hAnsi="Times New Roman" w:cs="Times New Roman"/>
          <w:sz w:val="28"/>
          <w:szCs w:val="28"/>
          <w:lang w:val="ru-RU"/>
        </w:rPr>
        <w:t>632</w:t>
      </w:r>
      <w:r w:rsidRPr="006172A9">
        <w:rPr>
          <w:rFonts w:ascii="Times New Roman" w:hAnsi="Times New Roman" w:cs="Times New Roman"/>
          <w:sz w:val="28"/>
          <w:szCs w:val="28"/>
        </w:rPr>
        <w:t>,</w:t>
      </w:r>
      <w:r w:rsidR="000F7B17">
        <w:rPr>
          <w:rFonts w:ascii="Times New Roman" w:hAnsi="Times New Roman" w:cs="Times New Roman"/>
          <w:sz w:val="28"/>
          <w:szCs w:val="28"/>
        </w:rPr>
        <w:t xml:space="preserve"> </w:t>
      </w:r>
      <w:r w:rsidRPr="006172A9">
        <w:rPr>
          <w:rFonts w:ascii="Times New Roman" w:hAnsi="Times New Roman" w:cs="Times New Roman"/>
          <w:sz w:val="28"/>
          <w:szCs w:val="28"/>
        </w:rPr>
        <w:t xml:space="preserve">або </w:t>
      </w:r>
      <w:r w:rsidR="004D4F8A" w:rsidRPr="006172A9">
        <w:rPr>
          <w:rFonts w:ascii="Times New Roman" w:hAnsi="Times New Roman" w:cs="Times New Roman"/>
          <w:sz w:val="28"/>
          <w:szCs w:val="28"/>
        </w:rPr>
        <w:t>2</w:t>
      </w:r>
      <w:r w:rsidR="003604BB" w:rsidRPr="003604B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604B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604BB" w:rsidRPr="003604BB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6172A9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</w:t>
      </w:r>
      <w:r w:rsidR="000F7B17">
        <w:rPr>
          <w:rFonts w:ascii="Times New Roman" w:hAnsi="Times New Roman" w:cs="Times New Roman"/>
          <w:sz w:val="28"/>
          <w:szCs w:val="28"/>
        </w:rPr>
        <w:t>;</w:t>
      </w:r>
    </w:p>
    <w:p w14:paraId="5D1DC9B4" w14:textId="6597694C" w:rsidR="00956E16" w:rsidRPr="006172A9" w:rsidRDefault="005E4ED9" w:rsidP="006172A9">
      <w:pPr>
        <w:pStyle w:val="a3"/>
        <w:numPr>
          <w:ilvl w:val="0"/>
          <w:numId w:val="1"/>
        </w:numPr>
        <w:spacing w:after="0" w:line="240" w:lineRule="auto"/>
        <w:ind w:left="0" w:firstLine="3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9">
        <w:rPr>
          <w:rFonts w:ascii="Times New Roman" w:hAnsi="Times New Roman" w:cs="Times New Roman"/>
          <w:sz w:val="28"/>
          <w:szCs w:val="28"/>
        </w:rPr>
        <w:t>справи про обмеження цивільної дієздатності фізичної особи, визнання фізичної особи недієздатною та поновлення цивільної д</w:t>
      </w:r>
      <w:r w:rsidR="00956E16" w:rsidRPr="006172A9">
        <w:rPr>
          <w:rFonts w:ascii="Times New Roman" w:hAnsi="Times New Roman" w:cs="Times New Roman"/>
          <w:sz w:val="28"/>
          <w:szCs w:val="28"/>
        </w:rPr>
        <w:t xml:space="preserve">ієздатності фізичної особи – </w:t>
      </w:r>
      <w:r w:rsidR="003604BB">
        <w:rPr>
          <w:rFonts w:ascii="Times New Roman" w:hAnsi="Times New Roman" w:cs="Times New Roman"/>
          <w:sz w:val="28"/>
          <w:szCs w:val="28"/>
        </w:rPr>
        <w:t>240</w:t>
      </w:r>
      <w:r w:rsidRPr="006172A9">
        <w:rPr>
          <w:rFonts w:ascii="Times New Roman" w:hAnsi="Times New Roman" w:cs="Times New Roman"/>
          <w:sz w:val="28"/>
          <w:szCs w:val="28"/>
        </w:rPr>
        <w:t xml:space="preserve">, або </w:t>
      </w:r>
      <w:r w:rsidR="003604BB">
        <w:rPr>
          <w:rFonts w:ascii="Times New Roman" w:hAnsi="Times New Roman" w:cs="Times New Roman"/>
          <w:sz w:val="28"/>
          <w:szCs w:val="28"/>
        </w:rPr>
        <w:t>9,51</w:t>
      </w:r>
      <w:r w:rsidRPr="006172A9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</w:t>
      </w:r>
      <w:r w:rsidR="004B279E" w:rsidRPr="006172A9">
        <w:rPr>
          <w:rFonts w:ascii="Times New Roman" w:hAnsi="Times New Roman" w:cs="Times New Roman"/>
          <w:sz w:val="28"/>
          <w:szCs w:val="28"/>
        </w:rPr>
        <w:t>вадженні.</w:t>
      </w:r>
    </w:p>
    <w:p w14:paraId="735F18D3" w14:textId="5CAF60C9" w:rsidR="00956E16" w:rsidRPr="00FF78CD" w:rsidRDefault="00956E16" w:rsidP="004B27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78CD">
        <w:rPr>
          <w:rFonts w:ascii="Times New Roman" w:hAnsi="Times New Roman" w:cs="Times New Roman"/>
          <w:b/>
          <w:i/>
          <w:sz w:val="28"/>
          <w:szCs w:val="28"/>
        </w:rPr>
        <w:t>Структура цивільних справ окремого провадження,</w:t>
      </w:r>
      <w:r w:rsidR="003809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F78CD">
        <w:rPr>
          <w:rFonts w:ascii="Times New Roman" w:hAnsi="Times New Roman" w:cs="Times New Roman"/>
          <w:b/>
          <w:i/>
          <w:sz w:val="28"/>
          <w:szCs w:val="28"/>
        </w:rPr>
        <w:t>розглянутих у 20</w:t>
      </w:r>
      <w:r w:rsidR="00D4561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604B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F78CD">
        <w:rPr>
          <w:rFonts w:ascii="Times New Roman" w:hAnsi="Times New Roman" w:cs="Times New Roman"/>
          <w:b/>
          <w:i/>
          <w:sz w:val="28"/>
          <w:szCs w:val="28"/>
        </w:rPr>
        <w:t xml:space="preserve"> році</w:t>
      </w:r>
    </w:p>
    <w:tbl>
      <w:tblPr>
        <w:tblW w:w="9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260"/>
        <w:gridCol w:w="1574"/>
        <w:gridCol w:w="1014"/>
      </w:tblGrid>
      <w:tr w:rsidR="00956E16" w:rsidRPr="00CD5F95" w14:paraId="4BC331B1" w14:textId="77777777" w:rsidTr="007645ED">
        <w:trPr>
          <w:trHeight w:val="780"/>
        </w:trPr>
        <w:tc>
          <w:tcPr>
            <w:tcW w:w="456" w:type="dxa"/>
            <w:shd w:val="clear" w:color="auto" w:fill="auto"/>
            <w:hideMark/>
          </w:tcPr>
          <w:p w14:paraId="4CDF99CE" w14:textId="77777777"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  <w:shd w:val="clear" w:color="auto" w:fill="auto"/>
            <w:hideMark/>
          </w:tcPr>
          <w:p w14:paraId="391C4B5A" w14:textId="77777777"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Категорії справ</w:t>
            </w:r>
          </w:p>
        </w:tc>
        <w:tc>
          <w:tcPr>
            <w:tcW w:w="1574" w:type="dxa"/>
            <w:shd w:val="clear" w:color="auto" w:fill="auto"/>
            <w:hideMark/>
          </w:tcPr>
          <w:p w14:paraId="0D839B88" w14:textId="77777777"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розглянутих справ</w:t>
            </w:r>
          </w:p>
        </w:tc>
        <w:tc>
          <w:tcPr>
            <w:tcW w:w="1014" w:type="dxa"/>
            <w:shd w:val="clear" w:color="auto" w:fill="auto"/>
            <w:noWrap/>
            <w:hideMark/>
          </w:tcPr>
          <w:p w14:paraId="0CF27019" w14:textId="77777777"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питома вага, %</w:t>
            </w:r>
          </w:p>
        </w:tc>
      </w:tr>
      <w:tr w:rsidR="00956E16" w:rsidRPr="00CD5F95" w14:paraId="3B4C823C" w14:textId="77777777" w:rsidTr="00012209">
        <w:trPr>
          <w:trHeight w:val="383"/>
        </w:trPr>
        <w:tc>
          <w:tcPr>
            <w:tcW w:w="456" w:type="dxa"/>
            <w:shd w:val="clear" w:color="auto" w:fill="auto"/>
            <w:noWrap/>
            <w:hideMark/>
          </w:tcPr>
          <w:p w14:paraId="1A563F80" w14:textId="77777777"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0" w:type="dxa"/>
            <w:shd w:val="clear" w:color="auto" w:fill="auto"/>
            <w:hideMark/>
          </w:tcPr>
          <w:p w14:paraId="79CED010" w14:textId="77777777"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УСЬОГО, з них</w:t>
            </w:r>
          </w:p>
        </w:tc>
        <w:tc>
          <w:tcPr>
            <w:tcW w:w="1574" w:type="dxa"/>
            <w:shd w:val="clear" w:color="auto" w:fill="auto"/>
          </w:tcPr>
          <w:p w14:paraId="0E10E95B" w14:textId="3C74468F" w:rsidR="00956E16" w:rsidRPr="00CD5F95" w:rsidRDefault="00012209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60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014" w:type="dxa"/>
            <w:shd w:val="clear" w:color="auto" w:fill="auto"/>
            <w:noWrap/>
          </w:tcPr>
          <w:p w14:paraId="39D4FF22" w14:textId="77777777" w:rsidR="00956E16" w:rsidRPr="00CD5F95" w:rsidRDefault="00012209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7645ED" w:rsidRPr="00CD5F95" w14:paraId="4DC7BC40" w14:textId="77777777" w:rsidTr="00D45614">
        <w:trPr>
          <w:trHeight w:val="765"/>
        </w:trPr>
        <w:tc>
          <w:tcPr>
            <w:tcW w:w="456" w:type="dxa"/>
            <w:shd w:val="clear" w:color="auto" w:fill="auto"/>
            <w:noWrap/>
            <w:hideMark/>
          </w:tcPr>
          <w:p w14:paraId="012D0B32" w14:textId="77777777" w:rsidR="007645ED" w:rsidRPr="00CD5F95" w:rsidRDefault="007645ED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0" w:type="dxa"/>
            <w:shd w:val="clear" w:color="auto" w:fill="auto"/>
            <w:hideMark/>
          </w:tcPr>
          <w:p w14:paraId="38133702" w14:textId="77777777"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 про обмеження цивільної дієздатності фізичної особи, визнання фізичної особи недієздатною та поновлення цивільної дієздатності фізичної особи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54322A42" w14:textId="6559B340" w:rsidR="007645ED" w:rsidRPr="004926BC" w:rsidRDefault="003604BB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014" w:type="dxa"/>
            <w:shd w:val="clear" w:color="auto" w:fill="auto"/>
            <w:noWrap/>
          </w:tcPr>
          <w:p w14:paraId="238C05D0" w14:textId="50FEE6FD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7,45</w:t>
            </w:r>
          </w:p>
        </w:tc>
      </w:tr>
      <w:tr w:rsidR="007645ED" w:rsidRPr="00CD5F95" w14:paraId="51DC584F" w14:textId="77777777" w:rsidTr="00D45614">
        <w:trPr>
          <w:trHeight w:val="568"/>
        </w:trPr>
        <w:tc>
          <w:tcPr>
            <w:tcW w:w="456" w:type="dxa"/>
            <w:shd w:val="clear" w:color="auto" w:fill="auto"/>
            <w:noWrap/>
          </w:tcPr>
          <w:p w14:paraId="028DCC3B" w14:textId="77777777"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0" w:type="dxa"/>
            <w:shd w:val="clear" w:color="auto" w:fill="auto"/>
            <w:vAlign w:val="center"/>
            <w:hideMark/>
          </w:tcPr>
          <w:p w14:paraId="14E092E8" w14:textId="72E422C7" w:rsidR="007645ED" w:rsidRPr="003B5BAE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 про визнання</w:t>
            </w:r>
            <w:r w:rsidR="00360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 особи безвісно</w:t>
            </w:r>
            <w:r w:rsidR="00360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відсутньою</w:t>
            </w:r>
            <w:r w:rsidR="00360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="00360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оголошення</w:t>
            </w:r>
            <w:r w:rsidR="00360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r w:rsidR="00360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померлою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06708CDA" w14:textId="5BF5FE6C" w:rsidR="007645ED" w:rsidRPr="003604BB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14" w:type="dxa"/>
            <w:shd w:val="clear" w:color="auto" w:fill="auto"/>
            <w:noWrap/>
          </w:tcPr>
          <w:p w14:paraId="26D84503" w14:textId="1A43B17F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7645ED" w:rsidRPr="00CD5F95" w14:paraId="0B28185C" w14:textId="77777777" w:rsidTr="00D45614">
        <w:trPr>
          <w:trHeight w:val="525"/>
        </w:trPr>
        <w:tc>
          <w:tcPr>
            <w:tcW w:w="456" w:type="dxa"/>
            <w:shd w:val="clear" w:color="auto" w:fill="auto"/>
            <w:noWrap/>
          </w:tcPr>
          <w:p w14:paraId="0D34AED6" w14:textId="77777777"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0" w:type="dxa"/>
            <w:shd w:val="clear" w:color="auto" w:fill="auto"/>
            <w:vAlign w:val="center"/>
            <w:hideMark/>
          </w:tcPr>
          <w:p w14:paraId="3923FCF1" w14:textId="77777777"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усиновлення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14:paraId="34AB820B" w14:textId="1AF1EBA8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1014" w:type="dxa"/>
            <w:shd w:val="clear" w:color="auto" w:fill="auto"/>
            <w:noWrap/>
          </w:tcPr>
          <w:p w14:paraId="32A8A754" w14:textId="132F504F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2,59</w:t>
            </w:r>
          </w:p>
        </w:tc>
      </w:tr>
      <w:tr w:rsidR="007645ED" w:rsidRPr="00CD5F95" w14:paraId="0873A7FF" w14:textId="77777777" w:rsidTr="00D45614">
        <w:trPr>
          <w:trHeight w:val="525"/>
        </w:trPr>
        <w:tc>
          <w:tcPr>
            <w:tcW w:w="456" w:type="dxa"/>
            <w:shd w:val="clear" w:color="auto" w:fill="auto"/>
            <w:noWrap/>
          </w:tcPr>
          <w:p w14:paraId="1C3B48E8" w14:textId="77777777"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60" w:type="dxa"/>
            <w:shd w:val="clear" w:color="auto" w:fill="auto"/>
            <w:vAlign w:val="center"/>
            <w:hideMark/>
          </w:tcPr>
          <w:p w14:paraId="2968AAB3" w14:textId="2BE9BF25"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встановлення</w:t>
            </w:r>
            <w:proofErr w:type="spellEnd"/>
            <w:r w:rsidR="00360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фактів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="00360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мають</w:t>
            </w:r>
            <w:proofErr w:type="spellEnd"/>
            <w:r w:rsidR="00360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юридичне</w:t>
            </w:r>
            <w:proofErr w:type="spellEnd"/>
            <w:r w:rsidR="00360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значення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14:paraId="2F695445" w14:textId="4167FF7B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1228</w:t>
            </w:r>
          </w:p>
        </w:tc>
        <w:tc>
          <w:tcPr>
            <w:tcW w:w="1014" w:type="dxa"/>
            <w:shd w:val="clear" w:color="auto" w:fill="auto"/>
            <w:noWrap/>
          </w:tcPr>
          <w:p w14:paraId="76D29A3A" w14:textId="2698BF93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53,84</w:t>
            </w:r>
          </w:p>
        </w:tc>
      </w:tr>
      <w:tr w:rsidR="007645ED" w:rsidRPr="00CD5F95" w14:paraId="3A51AAA7" w14:textId="77777777" w:rsidTr="00D45614">
        <w:trPr>
          <w:trHeight w:val="390"/>
        </w:trPr>
        <w:tc>
          <w:tcPr>
            <w:tcW w:w="456" w:type="dxa"/>
            <w:shd w:val="clear" w:color="auto" w:fill="auto"/>
            <w:noWrap/>
          </w:tcPr>
          <w:p w14:paraId="58009E1A" w14:textId="77777777"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2ABE3BB1" w14:textId="0D4DA538"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передачу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безхазяйної</w:t>
            </w:r>
            <w:proofErr w:type="spellEnd"/>
            <w:r w:rsidR="00360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нерухомої</w:t>
            </w:r>
            <w:proofErr w:type="spellEnd"/>
            <w:r w:rsidR="00360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речі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комунальну</w:t>
            </w:r>
            <w:proofErr w:type="spellEnd"/>
            <w:r w:rsidR="00360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власність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14:paraId="5F04AC85" w14:textId="4DC0ECB9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014" w:type="dxa"/>
            <w:shd w:val="clear" w:color="auto" w:fill="auto"/>
            <w:noWrap/>
          </w:tcPr>
          <w:p w14:paraId="515B657F" w14:textId="16047237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</w:tr>
      <w:tr w:rsidR="007645ED" w:rsidRPr="00CD5F95" w14:paraId="00F74BE4" w14:textId="77777777" w:rsidTr="007645ED">
        <w:trPr>
          <w:trHeight w:val="390"/>
        </w:trPr>
        <w:tc>
          <w:tcPr>
            <w:tcW w:w="456" w:type="dxa"/>
            <w:shd w:val="clear" w:color="auto" w:fill="auto"/>
            <w:noWrap/>
          </w:tcPr>
          <w:p w14:paraId="6A0CA99F" w14:textId="77777777"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14:paraId="02D43A9E" w14:textId="768249DE"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визнання</w:t>
            </w:r>
            <w:proofErr w:type="spellEnd"/>
            <w:r w:rsidR="00360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спадщини</w:t>
            </w:r>
            <w:proofErr w:type="spellEnd"/>
            <w:r w:rsidR="00360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відумерлою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14:paraId="22D96A8F" w14:textId="7D464347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014" w:type="dxa"/>
            <w:shd w:val="clear" w:color="auto" w:fill="auto"/>
            <w:noWrap/>
          </w:tcPr>
          <w:p w14:paraId="09D9BB68" w14:textId="561E4607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7645ED" w:rsidRPr="00CD5F95" w14:paraId="064709E1" w14:textId="77777777" w:rsidTr="007645ED">
        <w:trPr>
          <w:trHeight w:val="390"/>
        </w:trPr>
        <w:tc>
          <w:tcPr>
            <w:tcW w:w="456" w:type="dxa"/>
            <w:shd w:val="clear" w:color="auto" w:fill="auto"/>
            <w:noWrap/>
          </w:tcPr>
          <w:p w14:paraId="2A272BC4" w14:textId="77777777"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14:paraId="3BC6D20D" w14:textId="4F37AC7A"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="00360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особі</w:t>
            </w:r>
            <w:proofErr w:type="spellEnd"/>
            <w:r w:rsidR="00360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психіатричної</w:t>
            </w:r>
            <w:proofErr w:type="spellEnd"/>
            <w:r w:rsidR="00360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допомоги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примусовому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порядку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55750584" w14:textId="6767D6DE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1014" w:type="dxa"/>
            <w:shd w:val="clear" w:color="auto" w:fill="auto"/>
            <w:noWrap/>
          </w:tcPr>
          <w:p w14:paraId="0561715F" w14:textId="55794FF0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27,66</w:t>
            </w:r>
          </w:p>
        </w:tc>
      </w:tr>
      <w:tr w:rsidR="007645ED" w:rsidRPr="00CD5F95" w14:paraId="12D234E7" w14:textId="77777777" w:rsidTr="007645ED">
        <w:trPr>
          <w:trHeight w:val="390"/>
        </w:trPr>
        <w:tc>
          <w:tcPr>
            <w:tcW w:w="456" w:type="dxa"/>
            <w:shd w:val="clear" w:color="auto" w:fill="auto"/>
            <w:noWrap/>
          </w:tcPr>
          <w:p w14:paraId="6E52B156" w14:textId="77777777"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14:paraId="756A1DB6" w14:textId="6331F1A7"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обов’язкову</w:t>
            </w:r>
            <w:proofErr w:type="spellEnd"/>
            <w:r w:rsidR="00F937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госпіталізацію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протитуберкульозного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0302B77F" w14:textId="340D7F8A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14" w:type="dxa"/>
            <w:shd w:val="clear" w:color="auto" w:fill="auto"/>
            <w:noWrap/>
          </w:tcPr>
          <w:p w14:paraId="1A4637AA" w14:textId="29FC7FC2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45ED" w:rsidRPr="00CD5F95" w14:paraId="72A3B605" w14:textId="77777777" w:rsidTr="007645ED">
        <w:trPr>
          <w:trHeight w:val="390"/>
        </w:trPr>
        <w:tc>
          <w:tcPr>
            <w:tcW w:w="456" w:type="dxa"/>
            <w:shd w:val="clear" w:color="auto" w:fill="auto"/>
            <w:noWrap/>
          </w:tcPr>
          <w:p w14:paraId="2544389E" w14:textId="77777777"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14:paraId="453CCFCD" w14:textId="67D5E093" w:rsidR="007645ED" w:rsidRPr="003B5BAE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 про розкриття банком інформації, яка містить</w:t>
            </w:r>
            <w:r w:rsidR="00F93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банківську</w:t>
            </w:r>
            <w:r w:rsidR="00F93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таємницю, щодо</w:t>
            </w:r>
            <w:r w:rsidR="00F93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 та фізичних</w:t>
            </w:r>
            <w:r w:rsidR="00F93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48FCD379" w14:textId="04E29360" w:rsidR="007645ED" w:rsidRPr="00F937D0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4" w:type="dxa"/>
            <w:shd w:val="clear" w:color="auto" w:fill="auto"/>
            <w:noWrap/>
          </w:tcPr>
          <w:p w14:paraId="2649A74B" w14:textId="56BDF996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45ED" w:rsidRPr="00CD5F95" w14:paraId="3D6F07B7" w14:textId="77777777" w:rsidTr="007645ED">
        <w:trPr>
          <w:trHeight w:val="390"/>
        </w:trPr>
        <w:tc>
          <w:tcPr>
            <w:tcW w:w="456" w:type="dxa"/>
            <w:shd w:val="clear" w:color="auto" w:fill="auto"/>
            <w:noWrap/>
          </w:tcPr>
          <w:p w14:paraId="0D8ACC7D" w14:textId="77777777"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14:paraId="20D395D4" w14:textId="5D585E75"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="00F937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виникають</w:t>
            </w:r>
            <w:proofErr w:type="spellEnd"/>
            <w:r w:rsidR="00F937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="00F937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сімейних</w:t>
            </w:r>
            <w:proofErr w:type="spellEnd"/>
            <w:r w:rsidR="00F937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правовідносин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14:paraId="7027A541" w14:textId="5C3D3B01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1014" w:type="dxa"/>
            <w:shd w:val="clear" w:color="auto" w:fill="auto"/>
            <w:noWrap/>
          </w:tcPr>
          <w:p w14:paraId="3BFB9424" w14:textId="12146DD2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2,76</w:t>
            </w:r>
          </w:p>
        </w:tc>
      </w:tr>
      <w:tr w:rsidR="007645ED" w:rsidRPr="00CD5F95" w14:paraId="0390F695" w14:textId="77777777" w:rsidTr="007645ED">
        <w:trPr>
          <w:trHeight w:val="390"/>
        </w:trPr>
        <w:tc>
          <w:tcPr>
            <w:tcW w:w="456" w:type="dxa"/>
            <w:shd w:val="clear" w:color="auto" w:fill="auto"/>
            <w:noWrap/>
          </w:tcPr>
          <w:p w14:paraId="6787BAC4" w14:textId="77777777"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14:paraId="5D14CF63" w14:textId="2115AE0A"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видачу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продовження</w:t>
            </w:r>
            <w:proofErr w:type="spellEnd"/>
            <w:r w:rsidR="00F937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обмежувального</w:t>
            </w:r>
            <w:proofErr w:type="spellEnd"/>
            <w:r w:rsidR="00F937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припису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14:paraId="0264EF2C" w14:textId="402953D2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1014" w:type="dxa"/>
            <w:shd w:val="clear" w:color="auto" w:fill="auto"/>
            <w:noWrap/>
          </w:tcPr>
          <w:p w14:paraId="7538152B" w14:textId="616B6CFE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</w:tr>
      <w:tr w:rsidR="007645ED" w:rsidRPr="00CD5F95" w14:paraId="6DD1EC6A" w14:textId="77777777" w:rsidTr="004926BC">
        <w:trPr>
          <w:trHeight w:val="329"/>
        </w:trPr>
        <w:tc>
          <w:tcPr>
            <w:tcW w:w="456" w:type="dxa"/>
            <w:shd w:val="clear" w:color="auto" w:fill="auto"/>
            <w:noWrap/>
          </w:tcPr>
          <w:p w14:paraId="6B506228" w14:textId="77777777" w:rsidR="007645ED" w:rsidRPr="00CD5F95" w:rsidRDefault="00D45614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14:paraId="05D282EF" w14:textId="77777777"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14:paraId="77F5BB99" w14:textId="5BE328C0" w:rsidR="007645ED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014" w:type="dxa"/>
            <w:shd w:val="clear" w:color="auto" w:fill="auto"/>
            <w:noWrap/>
          </w:tcPr>
          <w:p w14:paraId="292AE64D" w14:textId="177226AB" w:rsidR="004926BC" w:rsidRPr="004926BC" w:rsidRDefault="00F937D0" w:rsidP="0007337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1,45</w:t>
            </w:r>
          </w:p>
        </w:tc>
      </w:tr>
    </w:tbl>
    <w:p w14:paraId="05943136" w14:textId="283F26A9" w:rsidR="00B91D33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На кінець звітного періоду залишилися нерозглянутими </w:t>
      </w:r>
      <w:r w:rsidR="00380967">
        <w:rPr>
          <w:rFonts w:ascii="Times New Roman" w:hAnsi="Times New Roman" w:cs="Times New Roman"/>
          <w:sz w:val="28"/>
          <w:szCs w:val="28"/>
        </w:rPr>
        <w:t>243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0F7B17">
        <w:rPr>
          <w:rFonts w:ascii="Times New Roman" w:hAnsi="Times New Roman" w:cs="Times New Roman"/>
          <w:sz w:val="28"/>
          <w:szCs w:val="28"/>
        </w:rPr>
        <w:t>и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окремого провадження, або </w:t>
      </w:r>
      <w:r w:rsidR="00380967">
        <w:rPr>
          <w:rFonts w:ascii="Times New Roman" w:hAnsi="Times New Roman" w:cs="Times New Roman"/>
          <w:sz w:val="28"/>
          <w:szCs w:val="28"/>
        </w:rPr>
        <w:t>9,63</w:t>
      </w:r>
      <w:r w:rsidR="00B61548">
        <w:rPr>
          <w:rFonts w:ascii="Times New Roman" w:hAnsi="Times New Roman" w:cs="Times New Roman"/>
          <w:sz w:val="28"/>
          <w:szCs w:val="28"/>
        </w:rPr>
        <w:t xml:space="preserve"> %</w:t>
      </w:r>
      <w:r w:rsidR="00380967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>від усіх справ, що були у проваджен</w:t>
      </w:r>
      <w:r w:rsidR="006C0B03" w:rsidRPr="00CD5F95">
        <w:rPr>
          <w:rFonts w:ascii="Times New Roman" w:hAnsi="Times New Roman" w:cs="Times New Roman"/>
          <w:sz w:val="28"/>
          <w:szCs w:val="28"/>
        </w:rPr>
        <w:t>ні судів.</w:t>
      </w:r>
    </w:p>
    <w:p w14:paraId="2130A5CF" w14:textId="2AA5F4E9" w:rsidR="00AD0AA5" w:rsidRPr="00CD5F95" w:rsidRDefault="00AD0AA5" w:rsidP="008B5E39">
      <w:pPr>
        <w:spacing w:after="0"/>
        <w:ind w:firstLine="709"/>
        <w:jc w:val="center"/>
        <w:rPr>
          <w:rFonts w:ascii="Times New Roman" w:eastAsia="Calibri" w:hAnsi="Times New Roman"/>
          <w:b/>
          <w:i/>
          <w:sz w:val="28"/>
          <w:szCs w:val="28"/>
          <w:lang w:eastAsia="uk-UA"/>
        </w:rPr>
      </w:pP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>Кількість нерозглянутих справ окремого провадження  у 20</w:t>
      </w:r>
      <w:r w:rsidR="00073370">
        <w:rPr>
          <w:rFonts w:ascii="Times New Roman" w:eastAsia="Calibri" w:hAnsi="Times New Roman"/>
          <w:b/>
          <w:i/>
          <w:sz w:val="28"/>
          <w:szCs w:val="28"/>
          <w:lang w:eastAsia="uk-UA"/>
        </w:rPr>
        <w:t>2</w:t>
      </w:r>
      <w:r w:rsidR="00380967">
        <w:rPr>
          <w:rFonts w:ascii="Times New Roman" w:eastAsia="Calibri" w:hAnsi="Times New Roman"/>
          <w:b/>
          <w:i/>
          <w:sz w:val="28"/>
          <w:szCs w:val="28"/>
          <w:lang w:eastAsia="uk-UA"/>
        </w:rPr>
        <w:t>2</w:t>
      </w: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 xml:space="preserve"> році</w:t>
      </w:r>
    </w:p>
    <w:tbl>
      <w:tblPr>
        <w:tblW w:w="93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075"/>
        <w:gridCol w:w="1299"/>
        <w:gridCol w:w="1607"/>
        <w:gridCol w:w="1821"/>
      </w:tblGrid>
      <w:tr w:rsidR="00012209" w:rsidRPr="00CD5F95" w14:paraId="1E10AC4E" w14:textId="77777777" w:rsidTr="00057578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361B6" w14:textId="77777777"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492D" w14:textId="77777777"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суду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C16D1" w14:textId="77777777"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справ, що перебували на розгляді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371B" w14:textId="77777777"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нерозглянутих справ на кінець звітного періоду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2BEDC" w14:textId="77777777" w:rsidR="00012209" w:rsidRPr="00CD5F95" w:rsidRDefault="00012209" w:rsidP="00012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Питома вага нерозглянутих справ, %</w:t>
            </w:r>
          </w:p>
        </w:tc>
      </w:tr>
      <w:tr w:rsidR="00A53C18" w:rsidRPr="00CD5F95" w14:paraId="0ED74080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EFC06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1189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8A26E" w14:textId="6E996708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C21A3" w14:textId="279B365A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35596" w14:textId="0385F8A0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</w:tr>
      <w:tr w:rsidR="00A53C18" w:rsidRPr="00CD5F95" w14:paraId="16BB013B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1C47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CF53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55CA0" w14:textId="0E1292B9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F25D0" w14:textId="0880E481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A9109" w14:textId="459FC227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</w:tr>
      <w:tr w:rsidR="00A53C18" w:rsidRPr="00CD5F95" w14:paraId="42F571E6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EAC2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E267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65FA8" w14:textId="79937D93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0B2DC" w14:textId="53CAD91E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A5B18" w14:textId="1CE83C92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A53C18" w:rsidRPr="00CD5F95" w14:paraId="766AFEED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57A6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26601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0104" w14:textId="2A455D5A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3C954" w14:textId="27F82CD7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F4AF1" w14:textId="14685DD2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</w:tr>
      <w:tr w:rsidR="00A53C18" w:rsidRPr="00CD5F95" w14:paraId="52856445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C236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4BB0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Деражнянський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7002" w14:textId="421AFD5E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30219" w14:textId="76DCFEE2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45F35" w14:textId="02E3FE49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16,46</w:t>
            </w:r>
          </w:p>
        </w:tc>
      </w:tr>
      <w:tr w:rsidR="00A53C18" w:rsidRPr="00CD5F95" w14:paraId="0CC15650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9A1C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055B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F3E16" w14:textId="2076D76B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DBD83" w14:textId="172B0895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C3D89" w14:textId="7F9EE472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</w:tr>
      <w:tr w:rsidR="00A53C18" w:rsidRPr="00CD5F95" w14:paraId="6B1CB5DF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EE9C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D5AE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02331" w14:textId="0A32D64D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2E45F" w14:textId="68F505EE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FD4A0" w14:textId="0DAEF6E2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13,51</w:t>
            </w:r>
          </w:p>
        </w:tc>
      </w:tr>
      <w:tr w:rsidR="00A53C18" w:rsidRPr="00CD5F95" w14:paraId="5D2F2075" w14:textId="77777777" w:rsidTr="00F44D98">
        <w:trPr>
          <w:trHeight w:hRule="exact" w:val="5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0B3F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44A2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BBF0A" w14:textId="5B5404D0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CA158" w14:textId="1AF17872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6AE73" w14:textId="0C420443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</w:tr>
      <w:tr w:rsidR="00A53C18" w:rsidRPr="00CD5F95" w14:paraId="7893C1E8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088F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50E8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Красилівський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0F7" w14:textId="41498C49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BE804" w14:textId="3CA65FFE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0DE0F" w14:textId="5BAA2EBE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</w:tr>
      <w:tr w:rsidR="00A53C18" w:rsidRPr="00CD5F95" w14:paraId="3195F340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E707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DA39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19F04" w14:textId="3D979580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1BEB" w14:textId="55BD5E0D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1DA71" w14:textId="2AD015E7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A53C18" w:rsidRPr="00CD5F95" w14:paraId="5D8138C1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19BB1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AD0B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Нетішинський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міський 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14D60" w14:textId="7B4F2630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20F33" w14:textId="5CCDFD33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E019F" w14:textId="0BE50175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A53C18" w:rsidRPr="00CD5F95" w14:paraId="5260D356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3807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3E4F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02767" w14:textId="267905B6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477ED" w14:textId="65777D9E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9B350" w14:textId="6B75A45E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5,77</w:t>
            </w:r>
          </w:p>
        </w:tc>
      </w:tr>
      <w:tr w:rsidR="00A53C18" w:rsidRPr="00CD5F95" w14:paraId="7E298E06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6AD3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FFA9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ADC87" w14:textId="0BDCDDC7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ACA43" w14:textId="341B0C69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E2E0D" w14:textId="1B2F9333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</w:tr>
      <w:tr w:rsidR="00A53C18" w:rsidRPr="00CD5F95" w14:paraId="62CD774F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6C33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A949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Славутський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C174F" w14:textId="3334D9C9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6F79B" w14:textId="0CB7F535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5E135" w14:textId="0B2ED87B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</w:tr>
      <w:tr w:rsidR="00A53C18" w:rsidRPr="00CD5F95" w14:paraId="76150044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EF5B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7836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576B9" w14:textId="0D93BA3B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87F81" w14:textId="0846BCA9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07212" w14:textId="1F33AF11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17,21</w:t>
            </w:r>
          </w:p>
        </w:tc>
      </w:tr>
      <w:tr w:rsidR="00A53C18" w:rsidRPr="00CD5F95" w14:paraId="4E2D1662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27EB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158D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Старосинявський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77805" w14:textId="775C2479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441B0" w14:textId="1CC06109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8F008" w14:textId="1CCFE47D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</w:tr>
      <w:tr w:rsidR="00A53C18" w:rsidRPr="00CD5F95" w14:paraId="2953D7D1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7F46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79D2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Теофіпольський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13B84" w14:textId="24F03B42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502B5" w14:textId="1B574E3E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5A5BA" w14:textId="6E7D438F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3C18" w:rsidRPr="00CD5F95" w14:paraId="07861D03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4186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67ED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міськрайонний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8DC6C" w14:textId="2F1E0BD9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CCF3D" w14:textId="7F616E4C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70CE1" w14:textId="5695AEF9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14,64</w:t>
            </w:r>
          </w:p>
        </w:tc>
      </w:tr>
      <w:tr w:rsidR="00A53C18" w:rsidRPr="00CD5F95" w14:paraId="5B69075C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A693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2EDD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Чемеровецький</w:t>
            </w:r>
            <w:proofErr w:type="spellEnd"/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4CFD9" w14:textId="2EB95881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6592C" w14:textId="57D14847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7E6AB" w14:textId="47666132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</w:tr>
      <w:tr w:rsidR="00A53C18" w:rsidRPr="00CD5F95" w14:paraId="41B4AE09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3B12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1BE5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міськрайонний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211C9" w14:textId="17850A15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10D95" w14:textId="12CEB093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2E47F" w14:textId="3DAB93BB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A53C18" w:rsidRPr="00CD5F95" w14:paraId="369E5D4A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5733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27C0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4E3FE" w14:textId="65E08A77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B48AF" w14:textId="1E58B6A5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0515F" w14:textId="7A4F3B3B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A53C18" w:rsidRPr="00CD5F95" w14:paraId="07E7FDC7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A710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0015" w14:textId="77777777" w:rsidR="00A53C18" w:rsidRPr="00CD5F95" w:rsidRDefault="00A53C18" w:rsidP="00A5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2F56E" w14:textId="722CD1F7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2 524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E4198" w14:textId="4C63971B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74CBF" w14:textId="4CA03F84" w:rsidR="00A53C18" w:rsidRPr="00A53C18" w:rsidRDefault="00A53C18" w:rsidP="00A53C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C18"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</w:tbl>
    <w:p w14:paraId="06E791A4" w14:textId="1D86D448" w:rsidR="005E4ED9" w:rsidRPr="003A41F3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C6">
        <w:rPr>
          <w:rFonts w:ascii="Times New Roman" w:hAnsi="Times New Roman" w:cs="Times New Roman"/>
          <w:sz w:val="28"/>
          <w:szCs w:val="28"/>
        </w:rPr>
        <w:t xml:space="preserve">В апеляційному порядку скасовано </w:t>
      </w:r>
      <w:r w:rsidR="003A41F3" w:rsidRPr="003A41F3">
        <w:rPr>
          <w:rFonts w:ascii="Times New Roman" w:hAnsi="Times New Roman" w:cs="Times New Roman"/>
          <w:sz w:val="28"/>
          <w:szCs w:val="28"/>
        </w:rPr>
        <w:t>317</w:t>
      </w:r>
      <w:r w:rsidRPr="000E28C6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FB3D54">
        <w:rPr>
          <w:rFonts w:ascii="Times New Roman" w:hAnsi="Times New Roman" w:cs="Times New Roman"/>
          <w:sz w:val="28"/>
          <w:szCs w:val="28"/>
        </w:rPr>
        <w:t>ь</w:t>
      </w:r>
      <w:r w:rsidRPr="000E28C6">
        <w:rPr>
          <w:rFonts w:ascii="Times New Roman" w:hAnsi="Times New Roman" w:cs="Times New Roman"/>
          <w:sz w:val="28"/>
          <w:szCs w:val="28"/>
        </w:rPr>
        <w:t xml:space="preserve"> місцевих судів у цивільних справах, або </w:t>
      </w:r>
      <w:r w:rsidR="00545500" w:rsidRPr="00545500">
        <w:rPr>
          <w:rFonts w:ascii="Times New Roman" w:hAnsi="Times New Roman" w:cs="Times New Roman"/>
          <w:sz w:val="28"/>
          <w:szCs w:val="28"/>
        </w:rPr>
        <w:t>2</w:t>
      </w:r>
      <w:r w:rsidR="00545500">
        <w:rPr>
          <w:rFonts w:ascii="Times New Roman" w:hAnsi="Times New Roman" w:cs="Times New Roman"/>
          <w:sz w:val="28"/>
          <w:szCs w:val="28"/>
        </w:rPr>
        <w:t xml:space="preserve">,37 </w:t>
      </w:r>
      <w:r w:rsidRPr="000E28C6">
        <w:rPr>
          <w:rFonts w:ascii="Times New Roman" w:hAnsi="Times New Roman" w:cs="Times New Roman"/>
          <w:sz w:val="28"/>
          <w:szCs w:val="28"/>
        </w:rPr>
        <w:t xml:space="preserve">% від розглянутих із ухваленням рішення;  у тому числі  із закриттям провадження в справі </w:t>
      </w:r>
      <w:r w:rsidR="000F7B17">
        <w:rPr>
          <w:rFonts w:ascii="Times New Roman" w:hAnsi="Times New Roman" w:cs="Times New Roman"/>
          <w:sz w:val="28"/>
          <w:szCs w:val="28"/>
        </w:rPr>
        <w:t>-</w:t>
      </w:r>
      <w:r w:rsidRPr="000E28C6">
        <w:rPr>
          <w:rFonts w:ascii="Times New Roman" w:hAnsi="Times New Roman" w:cs="Times New Roman"/>
          <w:sz w:val="28"/>
          <w:szCs w:val="28"/>
        </w:rPr>
        <w:t xml:space="preserve">  </w:t>
      </w:r>
      <w:r w:rsidR="003A41F3" w:rsidRPr="003A41F3">
        <w:rPr>
          <w:rFonts w:ascii="Times New Roman" w:hAnsi="Times New Roman" w:cs="Times New Roman"/>
          <w:sz w:val="28"/>
          <w:szCs w:val="28"/>
        </w:rPr>
        <w:t>33</w:t>
      </w:r>
      <w:r w:rsidRPr="000E28C6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0F7B17">
        <w:rPr>
          <w:rFonts w:ascii="Times New Roman" w:hAnsi="Times New Roman" w:cs="Times New Roman"/>
          <w:sz w:val="28"/>
          <w:szCs w:val="28"/>
        </w:rPr>
        <w:t>ня</w:t>
      </w:r>
      <w:r w:rsidRPr="000E28C6">
        <w:rPr>
          <w:rFonts w:ascii="Times New Roman" w:hAnsi="Times New Roman" w:cs="Times New Roman"/>
          <w:sz w:val="28"/>
          <w:szCs w:val="28"/>
        </w:rPr>
        <w:t xml:space="preserve">, або </w:t>
      </w:r>
      <w:r w:rsidR="00545500">
        <w:rPr>
          <w:rFonts w:ascii="Times New Roman" w:hAnsi="Times New Roman" w:cs="Times New Roman"/>
          <w:sz w:val="28"/>
          <w:szCs w:val="28"/>
        </w:rPr>
        <w:t xml:space="preserve">10,41 </w:t>
      </w:r>
      <w:r w:rsidRPr="000E28C6">
        <w:rPr>
          <w:rFonts w:ascii="Times New Roman" w:hAnsi="Times New Roman" w:cs="Times New Roman"/>
          <w:sz w:val="28"/>
          <w:szCs w:val="28"/>
        </w:rPr>
        <w:t xml:space="preserve">%; із ухваленням нового рішення </w:t>
      </w:r>
      <w:r w:rsidR="000F7B17">
        <w:rPr>
          <w:rFonts w:ascii="Times New Roman" w:hAnsi="Times New Roman" w:cs="Times New Roman"/>
          <w:sz w:val="28"/>
          <w:szCs w:val="28"/>
        </w:rPr>
        <w:t>-</w:t>
      </w:r>
      <w:r w:rsidRPr="000E28C6">
        <w:rPr>
          <w:rFonts w:ascii="Times New Roman" w:hAnsi="Times New Roman" w:cs="Times New Roman"/>
          <w:sz w:val="28"/>
          <w:szCs w:val="28"/>
        </w:rPr>
        <w:t xml:space="preserve"> </w:t>
      </w:r>
      <w:r w:rsidR="003A41F3" w:rsidRPr="003A41F3">
        <w:rPr>
          <w:rFonts w:ascii="Times New Roman" w:hAnsi="Times New Roman" w:cs="Times New Roman"/>
          <w:sz w:val="28"/>
          <w:szCs w:val="28"/>
        </w:rPr>
        <w:t>276</w:t>
      </w:r>
      <w:r w:rsidRPr="000E28C6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7B6B28">
        <w:rPr>
          <w:rFonts w:ascii="Times New Roman" w:hAnsi="Times New Roman" w:cs="Times New Roman"/>
          <w:sz w:val="28"/>
          <w:szCs w:val="28"/>
        </w:rPr>
        <w:t>ь</w:t>
      </w:r>
      <w:r w:rsidRPr="000E28C6">
        <w:rPr>
          <w:rFonts w:ascii="Times New Roman" w:hAnsi="Times New Roman" w:cs="Times New Roman"/>
          <w:sz w:val="28"/>
          <w:szCs w:val="28"/>
        </w:rPr>
        <w:t xml:space="preserve">, або </w:t>
      </w:r>
      <w:r w:rsidR="00545500">
        <w:rPr>
          <w:rFonts w:ascii="Times New Roman" w:hAnsi="Times New Roman" w:cs="Times New Roman"/>
          <w:sz w:val="28"/>
          <w:szCs w:val="28"/>
        </w:rPr>
        <w:t xml:space="preserve">87,10 </w:t>
      </w:r>
      <w:r w:rsidRPr="000E28C6">
        <w:rPr>
          <w:rFonts w:ascii="Times New Roman" w:hAnsi="Times New Roman" w:cs="Times New Roman"/>
          <w:sz w:val="28"/>
          <w:szCs w:val="28"/>
        </w:rPr>
        <w:t>% від скасованих</w:t>
      </w:r>
      <w:r w:rsidR="003A41F3">
        <w:rPr>
          <w:rFonts w:ascii="Times New Roman" w:hAnsi="Times New Roman" w:cs="Times New Roman"/>
          <w:sz w:val="28"/>
          <w:szCs w:val="28"/>
        </w:rPr>
        <w:t xml:space="preserve">; із </w:t>
      </w:r>
      <w:r w:rsidR="003A41F3" w:rsidRPr="003A41F3">
        <w:rPr>
          <w:rFonts w:ascii="Times New Roman" w:hAnsi="Times New Roman" w:cs="Times New Roman"/>
          <w:sz w:val="28"/>
          <w:szCs w:val="28"/>
        </w:rPr>
        <w:t>залишен</w:t>
      </w:r>
      <w:r w:rsidR="003A41F3">
        <w:rPr>
          <w:rFonts w:ascii="Times New Roman" w:hAnsi="Times New Roman" w:cs="Times New Roman"/>
          <w:sz w:val="28"/>
          <w:szCs w:val="28"/>
        </w:rPr>
        <w:t>ням</w:t>
      </w:r>
      <w:r w:rsidR="003A41F3" w:rsidRPr="003A41F3">
        <w:rPr>
          <w:rFonts w:ascii="Times New Roman" w:hAnsi="Times New Roman" w:cs="Times New Roman"/>
          <w:sz w:val="28"/>
          <w:szCs w:val="28"/>
        </w:rPr>
        <w:t xml:space="preserve"> позовн</w:t>
      </w:r>
      <w:r w:rsidR="003A41F3">
        <w:rPr>
          <w:rFonts w:ascii="Times New Roman" w:hAnsi="Times New Roman" w:cs="Times New Roman"/>
          <w:sz w:val="28"/>
          <w:szCs w:val="28"/>
        </w:rPr>
        <w:t>ої</w:t>
      </w:r>
      <w:r w:rsidR="003A41F3" w:rsidRPr="003A41F3">
        <w:rPr>
          <w:rFonts w:ascii="Times New Roman" w:hAnsi="Times New Roman" w:cs="Times New Roman"/>
          <w:sz w:val="28"/>
          <w:szCs w:val="28"/>
        </w:rPr>
        <w:t xml:space="preserve"> заяв</w:t>
      </w:r>
      <w:r w:rsidR="003A41F3">
        <w:rPr>
          <w:rFonts w:ascii="Times New Roman" w:hAnsi="Times New Roman" w:cs="Times New Roman"/>
          <w:sz w:val="28"/>
          <w:szCs w:val="28"/>
        </w:rPr>
        <w:t>и</w:t>
      </w:r>
      <w:r w:rsidR="003A41F3" w:rsidRPr="003A41F3">
        <w:rPr>
          <w:rFonts w:ascii="Times New Roman" w:hAnsi="Times New Roman" w:cs="Times New Roman"/>
          <w:sz w:val="28"/>
          <w:szCs w:val="28"/>
        </w:rPr>
        <w:t xml:space="preserve"> без розгляду</w:t>
      </w:r>
      <w:r w:rsidR="003A41F3">
        <w:rPr>
          <w:rFonts w:ascii="Times New Roman" w:hAnsi="Times New Roman" w:cs="Times New Roman"/>
          <w:sz w:val="28"/>
          <w:szCs w:val="28"/>
        </w:rPr>
        <w:t xml:space="preserve"> </w:t>
      </w:r>
      <w:r w:rsidR="000F7B17">
        <w:rPr>
          <w:rFonts w:ascii="Times New Roman" w:hAnsi="Times New Roman" w:cs="Times New Roman"/>
          <w:sz w:val="28"/>
          <w:szCs w:val="28"/>
        </w:rPr>
        <w:t>-</w:t>
      </w:r>
      <w:r w:rsidR="003A41F3">
        <w:rPr>
          <w:rFonts w:ascii="Times New Roman" w:hAnsi="Times New Roman" w:cs="Times New Roman"/>
          <w:sz w:val="28"/>
          <w:szCs w:val="28"/>
        </w:rPr>
        <w:t xml:space="preserve"> 7</w:t>
      </w:r>
      <w:r w:rsidR="00545500">
        <w:rPr>
          <w:rFonts w:ascii="Times New Roman" w:hAnsi="Times New Roman" w:cs="Times New Roman"/>
          <w:sz w:val="28"/>
          <w:szCs w:val="28"/>
        </w:rPr>
        <w:t xml:space="preserve"> рішень, або 2,21 %</w:t>
      </w:r>
      <w:r w:rsidR="003A41F3">
        <w:rPr>
          <w:rFonts w:ascii="Times New Roman" w:hAnsi="Times New Roman" w:cs="Times New Roman"/>
          <w:sz w:val="28"/>
          <w:szCs w:val="28"/>
        </w:rPr>
        <w:t xml:space="preserve"> ; і</w:t>
      </w:r>
      <w:r w:rsidR="003A41F3" w:rsidRPr="003A41F3">
        <w:rPr>
          <w:rFonts w:ascii="Times New Roman" w:hAnsi="Times New Roman" w:cs="Times New Roman"/>
          <w:sz w:val="28"/>
          <w:szCs w:val="28"/>
        </w:rPr>
        <w:t xml:space="preserve">з </w:t>
      </w:r>
      <w:r w:rsidR="003A41F3" w:rsidRPr="003A41F3">
        <w:rPr>
          <w:rFonts w:ascii="Times New Roman" w:hAnsi="Times New Roman" w:cs="Times New Roman"/>
          <w:sz w:val="28"/>
          <w:szCs w:val="28"/>
        </w:rPr>
        <w:lastRenderedPageBreak/>
        <w:t>направленням справи для розгляду до іншого суду першої інстанції за встановленою підсудністю</w:t>
      </w:r>
      <w:r w:rsidR="00A0308A">
        <w:rPr>
          <w:rFonts w:ascii="Times New Roman" w:hAnsi="Times New Roman" w:cs="Times New Roman"/>
          <w:sz w:val="28"/>
          <w:szCs w:val="28"/>
        </w:rPr>
        <w:t xml:space="preserve"> </w:t>
      </w:r>
      <w:r w:rsidR="000F7B17">
        <w:rPr>
          <w:rFonts w:ascii="Times New Roman" w:hAnsi="Times New Roman" w:cs="Times New Roman"/>
          <w:sz w:val="28"/>
          <w:szCs w:val="28"/>
        </w:rPr>
        <w:t>-</w:t>
      </w:r>
      <w:r w:rsidR="00A0308A">
        <w:rPr>
          <w:rFonts w:ascii="Times New Roman" w:hAnsi="Times New Roman" w:cs="Times New Roman"/>
          <w:sz w:val="28"/>
          <w:szCs w:val="28"/>
        </w:rPr>
        <w:t xml:space="preserve"> 1 </w:t>
      </w:r>
      <w:r w:rsidR="00545500">
        <w:rPr>
          <w:rFonts w:ascii="Times New Roman" w:hAnsi="Times New Roman" w:cs="Times New Roman"/>
          <w:sz w:val="28"/>
          <w:szCs w:val="28"/>
        </w:rPr>
        <w:t>рішення, або 0,32%.</w:t>
      </w:r>
    </w:p>
    <w:p w14:paraId="7CCAE644" w14:textId="772ADBBD" w:rsidR="005E4ED9" w:rsidRPr="00B61548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28C6">
        <w:rPr>
          <w:rFonts w:ascii="Times New Roman" w:hAnsi="Times New Roman" w:cs="Times New Roman"/>
          <w:sz w:val="28"/>
          <w:szCs w:val="28"/>
        </w:rPr>
        <w:t xml:space="preserve">Змінено </w:t>
      </w:r>
      <w:r w:rsidR="00A0308A">
        <w:rPr>
          <w:rFonts w:ascii="Times New Roman" w:hAnsi="Times New Roman" w:cs="Times New Roman"/>
          <w:sz w:val="28"/>
          <w:szCs w:val="28"/>
        </w:rPr>
        <w:t>135</w:t>
      </w:r>
      <w:r w:rsidRPr="000E28C6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FB3D54">
        <w:rPr>
          <w:rFonts w:ascii="Times New Roman" w:hAnsi="Times New Roman" w:cs="Times New Roman"/>
          <w:sz w:val="28"/>
          <w:szCs w:val="28"/>
        </w:rPr>
        <w:t>ь</w:t>
      </w:r>
      <w:r w:rsidRPr="000E28C6">
        <w:rPr>
          <w:rFonts w:ascii="Times New Roman" w:hAnsi="Times New Roman" w:cs="Times New Roman"/>
          <w:sz w:val="28"/>
          <w:szCs w:val="28"/>
        </w:rPr>
        <w:t xml:space="preserve"> місцевих судів, або </w:t>
      </w:r>
      <w:r w:rsidR="00545500">
        <w:rPr>
          <w:rFonts w:ascii="Times New Roman" w:hAnsi="Times New Roman" w:cs="Times New Roman"/>
          <w:sz w:val="28"/>
          <w:szCs w:val="28"/>
        </w:rPr>
        <w:t xml:space="preserve">1,01 </w:t>
      </w:r>
      <w:r w:rsidRPr="000E28C6">
        <w:rPr>
          <w:rFonts w:ascii="Times New Roman" w:hAnsi="Times New Roman" w:cs="Times New Roman"/>
          <w:sz w:val="28"/>
          <w:szCs w:val="28"/>
        </w:rPr>
        <w:t>% від усіх розглянутих із ухваленням рішення місцевими загальними судами.</w:t>
      </w:r>
    </w:p>
    <w:p w14:paraId="41326622" w14:textId="77777777" w:rsidR="00292CB0" w:rsidRPr="00610DFF" w:rsidRDefault="00292CB0" w:rsidP="00292CB0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610DFF">
        <w:rPr>
          <w:rFonts w:ascii="Times New Roman" w:hAnsi="Times New Roman"/>
          <w:b/>
          <w:i/>
          <w:sz w:val="28"/>
          <w:szCs w:val="28"/>
        </w:rPr>
        <w:t xml:space="preserve">Кількість ухвалених рішень місцевих судів, скасованих та </w:t>
      </w:r>
    </w:p>
    <w:p w14:paraId="45850A4E" w14:textId="77777777" w:rsidR="00292CB0" w:rsidRPr="00610DFF" w:rsidRDefault="00292CB0" w:rsidP="00292CB0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610DFF">
        <w:rPr>
          <w:rFonts w:ascii="Times New Roman" w:hAnsi="Times New Roman"/>
          <w:b/>
          <w:i/>
          <w:sz w:val="28"/>
          <w:szCs w:val="28"/>
        </w:rPr>
        <w:t>змінених в апеляційному порядку</w:t>
      </w:r>
    </w:p>
    <w:tbl>
      <w:tblPr>
        <w:tblW w:w="95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559"/>
        <w:gridCol w:w="1166"/>
        <w:gridCol w:w="993"/>
        <w:gridCol w:w="1018"/>
        <w:gridCol w:w="993"/>
      </w:tblGrid>
      <w:tr w:rsidR="00292CB0" w:rsidRPr="00610DFF" w14:paraId="3B9E0F44" w14:textId="77777777" w:rsidTr="000E28C6">
        <w:trPr>
          <w:trHeight w:val="13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6B796" w14:textId="77777777"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№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CFEE" w14:textId="77777777" w:rsidR="00292CB0" w:rsidRPr="000F7B17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Назва суду</w:t>
            </w:r>
          </w:p>
          <w:p w14:paraId="1A6EC085" w14:textId="77777777" w:rsidR="00292CB0" w:rsidRPr="000F7B17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14:paraId="25DC66BD" w14:textId="77777777" w:rsidR="00292CB0" w:rsidRPr="000F7B17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31E3" w14:textId="77777777" w:rsidR="00292CB0" w:rsidRPr="000F7B17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D0FE3" w:rsidRPr="000F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0F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хвален</w:t>
            </w:r>
            <w:r w:rsidR="00AD0FE3" w:rsidRPr="000F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0F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рішень </w:t>
            </w:r>
            <w:r w:rsidR="00AD0FE3" w:rsidRPr="000F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0F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справах позовного та окремого провадження</w:t>
            </w:r>
            <w:r w:rsidR="00AD0FE3" w:rsidRPr="000F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C810C" w14:textId="77777777" w:rsidR="00292CB0" w:rsidRPr="000F7B17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Скасовано рішень, місцевих судів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69F3" w14:textId="77777777" w:rsidR="00292CB0" w:rsidRPr="000F7B17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питома вага, 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58C9" w14:textId="77777777" w:rsidR="00292CB0" w:rsidRPr="000F7B17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змінено рішень місцевих судів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D1C3" w14:textId="77777777" w:rsidR="00292CB0" w:rsidRPr="000F7B17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питома вага, %</w:t>
            </w:r>
          </w:p>
        </w:tc>
      </w:tr>
      <w:tr w:rsidR="00195D5A" w:rsidRPr="00610DFF" w14:paraId="482BC3BA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6D0F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ABA0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4BE10" w14:textId="2EBEA7A4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5AB4" w14:textId="1DEC29CF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A4FF" w14:textId="31587A21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C346" w14:textId="5435A5F9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E18D7" w14:textId="557653D4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</w:tr>
      <w:tr w:rsidR="00195D5A" w:rsidRPr="00610DFF" w14:paraId="679D4BC4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8552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70F4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53C80" w14:textId="63320C5A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B7B7" w14:textId="080CA1A6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D0AF" w14:textId="2A521B95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7DF4" w14:textId="292D183A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0ABD8" w14:textId="377ADCDC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195D5A" w:rsidRPr="00610DFF" w14:paraId="23FCE0BE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974A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B9BD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A68EA" w14:textId="1210C75E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D05F" w14:textId="67A220AA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8DA0" w14:textId="2AF8E392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070C" w14:textId="42072995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2329E" w14:textId="7F77AC86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195D5A" w:rsidRPr="00610DFF" w14:paraId="6E701CF0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B0EA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DD52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0643C" w14:textId="28BD1F7E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3CA6" w14:textId="51CBFEE9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0AF" w14:textId="293F139C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CBC7" w14:textId="27D32208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05F97" w14:textId="2D229142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195D5A" w:rsidRPr="00610DFF" w14:paraId="4BD37317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1168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A41E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Деражнянський</w:t>
            </w:r>
            <w:proofErr w:type="spellEnd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7C480" w14:textId="7A6DDD0B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45C7" w14:textId="19FF12BA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6FB" w14:textId="73E00AA8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4669" w14:textId="69CD4BC5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8DAEC" w14:textId="222B5F21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195D5A" w:rsidRPr="00610DFF" w14:paraId="16453233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0DA7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8068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DED3A" w14:textId="63C5D8A5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7C93" w14:textId="697E3A7E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736" w14:textId="7505B7B4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1B37" w14:textId="03E0AD9F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2FCB2" w14:textId="74ED39C5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195D5A" w:rsidRPr="00610DFF" w14:paraId="0D099472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99D4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48E9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6E5E3" w14:textId="38151047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2E1A" w14:textId="2A96D435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6002" w14:textId="77656B26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2,31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E7EC" w14:textId="5D715333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40F3E" w14:textId="4BCE3107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195D5A" w:rsidRPr="00610DFF" w14:paraId="5340B58F" w14:textId="77777777" w:rsidTr="00F44D98">
        <w:trPr>
          <w:trHeight w:hRule="exact"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08180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4EC29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4A083" w14:textId="1B1E4192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1 616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7D3B" w14:textId="7757C653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0C0" w14:textId="08CC8D44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2,91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1A61" w14:textId="5F91AC55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ED2FC" w14:textId="403BBA20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195D5A" w:rsidRPr="00610DFF" w14:paraId="38D04247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08A3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3F50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Красилівський</w:t>
            </w:r>
            <w:proofErr w:type="spellEnd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3C1B1" w14:textId="72C64658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9723" w14:textId="7D604C85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1305" w14:textId="2A5411F1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A9F0" w14:textId="728D2CCA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F5799" w14:textId="4E603CA2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195D5A" w:rsidRPr="00610DFF" w14:paraId="7402B326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7264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1C94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520B8" w14:textId="3B8582AC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3392" w14:textId="72647995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441F" w14:textId="764112C7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6287" w14:textId="2CFC4183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2CC42" w14:textId="5D02F8FA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195D5A" w:rsidRPr="00610DFF" w14:paraId="6DA26600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BB55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6F8A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Нетішинський</w:t>
            </w:r>
            <w:proofErr w:type="spellEnd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DDBCD" w14:textId="0BF2DF1F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F2B5" w14:textId="13993F4B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DC2E" w14:textId="397A6064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93B2" w14:textId="646A0971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9FC56" w14:textId="56167EC3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195D5A" w:rsidRPr="00610DFF" w14:paraId="0EB1EF8A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0A62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B1928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0FF46" w14:textId="7F666B8B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286E" w14:textId="791DE4F4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B26" w14:textId="26D0BF29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AA91" w14:textId="52F91F7F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F6DBD" w14:textId="3809E6EB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195D5A" w:rsidRPr="00610DFF" w14:paraId="378F8E82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289E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2B0A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DD8DB" w14:textId="1738B80C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50235" w14:textId="0AE55423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B04" w14:textId="314251C6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6865" w14:textId="3A3A371C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1D2C5" w14:textId="6EEC844F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195D5A" w:rsidRPr="00610DFF" w14:paraId="6935CD68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DAE2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D8C8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Славутський</w:t>
            </w:r>
            <w:proofErr w:type="spellEnd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851D8" w14:textId="75F96445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6F23" w14:textId="1AD980FC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56DF" w14:textId="5847F684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9BF4" w14:textId="6660FD31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4AB8B" w14:textId="029CBAB9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195D5A" w:rsidRPr="00610DFF" w14:paraId="6A08148C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60DC9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AD49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3BE7C" w14:textId="7B88A8F1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635B" w14:textId="2535F4DA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865" w14:textId="5BC8FAC5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1FB0" w14:textId="31DE40B4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38CA9" w14:textId="51B3ED99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195D5A" w:rsidRPr="00610DFF" w14:paraId="3D8ABEA2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20F1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8E7A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Старосинявський</w:t>
            </w:r>
            <w:proofErr w:type="spellEnd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39865" w14:textId="44C62BBF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0567" w14:textId="21FF169B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086D" w14:textId="48494915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066E" w14:textId="252A10D5" w:rsidR="00195D5A" w:rsidRPr="0015152D" w:rsidRDefault="0015152D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172B8" w14:textId="7EAEEEBB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5D5A" w:rsidRPr="00610DFF" w14:paraId="1732EEF7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12C3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885F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Теофіпольський</w:t>
            </w:r>
            <w:proofErr w:type="spellEnd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893EF" w14:textId="01892485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EF33" w14:textId="5212EFC1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33EB" w14:textId="3E858B96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A7A6" w14:textId="3665158E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8521E" w14:textId="18097F36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95D5A" w:rsidRPr="00610DFF" w14:paraId="54E71230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37B4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A0D3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мміс</w:t>
            </w: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міськрайонний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D8D7A" w14:textId="054AA589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4 387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5E74" w14:textId="3B84A8D6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7FE1" w14:textId="2448D4FB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9867" w14:textId="5EF8AC18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29410" w14:textId="3F61F716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195D5A" w:rsidRPr="00610DFF" w14:paraId="32DE1D3B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9640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F4C9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Чемеровецький</w:t>
            </w:r>
            <w:proofErr w:type="spellEnd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48D33" w14:textId="1BBD3A7C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B09F" w14:textId="6B4DFEE5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AE75" w14:textId="191F72B5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B184" w14:textId="04EF07D0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50E31" w14:textId="2C50D0DF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195D5A" w:rsidRPr="00610DFF" w14:paraId="62347132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3974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C286" w14:textId="63426370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</w:t>
            </w:r>
            <w:proofErr w:type="spellStart"/>
            <w:r w:rsidR="0054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мміс</w:t>
            </w: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міськрайонний</w:t>
            </w:r>
            <w:proofErr w:type="spellEnd"/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F6F09" w14:textId="4579717C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9CBD" w14:textId="2A387946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CADC" w14:textId="66805534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4FB7" w14:textId="610B6A09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5C146" w14:textId="3369D899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195D5A" w:rsidRPr="00610DFF" w14:paraId="4184B800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7720B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D289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F90A2" w14:textId="5F0372B5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7FE6" w14:textId="5391436D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8DB8" w14:textId="6451A8B8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ACBB" w14:textId="0DEFD34F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F3017" w14:textId="7EA73A66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195D5A" w:rsidRPr="00610DFF" w14:paraId="485F0B31" w14:textId="77777777" w:rsidTr="006D3F4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3A315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1042" w14:textId="77777777" w:rsidR="00195D5A" w:rsidRPr="00610DFF" w:rsidRDefault="00195D5A" w:rsidP="0019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06D3A" w14:textId="22546505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13 357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AF4DA" w14:textId="6BA565EC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515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4488" w14:textId="2BC28C36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2,37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007B" w14:textId="76FC337F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515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937D0" w14:textId="70784C92" w:rsidR="00195D5A" w:rsidRPr="0015152D" w:rsidRDefault="00195D5A" w:rsidP="00195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1,01</w:t>
            </w:r>
          </w:p>
        </w:tc>
      </w:tr>
    </w:tbl>
    <w:p w14:paraId="232C7901" w14:textId="677A1FFB" w:rsidR="000371BD" w:rsidRPr="00F061F5" w:rsidRDefault="000371BD" w:rsidP="000371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3240942"/>
      <w:r w:rsidRPr="00F061F5">
        <w:rPr>
          <w:rFonts w:ascii="Times New Roman" w:hAnsi="Times New Roman" w:cs="Times New Roman"/>
          <w:sz w:val="28"/>
          <w:szCs w:val="28"/>
        </w:rPr>
        <w:t xml:space="preserve">Найбільший відсоток скасованих рішень у суддів </w:t>
      </w:r>
      <w:proofErr w:type="spellStart"/>
      <w:r w:rsidR="00545500">
        <w:rPr>
          <w:rFonts w:ascii="Times New Roman" w:hAnsi="Times New Roman" w:cs="Times New Roman"/>
          <w:sz w:val="28"/>
          <w:szCs w:val="28"/>
        </w:rPr>
        <w:t>Теофіпольського</w:t>
      </w:r>
      <w:proofErr w:type="spellEnd"/>
      <w:r w:rsidR="00545500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 w:rsidR="00A74B7C">
        <w:rPr>
          <w:rFonts w:ascii="Times New Roman" w:hAnsi="Times New Roman" w:cs="Times New Roman"/>
          <w:sz w:val="28"/>
          <w:szCs w:val="28"/>
        </w:rPr>
        <w:t>-</w:t>
      </w:r>
      <w:r w:rsidR="00545500">
        <w:rPr>
          <w:rFonts w:ascii="Times New Roman" w:hAnsi="Times New Roman" w:cs="Times New Roman"/>
          <w:sz w:val="28"/>
          <w:szCs w:val="28"/>
        </w:rPr>
        <w:t xml:space="preserve"> 3,82 %, </w:t>
      </w:r>
      <w:r w:rsidR="00F061F5" w:rsidRPr="00F061F5">
        <w:rPr>
          <w:rFonts w:ascii="Times New Roman" w:hAnsi="Times New Roman" w:cs="Times New Roman"/>
          <w:sz w:val="28"/>
          <w:szCs w:val="28"/>
        </w:rPr>
        <w:t>Віньковецьк</w:t>
      </w:r>
      <w:r w:rsidRPr="00F061F5">
        <w:rPr>
          <w:rFonts w:ascii="Times New Roman" w:hAnsi="Times New Roman" w:cs="Times New Roman"/>
          <w:sz w:val="28"/>
          <w:szCs w:val="28"/>
        </w:rPr>
        <w:t xml:space="preserve">ого районного суду </w:t>
      </w:r>
      <w:r w:rsidR="00A74B7C">
        <w:rPr>
          <w:rFonts w:ascii="Times New Roman" w:hAnsi="Times New Roman" w:cs="Times New Roman"/>
          <w:sz w:val="28"/>
          <w:szCs w:val="28"/>
        </w:rPr>
        <w:t>-</w:t>
      </w:r>
      <w:r w:rsidRPr="00F061F5">
        <w:rPr>
          <w:rFonts w:ascii="Times New Roman" w:hAnsi="Times New Roman" w:cs="Times New Roman"/>
          <w:sz w:val="28"/>
          <w:szCs w:val="28"/>
        </w:rPr>
        <w:t xml:space="preserve"> </w:t>
      </w:r>
      <w:r w:rsidR="00E11860">
        <w:rPr>
          <w:rFonts w:ascii="Times New Roman" w:hAnsi="Times New Roman" w:cs="Times New Roman"/>
          <w:sz w:val="28"/>
          <w:szCs w:val="28"/>
        </w:rPr>
        <w:t>3,</w:t>
      </w:r>
      <w:r w:rsidR="00545500">
        <w:rPr>
          <w:rFonts w:ascii="Times New Roman" w:hAnsi="Times New Roman" w:cs="Times New Roman"/>
          <w:sz w:val="28"/>
          <w:szCs w:val="28"/>
        </w:rPr>
        <w:t>8</w:t>
      </w:r>
      <w:r w:rsidR="00E11860">
        <w:rPr>
          <w:rFonts w:ascii="Times New Roman" w:hAnsi="Times New Roman" w:cs="Times New Roman"/>
          <w:sz w:val="28"/>
          <w:szCs w:val="28"/>
        </w:rPr>
        <w:t>0</w:t>
      </w:r>
      <w:r w:rsidRPr="00F061F5">
        <w:rPr>
          <w:rFonts w:ascii="Times New Roman" w:hAnsi="Times New Roman" w:cs="Times New Roman"/>
          <w:sz w:val="28"/>
          <w:szCs w:val="28"/>
        </w:rPr>
        <w:t xml:space="preserve"> %, </w:t>
      </w:r>
      <w:r w:rsidR="00E11860" w:rsidRPr="00E11860">
        <w:rPr>
          <w:rFonts w:ascii="Times New Roman" w:hAnsi="Times New Roman" w:cs="Times New Roman"/>
          <w:sz w:val="28"/>
          <w:szCs w:val="28"/>
        </w:rPr>
        <w:t xml:space="preserve">Хмельницького міськрайонного суду </w:t>
      </w:r>
      <w:r w:rsidR="00A74B7C">
        <w:rPr>
          <w:rFonts w:ascii="Times New Roman" w:hAnsi="Times New Roman" w:cs="Times New Roman"/>
          <w:sz w:val="28"/>
          <w:szCs w:val="28"/>
        </w:rPr>
        <w:t>-</w:t>
      </w:r>
      <w:r w:rsidR="00E11860" w:rsidRPr="00E11860">
        <w:rPr>
          <w:rFonts w:ascii="Times New Roman" w:hAnsi="Times New Roman" w:cs="Times New Roman"/>
          <w:sz w:val="28"/>
          <w:szCs w:val="28"/>
        </w:rPr>
        <w:t xml:space="preserve"> </w:t>
      </w:r>
      <w:r w:rsidR="00545500">
        <w:rPr>
          <w:rFonts w:ascii="Times New Roman" w:hAnsi="Times New Roman" w:cs="Times New Roman"/>
          <w:sz w:val="28"/>
          <w:szCs w:val="28"/>
        </w:rPr>
        <w:t xml:space="preserve">3,60 </w:t>
      </w:r>
      <w:r w:rsidR="00E11860" w:rsidRPr="00E11860">
        <w:rPr>
          <w:rFonts w:ascii="Times New Roman" w:hAnsi="Times New Roman" w:cs="Times New Roman"/>
          <w:sz w:val="28"/>
          <w:szCs w:val="28"/>
        </w:rPr>
        <w:t>%</w:t>
      </w:r>
      <w:r w:rsidR="00545500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7C2AD2CF" w14:textId="3E6C69E9" w:rsidR="000371BD" w:rsidRPr="00F061F5" w:rsidRDefault="000371BD" w:rsidP="000371BD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1D0F">
        <w:rPr>
          <w:rFonts w:ascii="Times New Roman" w:hAnsi="Times New Roman" w:cs="Times New Roman"/>
          <w:sz w:val="28"/>
          <w:szCs w:val="28"/>
        </w:rPr>
        <w:t xml:space="preserve">Найбільший відсоток змінених рішень у суддів </w:t>
      </w:r>
      <w:r w:rsidR="00545500" w:rsidRPr="00545500">
        <w:rPr>
          <w:rFonts w:ascii="Times New Roman" w:hAnsi="Times New Roman" w:cs="Times New Roman"/>
          <w:sz w:val="28"/>
          <w:szCs w:val="28"/>
        </w:rPr>
        <w:t>Хмельницького міськрайонного суду</w:t>
      </w:r>
      <w:r w:rsidR="00A74B7C">
        <w:rPr>
          <w:rFonts w:ascii="Times New Roman" w:hAnsi="Times New Roman" w:cs="Times New Roman"/>
          <w:sz w:val="28"/>
          <w:szCs w:val="28"/>
        </w:rPr>
        <w:t xml:space="preserve"> -</w:t>
      </w:r>
      <w:r w:rsidR="00C81D0F" w:rsidRPr="00C81D0F">
        <w:rPr>
          <w:rFonts w:ascii="Times New Roman" w:hAnsi="Times New Roman" w:cs="Times New Roman"/>
          <w:sz w:val="28"/>
          <w:szCs w:val="28"/>
        </w:rPr>
        <w:t xml:space="preserve"> </w:t>
      </w:r>
      <w:r w:rsidR="00E11860">
        <w:rPr>
          <w:rFonts w:ascii="Times New Roman" w:hAnsi="Times New Roman" w:cs="Times New Roman"/>
          <w:sz w:val="28"/>
          <w:szCs w:val="28"/>
        </w:rPr>
        <w:t>1,</w:t>
      </w:r>
      <w:r w:rsidR="00545500">
        <w:rPr>
          <w:rFonts w:ascii="Times New Roman" w:hAnsi="Times New Roman" w:cs="Times New Roman"/>
          <w:sz w:val="28"/>
          <w:szCs w:val="28"/>
        </w:rPr>
        <w:t xml:space="preserve">55 </w:t>
      </w:r>
      <w:r w:rsidR="00C81D0F" w:rsidRPr="00C81D0F">
        <w:rPr>
          <w:rFonts w:ascii="Times New Roman" w:hAnsi="Times New Roman" w:cs="Times New Roman"/>
          <w:sz w:val="28"/>
          <w:szCs w:val="28"/>
        </w:rPr>
        <w:t>%,</w:t>
      </w:r>
      <w:r w:rsidR="00545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500">
        <w:rPr>
          <w:rFonts w:ascii="Times New Roman" w:hAnsi="Times New Roman" w:cs="Times New Roman"/>
          <w:sz w:val="28"/>
          <w:szCs w:val="28"/>
        </w:rPr>
        <w:t>Славутського</w:t>
      </w:r>
      <w:proofErr w:type="spellEnd"/>
      <w:r w:rsidR="00E11860" w:rsidRPr="00E11860">
        <w:rPr>
          <w:rFonts w:ascii="Times New Roman" w:hAnsi="Times New Roman" w:cs="Times New Roman"/>
          <w:sz w:val="28"/>
          <w:szCs w:val="28"/>
        </w:rPr>
        <w:t xml:space="preserve"> </w:t>
      </w:r>
      <w:r w:rsidR="00545500">
        <w:rPr>
          <w:rFonts w:ascii="Times New Roman" w:hAnsi="Times New Roman" w:cs="Times New Roman"/>
          <w:sz w:val="28"/>
          <w:szCs w:val="28"/>
        </w:rPr>
        <w:t>міськ</w:t>
      </w:r>
      <w:r w:rsidR="00E11860" w:rsidRPr="00E11860">
        <w:rPr>
          <w:rFonts w:ascii="Times New Roman" w:hAnsi="Times New Roman" w:cs="Times New Roman"/>
          <w:sz w:val="28"/>
          <w:szCs w:val="28"/>
        </w:rPr>
        <w:t>р</w:t>
      </w:r>
      <w:r w:rsidR="000C0143" w:rsidRPr="00E11860">
        <w:rPr>
          <w:rFonts w:ascii="Times New Roman" w:hAnsi="Times New Roman" w:cs="Times New Roman"/>
          <w:sz w:val="28"/>
          <w:szCs w:val="28"/>
        </w:rPr>
        <w:t>айонного</w:t>
      </w:r>
      <w:r w:rsidR="000C0143" w:rsidRPr="00C81D0F">
        <w:rPr>
          <w:rFonts w:ascii="Times New Roman" w:hAnsi="Times New Roman" w:cs="Times New Roman"/>
          <w:sz w:val="28"/>
          <w:szCs w:val="28"/>
        </w:rPr>
        <w:t xml:space="preserve"> суду </w:t>
      </w:r>
      <w:r w:rsidR="00A74B7C">
        <w:rPr>
          <w:rFonts w:ascii="Times New Roman" w:hAnsi="Times New Roman" w:cs="Times New Roman"/>
          <w:sz w:val="28"/>
          <w:szCs w:val="28"/>
        </w:rPr>
        <w:t>-</w:t>
      </w:r>
      <w:r w:rsidR="000C0143" w:rsidRPr="00C81D0F">
        <w:rPr>
          <w:rFonts w:ascii="Times New Roman" w:hAnsi="Times New Roman" w:cs="Times New Roman"/>
          <w:sz w:val="28"/>
          <w:szCs w:val="28"/>
        </w:rPr>
        <w:t xml:space="preserve"> 1,</w:t>
      </w:r>
      <w:r w:rsidR="00C81D0F" w:rsidRPr="00C81D0F">
        <w:rPr>
          <w:rFonts w:ascii="Times New Roman" w:hAnsi="Times New Roman" w:cs="Times New Roman"/>
          <w:sz w:val="28"/>
          <w:szCs w:val="28"/>
        </w:rPr>
        <w:t>4</w:t>
      </w:r>
      <w:r w:rsidR="00E11860">
        <w:rPr>
          <w:rFonts w:ascii="Times New Roman" w:hAnsi="Times New Roman" w:cs="Times New Roman"/>
          <w:sz w:val="28"/>
          <w:szCs w:val="28"/>
        </w:rPr>
        <w:t>1</w:t>
      </w:r>
      <w:r w:rsidR="000C0143" w:rsidRPr="00C81D0F">
        <w:rPr>
          <w:rFonts w:ascii="Times New Roman" w:hAnsi="Times New Roman" w:cs="Times New Roman"/>
          <w:sz w:val="28"/>
          <w:szCs w:val="28"/>
        </w:rPr>
        <w:t>%</w:t>
      </w:r>
      <w:r w:rsidR="00C81D0F" w:rsidRPr="00C81D0F">
        <w:rPr>
          <w:rFonts w:ascii="Times New Roman" w:hAnsi="Times New Roman" w:cs="Times New Roman"/>
          <w:sz w:val="28"/>
          <w:szCs w:val="28"/>
        </w:rPr>
        <w:t xml:space="preserve"> та </w:t>
      </w:r>
      <w:r w:rsidR="00545500">
        <w:rPr>
          <w:rFonts w:ascii="Times New Roman" w:hAnsi="Times New Roman" w:cs="Times New Roman"/>
          <w:sz w:val="28"/>
          <w:szCs w:val="28"/>
        </w:rPr>
        <w:t>Новоушиц</w:t>
      </w:r>
      <w:r w:rsidR="00E11860">
        <w:rPr>
          <w:rFonts w:ascii="Times New Roman" w:hAnsi="Times New Roman" w:cs="Times New Roman"/>
          <w:sz w:val="28"/>
          <w:szCs w:val="28"/>
        </w:rPr>
        <w:t>ького</w:t>
      </w:r>
      <w:r w:rsidR="00C81D0F" w:rsidRPr="00C81D0F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 w:rsidR="00A74B7C">
        <w:rPr>
          <w:rFonts w:ascii="Times New Roman" w:hAnsi="Times New Roman" w:cs="Times New Roman"/>
          <w:sz w:val="28"/>
          <w:szCs w:val="28"/>
        </w:rPr>
        <w:t>-</w:t>
      </w:r>
      <w:r w:rsidR="00C81D0F" w:rsidRPr="00C81D0F">
        <w:rPr>
          <w:rFonts w:ascii="Times New Roman" w:hAnsi="Times New Roman" w:cs="Times New Roman"/>
          <w:sz w:val="28"/>
          <w:szCs w:val="28"/>
        </w:rPr>
        <w:t xml:space="preserve"> 1,</w:t>
      </w:r>
      <w:r w:rsidR="00545500">
        <w:rPr>
          <w:rFonts w:ascii="Times New Roman" w:hAnsi="Times New Roman" w:cs="Times New Roman"/>
          <w:sz w:val="28"/>
          <w:szCs w:val="28"/>
        </w:rPr>
        <w:t>25</w:t>
      </w:r>
      <w:r w:rsidR="00C81D0F" w:rsidRPr="00C81D0F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11E6446D" w14:textId="77777777"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DBD726" w14:textId="77777777" w:rsidR="005E4ED9" w:rsidRPr="00CD5F95" w:rsidRDefault="005E4ED9" w:rsidP="005E4ED9">
      <w:pPr>
        <w:pStyle w:val="a4"/>
        <w:rPr>
          <w:b/>
          <w:szCs w:val="28"/>
        </w:rPr>
      </w:pPr>
      <w:r w:rsidRPr="00220AFF">
        <w:rPr>
          <w:b/>
          <w:szCs w:val="28"/>
        </w:rPr>
        <w:t>5. Розгляд судами справ про адміністративні правопорушення</w:t>
      </w:r>
    </w:p>
    <w:p w14:paraId="65D7F9BE" w14:textId="02EA70C7" w:rsidR="00FE4F43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lastRenderedPageBreak/>
        <w:t>Усього протягом 20</w:t>
      </w:r>
      <w:r w:rsidR="0031106F">
        <w:rPr>
          <w:rFonts w:ascii="Times New Roman" w:hAnsi="Times New Roman" w:cs="Times New Roman"/>
          <w:sz w:val="28"/>
          <w:szCs w:val="28"/>
        </w:rPr>
        <w:t>2</w:t>
      </w:r>
      <w:r w:rsidR="00C17426">
        <w:rPr>
          <w:rFonts w:ascii="Times New Roman" w:hAnsi="Times New Roman" w:cs="Times New Roman"/>
          <w:sz w:val="28"/>
          <w:szCs w:val="28"/>
        </w:rPr>
        <w:t>2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року на розгляді в судах </w:t>
      </w:r>
      <w:r w:rsidR="00A74B7C" w:rsidRPr="00CD5F95">
        <w:rPr>
          <w:rFonts w:ascii="Times New Roman" w:hAnsi="Times New Roman" w:cs="Times New Roman"/>
          <w:sz w:val="28"/>
          <w:szCs w:val="28"/>
        </w:rPr>
        <w:t>перебувало</w:t>
      </w:r>
      <w:r w:rsidR="00A74B7C">
        <w:rPr>
          <w:rFonts w:ascii="Times New Roman" w:hAnsi="Times New Roman" w:cs="Times New Roman"/>
          <w:sz w:val="28"/>
          <w:szCs w:val="28"/>
        </w:rPr>
        <w:t xml:space="preserve"> </w:t>
      </w:r>
      <w:r w:rsidR="0031106F">
        <w:rPr>
          <w:rFonts w:ascii="Times New Roman" w:hAnsi="Times New Roman" w:cs="Times New Roman"/>
          <w:sz w:val="28"/>
          <w:szCs w:val="28"/>
        </w:rPr>
        <w:t>2</w:t>
      </w:r>
      <w:r w:rsidR="00C17426">
        <w:rPr>
          <w:rFonts w:ascii="Times New Roman" w:hAnsi="Times New Roman" w:cs="Times New Roman"/>
          <w:sz w:val="28"/>
          <w:szCs w:val="28"/>
        </w:rPr>
        <w:t>3919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 про адміністративні правопорушення, що на </w:t>
      </w:r>
      <w:r w:rsidR="00C17426">
        <w:rPr>
          <w:rFonts w:ascii="Times New Roman" w:hAnsi="Times New Roman" w:cs="Times New Roman"/>
          <w:sz w:val="28"/>
          <w:szCs w:val="28"/>
        </w:rPr>
        <w:t xml:space="preserve">7,59 </w:t>
      </w:r>
      <w:r w:rsidRPr="00CD5F95">
        <w:rPr>
          <w:rFonts w:ascii="Times New Roman" w:hAnsi="Times New Roman" w:cs="Times New Roman"/>
          <w:sz w:val="28"/>
          <w:szCs w:val="28"/>
        </w:rPr>
        <w:t xml:space="preserve">% </w:t>
      </w:r>
      <w:r w:rsidR="00C17426">
        <w:rPr>
          <w:rFonts w:ascii="Times New Roman" w:hAnsi="Times New Roman" w:cs="Times New Roman"/>
          <w:sz w:val="28"/>
          <w:szCs w:val="28"/>
        </w:rPr>
        <w:t>мен</w:t>
      </w:r>
      <w:r w:rsidR="0031106F">
        <w:rPr>
          <w:rFonts w:ascii="Times New Roman" w:hAnsi="Times New Roman" w:cs="Times New Roman"/>
          <w:sz w:val="28"/>
          <w:szCs w:val="28"/>
        </w:rPr>
        <w:t>ше</w:t>
      </w:r>
      <w:r w:rsidRPr="00CD5F95">
        <w:rPr>
          <w:rFonts w:ascii="Times New Roman" w:hAnsi="Times New Roman" w:cs="Times New Roman"/>
          <w:sz w:val="28"/>
          <w:szCs w:val="28"/>
        </w:rPr>
        <w:t xml:space="preserve"> в порівнянні з 20</w:t>
      </w:r>
      <w:r w:rsidR="00433AF9">
        <w:rPr>
          <w:rFonts w:ascii="Times New Roman" w:hAnsi="Times New Roman" w:cs="Times New Roman"/>
          <w:sz w:val="28"/>
          <w:szCs w:val="28"/>
        </w:rPr>
        <w:t>2</w:t>
      </w:r>
      <w:r w:rsidR="00C17426">
        <w:rPr>
          <w:rFonts w:ascii="Times New Roman" w:hAnsi="Times New Roman" w:cs="Times New Roman"/>
          <w:sz w:val="28"/>
          <w:szCs w:val="28"/>
        </w:rPr>
        <w:t>1</w:t>
      </w:r>
      <w:r w:rsidR="004528D0" w:rsidRPr="00CD5F95">
        <w:rPr>
          <w:rFonts w:ascii="Times New Roman" w:hAnsi="Times New Roman" w:cs="Times New Roman"/>
          <w:sz w:val="28"/>
          <w:szCs w:val="28"/>
        </w:rPr>
        <w:t xml:space="preserve"> роком. </w:t>
      </w:r>
    </w:p>
    <w:p w14:paraId="2994CB89" w14:textId="5EF584E5" w:rsidR="005E4ED9" w:rsidRPr="00CD5F95" w:rsidRDefault="004528D0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Повернуто </w:t>
      </w:r>
      <w:r w:rsidR="00C17426">
        <w:rPr>
          <w:rFonts w:ascii="Times New Roman" w:hAnsi="Times New Roman" w:cs="Times New Roman"/>
          <w:sz w:val="28"/>
          <w:szCs w:val="28"/>
        </w:rPr>
        <w:t>1662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433AF9">
        <w:rPr>
          <w:rFonts w:ascii="Times New Roman" w:hAnsi="Times New Roman" w:cs="Times New Roman"/>
          <w:sz w:val="28"/>
          <w:szCs w:val="28"/>
        </w:rPr>
        <w:t>и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, або </w:t>
      </w:r>
      <w:r w:rsidR="00C17426">
        <w:rPr>
          <w:rFonts w:ascii="Times New Roman" w:hAnsi="Times New Roman" w:cs="Times New Roman"/>
          <w:sz w:val="28"/>
          <w:szCs w:val="28"/>
        </w:rPr>
        <w:t xml:space="preserve">6,95 </w:t>
      </w:r>
      <w:r w:rsidR="005E4ED9" w:rsidRPr="00CD5F95">
        <w:rPr>
          <w:rFonts w:ascii="Times New Roman" w:hAnsi="Times New Roman" w:cs="Times New Roman"/>
          <w:sz w:val="28"/>
          <w:szCs w:val="28"/>
        </w:rPr>
        <w:t>% від усіх справ, що знаходилися на розгляді у судах.</w:t>
      </w:r>
    </w:p>
    <w:p w14:paraId="4C51149F" w14:textId="17112540"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Із винесенням судами постанов в 20</w:t>
      </w:r>
      <w:r w:rsidR="0031106F">
        <w:rPr>
          <w:rFonts w:ascii="Times New Roman" w:hAnsi="Times New Roman" w:cs="Times New Roman"/>
          <w:sz w:val="28"/>
          <w:szCs w:val="28"/>
        </w:rPr>
        <w:t>2</w:t>
      </w:r>
      <w:r w:rsidR="00C17426">
        <w:rPr>
          <w:rFonts w:ascii="Times New Roman" w:hAnsi="Times New Roman" w:cs="Times New Roman"/>
          <w:sz w:val="28"/>
          <w:szCs w:val="28"/>
        </w:rPr>
        <w:t>2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році розглянуто </w:t>
      </w:r>
      <w:r w:rsidR="00433AF9">
        <w:rPr>
          <w:rFonts w:ascii="Times New Roman" w:hAnsi="Times New Roman" w:cs="Times New Roman"/>
          <w:sz w:val="28"/>
          <w:szCs w:val="28"/>
        </w:rPr>
        <w:t>2</w:t>
      </w:r>
      <w:r w:rsidR="00C17426">
        <w:rPr>
          <w:rFonts w:ascii="Times New Roman" w:hAnsi="Times New Roman" w:cs="Times New Roman"/>
          <w:sz w:val="28"/>
          <w:szCs w:val="28"/>
        </w:rPr>
        <w:t xml:space="preserve">1440 </w:t>
      </w:r>
      <w:r w:rsidRPr="00CD5F95">
        <w:rPr>
          <w:rFonts w:ascii="Times New Roman" w:hAnsi="Times New Roman" w:cs="Times New Roman"/>
          <w:sz w:val="28"/>
          <w:szCs w:val="28"/>
        </w:rPr>
        <w:t xml:space="preserve">справ про адміністративні правопорушення,  що на </w:t>
      </w:r>
      <w:r w:rsidR="00C17426">
        <w:rPr>
          <w:rFonts w:ascii="Times New Roman" w:hAnsi="Times New Roman" w:cs="Times New Roman"/>
          <w:sz w:val="28"/>
          <w:szCs w:val="28"/>
        </w:rPr>
        <w:t xml:space="preserve">4,31 </w:t>
      </w:r>
      <w:r w:rsidRPr="00CD5F95">
        <w:rPr>
          <w:rFonts w:ascii="Times New Roman" w:hAnsi="Times New Roman" w:cs="Times New Roman"/>
          <w:sz w:val="28"/>
          <w:szCs w:val="28"/>
        </w:rPr>
        <w:t xml:space="preserve">% </w:t>
      </w:r>
      <w:r w:rsidR="00C17426">
        <w:rPr>
          <w:rFonts w:ascii="Times New Roman" w:hAnsi="Times New Roman" w:cs="Times New Roman"/>
          <w:sz w:val="28"/>
          <w:szCs w:val="28"/>
        </w:rPr>
        <w:t>мен</w:t>
      </w:r>
      <w:r w:rsidRPr="00CD5F95">
        <w:rPr>
          <w:rFonts w:ascii="Times New Roman" w:hAnsi="Times New Roman" w:cs="Times New Roman"/>
          <w:sz w:val="28"/>
          <w:szCs w:val="28"/>
        </w:rPr>
        <w:t>ше в порівнянні з 20</w:t>
      </w:r>
      <w:r w:rsidR="00433AF9">
        <w:rPr>
          <w:rFonts w:ascii="Times New Roman" w:hAnsi="Times New Roman" w:cs="Times New Roman"/>
          <w:sz w:val="28"/>
          <w:szCs w:val="28"/>
        </w:rPr>
        <w:t>2</w:t>
      </w:r>
      <w:r w:rsidR="00C17426">
        <w:rPr>
          <w:rFonts w:ascii="Times New Roman" w:hAnsi="Times New Roman" w:cs="Times New Roman"/>
          <w:sz w:val="28"/>
          <w:szCs w:val="28"/>
        </w:rPr>
        <w:t>1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роком, стосовно </w:t>
      </w:r>
      <w:r w:rsidR="00433AF9">
        <w:rPr>
          <w:rFonts w:ascii="Times New Roman" w:hAnsi="Times New Roman" w:cs="Times New Roman"/>
          <w:sz w:val="28"/>
          <w:szCs w:val="28"/>
        </w:rPr>
        <w:t>2</w:t>
      </w:r>
      <w:r w:rsidR="00C17426">
        <w:rPr>
          <w:rFonts w:ascii="Times New Roman" w:hAnsi="Times New Roman" w:cs="Times New Roman"/>
          <w:sz w:val="28"/>
          <w:szCs w:val="28"/>
        </w:rPr>
        <w:t>1464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</w:t>
      </w:r>
      <w:r w:rsidR="00C17426">
        <w:rPr>
          <w:rFonts w:ascii="Times New Roman" w:hAnsi="Times New Roman" w:cs="Times New Roman"/>
          <w:sz w:val="28"/>
          <w:szCs w:val="28"/>
        </w:rPr>
        <w:t>іб</w:t>
      </w:r>
      <w:r w:rsidRPr="00CD5F95">
        <w:rPr>
          <w:rFonts w:ascii="Times New Roman" w:hAnsi="Times New Roman" w:cs="Times New Roman"/>
          <w:sz w:val="28"/>
          <w:szCs w:val="28"/>
        </w:rPr>
        <w:t xml:space="preserve">. Питома вага закінчених справ складає </w:t>
      </w:r>
      <w:r w:rsidR="00C17426">
        <w:rPr>
          <w:rFonts w:ascii="Times New Roman" w:hAnsi="Times New Roman" w:cs="Times New Roman"/>
          <w:sz w:val="28"/>
          <w:szCs w:val="28"/>
        </w:rPr>
        <w:t xml:space="preserve">89,64 </w:t>
      </w:r>
      <w:r w:rsidRPr="00CD5F95">
        <w:rPr>
          <w:rFonts w:ascii="Times New Roman" w:hAnsi="Times New Roman" w:cs="Times New Roman"/>
          <w:sz w:val="28"/>
          <w:szCs w:val="28"/>
        </w:rPr>
        <w:t>% відносно загальної кількості справ про адміністративні правопорушення, які знаходилися на розгляді в судах.</w:t>
      </w:r>
    </w:p>
    <w:p w14:paraId="5D90E709" w14:textId="442724A9"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Закрито провадження стосовно  </w:t>
      </w:r>
      <w:r w:rsidR="00C17426">
        <w:rPr>
          <w:rFonts w:ascii="Times New Roman" w:hAnsi="Times New Roman" w:cs="Times New Roman"/>
          <w:sz w:val="28"/>
          <w:szCs w:val="28"/>
        </w:rPr>
        <w:t>6657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</w:t>
      </w:r>
      <w:r w:rsidR="00B16B5C">
        <w:rPr>
          <w:rFonts w:ascii="Times New Roman" w:hAnsi="Times New Roman" w:cs="Times New Roman"/>
          <w:sz w:val="28"/>
          <w:szCs w:val="28"/>
        </w:rPr>
        <w:t>сіб</w:t>
      </w:r>
      <w:r w:rsidRPr="00CD5F95">
        <w:rPr>
          <w:rFonts w:ascii="Times New Roman" w:hAnsi="Times New Roman" w:cs="Times New Roman"/>
          <w:sz w:val="28"/>
          <w:szCs w:val="28"/>
        </w:rPr>
        <w:t xml:space="preserve">, що складає </w:t>
      </w:r>
      <w:r w:rsidR="00C17426">
        <w:rPr>
          <w:rFonts w:ascii="Times New Roman" w:hAnsi="Times New Roman" w:cs="Times New Roman"/>
          <w:sz w:val="28"/>
          <w:szCs w:val="28"/>
        </w:rPr>
        <w:t>31,01</w:t>
      </w:r>
      <w:r w:rsidRPr="00CD5F95">
        <w:rPr>
          <w:rFonts w:ascii="Times New Roman" w:hAnsi="Times New Roman" w:cs="Times New Roman"/>
          <w:sz w:val="28"/>
          <w:szCs w:val="28"/>
        </w:rPr>
        <w:t xml:space="preserve"> % від загальної кількості осіб, щодо яких винесено постанови,  у тому числі  у зв’язку із закінченням строків,  передбачених ст.38 КУпАП </w:t>
      </w:r>
      <w:r w:rsidR="00B16B5C">
        <w:rPr>
          <w:rFonts w:ascii="Times New Roman" w:hAnsi="Times New Roman" w:cs="Times New Roman"/>
          <w:sz w:val="28"/>
          <w:szCs w:val="28"/>
        </w:rPr>
        <w:t>-</w:t>
      </w:r>
      <w:r w:rsidRPr="00CD5F95">
        <w:rPr>
          <w:rFonts w:ascii="Times New Roman" w:hAnsi="Times New Roman" w:cs="Times New Roman"/>
          <w:sz w:val="28"/>
          <w:szCs w:val="28"/>
        </w:rPr>
        <w:t xml:space="preserve"> щодо</w:t>
      </w:r>
      <w:r w:rsidR="00400D81">
        <w:rPr>
          <w:rFonts w:ascii="Times New Roman" w:hAnsi="Times New Roman" w:cs="Times New Roman"/>
          <w:sz w:val="28"/>
          <w:szCs w:val="28"/>
        </w:rPr>
        <w:t xml:space="preserve"> 1651 </w:t>
      </w:r>
      <w:r w:rsidRPr="00CD5F95">
        <w:rPr>
          <w:rFonts w:ascii="Times New Roman" w:hAnsi="Times New Roman" w:cs="Times New Roman"/>
          <w:sz w:val="28"/>
          <w:szCs w:val="28"/>
        </w:rPr>
        <w:t>ос</w:t>
      </w:r>
      <w:r w:rsidR="00B16B5C">
        <w:rPr>
          <w:rFonts w:ascii="Times New Roman" w:hAnsi="Times New Roman" w:cs="Times New Roman"/>
          <w:sz w:val="28"/>
          <w:szCs w:val="28"/>
        </w:rPr>
        <w:t>оби</w:t>
      </w:r>
      <w:r w:rsidRPr="00CD5F95">
        <w:rPr>
          <w:rFonts w:ascii="Times New Roman" w:hAnsi="Times New Roman" w:cs="Times New Roman"/>
          <w:sz w:val="28"/>
          <w:szCs w:val="28"/>
        </w:rPr>
        <w:t xml:space="preserve">, або </w:t>
      </w:r>
      <w:r w:rsidR="00433AF9">
        <w:rPr>
          <w:rFonts w:ascii="Times New Roman" w:hAnsi="Times New Roman" w:cs="Times New Roman"/>
          <w:sz w:val="28"/>
          <w:szCs w:val="28"/>
        </w:rPr>
        <w:t>24,</w:t>
      </w:r>
      <w:r w:rsidR="00400D81">
        <w:rPr>
          <w:rFonts w:ascii="Times New Roman" w:hAnsi="Times New Roman" w:cs="Times New Roman"/>
          <w:sz w:val="28"/>
          <w:szCs w:val="28"/>
        </w:rPr>
        <w:t xml:space="preserve">80 </w:t>
      </w:r>
      <w:r w:rsidRPr="00CD5F95">
        <w:rPr>
          <w:rFonts w:ascii="Times New Roman" w:hAnsi="Times New Roman" w:cs="Times New Roman"/>
          <w:sz w:val="28"/>
          <w:szCs w:val="28"/>
        </w:rPr>
        <w:t xml:space="preserve">%  від усіх осіб, стосовно  яких справи закрито; за відсутністю події і складу адміністративного правопорушення </w:t>
      </w:r>
      <w:r w:rsidR="00B16B5C">
        <w:rPr>
          <w:rFonts w:ascii="Times New Roman" w:hAnsi="Times New Roman" w:cs="Times New Roman"/>
          <w:sz w:val="28"/>
          <w:szCs w:val="28"/>
        </w:rPr>
        <w:t>-</w:t>
      </w:r>
      <w:r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400D81">
        <w:rPr>
          <w:rFonts w:ascii="Times New Roman" w:hAnsi="Times New Roman" w:cs="Times New Roman"/>
          <w:sz w:val="28"/>
          <w:szCs w:val="28"/>
        </w:rPr>
        <w:t>2450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400D81">
        <w:rPr>
          <w:rFonts w:ascii="Times New Roman" w:hAnsi="Times New Roman" w:cs="Times New Roman"/>
          <w:sz w:val="28"/>
          <w:szCs w:val="28"/>
        </w:rPr>
        <w:t xml:space="preserve">36,80 </w:t>
      </w:r>
      <w:r w:rsidRPr="00CD5F95">
        <w:rPr>
          <w:rFonts w:ascii="Times New Roman" w:hAnsi="Times New Roman" w:cs="Times New Roman"/>
          <w:sz w:val="28"/>
          <w:szCs w:val="28"/>
        </w:rPr>
        <w:t xml:space="preserve">%. Звільнено від адміністративної відповідальності  при  малозначності вчиненого правопорушення </w:t>
      </w:r>
      <w:r w:rsidR="00400D81">
        <w:rPr>
          <w:rFonts w:ascii="Times New Roman" w:hAnsi="Times New Roman" w:cs="Times New Roman"/>
          <w:sz w:val="28"/>
          <w:szCs w:val="28"/>
        </w:rPr>
        <w:t>2310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</w:t>
      </w:r>
      <w:r w:rsidR="007B6B28">
        <w:rPr>
          <w:rFonts w:ascii="Times New Roman" w:hAnsi="Times New Roman" w:cs="Times New Roman"/>
          <w:sz w:val="28"/>
          <w:szCs w:val="28"/>
        </w:rPr>
        <w:t>і</w:t>
      </w:r>
      <w:r w:rsidRPr="00CD5F95">
        <w:rPr>
          <w:rFonts w:ascii="Times New Roman" w:hAnsi="Times New Roman" w:cs="Times New Roman"/>
          <w:sz w:val="28"/>
          <w:szCs w:val="28"/>
        </w:rPr>
        <w:t xml:space="preserve">б, або </w:t>
      </w:r>
      <w:r w:rsidR="00433AF9">
        <w:rPr>
          <w:rFonts w:ascii="Times New Roman" w:hAnsi="Times New Roman" w:cs="Times New Roman"/>
          <w:sz w:val="28"/>
          <w:szCs w:val="28"/>
        </w:rPr>
        <w:t>3</w:t>
      </w:r>
      <w:r w:rsidR="00400D81">
        <w:rPr>
          <w:rFonts w:ascii="Times New Roman" w:hAnsi="Times New Roman" w:cs="Times New Roman"/>
          <w:sz w:val="28"/>
          <w:szCs w:val="28"/>
        </w:rPr>
        <w:t xml:space="preserve">4,70 </w:t>
      </w:r>
      <w:r w:rsidRPr="00CD5F95">
        <w:rPr>
          <w:rFonts w:ascii="Times New Roman" w:hAnsi="Times New Roman" w:cs="Times New Roman"/>
          <w:sz w:val="28"/>
          <w:szCs w:val="28"/>
        </w:rPr>
        <w:t>% від усіх осіб, стосовно яких справи закриті.</w:t>
      </w:r>
    </w:p>
    <w:p w14:paraId="1AFC24DB" w14:textId="17AF2110" w:rsidR="006172A9" w:rsidRPr="000E7618" w:rsidRDefault="005E4ED9" w:rsidP="000E761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18">
        <w:rPr>
          <w:rFonts w:ascii="Times New Roman" w:hAnsi="Times New Roman" w:cs="Times New Roman"/>
          <w:sz w:val="28"/>
          <w:szCs w:val="28"/>
        </w:rPr>
        <w:t xml:space="preserve">Адміністративне стягнення накладено на </w:t>
      </w:r>
      <w:r w:rsidR="0031106F" w:rsidRPr="000E7618">
        <w:rPr>
          <w:rFonts w:ascii="Times New Roman" w:hAnsi="Times New Roman" w:cs="Times New Roman"/>
          <w:sz w:val="28"/>
          <w:szCs w:val="28"/>
        </w:rPr>
        <w:t>1</w:t>
      </w:r>
      <w:r w:rsidR="00400D81">
        <w:rPr>
          <w:rFonts w:ascii="Times New Roman" w:hAnsi="Times New Roman" w:cs="Times New Roman"/>
          <w:sz w:val="28"/>
          <w:szCs w:val="28"/>
        </w:rPr>
        <w:t>4069</w:t>
      </w:r>
      <w:r w:rsidRPr="000E7618">
        <w:rPr>
          <w:rFonts w:ascii="Times New Roman" w:hAnsi="Times New Roman" w:cs="Times New Roman"/>
          <w:sz w:val="28"/>
          <w:szCs w:val="28"/>
        </w:rPr>
        <w:t xml:space="preserve"> ос</w:t>
      </w:r>
      <w:r w:rsidR="00565EA5" w:rsidRPr="000E7618">
        <w:rPr>
          <w:rFonts w:ascii="Times New Roman" w:hAnsi="Times New Roman" w:cs="Times New Roman"/>
          <w:sz w:val="28"/>
          <w:szCs w:val="28"/>
        </w:rPr>
        <w:t>іб</w:t>
      </w:r>
      <w:r w:rsidRPr="000E7618">
        <w:rPr>
          <w:rFonts w:ascii="Times New Roman" w:hAnsi="Times New Roman" w:cs="Times New Roman"/>
          <w:sz w:val="28"/>
          <w:szCs w:val="28"/>
        </w:rPr>
        <w:t xml:space="preserve">, або </w:t>
      </w:r>
      <w:r w:rsidR="00400D81">
        <w:rPr>
          <w:rFonts w:ascii="Times New Roman" w:hAnsi="Times New Roman" w:cs="Times New Roman"/>
          <w:sz w:val="28"/>
          <w:szCs w:val="28"/>
        </w:rPr>
        <w:t>65,55</w:t>
      </w:r>
      <w:r w:rsidRPr="000E7618">
        <w:rPr>
          <w:rFonts w:ascii="Times New Roman" w:hAnsi="Times New Roman" w:cs="Times New Roman"/>
          <w:sz w:val="28"/>
          <w:szCs w:val="28"/>
        </w:rPr>
        <w:t>% від загальної кількості осіб, щодо яких розглянуто справи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, що </w:t>
      </w:r>
      <w:r w:rsidR="007020FA" w:rsidRPr="000E7618">
        <w:rPr>
          <w:rFonts w:ascii="Times New Roman" w:hAnsi="Times New Roman" w:cs="Times New Roman"/>
          <w:sz w:val="28"/>
          <w:szCs w:val="28"/>
        </w:rPr>
        <w:t>більше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 на </w:t>
      </w:r>
      <w:r w:rsidR="00400D81">
        <w:rPr>
          <w:rFonts w:ascii="Times New Roman" w:hAnsi="Times New Roman" w:cs="Times New Roman"/>
          <w:sz w:val="28"/>
          <w:szCs w:val="28"/>
        </w:rPr>
        <w:t xml:space="preserve">14,88 </w:t>
      </w:r>
      <w:r w:rsidR="004528D0" w:rsidRPr="000E7618">
        <w:rPr>
          <w:rFonts w:ascii="Times New Roman" w:hAnsi="Times New Roman" w:cs="Times New Roman"/>
          <w:sz w:val="28"/>
          <w:szCs w:val="28"/>
        </w:rPr>
        <w:t>% в порівнянні з 20</w:t>
      </w:r>
      <w:r w:rsidR="00433AF9" w:rsidRPr="000E7618">
        <w:rPr>
          <w:rFonts w:ascii="Times New Roman" w:hAnsi="Times New Roman" w:cs="Times New Roman"/>
          <w:sz w:val="28"/>
          <w:szCs w:val="28"/>
        </w:rPr>
        <w:t>2</w:t>
      </w:r>
      <w:r w:rsidR="00400D81">
        <w:rPr>
          <w:rFonts w:ascii="Times New Roman" w:hAnsi="Times New Roman" w:cs="Times New Roman"/>
          <w:sz w:val="28"/>
          <w:szCs w:val="28"/>
        </w:rPr>
        <w:t>1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 роком</w:t>
      </w:r>
      <w:r w:rsidRPr="000E76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1E9E34" w14:textId="77777777" w:rsidR="007246A4" w:rsidRPr="000E7618" w:rsidRDefault="007246A4" w:rsidP="000E7618">
      <w:pPr>
        <w:pStyle w:val="aa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7618">
        <w:rPr>
          <w:rFonts w:ascii="Times New Roman" w:hAnsi="Times New Roman" w:cs="Times New Roman"/>
          <w:sz w:val="28"/>
          <w:szCs w:val="28"/>
        </w:rPr>
        <w:t xml:space="preserve">За своєю структурою види стягнень розподіляються таким чином: </w:t>
      </w:r>
    </w:p>
    <w:p w14:paraId="6FA81704" w14:textId="145DBE2B" w:rsidR="007246A4" w:rsidRPr="000E7618" w:rsidRDefault="007246A4" w:rsidP="000E761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18">
        <w:rPr>
          <w:rFonts w:ascii="Times New Roman" w:hAnsi="Times New Roman" w:cs="Times New Roman"/>
          <w:sz w:val="28"/>
          <w:szCs w:val="28"/>
        </w:rPr>
        <w:t>-</w:t>
      </w:r>
      <w:r w:rsidR="005E4ED9" w:rsidRPr="000E7618">
        <w:rPr>
          <w:rFonts w:ascii="Times New Roman" w:hAnsi="Times New Roman" w:cs="Times New Roman"/>
          <w:sz w:val="28"/>
          <w:szCs w:val="28"/>
        </w:rPr>
        <w:t xml:space="preserve"> штраф було застосовано до </w:t>
      </w:r>
      <w:r w:rsidR="00400D81">
        <w:rPr>
          <w:rFonts w:ascii="Times New Roman" w:hAnsi="Times New Roman" w:cs="Times New Roman"/>
          <w:sz w:val="28"/>
          <w:szCs w:val="28"/>
        </w:rPr>
        <w:t>12894</w:t>
      </w:r>
      <w:r w:rsidR="005E4ED9" w:rsidRPr="000E7618">
        <w:rPr>
          <w:rFonts w:ascii="Times New Roman" w:hAnsi="Times New Roman" w:cs="Times New Roman"/>
          <w:sz w:val="28"/>
          <w:szCs w:val="28"/>
        </w:rPr>
        <w:t xml:space="preserve"> осіб, або до </w:t>
      </w:r>
      <w:r w:rsidR="00B91446" w:rsidRPr="000E7618">
        <w:rPr>
          <w:rFonts w:ascii="Times New Roman" w:hAnsi="Times New Roman" w:cs="Times New Roman"/>
          <w:sz w:val="28"/>
          <w:szCs w:val="28"/>
        </w:rPr>
        <w:t>9</w:t>
      </w:r>
      <w:r w:rsidR="00400D81">
        <w:rPr>
          <w:rFonts w:ascii="Times New Roman" w:hAnsi="Times New Roman" w:cs="Times New Roman"/>
          <w:sz w:val="28"/>
          <w:szCs w:val="28"/>
        </w:rPr>
        <w:t>1,65</w:t>
      </w:r>
      <w:r w:rsidR="005E4ED9" w:rsidRPr="000E7618">
        <w:rPr>
          <w:rFonts w:ascii="Times New Roman" w:hAnsi="Times New Roman" w:cs="Times New Roman"/>
          <w:sz w:val="28"/>
          <w:szCs w:val="28"/>
        </w:rPr>
        <w:t xml:space="preserve">% від усіх притягнутих до адміністративної відповідальності; </w:t>
      </w:r>
    </w:p>
    <w:p w14:paraId="1E87E466" w14:textId="33681388" w:rsidR="007246A4" w:rsidRPr="000E7618" w:rsidRDefault="000E7618" w:rsidP="000E7618">
      <w:pPr>
        <w:pStyle w:val="aa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громадські роботи – до </w:t>
      </w:r>
      <w:r w:rsidR="00400D81">
        <w:rPr>
          <w:rFonts w:ascii="Times New Roman" w:hAnsi="Times New Roman" w:cs="Times New Roman"/>
          <w:sz w:val="28"/>
          <w:szCs w:val="28"/>
        </w:rPr>
        <w:t>268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7020FA" w:rsidRPr="000E7618">
        <w:rPr>
          <w:rFonts w:ascii="Times New Roman" w:hAnsi="Times New Roman" w:cs="Times New Roman"/>
          <w:sz w:val="28"/>
          <w:szCs w:val="28"/>
        </w:rPr>
        <w:t>1,</w:t>
      </w:r>
      <w:r w:rsidR="00400D81">
        <w:rPr>
          <w:rFonts w:ascii="Times New Roman" w:hAnsi="Times New Roman" w:cs="Times New Roman"/>
          <w:sz w:val="28"/>
          <w:szCs w:val="28"/>
        </w:rPr>
        <w:t>90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%; </w:t>
      </w:r>
    </w:p>
    <w:p w14:paraId="5E51DEEA" w14:textId="7A3FBBEB" w:rsidR="007246A4" w:rsidRPr="000E7618" w:rsidRDefault="000E7618" w:rsidP="000E7618">
      <w:pPr>
        <w:pStyle w:val="aa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4ED9" w:rsidRPr="000E7618">
        <w:rPr>
          <w:rFonts w:ascii="Times New Roman" w:hAnsi="Times New Roman" w:cs="Times New Roman"/>
          <w:sz w:val="28"/>
          <w:szCs w:val="28"/>
        </w:rPr>
        <w:t xml:space="preserve">попередження – до </w:t>
      </w:r>
      <w:r w:rsidR="00400D81">
        <w:rPr>
          <w:rFonts w:ascii="Times New Roman" w:hAnsi="Times New Roman" w:cs="Times New Roman"/>
          <w:sz w:val="28"/>
          <w:szCs w:val="28"/>
        </w:rPr>
        <w:t xml:space="preserve">461 </w:t>
      </w:r>
      <w:r w:rsidR="005E4ED9" w:rsidRPr="000E7618">
        <w:rPr>
          <w:rFonts w:ascii="Times New Roman" w:hAnsi="Times New Roman" w:cs="Times New Roman"/>
          <w:sz w:val="28"/>
          <w:szCs w:val="28"/>
        </w:rPr>
        <w:t>ос</w:t>
      </w:r>
      <w:r w:rsidR="00B16B5C">
        <w:rPr>
          <w:rFonts w:ascii="Times New Roman" w:hAnsi="Times New Roman" w:cs="Times New Roman"/>
          <w:sz w:val="28"/>
          <w:szCs w:val="28"/>
        </w:rPr>
        <w:t>оби</w:t>
      </w:r>
      <w:r w:rsidR="005E4ED9" w:rsidRPr="000E7618">
        <w:rPr>
          <w:rFonts w:ascii="Times New Roman" w:hAnsi="Times New Roman" w:cs="Times New Roman"/>
          <w:sz w:val="28"/>
          <w:szCs w:val="28"/>
        </w:rPr>
        <w:t xml:space="preserve">, або </w:t>
      </w:r>
      <w:r w:rsidR="00B91446" w:rsidRPr="000E7618">
        <w:rPr>
          <w:rFonts w:ascii="Times New Roman" w:hAnsi="Times New Roman" w:cs="Times New Roman"/>
          <w:sz w:val="28"/>
          <w:szCs w:val="28"/>
        </w:rPr>
        <w:t>3,</w:t>
      </w:r>
      <w:r w:rsidR="00400D81">
        <w:rPr>
          <w:rFonts w:ascii="Times New Roman" w:hAnsi="Times New Roman" w:cs="Times New Roman"/>
          <w:sz w:val="28"/>
          <w:szCs w:val="28"/>
        </w:rPr>
        <w:t>28</w:t>
      </w:r>
      <w:r w:rsidR="005E4ED9" w:rsidRPr="000E7618">
        <w:rPr>
          <w:rFonts w:ascii="Times New Roman" w:hAnsi="Times New Roman" w:cs="Times New Roman"/>
          <w:sz w:val="28"/>
          <w:szCs w:val="28"/>
        </w:rPr>
        <w:t xml:space="preserve">%; </w:t>
      </w:r>
    </w:p>
    <w:p w14:paraId="05E1AA40" w14:textId="2A6469BD" w:rsidR="007246A4" w:rsidRPr="000E7618" w:rsidRDefault="000E7618" w:rsidP="000E7618">
      <w:pPr>
        <w:pStyle w:val="aa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адміністративний арешт – до  </w:t>
      </w:r>
      <w:r w:rsidR="00400D81">
        <w:rPr>
          <w:rFonts w:ascii="Times New Roman" w:hAnsi="Times New Roman" w:cs="Times New Roman"/>
          <w:sz w:val="28"/>
          <w:szCs w:val="28"/>
        </w:rPr>
        <w:t>175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 ос</w:t>
      </w:r>
      <w:r w:rsidR="007B6B28" w:rsidRPr="000E7618">
        <w:rPr>
          <w:rFonts w:ascii="Times New Roman" w:hAnsi="Times New Roman" w:cs="Times New Roman"/>
          <w:sz w:val="28"/>
          <w:szCs w:val="28"/>
        </w:rPr>
        <w:t>і</w:t>
      </w:r>
      <w:r w:rsidR="007020FA" w:rsidRPr="000E7618">
        <w:rPr>
          <w:rFonts w:ascii="Times New Roman" w:hAnsi="Times New Roman" w:cs="Times New Roman"/>
          <w:sz w:val="28"/>
          <w:szCs w:val="28"/>
        </w:rPr>
        <w:t>б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, або </w:t>
      </w:r>
      <w:r w:rsidR="007020FA" w:rsidRPr="000E7618">
        <w:rPr>
          <w:rFonts w:ascii="Times New Roman" w:hAnsi="Times New Roman" w:cs="Times New Roman"/>
          <w:sz w:val="28"/>
          <w:szCs w:val="28"/>
        </w:rPr>
        <w:t>1,</w:t>
      </w:r>
      <w:r w:rsidR="00400D81">
        <w:rPr>
          <w:rFonts w:ascii="Times New Roman" w:hAnsi="Times New Roman" w:cs="Times New Roman"/>
          <w:sz w:val="28"/>
          <w:szCs w:val="28"/>
        </w:rPr>
        <w:t>24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%; </w:t>
      </w:r>
    </w:p>
    <w:p w14:paraId="3D4D1AAA" w14:textId="55D9658F" w:rsidR="007246A4" w:rsidRPr="000E7618" w:rsidRDefault="000E7618" w:rsidP="000E7618">
      <w:pPr>
        <w:pStyle w:val="aa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суспільно корисні роботи – до </w:t>
      </w:r>
      <w:r w:rsidR="00400D81">
        <w:rPr>
          <w:rFonts w:ascii="Times New Roman" w:hAnsi="Times New Roman" w:cs="Times New Roman"/>
          <w:sz w:val="28"/>
          <w:szCs w:val="28"/>
        </w:rPr>
        <w:t>136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400D81">
        <w:rPr>
          <w:rFonts w:ascii="Times New Roman" w:hAnsi="Times New Roman" w:cs="Times New Roman"/>
          <w:sz w:val="28"/>
          <w:szCs w:val="28"/>
        </w:rPr>
        <w:t xml:space="preserve">0,97 </w:t>
      </w:r>
      <w:r w:rsidR="004528D0" w:rsidRPr="000E7618">
        <w:rPr>
          <w:rFonts w:ascii="Times New Roman" w:hAnsi="Times New Roman" w:cs="Times New Roman"/>
          <w:sz w:val="28"/>
          <w:szCs w:val="28"/>
        </w:rPr>
        <w:t xml:space="preserve">%; </w:t>
      </w:r>
    </w:p>
    <w:p w14:paraId="5204B530" w14:textId="6B0100D8" w:rsidR="005E4ED9" w:rsidRPr="000E7618" w:rsidRDefault="000E7618" w:rsidP="000E7618">
      <w:pPr>
        <w:pStyle w:val="aa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4ED9" w:rsidRPr="000E7618">
        <w:rPr>
          <w:rFonts w:ascii="Times New Roman" w:hAnsi="Times New Roman" w:cs="Times New Roman"/>
          <w:sz w:val="28"/>
          <w:szCs w:val="28"/>
        </w:rPr>
        <w:t xml:space="preserve">позбавлення спеціального права – до </w:t>
      </w:r>
      <w:r w:rsidR="00400D81">
        <w:rPr>
          <w:rFonts w:ascii="Times New Roman" w:hAnsi="Times New Roman" w:cs="Times New Roman"/>
          <w:sz w:val="28"/>
          <w:szCs w:val="28"/>
        </w:rPr>
        <w:t>100</w:t>
      </w:r>
      <w:r w:rsidR="005E4ED9" w:rsidRPr="000E7618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5E4ED9" w:rsidRPr="000E7618">
        <w:rPr>
          <w:rFonts w:ascii="Times New Roman" w:hAnsi="Times New Roman" w:cs="Times New Roman"/>
          <w:bCs/>
          <w:sz w:val="28"/>
          <w:szCs w:val="28"/>
        </w:rPr>
        <w:t>0,</w:t>
      </w:r>
      <w:r w:rsidR="00400D81">
        <w:rPr>
          <w:rFonts w:ascii="Times New Roman" w:hAnsi="Times New Roman" w:cs="Times New Roman"/>
          <w:bCs/>
          <w:sz w:val="28"/>
          <w:szCs w:val="28"/>
        </w:rPr>
        <w:t>71</w:t>
      </w:r>
      <w:r w:rsidR="004528D0" w:rsidRPr="000E7618">
        <w:rPr>
          <w:rFonts w:ascii="Times New Roman" w:hAnsi="Times New Roman" w:cs="Times New Roman"/>
          <w:bCs/>
          <w:sz w:val="28"/>
          <w:szCs w:val="28"/>
        </w:rPr>
        <w:t>%.</w:t>
      </w:r>
    </w:p>
    <w:p w14:paraId="19A7CC94" w14:textId="77777777" w:rsidR="00BE397A" w:rsidRDefault="00BE397A" w:rsidP="00DD4749">
      <w:pPr>
        <w:pStyle w:val="a4"/>
        <w:jc w:val="both"/>
        <w:rPr>
          <w:i/>
          <w:szCs w:val="28"/>
        </w:rPr>
      </w:pPr>
    </w:p>
    <w:p w14:paraId="556010F2" w14:textId="77777777" w:rsidR="005E4ED9" w:rsidRPr="008C53BC" w:rsidRDefault="00DD4749" w:rsidP="00DD4749">
      <w:pPr>
        <w:pStyle w:val="a4"/>
        <w:jc w:val="both"/>
        <w:rPr>
          <w:i/>
          <w:szCs w:val="28"/>
          <w:lang w:val="en-US"/>
        </w:rPr>
      </w:pPr>
      <w:r w:rsidRPr="00CD5F95">
        <w:rPr>
          <w:i/>
          <w:noProof/>
          <w:szCs w:val="28"/>
          <w:lang w:val="ru-RU"/>
        </w:rPr>
        <w:lastRenderedPageBreak/>
        <w:drawing>
          <wp:inline distT="0" distB="0" distL="0" distR="0" wp14:anchorId="5C3F72A6" wp14:editId="771B6879">
            <wp:extent cx="5486400" cy="3581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DC1F1CD" w14:textId="77777777" w:rsidR="000E7618" w:rsidRDefault="000E7618" w:rsidP="000F79E2">
      <w:pPr>
        <w:pStyle w:val="a4"/>
        <w:jc w:val="both"/>
      </w:pPr>
    </w:p>
    <w:p w14:paraId="04660325" w14:textId="247F8488" w:rsidR="005E4ED9" w:rsidRPr="00CD5F95" w:rsidRDefault="007246A4" w:rsidP="005E4ED9">
      <w:pPr>
        <w:pStyle w:val="a4"/>
        <w:ind w:firstLine="709"/>
        <w:jc w:val="both"/>
        <w:rPr>
          <w:i/>
          <w:szCs w:val="28"/>
        </w:rPr>
      </w:pPr>
      <w:r w:rsidRPr="00CD5F95">
        <w:t xml:space="preserve">Усього впродовж звітного періоду стягнення (додаткове) у вигляді конфіскації предмета, що став знаряддям вчинення або безпосереднім об'єктом адміністративного правопорушення, застосовано до </w:t>
      </w:r>
      <w:r w:rsidR="006F7189">
        <w:t>2</w:t>
      </w:r>
      <w:r w:rsidR="008C53BC" w:rsidRPr="008C53BC">
        <w:rPr>
          <w:lang w:val="ru-RU"/>
        </w:rPr>
        <w:t xml:space="preserve">27 </w:t>
      </w:r>
      <w:r w:rsidRPr="00CD5F95">
        <w:t>осіб.</w:t>
      </w:r>
    </w:p>
    <w:p w14:paraId="5893425C" w14:textId="5E177289"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Сума накладеного судами штрафу становить </w:t>
      </w:r>
      <w:r w:rsidR="008C53BC" w:rsidRPr="008C53BC">
        <w:rPr>
          <w:rFonts w:ascii="Times New Roman" w:hAnsi="Times New Roman" w:cs="Times New Roman"/>
          <w:sz w:val="28"/>
          <w:szCs w:val="28"/>
        </w:rPr>
        <w:t>74</w:t>
      </w:r>
      <w:r w:rsidR="00201979">
        <w:rPr>
          <w:rFonts w:ascii="Times New Roman" w:hAnsi="Times New Roman" w:cs="Times New Roman"/>
          <w:sz w:val="28"/>
          <w:szCs w:val="28"/>
        </w:rPr>
        <w:t> </w:t>
      </w:r>
      <w:r w:rsidR="008C53BC" w:rsidRPr="008C53BC">
        <w:rPr>
          <w:rFonts w:ascii="Times New Roman" w:hAnsi="Times New Roman" w:cs="Times New Roman"/>
          <w:sz w:val="28"/>
          <w:szCs w:val="28"/>
        </w:rPr>
        <w:t>072</w:t>
      </w:r>
      <w:r w:rsidR="00201979">
        <w:rPr>
          <w:rFonts w:ascii="Times New Roman" w:hAnsi="Times New Roman" w:cs="Times New Roman"/>
          <w:sz w:val="28"/>
          <w:szCs w:val="28"/>
        </w:rPr>
        <w:t xml:space="preserve"> </w:t>
      </w:r>
      <w:r w:rsidR="008C53BC" w:rsidRPr="008C53BC">
        <w:rPr>
          <w:rFonts w:ascii="Times New Roman" w:hAnsi="Times New Roman" w:cs="Times New Roman"/>
          <w:sz w:val="28"/>
          <w:szCs w:val="28"/>
        </w:rPr>
        <w:t xml:space="preserve">446 </w:t>
      </w:r>
      <w:r w:rsidR="00B83ED8">
        <w:rPr>
          <w:rFonts w:ascii="Times New Roman" w:hAnsi="Times New Roman" w:cs="Times New Roman"/>
          <w:sz w:val="28"/>
          <w:szCs w:val="28"/>
        </w:rPr>
        <w:t>гривень</w:t>
      </w:r>
      <w:r w:rsidRPr="00CD5F95">
        <w:rPr>
          <w:rFonts w:ascii="Times New Roman" w:hAnsi="Times New Roman" w:cs="Times New Roman"/>
          <w:sz w:val="28"/>
          <w:szCs w:val="28"/>
        </w:rPr>
        <w:t xml:space="preserve">, у тому числі добровільно сплаченого </w:t>
      </w:r>
      <w:r w:rsidR="00201979">
        <w:rPr>
          <w:rFonts w:ascii="Times New Roman" w:hAnsi="Times New Roman" w:cs="Times New Roman"/>
          <w:sz w:val="28"/>
          <w:szCs w:val="28"/>
        </w:rPr>
        <w:t>-</w:t>
      </w:r>
      <w:r w:rsidR="008C53BC" w:rsidRPr="008C53BC">
        <w:t xml:space="preserve"> </w:t>
      </w:r>
      <w:r w:rsidR="008C53BC" w:rsidRPr="008C53BC">
        <w:rPr>
          <w:rFonts w:ascii="Times New Roman" w:hAnsi="Times New Roman" w:cs="Times New Roman"/>
          <w:sz w:val="28"/>
          <w:szCs w:val="28"/>
        </w:rPr>
        <w:t>23</w:t>
      </w:r>
      <w:r w:rsidR="00201979">
        <w:rPr>
          <w:rFonts w:ascii="Times New Roman" w:hAnsi="Times New Roman" w:cs="Times New Roman"/>
          <w:sz w:val="28"/>
          <w:szCs w:val="28"/>
        </w:rPr>
        <w:t> </w:t>
      </w:r>
      <w:r w:rsidR="008C53BC" w:rsidRPr="008C53BC">
        <w:rPr>
          <w:rFonts w:ascii="Times New Roman" w:hAnsi="Times New Roman" w:cs="Times New Roman"/>
          <w:sz w:val="28"/>
          <w:szCs w:val="28"/>
        </w:rPr>
        <w:t>964</w:t>
      </w:r>
      <w:r w:rsidR="00201979">
        <w:rPr>
          <w:rFonts w:ascii="Times New Roman" w:hAnsi="Times New Roman" w:cs="Times New Roman"/>
          <w:sz w:val="28"/>
          <w:szCs w:val="28"/>
        </w:rPr>
        <w:t xml:space="preserve"> </w:t>
      </w:r>
      <w:r w:rsidR="008C53BC" w:rsidRPr="008C53BC">
        <w:rPr>
          <w:rFonts w:ascii="Times New Roman" w:hAnsi="Times New Roman" w:cs="Times New Roman"/>
          <w:sz w:val="28"/>
          <w:szCs w:val="28"/>
        </w:rPr>
        <w:t xml:space="preserve">587 </w:t>
      </w:r>
      <w:r w:rsidR="00B83ED8">
        <w:rPr>
          <w:rFonts w:ascii="Times New Roman" w:hAnsi="Times New Roman" w:cs="Times New Roman"/>
          <w:sz w:val="28"/>
          <w:szCs w:val="28"/>
        </w:rPr>
        <w:t>гривень</w:t>
      </w:r>
      <w:r w:rsidRPr="00CD5F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65ABCD" w14:textId="669BBE34"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Правопорушеннями заподіяна матеріальна шкода на суму </w:t>
      </w:r>
      <w:r w:rsidR="00201979">
        <w:rPr>
          <w:rFonts w:ascii="Times New Roman" w:hAnsi="Times New Roman" w:cs="Times New Roman"/>
          <w:sz w:val="28"/>
          <w:szCs w:val="28"/>
        </w:rPr>
        <w:t>–</w:t>
      </w:r>
      <w:r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B91446">
        <w:rPr>
          <w:rFonts w:ascii="Times New Roman" w:hAnsi="Times New Roman" w:cs="Times New Roman"/>
          <w:sz w:val="28"/>
          <w:szCs w:val="28"/>
        </w:rPr>
        <w:t>3</w:t>
      </w:r>
      <w:r w:rsidR="008C53BC" w:rsidRPr="008C53B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019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53BC" w:rsidRPr="008C53BC">
        <w:rPr>
          <w:rFonts w:ascii="Times New Roman" w:hAnsi="Times New Roman" w:cs="Times New Roman"/>
          <w:sz w:val="28"/>
          <w:szCs w:val="28"/>
          <w:lang w:val="ru-RU"/>
        </w:rPr>
        <w:t>865</w:t>
      </w:r>
      <w:r w:rsidR="00675046">
        <w:rPr>
          <w:rFonts w:ascii="Times New Roman" w:hAnsi="Times New Roman" w:cs="Times New Roman"/>
          <w:sz w:val="28"/>
          <w:szCs w:val="28"/>
        </w:rPr>
        <w:t xml:space="preserve"> гри</w:t>
      </w:r>
      <w:r w:rsidR="008C53BC">
        <w:rPr>
          <w:rFonts w:ascii="Times New Roman" w:hAnsi="Times New Roman" w:cs="Times New Roman"/>
          <w:sz w:val="28"/>
          <w:szCs w:val="28"/>
        </w:rPr>
        <w:t>вень</w:t>
      </w:r>
      <w:r w:rsidRPr="00CD5F95">
        <w:rPr>
          <w:rFonts w:ascii="Times New Roman" w:hAnsi="Times New Roman" w:cs="Times New Roman"/>
          <w:sz w:val="28"/>
          <w:szCs w:val="28"/>
        </w:rPr>
        <w:t xml:space="preserve">, у тому числі відшкодовано  - </w:t>
      </w:r>
      <w:r w:rsidR="008C53BC">
        <w:rPr>
          <w:rFonts w:ascii="Times New Roman" w:hAnsi="Times New Roman" w:cs="Times New Roman"/>
          <w:sz w:val="28"/>
          <w:szCs w:val="28"/>
        </w:rPr>
        <w:t>8</w:t>
      </w:r>
      <w:r w:rsidR="00201979">
        <w:rPr>
          <w:rFonts w:ascii="Times New Roman" w:hAnsi="Times New Roman" w:cs="Times New Roman"/>
          <w:sz w:val="28"/>
          <w:szCs w:val="28"/>
        </w:rPr>
        <w:t xml:space="preserve"> </w:t>
      </w:r>
      <w:r w:rsidR="008C53BC">
        <w:rPr>
          <w:rFonts w:ascii="Times New Roman" w:hAnsi="Times New Roman" w:cs="Times New Roman"/>
          <w:sz w:val="28"/>
          <w:szCs w:val="28"/>
        </w:rPr>
        <w:t>347</w:t>
      </w:r>
      <w:r w:rsidR="00675046">
        <w:rPr>
          <w:rFonts w:ascii="Times New Roman" w:hAnsi="Times New Roman" w:cs="Times New Roman"/>
          <w:sz w:val="28"/>
          <w:szCs w:val="28"/>
        </w:rPr>
        <w:t xml:space="preserve"> грив</w:t>
      </w:r>
      <w:r w:rsidR="008C53BC">
        <w:rPr>
          <w:rFonts w:ascii="Times New Roman" w:hAnsi="Times New Roman" w:cs="Times New Roman"/>
          <w:sz w:val="28"/>
          <w:szCs w:val="28"/>
        </w:rPr>
        <w:t>ень</w:t>
      </w:r>
      <w:r w:rsidRPr="00CD5F95">
        <w:rPr>
          <w:rFonts w:ascii="Times New Roman" w:hAnsi="Times New Roman" w:cs="Times New Roman"/>
          <w:sz w:val="28"/>
          <w:szCs w:val="28"/>
        </w:rPr>
        <w:t>.</w:t>
      </w:r>
    </w:p>
    <w:p w14:paraId="6B7C8BEC" w14:textId="652A8E6C" w:rsidR="005E4ED9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Вилучено </w:t>
      </w:r>
      <w:r w:rsidR="008C53BC">
        <w:rPr>
          <w:rFonts w:ascii="Times New Roman" w:hAnsi="Times New Roman" w:cs="Times New Roman"/>
          <w:sz w:val="28"/>
          <w:szCs w:val="28"/>
        </w:rPr>
        <w:t>5,25</w:t>
      </w:r>
      <w:r w:rsidRPr="00CD5F95">
        <w:rPr>
          <w:rFonts w:ascii="Times New Roman" w:hAnsi="Times New Roman" w:cs="Times New Roman"/>
          <w:sz w:val="28"/>
          <w:szCs w:val="28"/>
        </w:rPr>
        <w:t xml:space="preserve"> гр. наркотичних засобів</w:t>
      </w:r>
      <w:r w:rsidR="006F7189">
        <w:rPr>
          <w:rFonts w:ascii="Times New Roman" w:hAnsi="Times New Roman" w:cs="Times New Roman"/>
          <w:sz w:val="28"/>
          <w:szCs w:val="28"/>
        </w:rPr>
        <w:t>.</w:t>
      </w:r>
    </w:p>
    <w:p w14:paraId="5155BCDA" w14:textId="7FDCC1F4" w:rsidR="00D23C2F" w:rsidRPr="00CD5F95" w:rsidRDefault="00D23C2F" w:rsidP="00D2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2F">
        <w:rPr>
          <w:rFonts w:ascii="Times New Roman" w:hAnsi="Times New Roman" w:cs="Times New Roman"/>
          <w:sz w:val="28"/>
          <w:szCs w:val="28"/>
        </w:rPr>
        <w:t>Направлено на проходження програми для кривдників, передбаченої</w:t>
      </w:r>
      <w:r w:rsidR="00201979">
        <w:rPr>
          <w:rFonts w:ascii="Times New Roman" w:hAnsi="Times New Roman" w:cs="Times New Roman"/>
          <w:sz w:val="28"/>
          <w:szCs w:val="28"/>
        </w:rPr>
        <w:t xml:space="preserve"> </w:t>
      </w:r>
      <w:r w:rsidRPr="00D23C2F">
        <w:rPr>
          <w:rFonts w:ascii="Times New Roman" w:hAnsi="Times New Roman" w:cs="Times New Roman"/>
          <w:sz w:val="28"/>
          <w:szCs w:val="28"/>
        </w:rPr>
        <w:t>Законом України "Про запобігання та протидію домашньому насильству",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3BC">
        <w:rPr>
          <w:rFonts w:ascii="Times New Roman" w:hAnsi="Times New Roman" w:cs="Times New Roman"/>
          <w:sz w:val="28"/>
          <w:szCs w:val="28"/>
        </w:rPr>
        <w:t>31</w:t>
      </w:r>
      <w:r w:rsidRPr="00D23C2F">
        <w:rPr>
          <w:rFonts w:ascii="Times New Roman" w:hAnsi="Times New Roman" w:cs="Times New Roman"/>
          <w:sz w:val="28"/>
          <w:szCs w:val="28"/>
        </w:rPr>
        <w:t xml:space="preserve">  ос</w:t>
      </w:r>
      <w:r w:rsidR="008C53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8C53BC">
        <w:rPr>
          <w:rFonts w:ascii="Times New Roman" w:hAnsi="Times New Roman" w:cs="Times New Roman"/>
          <w:sz w:val="28"/>
          <w:szCs w:val="28"/>
        </w:rPr>
        <w:t>у</w:t>
      </w:r>
      <w:r w:rsidRPr="00D23C2F">
        <w:rPr>
          <w:rFonts w:ascii="Times New Roman" w:hAnsi="Times New Roman" w:cs="Times New Roman"/>
          <w:sz w:val="28"/>
          <w:szCs w:val="28"/>
        </w:rPr>
        <w:t>, як</w:t>
      </w:r>
      <w:r w:rsidR="008C53BC">
        <w:rPr>
          <w:rFonts w:ascii="Times New Roman" w:hAnsi="Times New Roman" w:cs="Times New Roman"/>
          <w:sz w:val="28"/>
          <w:szCs w:val="28"/>
        </w:rPr>
        <w:t>а</w:t>
      </w:r>
      <w:r w:rsidRPr="00D23C2F">
        <w:rPr>
          <w:rFonts w:ascii="Times New Roman" w:hAnsi="Times New Roman" w:cs="Times New Roman"/>
          <w:sz w:val="28"/>
          <w:szCs w:val="28"/>
        </w:rPr>
        <w:t xml:space="preserve"> вчинил</w:t>
      </w:r>
      <w:r w:rsidR="008C53BC">
        <w:rPr>
          <w:rFonts w:ascii="Times New Roman" w:hAnsi="Times New Roman" w:cs="Times New Roman"/>
          <w:sz w:val="28"/>
          <w:szCs w:val="28"/>
        </w:rPr>
        <w:t>а</w:t>
      </w:r>
      <w:r w:rsidRPr="00D23C2F">
        <w:rPr>
          <w:rFonts w:ascii="Times New Roman" w:hAnsi="Times New Roman" w:cs="Times New Roman"/>
          <w:sz w:val="28"/>
          <w:szCs w:val="28"/>
        </w:rPr>
        <w:t xml:space="preserve"> домашнє насильство чи насильство за ознакою статі.</w:t>
      </w:r>
    </w:p>
    <w:p w14:paraId="613ADDC5" w14:textId="35EBE2CE" w:rsidR="00511E51" w:rsidRPr="001A6F62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F62">
        <w:rPr>
          <w:rFonts w:ascii="Times New Roman" w:hAnsi="Times New Roman" w:cs="Times New Roman"/>
          <w:sz w:val="28"/>
          <w:szCs w:val="28"/>
        </w:rPr>
        <w:t>В</w:t>
      </w:r>
      <w:r w:rsidR="008C53BC">
        <w:rPr>
          <w:rFonts w:ascii="Times New Roman" w:hAnsi="Times New Roman" w:cs="Times New Roman"/>
          <w:sz w:val="28"/>
          <w:szCs w:val="28"/>
        </w:rPr>
        <w:t xml:space="preserve"> </w:t>
      </w:r>
      <w:r w:rsidRPr="001A6F62">
        <w:rPr>
          <w:rFonts w:ascii="Times New Roman" w:hAnsi="Times New Roman" w:cs="Times New Roman"/>
          <w:sz w:val="28"/>
          <w:szCs w:val="28"/>
        </w:rPr>
        <w:t xml:space="preserve">апеляційному порядку скасовано </w:t>
      </w:r>
      <w:r w:rsidR="008C53BC">
        <w:rPr>
          <w:rFonts w:ascii="Times New Roman" w:hAnsi="Times New Roman" w:cs="Times New Roman"/>
          <w:sz w:val="28"/>
          <w:szCs w:val="28"/>
        </w:rPr>
        <w:t xml:space="preserve">98 </w:t>
      </w:r>
      <w:r w:rsidRPr="001A6F62">
        <w:rPr>
          <w:rFonts w:ascii="Times New Roman" w:hAnsi="Times New Roman" w:cs="Times New Roman"/>
          <w:sz w:val="28"/>
          <w:szCs w:val="28"/>
        </w:rPr>
        <w:t xml:space="preserve">постанов, або </w:t>
      </w:r>
      <w:r w:rsidR="00511E51" w:rsidRPr="001A6F62">
        <w:rPr>
          <w:rFonts w:ascii="Times New Roman" w:hAnsi="Times New Roman" w:cs="Times New Roman"/>
          <w:sz w:val="28"/>
          <w:szCs w:val="28"/>
        </w:rPr>
        <w:t>0,</w:t>
      </w:r>
      <w:r w:rsidR="008C53BC">
        <w:rPr>
          <w:rFonts w:ascii="Times New Roman" w:hAnsi="Times New Roman" w:cs="Times New Roman"/>
          <w:sz w:val="28"/>
          <w:szCs w:val="28"/>
        </w:rPr>
        <w:t>46</w:t>
      </w:r>
      <w:r w:rsidRPr="001A6F62">
        <w:rPr>
          <w:rFonts w:ascii="Times New Roman" w:hAnsi="Times New Roman" w:cs="Times New Roman"/>
          <w:sz w:val="28"/>
          <w:szCs w:val="28"/>
        </w:rPr>
        <w:t xml:space="preserve">% та змінено </w:t>
      </w:r>
      <w:r w:rsidR="008C53BC">
        <w:rPr>
          <w:rFonts w:ascii="Times New Roman" w:hAnsi="Times New Roman" w:cs="Times New Roman"/>
          <w:sz w:val="28"/>
          <w:szCs w:val="28"/>
        </w:rPr>
        <w:t>24</w:t>
      </w:r>
      <w:r w:rsidRPr="001A6F62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201979">
        <w:rPr>
          <w:rFonts w:ascii="Times New Roman" w:hAnsi="Times New Roman" w:cs="Times New Roman"/>
          <w:sz w:val="28"/>
          <w:szCs w:val="28"/>
        </w:rPr>
        <w:t>и</w:t>
      </w:r>
      <w:r w:rsidRPr="001A6F62">
        <w:rPr>
          <w:rFonts w:ascii="Times New Roman" w:hAnsi="Times New Roman" w:cs="Times New Roman"/>
          <w:sz w:val="28"/>
          <w:szCs w:val="28"/>
        </w:rPr>
        <w:t>, або 0,</w:t>
      </w:r>
      <w:r w:rsidR="008C53BC">
        <w:rPr>
          <w:rFonts w:ascii="Times New Roman" w:hAnsi="Times New Roman" w:cs="Times New Roman"/>
          <w:sz w:val="28"/>
          <w:szCs w:val="28"/>
        </w:rPr>
        <w:t>11</w:t>
      </w:r>
      <w:r w:rsidRPr="001A6F62">
        <w:rPr>
          <w:rFonts w:ascii="Times New Roman" w:hAnsi="Times New Roman" w:cs="Times New Roman"/>
          <w:sz w:val="28"/>
          <w:szCs w:val="28"/>
        </w:rPr>
        <w:t xml:space="preserve"> %  від усіх винесених судами постанов у справах про адміністративні правопорушення. </w:t>
      </w:r>
    </w:p>
    <w:p w14:paraId="76CFA35A" w14:textId="77777777" w:rsidR="00505C84" w:rsidRPr="001A6F62" w:rsidRDefault="00505C84" w:rsidP="00505C84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1A6F62">
        <w:rPr>
          <w:rFonts w:ascii="Times New Roman" w:hAnsi="Times New Roman"/>
          <w:b/>
          <w:i/>
          <w:sz w:val="28"/>
          <w:szCs w:val="28"/>
        </w:rPr>
        <w:t xml:space="preserve">Кількість винесених постанов місцевих судів, скасованих та </w:t>
      </w:r>
    </w:p>
    <w:p w14:paraId="16BA9B40" w14:textId="1A0F41A7" w:rsidR="00505C84" w:rsidRPr="001A6F62" w:rsidRDefault="00505C84" w:rsidP="00505C84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1A6F62">
        <w:rPr>
          <w:rFonts w:ascii="Times New Roman" w:hAnsi="Times New Roman"/>
          <w:b/>
          <w:i/>
          <w:sz w:val="28"/>
          <w:szCs w:val="28"/>
        </w:rPr>
        <w:t>змінених в апеляційному порядку в 20</w:t>
      </w:r>
      <w:r w:rsidR="00B74D64">
        <w:rPr>
          <w:rFonts w:ascii="Times New Roman" w:hAnsi="Times New Roman"/>
          <w:b/>
          <w:i/>
          <w:sz w:val="28"/>
          <w:szCs w:val="28"/>
        </w:rPr>
        <w:t>2</w:t>
      </w:r>
      <w:r w:rsidR="008C53BC">
        <w:rPr>
          <w:rFonts w:ascii="Times New Roman" w:hAnsi="Times New Roman"/>
          <w:b/>
          <w:i/>
          <w:sz w:val="28"/>
          <w:szCs w:val="28"/>
        </w:rPr>
        <w:t>2</w:t>
      </w:r>
      <w:r w:rsidRPr="001A6F62">
        <w:rPr>
          <w:rFonts w:ascii="Times New Roman" w:hAnsi="Times New Roman"/>
          <w:b/>
          <w:i/>
          <w:sz w:val="28"/>
          <w:szCs w:val="28"/>
        </w:rPr>
        <w:t xml:space="preserve"> році</w:t>
      </w:r>
    </w:p>
    <w:tbl>
      <w:tblPr>
        <w:tblW w:w="96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1417"/>
        <w:gridCol w:w="1276"/>
        <w:gridCol w:w="993"/>
        <w:gridCol w:w="1386"/>
        <w:gridCol w:w="992"/>
      </w:tblGrid>
      <w:tr w:rsidR="00505C84" w:rsidRPr="001A6F62" w14:paraId="28285619" w14:textId="77777777" w:rsidTr="00AD0FE3">
        <w:trPr>
          <w:trHeight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442D" w14:textId="77777777"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302A" w14:textId="77777777" w:rsidR="00505C84" w:rsidRPr="00201979" w:rsidRDefault="00505C84" w:rsidP="00A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Назва суду</w:t>
            </w:r>
          </w:p>
          <w:p w14:paraId="4EC68F7A" w14:textId="77777777" w:rsidR="00505C84" w:rsidRPr="00201979" w:rsidRDefault="00505C84" w:rsidP="00A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14:paraId="327B1B74" w14:textId="77777777" w:rsidR="00505C84" w:rsidRPr="00201979" w:rsidRDefault="00505C84" w:rsidP="00A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0CB4" w14:textId="77777777" w:rsidR="00505C84" w:rsidRPr="00201979" w:rsidRDefault="00505C84" w:rsidP="00A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Усього осіб, щодо яких розглянуто справи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92DE2" w14:textId="77777777" w:rsidR="00505C84" w:rsidRPr="00201979" w:rsidRDefault="00505C84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Скасовано постанов </w:t>
            </w:r>
            <w:r w:rsidRPr="00201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кількістю осіб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FE6E" w14:textId="77777777" w:rsidR="00505C84" w:rsidRPr="00201979" w:rsidRDefault="00AD0FE3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505C84" w:rsidRPr="00201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итома вага, %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F2B" w14:textId="77777777" w:rsidR="00505C84" w:rsidRPr="00201979" w:rsidRDefault="00AD0FE3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="00505C84" w:rsidRPr="00201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мінено постанов за кількістю осіб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9C2E" w14:textId="77777777" w:rsidR="00505C84" w:rsidRPr="00201979" w:rsidRDefault="00AD0FE3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505C84" w:rsidRPr="00201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итома вага, %</w:t>
            </w:r>
          </w:p>
        </w:tc>
      </w:tr>
      <w:tr w:rsidR="00B244EB" w:rsidRPr="001A6F62" w14:paraId="5A971A2F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BB834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6626E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AF100" w14:textId="69F946EE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5B13" w14:textId="3C1DF7C9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CC15" w14:textId="35D97028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15EC" w14:textId="7A892145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DE5D5" w14:textId="19E00ECF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4EB" w:rsidRPr="001A6F62" w14:paraId="38DEC6B5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45603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4A23A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09610" w14:textId="1B231778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BB8D" w14:textId="76331F27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04F6" w14:textId="71B07317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2B0F" w14:textId="29A0F2BE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4A22F" w14:textId="43A4D92A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B244EB" w:rsidRPr="001A6F62" w14:paraId="3E4DA090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9DB3B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C393B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C5B43" w14:textId="2C480580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D01D" w14:textId="223F0FE9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B9E9" w14:textId="193C1AEA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DD29" w14:textId="79CE5F48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E4C9B" w14:textId="262C026A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4EB" w:rsidRPr="001A6F62" w14:paraId="3541E660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8E60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3DF74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0322C" w14:textId="6207CE19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6AF9" w14:textId="6852111E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93A6" w14:textId="31E149AB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FBD5" w14:textId="1E8D3167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EDA85" w14:textId="01657467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B244EB" w:rsidRPr="001A6F62" w14:paraId="47B5DCF4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C458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4B26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Деражнянський</w:t>
            </w:r>
            <w:proofErr w:type="spellEnd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BA8DB" w14:textId="607A83AD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87F0" w14:textId="2F67A3EF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ECBD" w14:textId="2AD3E39D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CD60" w14:textId="7D2A39E0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1B6FD" w14:textId="2C2F495E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4EB" w:rsidRPr="001A6F62" w14:paraId="226E4B1E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5CB3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313A0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49760" w14:textId="571A6195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04D5" w14:textId="3608E137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39BD" w14:textId="1DCFC43F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0A1B" w14:textId="57FB35CB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AB714" w14:textId="2D1E6C99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4EB" w:rsidRPr="001A6F62" w14:paraId="0BA1FC93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70FF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E231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55FDF" w14:textId="2A1E73E3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C156" w14:textId="64B7A2FF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B31E" w14:textId="46A85FEE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6C8D" w14:textId="5B4B8A7B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93137" w14:textId="0338F992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4EB" w:rsidRPr="001A6F62" w14:paraId="7DF76A7A" w14:textId="77777777" w:rsidTr="00F44D98">
        <w:trPr>
          <w:trHeight w:hRule="exact"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54F7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F5F18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26748757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  <w:bookmarkEnd w:id="2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013FB" w14:textId="6D508E60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2 427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4C1E" w14:textId="0DB4C936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DCC4" w14:textId="44750C65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F1B7" w14:textId="29ACEFBF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DE142" w14:textId="3BCB18EA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B244EB" w:rsidRPr="001A6F62" w14:paraId="38DCA9F1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D1CB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91BCF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Красилівський</w:t>
            </w:r>
            <w:proofErr w:type="spellEnd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C9D7A" w14:textId="4672DA95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43E3" w14:textId="73F50DB0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2AE4" w14:textId="59695DD9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34FD" w14:textId="7C0C7370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A7E51" w14:textId="7987940C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4EB" w:rsidRPr="001A6F62" w14:paraId="699F8A86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04517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74238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44765" w14:textId="3F385A93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BA7F" w14:textId="6B97C201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5496" w14:textId="3A4241E6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A5AE" w14:textId="04B578F7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BDDFA" w14:textId="61479102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4EB" w:rsidRPr="001A6F62" w14:paraId="2E84AC8D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1431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69A8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Нетішинський</w:t>
            </w:r>
            <w:proofErr w:type="spellEnd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AFAF2" w14:textId="6FF78813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D022" w14:textId="37FA92B4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875D" w14:textId="1AE6D5E5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BA8D" w14:textId="6A76361F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47CCD" w14:textId="1192F549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B244EB" w:rsidRPr="001A6F62" w14:paraId="35766F65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5C3D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B60C8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CC393" w14:textId="062C3678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E652" w14:textId="22DAE46D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C4CE" w14:textId="24A874A8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1E0E" w14:textId="40EE5726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FC572" w14:textId="4DD8B927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4EB" w:rsidRPr="001A6F62" w14:paraId="15BB4CDF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C4C63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2B82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1073F" w14:textId="69324CEB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E0BD" w14:textId="4279E5B1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9F3B" w14:textId="6D9008ED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27BD7" w14:textId="12922838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5C60A" w14:textId="0E43D986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4EB" w:rsidRPr="001A6F62" w14:paraId="775270F6" w14:textId="77777777" w:rsidTr="00F44D98">
        <w:trPr>
          <w:trHeight w:hRule="exact" w:val="5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B551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C801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Славутський</w:t>
            </w:r>
            <w:proofErr w:type="spellEnd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DB791" w14:textId="49BDBD78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EA0E" w14:textId="596D84B3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CD4A" w14:textId="49B35945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5E2F" w14:textId="540724E4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403CC" w14:textId="5BFCA0AD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B244EB" w:rsidRPr="001A6F62" w14:paraId="26079F67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94FD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47F10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B316C" w14:textId="0F1A863B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1 688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E750" w14:textId="5988B938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964B" w14:textId="00747893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97DC" w14:textId="311F32AB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DB0E2" w14:textId="05ACF321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B244EB" w:rsidRPr="001A6F62" w14:paraId="06F9660B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E8F8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2E90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Старосинявський</w:t>
            </w:r>
            <w:proofErr w:type="spellEnd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F1431" w14:textId="079C2C8D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7963" w14:textId="1B1B1F36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9FC9" w14:textId="0F423DFA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AD2D" w14:textId="0C1DB6E7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951F0" w14:textId="56F7EA24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4EB" w:rsidRPr="001A6F62" w14:paraId="29FF5433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C5F3B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2CDB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Теофіпольський</w:t>
            </w:r>
            <w:proofErr w:type="spellEnd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B9FE7" w14:textId="0D65C9A9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52A8" w14:textId="6D366C49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ED0B" w14:textId="7B50577D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9C0F" w14:textId="6AFE6520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AB5DA" w14:textId="7FDE46E8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4EB" w:rsidRPr="001A6F62" w14:paraId="27640FE0" w14:textId="77777777" w:rsidTr="00F44D98">
        <w:trPr>
          <w:trHeight w:hRule="exact"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DE080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A5C47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міськрайонний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2D81A" w14:textId="14F600DC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6 897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1BCA" w14:textId="5BE52FA5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CCA8" w14:textId="5439608A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0C52" w14:textId="14E79CEB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05D9C" w14:textId="0D533EB3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B244EB" w:rsidRPr="001A6F62" w14:paraId="60529E73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D4EC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245B0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Чемеровецький</w:t>
            </w:r>
            <w:proofErr w:type="spellEnd"/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8569D" w14:textId="3C8BAEB2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B188" w14:textId="0261A1FD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88D9" w14:textId="3839759C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A986" w14:textId="7CA8069D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45878" w14:textId="4D991BCA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4EB" w:rsidRPr="001A6F62" w14:paraId="1724A35E" w14:textId="77777777" w:rsidTr="00F44D98">
        <w:trPr>
          <w:trHeight w:hRule="exact" w:val="6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9E15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7294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міськрайонний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E87A2" w14:textId="55B9B409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3309" w14:textId="7690209A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AA4C" w14:textId="0F61B598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1123" w14:textId="3C7A7915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811ED" w14:textId="05CBE828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4EB" w:rsidRPr="001A6F62" w14:paraId="037F6CAE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C00C5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8B8A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3FE48" w14:textId="503CA126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1 129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DF22" w14:textId="123FAEE8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E010" w14:textId="32804C7B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8EF3" w14:textId="4183E93B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AF2E" w14:textId="7A95FCDA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4EB" w:rsidRPr="001A6F62" w14:paraId="395DA5D6" w14:textId="77777777" w:rsidTr="00F44D98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8F127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49E0" w14:textId="77777777" w:rsidR="00B244EB" w:rsidRPr="001A6F62" w:rsidRDefault="00B244EB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6CEA5" w14:textId="40FF0D84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21 464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7997" w14:textId="346490A9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740A" w14:textId="7F02D05D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89D7" w14:textId="6870054C" w:rsidR="00B244EB" w:rsidRPr="00B244EB" w:rsidRDefault="00B244EB" w:rsidP="00B244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4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BA74A" w14:textId="67122B7B" w:rsidR="00B244EB" w:rsidRPr="00B244EB" w:rsidRDefault="00B244EB" w:rsidP="00B244EB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0,11</w:t>
            </w:r>
          </w:p>
        </w:tc>
      </w:tr>
    </w:tbl>
    <w:p w14:paraId="59631996" w14:textId="597B85AA" w:rsidR="007B6B28" w:rsidRDefault="007B6B28" w:rsidP="007B6B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Найбільший </w:t>
      </w:r>
      <w:r w:rsidRPr="00F061F5">
        <w:rPr>
          <w:rFonts w:ascii="Times New Roman" w:hAnsi="Times New Roman" w:cs="Times New Roman"/>
          <w:sz w:val="28"/>
          <w:szCs w:val="28"/>
        </w:rPr>
        <w:t xml:space="preserve">відсоток скасованих </w:t>
      </w:r>
      <w:r>
        <w:rPr>
          <w:rFonts w:ascii="Times New Roman" w:hAnsi="Times New Roman" w:cs="Times New Roman"/>
          <w:sz w:val="28"/>
          <w:szCs w:val="28"/>
        </w:rPr>
        <w:t>постанов</w:t>
      </w:r>
      <w:r w:rsidRPr="00F061F5">
        <w:rPr>
          <w:rFonts w:ascii="Times New Roman" w:hAnsi="Times New Roman" w:cs="Times New Roman"/>
          <w:sz w:val="28"/>
          <w:szCs w:val="28"/>
        </w:rPr>
        <w:t xml:space="preserve"> </w:t>
      </w:r>
      <w:r w:rsidR="00923FDA">
        <w:rPr>
          <w:rFonts w:ascii="Times New Roman" w:hAnsi="Times New Roman" w:cs="Times New Roman"/>
          <w:sz w:val="28"/>
          <w:szCs w:val="28"/>
        </w:rPr>
        <w:t xml:space="preserve">у суддів </w:t>
      </w:r>
      <w:r w:rsidR="00552938">
        <w:rPr>
          <w:rFonts w:ascii="Times New Roman" w:hAnsi="Times New Roman" w:cs="Times New Roman"/>
          <w:sz w:val="28"/>
          <w:szCs w:val="28"/>
        </w:rPr>
        <w:t xml:space="preserve">Новоушицького </w:t>
      </w:r>
      <w:r w:rsidRPr="00F061F5">
        <w:rPr>
          <w:rFonts w:ascii="Times New Roman" w:hAnsi="Times New Roman" w:cs="Times New Roman"/>
          <w:sz w:val="28"/>
          <w:szCs w:val="28"/>
        </w:rPr>
        <w:t xml:space="preserve">районного суду </w:t>
      </w:r>
      <w:r w:rsidR="00923FDA">
        <w:rPr>
          <w:rFonts w:ascii="Times New Roman" w:hAnsi="Times New Roman" w:cs="Times New Roman"/>
          <w:sz w:val="28"/>
          <w:szCs w:val="28"/>
        </w:rPr>
        <w:t>-</w:t>
      </w:r>
      <w:r w:rsidRPr="00F061F5">
        <w:rPr>
          <w:rFonts w:ascii="Times New Roman" w:hAnsi="Times New Roman" w:cs="Times New Roman"/>
          <w:sz w:val="28"/>
          <w:szCs w:val="28"/>
        </w:rPr>
        <w:t xml:space="preserve"> </w:t>
      </w:r>
      <w:r w:rsidR="00B244EB" w:rsidRPr="00B244E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44E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244EB" w:rsidRPr="00B244EB">
        <w:rPr>
          <w:rFonts w:ascii="Times New Roman" w:hAnsi="Times New Roman" w:cs="Times New Roman"/>
          <w:sz w:val="28"/>
          <w:szCs w:val="28"/>
          <w:lang w:val="ru-RU"/>
        </w:rPr>
        <w:t xml:space="preserve">58 </w:t>
      </w:r>
      <w:r w:rsidRPr="002A1A86">
        <w:rPr>
          <w:rFonts w:ascii="Times New Roman" w:hAnsi="Times New Roman" w:cs="Times New Roman"/>
          <w:sz w:val="28"/>
          <w:szCs w:val="28"/>
        </w:rPr>
        <w:t>%</w:t>
      </w:r>
      <w:r w:rsidR="002A1A86" w:rsidRPr="002A1A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44EB">
        <w:rPr>
          <w:rFonts w:ascii="Times New Roman" w:hAnsi="Times New Roman" w:cs="Times New Roman"/>
          <w:sz w:val="28"/>
          <w:szCs w:val="28"/>
        </w:rPr>
        <w:t>Нетішинсь</w:t>
      </w:r>
      <w:r w:rsidR="002A1A86" w:rsidRPr="002A1A86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3B5BAE">
        <w:rPr>
          <w:rFonts w:ascii="Times New Roman" w:hAnsi="Times New Roman" w:cs="Times New Roman"/>
          <w:sz w:val="28"/>
          <w:szCs w:val="28"/>
        </w:rPr>
        <w:t xml:space="preserve"> </w:t>
      </w:r>
      <w:r w:rsidR="002A1A86">
        <w:rPr>
          <w:rFonts w:ascii="Times New Roman" w:hAnsi="Times New Roman" w:cs="Times New Roman"/>
          <w:sz w:val="28"/>
          <w:szCs w:val="28"/>
        </w:rPr>
        <w:t>міськ</w:t>
      </w:r>
      <w:r w:rsidR="002A1A86" w:rsidRPr="002A1A86">
        <w:rPr>
          <w:rFonts w:ascii="Times New Roman" w:hAnsi="Times New Roman" w:cs="Times New Roman"/>
          <w:sz w:val="28"/>
          <w:szCs w:val="28"/>
        </w:rPr>
        <w:t xml:space="preserve">ого суду </w:t>
      </w:r>
      <w:r w:rsidR="00923FDA">
        <w:rPr>
          <w:rFonts w:ascii="Times New Roman" w:hAnsi="Times New Roman" w:cs="Times New Roman"/>
          <w:sz w:val="28"/>
          <w:szCs w:val="28"/>
        </w:rPr>
        <w:t>-</w:t>
      </w:r>
      <w:r w:rsidR="002A1A86" w:rsidRPr="002A1A86">
        <w:rPr>
          <w:rFonts w:ascii="Times New Roman" w:hAnsi="Times New Roman" w:cs="Times New Roman"/>
          <w:sz w:val="28"/>
          <w:szCs w:val="28"/>
        </w:rPr>
        <w:t xml:space="preserve"> </w:t>
      </w:r>
      <w:r w:rsidR="00B244EB">
        <w:rPr>
          <w:rFonts w:ascii="Times New Roman" w:hAnsi="Times New Roman" w:cs="Times New Roman"/>
          <w:sz w:val="28"/>
          <w:szCs w:val="28"/>
        </w:rPr>
        <w:t>0,83</w:t>
      </w:r>
      <w:r w:rsidR="002A1A86" w:rsidRPr="002A1A86">
        <w:rPr>
          <w:rFonts w:ascii="Times New Roman" w:hAnsi="Times New Roman" w:cs="Times New Roman"/>
          <w:sz w:val="28"/>
          <w:szCs w:val="28"/>
        </w:rPr>
        <w:t xml:space="preserve"> %</w:t>
      </w:r>
      <w:r w:rsidR="002A1A86">
        <w:rPr>
          <w:rFonts w:ascii="Times New Roman" w:hAnsi="Times New Roman" w:cs="Times New Roman"/>
          <w:sz w:val="28"/>
          <w:szCs w:val="28"/>
        </w:rPr>
        <w:t xml:space="preserve">, </w:t>
      </w:r>
      <w:r w:rsidR="00B244EB">
        <w:rPr>
          <w:rFonts w:ascii="Times New Roman" w:hAnsi="Times New Roman" w:cs="Times New Roman"/>
          <w:sz w:val="28"/>
          <w:szCs w:val="28"/>
        </w:rPr>
        <w:t>Віньковец</w:t>
      </w:r>
      <w:r w:rsidR="002A1A86">
        <w:rPr>
          <w:rFonts w:ascii="Times New Roman" w:hAnsi="Times New Roman" w:cs="Times New Roman"/>
          <w:sz w:val="28"/>
          <w:szCs w:val="28"/>
        </w:rPr>
        <w:t xml:space="preserve">ького районного суду </w:t>
      </w:r>
      <w:r w:rsidR="00923FDA">
        <w:rPr>
          <w:rFonts w:ascii="Times New Roman" w:hAnsi="Times New Roman" w:cs="Times New Roman"/>
          <w:sz w:val="28"/>
          <w:szCs w:val="28"/>
        </w:rPr>
        <w:t>-</w:t>
      </w:r>
      <w:r w:rsidR="002A1A86">
        <w:rPr>
          <w:rFonts w:ascii="Times New Roman" w:hAnsi="Times New Roman" w:cs="Times New Roman"/>
          <w:sz w:val="28"/>
          <w:szCs w:val="28"/>
        </w:rPr>
        <w:t xml:space="preserve"> </w:t>
      </w:r>
      <w:r w:rsidR="00B244EB">
        <w:rPr>
          <w:rFonts w:ascii="Times New Roman" w:hAnsi="Times New Roman" w:cs="Times New Roman"/>
          <w:sz w:val="28"/>
          <w:szCs w:val="28"/>
        </w:rPr>
        <w:t>0,72</w:t>
      </w:r>
      <w:r w:rsidR="002A1A86">
        <w:rPr>
          <w:rFonts w:ascii="Times New Roman" w:hAnsi="Times New Roman" w:cs="Times New Roman"/>
          <w:sz w:val="28"/>
          <w:szCs w:val="28"/>
        </w:rPr>
        <w:t>%.</w:t>
      </w:r>
    </w:p>
    <w:p w14:paraId="49D9729F" w14:textId="1E7D0D3C" w:rsidR="00552938" w:rsidRDefault="00552938" w:rsidP="007B6B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Найбільший відсоток змінених постанов </w:t>
      </w:r>
      <w:r w:rsidR="00923FDA">
        <w:rPr>
          <w:rFonts w:ascii="Times New Roman" w:hAnsi="Times New Roman" w:cs="Times New Roman"/>
          <w:sz w:val="28"/>
          <w:szCs w:val="28"/>
        </w:rPr>
        <w:t xml:space="preserve">у суддів </w:t>
      </w:r>
      <w:r w:rsidR="00B244EB">
        <w:rPr>
          <w:rFonts w:ascii="Times New Roman" w:hAnsi="Times New Roman" w:cs="Times New Roman"/>
          <w:sz w:val="28"/>
          <w:szCs w:val="28"/>
        </w:rPr>
        <w:t xml:space="preserve">Городоцького районного суду </w:t>
      </w:r>
      <w:r w:rsidR="00923FDA">
        <w:rPr>
          <w:rFonts w:ascii="Times New Roman" w:hAnsi="Times New Roman" w:cs="Times New Roman"/>
          <w:sz w:val="28"/>
          <w:szCs w:val="28"/>
        </w:rPr>
        <w:t>-</w:t>
      </w:r>
      <w:r w:rsidR="00B244EB">
        <w:rPr>
          <w:rFonts w:ascii="Times New Roman" w:hAnsi="Times New Roman" w:cs="Times New Roman"/>
          <w:sz w:val="28"/>
          <w:szCs w:val="28"/>
        </w:rPr>
        <w:t xml:space="preserve"> 0,35%, </w:t>
      </w:r>
      <w:r w:rsidR="00B244EB" w:rsidRPr="00B244EB">
        <w:rPr>
          <w:rFonts w:ascii="Times New Roman" w:hAnsi="Times New Roman" w:cs="Times New Roman"/>
          <w:sz w:val="28"/>
          <w:szCs w:val="28"/>
        </w:rPr>
        <w:t>Кам'янець-Подільськ</w:t>
      </w:r>
      <w:r w:rsidR="00B244EB">
        <w:rPr>
          <w:rFonts w:ascii="Times New Roman" w:hAnsi="Times New Roman" w:cs="Times New Roman"/>
          <w:sz w:val="28"/>
          <w:szCs w:val="28"/>
        </w:rPr>
        <w:t>ого</w:t>
      </w:r>
      <w:r w:rsidR="00B244EB" w:rsidRPr="00B244EB">
        <w:rPr>
          <w:rFonts w:ascii="Times New Roman" w:hAnsi="Times New Roman" w:cs="Times New Roman"/>
          <w:sz w:val="28"/>
          <w:szCs w:val="28"/>
        </w:rPr>
        <w:t xml:space="preserve"> міськрайонн</w:t>
      </w:r>
      <w:r w:rsidR="00B244EB">
        <w:rPr>
          <w:rFonts w:ascii="Times New Roman" w:hAnsi="Times New Roman" w:cs="Times New Roman"/>
          <w:sz w:val="28"/>
          <w:szCs w:val="28"/>
        </w:rPr>
        <w:t xml:space="preserve">ого суду </w:t>
      </w:r>
      <w:r w:rsidR="00923FDA">
        <w:rPr>
          <w:rFonts w:ascii="Times New Roman" w:hAnsi="Times New Roman" w:cs="Times New Roman"/>
          <w:sz w:val="28"/>
          <w:szCs w:val="28"/>
        </w:rPr>
        <w:t>-</w:t>
      </w:r>
      <w:r w:rsidR="00B244EB">
        <w:rPr>
          <w:rFonts w:ascii="Times New Roman" w:hAnsi="Times New Roman" w:cs="Times New Roman"/>
          <w:sz w:val="28"/>
          <w:szCs w:val="28"/>
        </w:rPr>
        <w:t xml:space="preserve"> 0,25 %, </w:t>
      </w:r>
      <w:r w:rsidR="00B244EB" w:rsidRPr="00B244EB">
        <w:rPr>
          <w:rFonts w:ascii="Times New Roman" w:hAnsi="Times New Roman" w:cs="Times New Roman"/>
          <w:sz w:val="28"/>
          <w:szCs w:val="28"/>
        </w:rPr>
        <w:t xml:space="preserve">  </w:t>
      </w:r>
      <w:r w:rsidR="002A1A86">
        <w:rPr>
          <w:rFonts w:ascii="Times New Roman" w:hAnsi="Times New Roman" w:cs="Times New Roman"/>
          <w:sz w:val="28"/>
          <w:szCs w:val="28"/>
        </w:rPr>
        <w:t>Віньковецько</w:t>
      </w:r>
      <w:r>
        <w:rPr>
          <w:rFonts w:ascii="Times New Roman" w:hAnsi="Times New Roman" w:cs="Times New Roman"/>
          <w:sz w:val="28"/>
          <w:szCs w:val="28"/>
        </w:rPr>
        <w:t>го районного суду</w:t>
      </w:r>
      <w:r w:rsidR="00923FD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0,</w:t>
      </w:r>
      <w:r w:rsidR="00B244EB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%</w:t>
      </w:r>
      <w:r w:rsidR="00B244EB">
        <w:rPr>
          <w:rFonts w:ascii="Times New Roman" w:hAnsi="Times New Roman" w:cs="Times New Roman"/>
          <w:sz w:val="28"/>
          <w:szCs w:val="28"/>
        </w:rPr>
        <w:t xml:space="preserve">. </w:t>
      </w:r>
      <w:r w:rsidR="003B5B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E9788" w14:textId="22881B45" w:rsidR="00A62F56" w:rsidRDefault="00A62F56" w:rsidP="007B6B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8AD7E4" w14:textId="487A2C1C" w:rsidR="00A62F56" w:rsidRDefault="00A62F56" w:rsidP="00A62F5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F56">
        <w:rPr>
          <w:rFonts w:ascii="Times New Roman" w:hAnsi="Times New Roman" w:cs="Times New Roman"/>
          <w:b/>
          <w:bCs/>
          <w:sz w:val="28"/>
          <w:szCs w:val="28"/>
        </w:rPr>
        <w:t>5. С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правляння, звільнення від сплати та повернення судового збору</w:t>
      </w:r>
      <w:r w:rsidRPr="00A62F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081D64" w14:textId="10D554DB" w:rsidR="00A62F56" w:rsidRPr="00681FCD" w:rsidRDefault="00A62F56" w:rsidP="000F79E2">
      <w:pPr>
        <w:pStyle w:val="aa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F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81FCD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81FCD">
        <w:rPr>
          <w:rFonts w:ascii="Times New Roman" w:hAnsi="Times New Roman" w:cs="Times New Roman"/>
          <w:color w:val="3A3A3A"/>
          <w:sz w:val="28"/>
          <w:szCs w:val="28"/>
        </w:rPr>
        <w:t xml:space="preserve">  </w:t>
      </w:r>
      <w:r w:rsidRPr="00681FCD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ці</w:t>
      </w:r>
      <w:r w:rsidRPr="00681FCD">
        <w:rPr>
          <w:rFonts w:ascii="Times New Roman" w:hAnsi="Times New Roman" w:cs="Times New Roman"/>
          <w:sz w:val="28"/>
          <w:szCs w:val="28"/>
        </w:rPr>
        <w:t xml:space="preserve">  до місцевих загальних судів області надійшло </w:t>
      </w:r>
      <w:r w:rsidR="0099414B">
        <w:rPr>
          <w:rFonts w:ascii="Times New Roman" w:hAnsi="Times New Roman" w:cs="Times New Roman"/>
          <w:sz w:val="28"/>
          <w:szCs w:val="28"/>
        </w:rPr>
        <w:t>35</w:t>
      </w:r>
      <w:r w:rsidR="000F79E2">
        <w:rPr>
          <w:rFonts w:ascii="Times New Roman" w:hAnsi="Times New Roman" w:cs="Times New Roman"/>
          <w:sz w:val="28"/>
          <w:szCs w:val="28"/>
        </w:rPr>
        <w:t xml:space="preserve"> </w:t>
      </w:r>
      <w:r w:rsidR="0099414B">
        <w:rPr>
          <w:rFonts w:ascii="Times New Roman" w:hAnsi="Times New Roman" w:cs="Times New Roman"/>
          <w:sz w:val="28"/>
          <w:szCs w:val="28"/>
        </w:rPr>
        <w:t>682</w:t>
      </w:r>
      <w:r w:rsidRPr="00681FCD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1FCD">
        <w:rPr>
          <w:rFonts w:ascii="Times New Roman" w:hAnsi="Times New Roman" w:cs="Times New Roman"/>
          <w:sz w:val="28"/>
          <w:szCs w:val="28"/>
        </w:rPr>
        <w:t xml:space="preserve"> та скарг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1FCD">
        <w:rPr>
          <w:rFonts w:ascii="Times New Roman" w:hAnsi="Times New Roman" w:cs="Times New Roman"/>
          <w:sz w:val="28"/>
          <w:szCs w:val="28"/>
        </w:rPr>
        <w:t xml:space="preserve">, у яких справляється судовий збір, що на </w:t>
      </w:r>
      <w:r w:rsidR="009941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FCD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менше</w:t>
      </w:r>
      <w:r w:rsidRPr="00681FCD">
        <w:rPr>
          <w:rFonts w:ascii="Times New Roman" w:hAnsi="Times New Roman" w:cs="Times New Roman"/>
          <w:sz w:val="28"/>
          <w:szCs w:val="28"/>
        </w:rPr>
        <w:t>, в порівнянні зі звітним періодом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81FCD">
        <w:rPr>
          <w:rFonts w:ascii="Times New Roman" w:hAnsi="Times New Roman" w:cs="Times New Roman"/>
          <w:sz w:val="28"/>
          <w:szCs w:val="28"/>
        </w:rPr>
        <w:t xml:space="preserve"> року</w:t>
      </w:r>
      <w:r w:rsidR="00B93B39">
        <w:rPr>
          <w:rFonts w:ascii="Times New Roman" w:hAnsi="Times New Roman" w:cs="Times New Roman"/>
          <w:sz w:val="28"/>
          <w:szCs w:val="28"/>
        </w:rPr>
        <w:t xml:space="preserve"> (37368 заяв та скарг)</w:t>
      </w:r>
      <w:r w:rsidR="0099414B">
        <w:rPr>
          <w:rFonts w:ascii="Times New Roman" w:hAnsi="Times New Roman" w:cs="Times New Roman"/>
          <w:sz w:val="28"/>
          <w:szCs w:val="28"/>
        </w:rPr>
        <w:t>.</w:t>
      </w:r>
    </w:p>
    <w:p w14:paraId="215C48B1" w14:textId="6194F989" w:rsidR="00A62F56" w:rsidRPr="00681FCD" w:rsidRDefault="00A62F56" w:rsidP="000F79E2">
      <w:pPr>
        <w:pStyle w:val="aa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FCD">
        <w:rPr>
          <w:rFonts w:ascii="Times New Roman" w:hAnsi="Times New Roman" w:cs="Times New Roman"/>
          <w:sz w:val="28"/>
          <w:szCs w:val="28"/>
        </w:rPr>
        <w:tab/>
        <w:t xml:space="preserve">Сума фактично сплаченого судового збору становить </w:t>
      </w:r>
      <w:r w:rsidR="0099414B">
        <w:rPr>
          <w:rFonts w:ascii="Times New Roman" w:hAnsi="Times New Roman" w:cs="Times New Roman"/>
          <w:sz w:val="28"/>
          <w:szCs w:val="28"/>
        </w:rPr>
        <w:t>20</w:t>
      </w:r>
      <w:r w:rsidR="00923FDA">
        <w:rPr>
          <w:rFonts w:ascii="Times New Roman" w:hAnsi="Times New Roman" w:cs="Times New Roman"/>
          <w:sz w:val="28"/>
          <w:szCs w:val="28"/>
        </w:rPr>
        <w:t> </w:t>
      </w:r>
      <w:r w:rsidR="0099414B">
        <w:rPr>
          <w:rFonts w:ascii="Times New Roman" w:hAnsi="Times New Roman" w:cs="Times New Roman"/>
          <w:sz w:val="28"/>
          <w:szCs w:val="28"/>
        </w:rPr>
        <w:t>194</w:t>
      </w:r>
      <w:r w:rsidR="00923FDA">
        <w:rPr>
          <w:rFonts w:ascii="Times New Roman" w:hAnsi="Times New Roman" w:cs="Times New Roman"/>
          <w:sz w:val="28"/>
          <w:szCs w:val="28"/>
        </w:rPr>
        <w:t xml:space="preserve"> </w:t>
      </w:r>
      <w:r w:rsidR="0099414B">
        <w:rPr>
          <w:rFonts w:ascii="Times New Roman" w:hAnsi="Times New Roman" w:cs="Times New Roman"/>
          <w:sz w:val="28"/>
          <w:szCs w:val="28"/>
        </w:rPr>
        <w:t>131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FCD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81F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FCD">
        <w:rPr>
          <w:rFonts w:ascii="Times New Roman" w:hAnsi="Times New Roman" w:cs="Times New Roman"/>
          <w:sz w:val="28"/>
          <w:szCs w:val="28"/>
        </w:rPr>
        <w:t>Повернено</w:t>
      </w:r>
      <w:proofErr w:type="spellEnd"/>
      <w:r w:rsidRPr="00681FCD">
        <w:rPr>
          <w:rFonts w:ascii="Times New Roman" w:hAnsi="Times New Roman" w:cs="Times New Roman"/>
          <w:sz w:val="28"/>
          <w:szCs w:val="28"/>
        </w:rPr>
        <w:t xml:space="preserve"> судового збору на суму </w:t>
      </w:r>
      <w:r w:rsidR="0099414B">
        <w:rPr>
          <w:rFonts w:ascii="Times New Roman" w:hAnsi="Times New Roman" w:cs="Times New Roman"/>
          <w:sz w:val="28"/>
          <w:szCs w:val="28"/>
        </w:rPr>
        <w:t>481</w:t>
      </w:r>
      <w:r w:rsidR="00923FDA">
        <w:rPr>
          <w:rFonts w:ascii="Times New Roman" w:hAnsi="Times New Roman" w:cs="Times New Roman"/>
          <w:sz w:val="28"/>
          <w:szCs w:val="28"/>
        </w:rPr>
        <w:t xml:space="preserve"> </w:t>
      </w:r>
      <w:r w:rsidR="0099414B">
        <w:rPr>
          <w:rFonts w:ascii="Times New Roman" w:hAnsi="Times New Roman" w:cs="Times New Roman"/>
          <w:sz w:val="28"/>
          <w:szCs w:val="28"/>
        </w:rPr>
        <w:t>756</w:t>
      </w:r>
      <w:r w:rsidRPr="00681FCD"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  <w:szCs w:val="28"/>
        </w:rPr>
        <w:t>н.</w:t>
      </w:r>
      <w:r w:rsidRPr="00681FCD">
        <w:rPr>
          <w:rFonts w:ascii="Times New Roman" w:hAnsi="Times New Roman" w:cs="Times New Roman"/>
          <w:sz w:val="28"/>
          <w:szCs w:val="28"/>
        </w:rPr>
        <w:t xml:space="preserve">, присуджено до стягнення в Державний бюджет </w:t>
      </w:r>
      <w:r w:rsidR="00923FDA">
        <w:rPr>
          <w:rFonts w:ascii="Times New Roman" w:hAnsi="Times New Roman" w:cs="Times New Roman"/>
          <w:sz w:val="28"/>
          <w:szCs w:val="28"/>
        </w:rPr>
        <w:t>–</w:t>
      </w:r>
      <w:r w:rsidR="0099414B">
        <w:rPr>
          <w:rFonts w:ascii="Times New Roman" w:hAnsi="Times New Roman" w:cs="Times New Roman"/>
          <w:sz w:val="28"/>
          <w:szCs w:val="28"/>
        </w:rPr>
        <w:t xml:space="preserve"> 7</w:t>
      </w:r>
      <w:r w:rsidR="00923FDA">
        <w:rPr>
          <w:rFonts w:ascii="Times New Roman" w:hAnsi="Times New Roman" w:cs="Times New Roman"/>
          <w:sz w:val="28"/>
          <w:szCs w:val="28"/>
        </w:rPr>
        <w:t> </w:t>
      </w:r>
      <w:r w:rsidR="0099414B">
        <w:rPr>
          <w:rFonts w:ascii="Times New Roman" w:hAnsi="Times New Roman" w:cs="Times New Roman"/>
          <w:sz w:val="28"/>
          <w:szCs w:val="28"/>
        </w:rPr>
        <w:t>121</w:t>
      </w:r>
      <w:r w:rsidR="00923FDA">
        <w:rPr>
          <w:rFonts w:ascii="Times New Roman" w:hAnsi="Times New Roman" w:cs="Times New Roman"/>
          <w:sz w:val="28"/>
          <w:szCs w:val="28"/>
        </w:rPr>
        <w:t xml:space="preserve"> </w:t>
      </w:r>
      <w:r w:rsidR="0099414B">
        <w:rPr>
          <w:rFonts w:ascii="Times New Roman" w:hAnsi="Times New Roman" w:cs="Times New Roman"/>
          <w:sz w:val="28"/>
          <w:szCs w:val="28"/>
        </w:rPr>
        <w:t>794</w:t>
      </w:r>
      <w:r w:rsidRPr="00681FCD"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81FCD">
        <w:rPr>
          <w:rFonts w:ascii="Times New Roman" w:hAnsi="Times New Roman" w:cs="Times New Roman"/>
          <w:sz w:val="28"/>
          <w:szCs w:val="28"/>
        </w:rPr>
        <w:t>.</w:t>
      </w:r>
    </w:p>
    <w:p w14:paraId="6C5D6D17" w14:textId="299ED740" w:rsidR="00A62F56" w:rsidRDefault="00A62F56" w:rsidP="000F79E2">
      <w:pPr>
        <w:pStyle w:val="aa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FCD">
        <w:rPr>
          <w:rFonts w:ascii="Times New Roman" w:hAnsi="Times New Roman" w:cs="Times New Roman"/>
          <w:sz w:val="28"/>
          <w:szCs w:val="28"/>
        </w:rPr>
        <w:tab/>
        <w:t xml:space="preserve">Згідно до встановлених законом пільг звільнено судом від сплати судового збору, у відповідності до </w:t>
      </w:r>
      <w:proofErr w:type="spellStart"/>
      <w:r w:rsidRPr="00681FCD">
        <w:rPr>
          <w:rFonts w:ascii="Times New Roman" w:hAnsi="Times New Roman" w:cs="Times New Roman"/>
          <w:sz w:val="28"/>
          <w:szCs w:val="28"/>
        </w:rPr>
        <w:t>статтей</w:t>
      </w:r>
      <w:proofErr w:type="spellEnd"/>
      <w:r w:rsidRPr="00681FCD">
        <w:rPr>
          <w:rFonts w:ascii="Times New Roman" w:hAnsi="Times New Roman" w:cs="Times New Roman"/>
          <w:sz w:val="28"/>
          <w:szCs w:val="28"/>
        </w:rPr>
        <w:t xml:space="preserve"> 5, 8 Закону України «Про судовий збір»  </w:t>
      </w:r>
      <w:r w:rsidR="0099414B">
        <w:rPr>
          <w:rFonts w:ascii="Times New Roman" w:hAnsi="Times New Roman" w:cs="Times New Roman"/>
          <w:sz w:val="28"/>
          <w:szCs w:val="28"/>
        </w:rPr>
        <w:t>4273</w:t>
      </w:r>
      <w:r w:rsidRPr="00681FCD">
        <w:rPr>
          <w:rFonts w:ascii="Times New Roman" w:hAnsi="Times New Roman" w:cs="Times New Roman"/>
          <w:sz w:val="28"/>
          <w:szCs w:val="28"/>
        </w:rPr>
        <w:t xml:space="preserve"> осіб, на загальну суму </w:t>
      </w:r>
      <w:r w:rsidR="0099414B">
        <w:rPr>
          <w:rFonts w:ascii="Times New Roman" w:hAnsi="Times New Roman" w:cs="Times New Roman"/>
          <w:sz w:val="28"/>
          <w:szCs w:val="28"/>
        </w:rPr>
        <w:t>3</w:t>
      </w:r>
      <w:r w:rsidR="00923FDA">
        <w:rPr>
          <w:rFonts w:ascii="Times New Roman" w:hAnsi="Times New Roman" w:cs="Times New Roman"/>
          <w:sz w:val="28"/>
          <w:szCs w:val="28"/>
        </w:rPr>
        <w:t> </w:t>
      </w:r>
      <w:r w:rsidR="0099414B">
        <w:rPr>
          <w:rFonts w:ascii="Times New Roman" w:hAnsi="Times New Roman" w:cs="Times New Roman"/>
          <w:sz w:val="28"/>
          <w:szCs w:val="28"/>
        </w:rPr>
        <w:t>758</w:t>
      </w:r>
      <w:r w:rsidR="00923FDA">
        <w:rPr>
          <w:rFonts w:ascii="Times New Roman" w:hAnsi="Times New Roman" w:cs="Times New Roman"/>
          <w:sz w:val="28"/>
          <w:szCs w:val="28"/>
        </w:rPr>
        <w:t xml:space="preserve"> </w:t>
      </w:r>
      <w:r w:rsidR="0099414B">
        <w:rPr>
          <w:rFonts w:ascii="Times New Roman" w:hAnsi="Times New Roman" w:cs="Times New Roman"/>
          <w:sz w:val="28"/>
          <w:szCs w:val="28"/>
        </w:rPr>
        <w:t>655</w:t>
      </w:r>
      <w:r w:rsidRPr="00681FCD"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81FCD">
        <w:rPr>
          <w:rFonts w:ascii="Times New Roman" w:hAnsi="Times New Roman" w:cs="Times New Roman"/>
          <w:sz w:val="28"/>
          <w:szCs w:val="28"/>
        </w:rPr>
        <w:t>.</w:t>
      </w:r>
    </w:p>
    <w:p w14:paraId="06D6C380" w14:textId="77777777" w:rsidR="00A62F56" w:rsidRPr="00A62F56" w:rsidRDefault="00A62F56" w:rsidP="00A62F5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F2384" w14:textId="77777777" w:rsidR="00DC1E36" w:rsidRPr="007B6B28" w:rsidRDefault="00DC1E36" w:rsidP="007B6B2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987625C" w14:textId="77777777" w:rsidR="000F79E2" w:rsidRDefault="000F79E2" w:rsidP="00CD5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FED73" w14:textId="59D54DE5" w:rsidR="0066046E" w:rsidRDefault="00A62F56" w:rsidP="000F7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CD5F95" w:rsidRPr="00CD5F95">
        <w:rPr>
          <w:rFonts w:ascii="Times New Roman" w:hAnsi="Times New Roman" w:cs="Times New Roman"/>
          <w:b/>
          <w:sz w:val="28"/>
          <w:szCs w:val="28"/>
        </w:rPr>
        <w:t>. Висновки</w:t>
      </w:r>
    </w:p>
    <w:p w14:paraId="7AC72929" w14:textId="5A8F6F9A" w:rsidR="00095E99" w:rsidRPr="00095E99" w:rsidRDefault="00487BED" w:rsidP="003173F2">
      <w:pPr>
        <w:pStyle w:val="aa"/>
        <w:spacing w:line="30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E99">
        <w:rPr>
          <w:rFonts w:ascii="Times New Roman" w:hAnsi="Times New Roman" w:cs="Times New Roman"/>
          <w:sz w:val="28"/>
          <w:szCs w:val="28"/>
        </w:rPr>
        <w:t xml:space="preserve">Проведений аналіз даних щодо здійснення судочинства місцевими загальними судами Хмельницької області свідчить про те, що впродовж звітного періоду </w:t>
      </w:r>
      <w:r w:rsidR="00856EF4" w:rsidRPr="00095E99">
        <w:rPr>
          <w:rFonts w:ascii="Times New Roman" w:hAnsi="Times New Roman" w:cs="Times New Roman"/>
          <w:sz w:val="28"/>
          <w:szCs w:val="28"/>
        </w:rPr>
        <w:t xml:space="preserve">зменшилась кількість </w:t>
      </w:r>
      <w:r w:rsidRPr="00095E99">
        <w:rPr>
          <w:rFonts w:ascii="Times New Roman" w:hAnsi="Times New Roman" w:cs="Times New Roman"/>
          <w:sz w:val="28"/>
          <w:szCs w:val="28"/>
        </w:rPr>
        <w:t>справ та матеріалів</w:t>
      </w:r>
      <w:r w:rsidR="00856EF4" w:rsidRPr="00095E99">
        <w:rPr>
          <w:rFonts w:ascii="Times New Roman" w:hAnsi="Times New Roman" w:cs="Times New Roman"/>
          <w:sz w:val="28"/>
          <w:szCs w:val="28"/>
        </w:rPr>
        <w:t xml:space="preserve">, що надійшли на розгляд до </w:t>
      </w:r>
      <w:r w:rsidR="000E7618" w:rsidRPr="00095E99">
        <w:rPr>
          <w:rFonts w:ascii="Times New Roman" w:hAnsi="Times New Roman" w:cs="Times New Roman"/>
          <w:sz w:val="28"/>
          <w:szCs w:val="28"/>
        </w:rPr>
        <w:t xml:space="preserve">місцевих загальних </w:t>
      </w:r>
      <w:r w:rsidR="00856EF4" w:rsidRPr="00095E99">
        <w:rPr>
          <w:rFonts w:ascii="Times New Roman" w:hAnsi="Times New Roman" w:cs="Times New Roman"/>
          <w:sz w:val="28"/>
          <w:szCs w:val="28"/>
        </w:rPr>
        <w:t>судів області</w:t>
      </w:r>
      <w:r w:rsidR="00DC580B" w:rsidRPr="00095E99">
        <w:rPr>
          <w:rFonts w:ascii="Times New Roman" w:hAnsi="Times New Roman" w:cs="Times New Roman"/>
          <w:sz w:val="28"/>
          <w:szCs w:val="28"/>
        </w:rPr>
        <w:t>.</w:t>
      </w:r>
      <w:r w:rsidR="00616A47" w:rsidRPr="00095E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B93AF1" w14:textId="597501D0" w:rsidR="00095E99" w:rsidRPr="00095E99" w:rsidRDefault="00095E99" w:rsidP="003173F2">
      <w:pPr>
        <w:pStyle w:val="aa"/>
        <w:spacing w:line="30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E99">
        <w:rPr>
          <w:rFonts w:ascii="Times New Roman" w:hAnsi="Times New Roman" w:cs="Times New Roman"/>
          <w:sz w:val="28"/>
          <w:szCs w:val="28"/>
        </w:rPr>
        <w:t>Враховуючи наявність вакантних посад суддів, а також суддів без повноважень, фактичне навантаження на працюючих суддів залишається досить значним, що призводить до збільшення строку розгляду справ і матеріалів, а також збільшення кількості справ та матеріалів у залишку на кінець року.</w:t>
      </w:r>
    </w:p>
    <w:p w14:paraId="66713166" w14:textId="32019B5A" w:rsidR="00DC580B" w:rsidRPr="00095E99" w:rsidRDefault="00616A47" w:rsidP="003173F2">
      <w:pPr>
        <w:pStyle w:val="aa"/>
        <w:spacing w:line="30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E99">
        <w:rPr>
          <w:rFonts w:ascii="Times New Roman" w:hAnsi="Times New Roman" w:cs="Times New Roman"/>
          <w:sz w:val="28"/>
          <w:szCs w:val="28"/>
        </w:rPr>
        <w:t xml:space="preserve">Зменшення кількості справ і матеріалів, що надходили на розгляд судів, </w:t>
      </w:r>
      <w:r w:rsidR="00D34882">
        <w:rPr>
          <w:rFonts w:ascii="Times New Roman" w:hAnsi="Times New Roman" w:cs="Times New Roman"/>
          <w:sz w:val="28"/>
          <w:szCs w:val="28"/>
        </w:rPr>
        <w:t xml:space="preserve">та збільшення терміну розгляду судових справ, </w:t>
      </w:r>
      <w:r w:rsidRPr="00095E99">
        <w:rPr>
          <w:rFonts w:ascii="Times New Roman" w:hAnsi="Times New Roman" w:cs="Times New Roman"/>
          <w:sz w:val="28"/>
          <w:szCs w:val="28"/>
        </w:rPr>
        <w:t>обумовлено в першу чергу повномасштабною війною, яка розпочалася 24 лютого 2022 року на території України.</w:t>
      </w:r>
    </w:p>
    <w:p w14:paraId="10BC20C2" w14:textId="39CE3232" w:rsidR="00533A93" w:rsidRPr="001C0AB7" w:rsidRDefault="00D34882" w:rsidP="003173F2">
      <w:pPr>
        <w:pStyle w:val="aa"/>
        <w:spacing w:line="30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оперативність розгляду справ судами </w:t>
      </w:r>
      <w:r w:rsidR="001C0AB7"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негативно </w:t>
      </w:r>
      <w:r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впливають такі фактори, як часті і тривалі повітряні тривоги, </w:t>
      </w:r>
      <w:r w:rsidR="00533A93"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 судді, працівники апаратів</w:t>
      </w:r>
      <w:r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</w:t>
      </w:r>
      <w:r w:rsidR="00533A93"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учасники процесу </w:t>
      </w:r>
      <w:r w:rsidR="001C0AB7"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змушені спускатися в сховища</w:t>
      </w:r>
      <w:r w:rsid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C0AB7"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1C0AB7"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ідсутність електроенергії, </w:t>
      </w:r>
      <w:r w:rsid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r w:rsidR="001C0AB7"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призводить до відкладення розгляду справ та порушення строків розгляду справ, передбачених законодавством, оскільки неможливо забезпечити звукозапис та відеозапис засідань, що є обов’язковим згідно з процесуальним законом у цивільних, кримінальних та адміністративних справах.</w:t>
      </w:r>
      <w:r w:rsidR="00533A93"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E633BFD" w14:textId="45EF41A4" w:rsidR="00616A47" w:rsidRPr="001C0AB7" w:rsidRDefault="00533A93" w:rsidP="003173F2">
      <w:pPr>
        <w:pStyle w:val="aa"/>
        <w:spacing w:line="30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Загальною проблемою є також неявка учасників судового процесу в судові засідання</w:t>
      </w:r>
      <w:r w:rsidR="00616A47"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частина з </w:t>
      </w:r>
      <w:r w:rsidR="00616A47"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яких</w:t>
      </w:r>
      <w:r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поїхала за межі України, </w:t>
      </w:r>
      <w:r w:rsidR="00095E99"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частину</w:t>
      </w:r>
      <w:r w:rsidR="00616A47"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позивачів та відповідачів</w:t>
      </w:r>
      <w:r w:rsidR="00095E99" w:rsidRPr="001C0AB7">
        <w:rPr>
          <w:rFonts w:ascii="Times New Roman" w:hAnsi="Times New Roman" w:cs="Times New Roman"/>
          <w:sz w:val="28"/>
          <w:szCs w:val="28"/>
        </w:rPr>
        <w:t xml:space="preserve"> </w:t>
      </w:r>
      <w:r w:rsidR="00095E99"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мобілізовано до лав ЗСУ.</w:t>
      </w:r>
      <w:r w:rsidR="00616A47"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B2DE640" w14:textId="22BC87D1" w:rsidR="00DC580B" w:rsidRPr="001C0AB7" w:rsidRDefault="003173F2" w:rsidP="003173F2">
      <w:pPr>
        <w:pStyle w:val="aa"/>
        <w:spacing w:line="30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 незважаючи на</w:t>
      </w:r>
      <w:r w:rsidR="00DC580B"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всі труднощі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r w:rsidR="00DC580B"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дбаючи про забезпечення максимальної безпеки учасників проваджень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C580B"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суддів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</w:t>
      </w:r>
      <w:r w:rsidR="00DC580B" w:rsidRPr="001C0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працівників суду, суди працюють.</w:t>
      </w:r>
    </w:p>
    <w:p w14:paraId="5B8AD08B" w14:textId="77777777" w:rsidR="00A20949" w:rsidRDefault="00A20949" w:rsidP="005E4ED9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73209D1" w14:textId="007D21EA" w:rsidR="005E4ED9" w:rsidRDefault="00552938" w:rsidP="005E4ED9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Завідувачка</w:t>
      </w:r>
      <w:r w:rsidR="004A2200">
        <w:rPr>
          <w:rFonts w:ascii="Times New Roman" w:hAnsi="Times New Roman" w:cs="Times New Roman"/>
          <w:b/>
          <w:sz w:val="28"/>
          <w:szCs w:val="28"/>
        </w:rPr>
        <w:t xml:space="preserve"> сектор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</w:p>
    <w:p w14:paraId="25AF4622" w14:textId="77777777" w:rsidR="004A2200" w:rsidRDefault="004A2200" w:rsidP="005E4ED9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організаційного забезпечення</w:t>
      </w:r>
    </w:p>
    <w:p w14:paraId="50224A76" w14:textId="5AC14D7C" w:rsidR="00E2404A" w:rsidRDefault="004A2200" w:rsidP="00CA7445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діяльності судів та судової статистики</w:t>
      </w:r>
      <w:r w:rsidR="00C47724">
        <w:rPr>
          <w:rFonts w:ascii="Times New Roman" w:hAnsi="Times New Roman" w:cs="Times New Roman"/>
          <w:b/>
          <w:sz w:val="28"/>
          <w:szCs w:val="28"/>
        </w:rPr>
        <w:t xml:space="preserve">                             Олександра ШВЕНЬ</w:t>
      </w:r>
    </w:p>
    <w:p w14:paraId="44C67CA4" w14:textId="0DA87D51" w:rsidR="0074113C" w:rsidRDefault="0074113C" w:rsidP="00CA7445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F5B077D" w14:textId="596BF08A" w:rsidR="0074113C" w:rsidRDefault="0074113C" w:rsidP="0074113C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Головний спеціаліст сектору</w:t>
      </w:r>
    </w:p>
    <w:p w14:paraId="223B1430" w14:textId="77777777" w:rsidR="0074113C" w:rsidRDefault="0074113C" w:rsidP="0074113C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організаційного забезпечення</w:t>
      </w:r>
    </w:p>
    <w:p w14:paraId="13DC48D2" w14:textId="11CD1A0D" w:rsidR="0074113C" w:rsidRPr="00CA7445" w:rsidRDefault="0074113C" w:rsidP="0074113C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діяльності судів та судової статистики                             Оксана ТРУБІЦЬКА                    </w:t>
      </w:r>
    </w:p>
    <w:sectPr w:rsidR="0074113C" w:rsidRPr="00CA7445" w:rsidSect="00095E99">
      <w:headerReference w:type="default" r:id="rId16"/>
      <w:pgSz w:w="11906" w:h="16838"/>
      <w:pgMar w:top="1134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4CABB" w14:textId="77777777" w:rsidR="00275925" w:rsidRDefault="00275925" w:rsidP="00156C96">
      <w:pPr>
        <w:spacing w:after="0" w:line="240" w:lineRule="auto"/>
      </w:pPr>
      <w:r>
        <w:separator/>
      </w:r>
    </w:p>
  </w:endnote>
  <w:endnote w:type="continuationSeparator" w:id="0">
    <w:p w14:paraId="06CD0727" w14:textId="77777777" w:rsidR="00275925" w:rsidRDefault="00275925" w:rsidP="0015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2935E" w14:textId="77777777" w:rsidR="00275925" w:rsidRDefault="00275925" w:rsidP="00156C96">
      <w:pPr>
        <w:spacing w:after="0" w:line="240" w:lineRule="auto"/>
      </w:pPr>
      <w:r>
        <w:separator/>
      </w:r>
    </w:p>
  </w:footnote>
  <w:footnote w:type="continuationSeparator" w:id="0">
    <w:p w14:paraId="0D0FE6F6" w14:textId="77777777" w:rsidR="00275925" w:rsidRDefault="00275925" w:rsidP="0015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8719672"/>
      <w:docPartObj>
        <w:docPartGallery w:val="Page Numbers (Top of Page)"/>
        <w:docPartUnique/>
      </w:docPartObj>
    </w:sdtPr>
    <w:sdtEndPr/>
    <w:sdtContent>
      <w:p w14:paraId="227B0928" w14:textId="77777777" w:rsidR="00275925" w:rsidRDefault="0027592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651AF7FB" w14:textId="77777777" w:rsidR="00275925" w:rsidRDefault="0027592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0BA7"/>
    <w:multiLevelType w:val="hybridMultilevel"/>
    <w:tmpl w:val="701EC49A"/>
    <w:lvl w:ilvl="0" w:tplc="F364C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2131E"/>
    <w:multiLevelType w:val="hybridMultilevel"/>
    <w:tmpl w:val="E7761E06"/>
    <w:lvl w:ilvl="0" w:tplc="C33C80DC">
      <w:start w:val="2"/>
      <w:numFmt w:val="bullet"/>
      <w:lvlText w:val="-"/>
      <w:lvlJc w:val="left"/>
      <w:pPr>
        <w:ind w:left="7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ED9"/>
    <w:rsid w:val="00000E4D"/>
    <w:rsid w:val="00001C94"/>
    <w:rsid w:val="00006436"/>
    <w:rsid w:val="0001164C"/>
    <w:rsid w:val="000119B9"/>
    <w:rsid w:val="00012209"/>
    <w:rsid w:val="0001421F"/>
    <w:rsid w:val="00020CEF"/>
    <w:rsid w:val="000244C6"/>
    <w:rsid w:val="0003124C"/>
    <w:rsid w:val="00031D55"/>
    <w:rsid w:val="00033765"/>
    <w:rsid w:val="000356D8"/>
    <w:rsid w:val="000371BD"/>
    <w:rsid w:val="00037866"/>
    <w:rsid w:val="00040B7C"/>
    <w:rsid w:val="000410F5"/>
    <w:rsid w:val="0004580B"/>
    <w:rsid w:val="00045DEC"/>
    <w:rsid w:val="00050C8B"/>
    <w:rsid w:val="000526FF"/>
    <w:rsid w:val="000563DE"/>
    <w:rsid w:val="00057578"/>
    <w:rsid w:val="000600B5"/>
    <w:rsid w:val="00061026"/>
    <w:rsid w:val="00066BF7"/>
    <w:rsid w:val="00073370"/>
    <w:rsid w:val="000741EE"/>
    <w:rsid w:val="00075979"/>
    <w:rsid w:val="00076463"/>
    <w:rsid w:val="000831E2"/>
    <w:rsid w:val="00085A33"/>
    <w:rsid w:val="0009107C"/>
    <w:rsid w:val="00091473"/>
    <w:rsid w:val="00094E5C"/>
    <w:rsid w:val="00095E99"/>
    <w:rsid w:val="000A032B"/>
    <w:rsid w:val="000A2084"/>
    <w:rsid w:val="000A553D"/>
    <w:rsid w:val="000A6E4A"/>
    <w:rsid w:val="000B3BFD"/>
    <w:rsid w:val="000C0143"/>
    <w:rsid w:val="000D38D9"/>
    <w:rsid w:val="000D4B3F"/>
    <w:rsid w:val="000D79FF"/>
    <w:rsid w:val="000E080F"/>
    <w:rsid w:val="000E28C6"/>
    <w:rsid w:val="000E4200"/>
    <w:rsid w:val="000E69CF"/>
    <w:rsid w:val="000E7618"/>
    <w:rsid w:val="000F03B7"/>
    <w:rsid w:val="000F79E2"/>
    <w:rsid w:val="000F7A52"/>
    <w:rsid w:val="000F7B17"/>
    <w:rsid w:val="0010495E"/>
    <w:rsid w:val="00104EE7"/>
    <w:rsid w:val="0010559C"/>
    <w:rsid w:val="00107A8D"/>
    <w:rsid w:val="001159B7"/>
    <w:rsid w:val="00143D01"/>
    <w:rsid w:val="00145655"/>
    <w:rsid w:val="00145EDB"/>
    <w:rsid w:val="001471E7"/>
    <w:rsid w:val="00150EF9"/>
    <w:rsid w:val="0015152D"/>
    <w:rsid w:val="001569A4"/>
    <w:rsid w:val="00156C96"/>
    <w:rsid w:val="001629F3"/>
    <w:rsid w:val="00166EDC"/>
    <w:rsid w:val="00167F7A"/>
    <w:rsid w:val="00175A3A"/>
    <w:rsid w:val="00180B3C"/>
    <w:rsid w:val="00183CC1"/>
    <w:rsid w:val="001935A8"/>
    <w:rsid w:val="00195D5A"/>
    <w:rsid w:val="001A203B"/>
    <w:rsid w:val="001A55C3"/>
    <w:rsid w:val="001A6F62"/>
    <w:rsid w:val="001C0AB7"/>
    <w:rsid w:val="001C2B32"/>
    <w:rsid w:val="001C3609"/>
    <w:rsid w:val="001C4AED"/>
    <w:rsid w:val="001D1260"/>
    <w:rsid w:val="001D423B"/>
    <w:rsid w:val="001F7594"/>
    <w:rsid w:val="001F7E2F"/>
    <w:rsid w:val="0020101B"/>
    <w:rsid w:val="00201979"/>
    <w:rsid w:val="0021021D"/>
    <w:rsid w:val="00211090"/>
    <w:rsid w:val="00220AFF"/>
    <w:rsid w:val="00221B02"/>
    <w:rsid w:val="0022756A"/>
    <w:rsid w:val="00232889"/>
    <w:rsid w:val="0024588C"/>
    <w:rsid w:val="002562DE"/>
    <w:rsid w:val="00260E09"/>
    <w:rsid w:val="00262038"/>
    <w:rsid w:val="00262F51"/>
    <w:rsid w:val="0026678A"/>
    <w:rsid w:val="00275925"/>
    <w:rsid w:val="00276BB8"/>
    <w:rsid w:val="0028189C"/>
    <w:rsid w:val="00284D5C"/>
    <w:rsid w:val="00292CB0"/>
    <w:rsid w:val="00293AAD"/>
    <w:rsid w:val="00294969"/>
    <w:rsid w:val="002A1A86"/>
    <w:rsid w:val="002A7903"/>
    <w:rsid w:val="002B003A"/>
    <w:rsid w:val="002B18DE"/>
    <w:rsid w:val="002B3304"/>
    <w:rsid w:val="002B6D14"/>
    <w:rsid w:val="002C1F02"/>
    <w:rsid w:val="002C2A19"/>
    <w:rsid w:val="002C50E8"/>
    <w:rsid w:val="002E00DD"/>
    <w:rsid w:val="002E37A8"/>
    <w:rsid w:val="002E7FF7"/>
    <w:rsid w:val="002F2058"/>
    <w:rsid w:val="002F2620"/>
    <w:rsid w:val="00301254"/>
    <w:rsid w:val="0031106F"/>
    <w:rsid w:val="003173F2"/>
    <w:rsid w:val="00320560"/>
    <w:rsid w:val="00322C19"/>
    <w:rsid w:val="003233A4"/>
    <w:rsid w:val="00325445"/>
    <w:rsid w:val="0033388A"/>
    <w:rsid w:val="00334D1C"/>
    <w:rsid w:val="003376B2"/>
    <w:rsid w:val="00340A83"/>
    <w:rsid w:val="00346255"/>
    <w:rsid w:val="00347838"/>
    <w:rsid w:val="003514BA"/>
    <w:rsid w:val="003543D6"/>
    <w:rsid w:val="003558FF"/>
    <w:rsid w:val="003604BB"/>
    <w:rsid w:val="00363219"/>
    <w:rsid w:val="00366FC0"/>
    <w:rsid w:val="00380967"/>
    <w:rsid w:val="00380F7E"/>
    <w:rsid w:val="0038146B"/>
    <w:rsid w:val="00383D06"/>
    <w:rsid w:val="00387284"/>
    <w:rsid w:val="0039604C"/>
    <w:rsid w:val="003A41F3"/>
    <w:rsid w:val="003A50B0"/>
    <w:rsid w:val="003A574F"/>
    <w:rsid w:val="003B0268"/>
    <w:rsid w:val="003B4EFE"/>
    <w:rsid w:val="003B5BAE"/>
    <w:rsid w:val="003C2155"/>
    <w:rsid w:val="003C72E5"/>
    <w:rsid w:val="003C7573"/>
    <w:rsid w:val="003D561F"/>
    <w:rsid w:val="003E63AA"/>
    <w:rsid w:val="003F0617"/>
    <w:rsid w:val="003F1C9D"/>
    <w:rsid w:val="003F1CE0"/>
    <w:rsid w:val="003F3BB9"/>
    <w:rsid w:val="003F3F0A"/>
    <w:rsid w:val="00400D81"/>
    <w:rsid w:val="00411656"/>
    <w:rsid w:val="0041335A"/>
    <w:rsid w:val="00425D20"/>
    <w:rsid w:val="00427A4E"/>
    <w:rsid w:val="00427BB9"/>
    <w:rsid w:val="004317F0"/>
    <w:rsid w:val="00431B80"/>
    <w:rsid w:val="00431C18"/>
    <w:rsid w:val="00433AF9"/>
    <w:rsid w:val="0043409C"/>
    <w:rsid w:val="00434451"/>
    <w:rsid w:val="00437D7F"/>
    <w:rsid w:val="00440FA6"/>
    <w:rsid w:val="00445D77"/>
    <w:rsid w:val="00446726"/>
    <w:rsid w:val="00451FEC"/>
    <w:rsid w:val="004528D0"/>
    <w:rsid w:val="0045450E"/>
    <w:rsid w:val="004558D4"/>
    <w:rsid w:val="004658A7"/>
    <w:rsid w:val="00476B65"/>
    <w:rsid w:val="00484BB4"/>
    <w:rsid w:val="00487B0E"/>
    <w:rsid w:val="00487BED"/>
    <w:rsid w:val="00490CAF"/>
    <w:rsid w:val="00491628"/>
    <w:rsid w:val="004919FE"/>
    <w:rsid w:val="004926BC"/>
    <w:rsid w:val="004958A7"/>
    <w:rsid w:val="004958C2"/>
    <w:rsid w:val="004A2200"/>
    <w:rsid w:val="004A4BA3"/>
    <w:rsid w:val="004A7839"/>
    <w:rsid w:val="004B279E"/>
    <w:rsid w:val="004B2D30"/>
    <w:rsid w:val="004C084A"/>
    <w:rsid w:val="004C3CA1"/>
    <w:rsid w:val="004C3FD1"/>
    <w:rsid w:val="004C7B45"/>
    <w:rsid w:val="004D2CB5"/>
    <w:rsid w:val="004D4F8A"/>
    <w:rsid w:val="004D7BE9"/>
    <w:rsid w:val="004E3FC7"/>
    <w:rsid w:val="004E7D11"/>
    <w:rsid w:val="004F2D40"/>
    <w:rsid w:val="00505C84"/>
    <w:rsid w:val="005071FA"/>
    <w:rsid w:val="00507493"/>
    <w:rsid w:val="00511783"/>
    <w:rsid w:val="00511E51"/>
    <w:rsid w:val="00513DD5"/>
    <w:rsid w:val="005144BC"/>
    <w:rsid w:val="005151B4"/>
    <w:rsid w:val="00522D2A"/>
    <w:rsid w:val="00523A3C"/>
    <w:rsid w:val="00533A93"/>
    <w:rsid w:val="0054240B"/>
    <w:rsid w:val="0054324F"/>
    <w:rsid w:val="00545500"/>
    <w:rsid w:val="0054573B"/>
    <w:rsid w:val="00552938"/>
    <w:rsid w:val="00556B08"/>
    <w:rsid w:val="005623E5"/>
    <w:rsid w:val="005642B7"/>
    <w:rsid w:val="005644D1"/>
    <w:rsid w:val="00565EA5"/>
    <w:rsid w:val="00570FDF"/>
    <w:rsid w:val="0058137A"/>
    <w:rsid w:val="00582123"/>
    <w:rsid w:val="00585E43"/>
    <w:rsid w:val="005907D3"/>
    <w:rsid w:val="00592DF7"/>
    <w:rsid w:val="005A5FA9"/>
    <w:rsid w:val="005C3718"/>
    <w:rsid w:val="005D4C7F"/>
    <w:rsid w:val="005E2CDD"/>
    <w:rsid w:val="005E2F46"/>
    <w:rsid w:val="005E447B"/>
    <w:rsid w:val="005E4ED9"/>
    <w:rsid w:val="005E589A"/>
    <w:rsid w:val="005E6A5D"/>
    <w:rsid w:val="005F213E"/>
    <w:rsid w:val="005F618F"/>
    <w:rsid w:val="006030F3"/>
    <w:rsid w:val="00610DFF"/>
    <w:rsid w:val="00611A30"/>
    <w:rsid w:val="006125E5"/>
    <w:rsid w:val="0061666E"/>
    <w:rsid w:val="00616A47"/>
    <w:rsid w:val="00616C5A"/>
    <w:rsid w:val="006172A9"/>
    <w:rsid w:val="00621175"/>
    <w:rsid w:val="00623F6D"/>
    <w:rsid w:val="00634C4A"/>
    <w:rsid w:val="006421AC"/>
    <w:rsid w:val="00650B02"/>
    <w:rsid w:val="00651449"/>
    <w:rsid w:val="006521A7"/>
    <w:rsid w:val="0065612B"/>
    <w:rsid w:val="0066046E"/>
    <w:rsid w:val="00662B1C"/>
    <w:rsid w:val="00671FF2"/>
    <w:rsid w:val="00675046"/>
    <w:rsid w:val="00687D6F"/>
    <w:rsid w:val="0069588B"/>
    <w:rsid w:val="006A42C4"/>
    <w:rsid w:val="006C0B03"/>
    <w:rsid w:val="006C3AC1"/>
    <w:rsid w:val="006D0F4D"/>
    <w:rsid w:val="006D3F4F"/>
    <w:rsid w:val="006D5A1C"/>
    <w:rsid w:val="006E2A40"/>
    <w:rsid w:val="006E645F"/>
    <w:rsid w:val="006F0E46"/>
    <w:rsid w:val="006F0FBA"/>
    <w:rsid w:val="006F1280"/>
    <w:rsid w:val="006F5DB4"/>
    <w:rsid w:val="006F7189"/>
    <w:rsid w:val="007020FA"/>
    <w:rsid w:val="00704A29"/>
    <w:rsid w:val="00707E80"/>
    <w:rsid w:val="0071445D"/>
    <w:rsid w:val="00723E9F"/>
    <w:rsid w:val="007246A4"/>
    <w:rsid w:val="007249F3"/>
    <w:rsid w:val="00725254"/>
    <w:rsid w:val="0072660F"/>
    <w:rsid w:val="0073132D"/>
    <w:rsid w:val="00732818"/>
    <w:rsid w:val="00735527"/>
    <w:rsid w:val="00737D52"/>
    <w:rsid w:val="0074113C"/>
    <w:rsid w:val="0074572C"/>
    <w:rsid w:val="00756D3C"/>
    <w:rsid w:val="007616A3"/>
    <w:rsid w:val="007626AE"/>
    <w:rsid w:val="007645ED"/>
    <w:rsid w:val="007748F1"/>
    <w:rsid w:val="00776DAD"/>
    <w:rsid w:val="007818D6"/>
    <w:rsid w:val="0078228E"/>
    <w:rsid w:val="00782CE7"/>
    <w:rsid w:val="007836C9"/>
    <w:rsid w:val="00785061"/>
    <w:rsid w:val="007941E0"/>
    <w:rsid w:val="007A1E7C"/>
    <w:rsid w:val="007B02C3"/>
    <w:rsid w:val="007B6B28"/>
    <w:rsid w:val="007B77EA"/>
    <w:rsid w:val="007C0CBF"/>
    <w:rsid w:val="007C3C8B"/>
    <w:rsid w:val="007D2425"/>
    <w:rsid w:val="007E2C44"/>
    <w:rsid w:val="007E4B46"/>
    <w:rsid w:val="007E74C3"/>
    <w:rsid w:val="007E7D6A"/>
    <w:rsid w:val="00802287"/>
    <w:rsid w:val="008027BD"/>
    <w:rsid w:val="00802979"/>
    <w:rsid w:val="008035D4"/>
    <w:rsid w:val="00803C55"/>
    <w:rsid w:val="008054EF"/>
    <w:rsid w:val="008100F6"/>
    <w:rsid w:val="008143F3"/>
    <w:rsid w:val="00814900"/>
    <w:rsid w:val="00815E4D"/>
    <w:rsid w:val="00820CAD"/>
    <w:rsid w:val="00825F68"/>
    <w:rsid w:val="00831C86"/>
    <w:rsid w:val="00834DD9"/>
    <w:rsid w:val="0083638E"/>
    <w:rsid w:val="0084082A"/>
    <w:rsid w:val="00843146"/>
    <w:rsid w:val="00851536"/>
    <w:rsid w:val="008551AB"/>
    <w:rsid w:val="00855A20"/>
    <w:rsid w:val="00856EF4"/>
    <w:rsid w:val="00874A96"/>
    <w:rsid w:val="0088790E"/>
    <w:rsid w:val="00892DB1"/>
    <w:rsid w:val="00894A4F"/>
    <w:rsid w:val="008A30BF"/>
    <w:rsid w:val="008A4152"/>
    <w:rsid w:val="008A4381"/>
    <w:rsid w:val="008B5E39"/>
    <w:rsid w:val="008C1EDE"/>
    <w:rsid w:val="008C53BC"/>
    <w:rsid w:val="008C6192"/>
    <w:rsid w:val="008C76A8"/>
    <w:rsid w:val="008D2AFA"/>
    <w:rsid w:val="008D2BA2"/>
    <w:rsid w:val="008E63FE"/>
    <w:rsid w:val="008E7DE4"/>
    <w:rsid w:val="008F1876"/>
    <w:rsid w:val="008F3521"/>
    <w:rsid w:val="008F3D6B"/>
    <w:rsid w:val="009012C3"/>
    <w:rsid w:val="009015BD"/>
    <w:rsid w:val="00901A11"/>
    <w:rsid w:val="00902A41"/>
    <w:rsid w:val="009043E2"/>
    <w:rsid w:val="00904A0F"/>
    <w:rsid w:val="00904F44"/>
    <w:rsid w:val="00905CD0"/>
    <w:rsid w:val="00911300"/>
    <w:rsid w:val="009128DD"/>
    <w:rsid w:val="0091329A"/>
    <w:rsid w:val="00917910"/>
    <w:rsid w:val="00923FDA"/>
    <w:rsid w:val="009302E0"/>
    <w:rsid w:val="009307F0"/>
    <w:rsid w:val="009323FC"/>
    <w:rsid w:val="0093390C"/>
    <w:rsid w:val="00936AF9"/>
    <w:rsid w:val="00942229"/>
    <w:rsid w:val="0094435F"/>
    <w:rsid w:val="00956E16"/>
    <w:rsid w:val="00960AAF"/>
    <w:rsid w:val="00971B6A"/>
    <w:rsid w:val="0097475D"/>
    <w:rsid w:val="00976685"/>
    <w:rsid w:val="00984A63"/>
    <w:rsid w:val="0098748C"/>
    <w:rsid w:val="00992FB4"/>
    <w:rsid w:val="0099414B"/>
    <w:rsid w:val="00996D9E"/>
    <w:rsid w:val="009A11F3"/>
    <w:rsid w:val="009A62DF"/>
    <w:rsid w:val="009B0D32"/>
    <w:rsid w:val="009B2E42"/>
    <w:rsid w:val="009B663C"/>
    <w:rsid w:val="009B6AF6"/>
    <w:rsid w:val="009C622E"/>
    <w:rsid w:val="009E0B18"/>
    <w:rsid w:val="009E238B"/>
    <w:rsid w:val="009F6FCF"/>
    <w:rsid w:val="00A00C3D"/>
    <w:rsid w:val="00A01B49"/>
    <w:rsid w:val="00A02598"/>
    <w:rsid w:val="00A0308A"/>
    <w:rsid w:val="00A069C5"/>
    <w:rsid w:val="00A06C04"/>
    <w:rsid w:val="00A079DF"/>
    <w:rsid w:val="00A123D7"/>
    <w:rsid w:val="00A17309"/>
    <w:rsid w:val="00A20949"/>
    <w:rsid w:val="00A22CE0"/>
    <w:rsid w:val="00A26399"/>
    <w:rsid w:val="00A34881"/>
    <w:rsid w:val="00A34E8A"/>
    <w:rsid w:val="00A466BF"/>
    <w:rsid w:val="00A52A04"/>
    <w:rsid w:val="00A53C18"/>
    <w:rsid w:val="00A60C7B"/>
    <w:rsid w:val="00A62F56"/>
    <w:rsid w:val="00A67CED"/>
    <w:rsid w:val="00A73E05"/>
    <w:rsid w:val="00A74B7C"/>
    <w:rsid w:val="00A769A2"/>
    <w:rsid w:val="00A81DF0"/>
    <w:rsid w:val="00A8311C"/>
    <w:rsid w:val="00A915D3"/>
    <w:rsid w:val="00A963F7"/>
    <w:rsid w:val="00AA3912"/>
    <w:rsid w:val="00AC275C"/>
    <w:rsid w:val="00AC2E29"/>
    <w:rsid w:val="00AC2F24"/>
    <w:rsid w:val="00AC4110"/>
    <w:rsid w:val="00AD0AA5"/>
    <w:rsid w:val="00AD0FE3"/>
    <w:rsid w:val="00AD16FD"/>
    <w:rsid w:val="00AD4609"/>
    <w:rsid w:val="00AD4899"/>
    <w:rsid w:val="00AE1D0F"/>
    <w:rsid w:val="00AE2433"/>
    <w:rsid w:val="00AE58D6"/>
    <w:rsid w:val="00AE58F0"/>
    <w:rsid w:val="00AE6EE5"/>
    <w:rsid w:val="00AE7924"/>
    <w:rsid w:val="00AF2BCC"/>
    <w:rsid w:val="00AF3DC0"/>
    <w:rsid w:val="00AF45F5"/>
    <w:rsid w:val="00AF75A7"/>
    <w:rsid w:val="00AF7F82"/>
    <w:rsid w:val="00B00C5C"/>
    <w:rsid w:val="00B07B24"/>
    <w:rsid w:val="00B16B5C"/>
    <w:rsid w:val="00B208DE"/>
    <w:rsid w:val="00B244EB"/>
    <w:rsid w:val="00B34868"/>
    <w:rsid w:val="00B35F3E"/>
    <w:rsid w:val="00B36A5E"/>
    <w:rsid w:val="00B44883"/>
    <w:rsid w:val="00B51CF1"/>
    <w:rsid w:val="00B55807"/>
    <w:rsid w:val="00B61548"/>
    <w:rsid w:val="00B64EFE"/>
    <w:rsid w:val="00B67402"/>
    <w:rsid w:val="00B72C34"/>
    <w:rsid w:val="00B73D28"/>
    <w:rsid w:val="00B74D64"/>
    <w:rsid w:val="00B80757"/>
    <w:rsid w:val="00B83ED8"/>
    <w:rsid w:val="00B84E0F"/>
    <w:rsid w:val="00B91446"/>
    <w:rsid w:val="00B91D33"/>
    <w:rsid w:val="00B91E8C"/>
    <w:rsid w:val="00B93B39"/>
    <w:rsid w:val="00BA418C"/>
    <w:rsid w:val="00BA43D8"/>
    <w:rsid w:val="00BA466A"/>
    <w:rsid w:val="00BB5D2F"/>
    <w:rsid w:val="00BC1040"/>
    <w:rsid w:val="00BC2BCD"/>
    <w:rsid w:val="00BC44FB"/>
    <w:rsid w:val="00BD1B98"/>
    <w:rsid w:val="00BD2DD1"/>
    <w:rsid w:val="00BD3B4A"/>
    <w:rsid w:val="00BE397A"/>
    <w:rsid w:val="00BF133D"/>
    <w:rsid w:val="00BF2B24"/>
    <w:rsid w:val="00BF685F"/>
    <w:rsid w:val="00BF7635"/>
    <w:rsid w:val="00C05F22"/>
    <w:rsid w:val="00C1038D"/>
    <w:rsid w:val="00C1402E"/>
    <w:rsid w:val="00C16EA6"/>
    <w:rsid w:val="00C17426"/>
    <w:rsid w:val="00C2111C"/>
    <w:rsid w:val="00C21686"/>
    <w:rsid w:val="00C24D03"/>
    <w:rsid w:val="00C31B9C"/>
    <w:rsid w:val="00C35475"/>
    <w:rsid w:val="00C36E6A"/>
    <w:rsid w:val="00C47724"/>
    <w:rsid w:val="00C608C8"/>
    <w:rsid w:val="00C60948"/>
    <w:rsid w:val="00C6527C"/>
    <w:rsid w:val="00C70807"/>
    <w:rsid w:val="00C725EF"/>
    <w:rsid w:val="00C7420B"/>
    <w:rsid w:val="00C754E0"/>
    <w:rsid w:val="00C762BB"/>
    <w:rsid w:val="00C815CD"/>
    <w:rsid w:val="00C81D0F"/>
    <w:rsid w:val="00C82DC6"/>
    <w:rsid w:val="00C8719C"/>
    <w:rsid w:val="00C94B53"/>
    <w:rsid w:val="00CA16D4"/>
    <w:rsid w:val="00CA7445"/>
    <w:rsid w:val="00CB10A2"/>
    <w:rsid w:val="00CB51EE"/>
    <w:rsid w:val="00CB5612"/>
    <w:rsid w:val="00CB750B"/>
    <w:rsid w:val="00CC06CC"/>
    <w:rsid w:val="00CC2D37"/>
    <w:rsid w:val="00CC5F82"/>
    <w:rsid w:val="00CD06BC"/>
    <w:rsid w:val="00CD54E5"/>
    <w:rsid w:val="00CD5F95"/>
    <w:rsid w:val="00CE3574"/>
    <w:rsid w:val="00CF57E8"/>
    <w:rsid w:val="00D21061"/>
    <w:rsid w:val="00D23C2F"/>
    <w:rsid w:val="00D256F1"/>
    <w:rsid w:val="00D3087F"/>
    <w:rsid w:val="00D34882"/>
    <w:rsid w:val="00D37C62"/>
    <w:rsid w:val="00D414EC"/>
    <w:rsid w:val="00D4475E"/>
    <w:rsid w:val="00D44C8D"/>
    <w:rsid w:val="00D45614"/>
    <w:rsid w:val="00D478F9"/>
    <w:rsid w:val="00D51AA9"/>
    <w:rsid w:val="00D54A03"/>
    <w:rsid w:val="00D651E2"/>
    <w:rsid w:val="00D65254"/>
    <w:rsid w:val="00D73B98"/>
    <w:rsid w:val="00D75519"/>
    <w:rsid w:val="00D86BBD"/>
    <w:rsid w:val="00D9254C"/>
    <w:rsid w:val="00D97F1E"/>
    <w:rsid w:val="00DA29DB"/>
    <w:rsid w:val="00DA5036"/>
    <w:rsid w:val="00DA52F5"/>
    <w:rsid w:val="00DA575B"/>
    <w:rsid w:val="00DA58B7"/>
    <w:rsid w:val="00DB2BF2"/>
    <w:rsid w:val="00DB3259"/>
    <w:rsid w:val="00DB7B63"/>
    <w:rsid w:val="00DC1E36"/>
    <w:rsid w:val="00DC200F"/>
    <w:rsid w:val="00DC2F26"/>
    <w:rsid w:val="00DC580B"/>
    <w:rsid w:val="00DD4749"/>
    <w:rsid w:val="00DD4D7D"/>
    <w:rsid w:val="00DD5363"/>
    <w:rsid w:val="00DE4C51"/>
    <w:rsid w:val="00DF7A89"/>
    <w:rsid w:val="00E017B8"/>
    <w:rsid w:val="00E02157"/>
    <w:rsid w:val="00E02368"/>
    <w:rsid w:val="00E03F5D"/>
    <w:rsid w:val="00E11860"/>
    <w:rsid w:val="00E12121"/>
    <w:rsid w:val="00E1350C"/>
    <w:rsid w:val="00E14246"/>
    <w:rsid w:val="00E15270"/>
    <w:rsid w:val="00E2033E"/>
    <w:rsid w:val="00E21846"/>
    <w:rsid w:val="00E22F05"/>
    <w:rsid w:val="00E2308E"/>
    <w:rsid w:val="00E2404A"/>
    <w:rsid w:val="00E24488"/>
    <w:rsid w:val="00E44F03"/>
    <w:rsid w:val="00E477A8"/>
    <w:rsid w:val="00E503B0"/>
    <w:rsid w:val="00E51FC6"/>
    <w:rsid w:val="00E627BD"/>
    <w:rsid w:val="00E634A3"/>
    <w:rsid w:val="00E67D9C"/>
    <w:rsid w:val="00E73C69"/>
    <w:rsid w:val="00E877B2"/>
    <w:rsid w:val="00E9025A"/>
    <w:rsid w:val="00EA1ED0"/>
    <w:rsid w:val="00EA4246"/>
    <w:rsid w:val="00EA6B13"/>
    <w:rsid w:val="00EB66D2"/>
    <w:rsid w:val="00EC0C59"/>
    <w:rsid w:val="00EC2416"/>
    <w:rsid w:val="00EC4700"/>
    <w:rsid w:val="00EC6735"/>
    <w:rsid w:val="00ED04A7"/>
    <w:rsid w:val="00ED49B2"/>
    <w:rsid w:val="00EE31A9"/>
    <w:rsid w:val="00EE710E"/>
    <w:rsid w:val="00F020BA"/>
    <w:rsid w:val="00F02D71"/>
    <w:rsid w:val="00F03029"/>
    <w:rsid w:val="00F03AF9"/>
    <w:rsid w:val="00F061F5"/>
    <w:rsid w:val="00F25756"/>
    <w:rsid w:val="00F3607B"/>
    <w:rsid w:val="00F44D98"/>
    <w:rsid w:val="00F55423"/>
    <w:rsid w:val="00F73B5C"/>
    <w:rsid w:val="00F93534"/>
    <w:rsid w:val="00F937D0"/>
    <w:rsid w:val="00FA3CC3"/>
    <w:rsid w:val="00FA6E87"/>
    <w:rsid w:val="00FA7448"/>
    <w:rsid w:val="00FB2896"/>
    <w:rsid w:val="00FB3D54"/>
    <w:rsid w:val="00FB7EB3"/>
    <w:rsid w:val="00FC18B0"/>
    <w:rsid w:val="00FD01D3"/>
    <w:rsid w:val="00FD1A9A"/>
    <w:rsid w:val="00FE08D2"/>
    <w:rsid w:val="00FE4F43"/>
    <w:rsid w:val="00FE4FB5"/>
    <w:rsid w:val="00FE5417"/>
    <w:rsid w:val="00FF7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9ABA"/>
  <w15:docId w15:val="{34F2FA31-7BFF-4B4B-BB76-66D5E873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4ED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D9"/>
    <w:pPr>
      <w:ind w:left="720"/>
      <w:contextualSpacing/>
    </w:pPr>
  </w:style>
  <w:style w:type="paragraph" w:styleId="a4">
    <w:name w:val="Body Text"/>
    <w:basedOn w:val="a"/>
    <w:link w:val="a5"/>
    <w:rsid w:val="005E4E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E4ED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unhideWhenUsed/>
    <w:rsid w:val="005E4ED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E4ED9"/>
  </w:style>
  <w:style w:type="paragraph" w:styleId="a8">
    <w:name w:val="Balloon Text"/>
    <w:basedOn w:val="a"/>
    <w:link w:val="a9"/>
    <w:uiPriority w:val="99"/>
    <w:semiHidden/>
    <w:unhideWhenUsed/>
    <w:rsid w:val="005E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ED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36A5E"/>
    <w:pPr>
      <w:spacing w:after="0" w:line="240" w:lineRule="auto"/>
    </w:pPr>
    <w:rPr>
      <w:lang w:val="uk-UA"/>
    </w:rPr>
  </w:style>
  <w:style w:type="paragraph" w:styleId="ab">
    <w:name w:val="header"/>
    <w:basedOn w:val="a"/>
    <w:link w:val="ac"/>
    <w:uiPriority w:val="99"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6C96"/>
    <w:rPr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56C96"/>
    <w:rPr>
      <w:lang w:val="uk-UA"/>
    </w:rPr>
  </w:style>
  <w:style w:type="character" w:styleId="af">
    <w:name w:val="annotation reference"/>
    <w:basedOn w:val="a0"/>
    <w:uiPriority w:val="99"/>
    <w:semiHidden/>
    <w:unhideWhenUsed/>
    <w:rsid w:val="00856EF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56EF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56EF4"/>
    <w:rPr>
      <w:sz w:val="20"/>
      <w:szCs w:val="20"/>
      <w:lang w:val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56EF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56EF4"/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/>
              <a:t>Структура справ і матеріалів, що надійшли до місцевих загальних судів в 2022 році</a:t>
            </a:r>
            <a:endParaRPr lang="ru-RU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>
        <c:manualLayout>
          <c:xMode val="edge"/>
          <c:yMode val="edge"/>
          <c:x val="0.11637157334499855"/>
          <c:y val="0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Справи і матеріали кримінального судочинства</c:v>
                </c:pt>
                <c:pt idx="1">
                  <c:v>Справи і матеріали цивільного судочинства</c:v>
                </c:pt>
                <c:pt idx="2">
                  <c:v>Справи і матеріали адміністративного судочинства</c:v>
                </c:pt>
                <c:pt idx="3">
                  <c:v>Справи про адміністративні правопорушення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32.31</c:v>
                </c:pt>
                <c:pt idx="1">
                  <c:v>33.880000000000003</c:v>
                </c:pt>
                <c:pt idx="2">
                  <c:v>1.22</c:v>
                </c:pt>
                <c:pt idx="3">
                  <c:v>32.57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81-49A4-88E8-1976F92A3D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583333333333504"/>
          <c:y val="0.39718003999500201"/>
          <c:w val="0.34027777777777912"/>
          <c:h val="0.56248500187476558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рік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Лист1!$A$2:$A$22</c:f>
              <c:strCache>
                <c:ptCount val="21"/>
                <c:pt idx="0">
                  <c:v>Білогірський районний суд </c:v>
                </c:pt>
                <c:pt idx="1">
                  <c:v>Віньковецький районний суд</c:v>
                </c:pt>
                <c:pt idx="2">
                  <c:v>Волочиський районний суд</c:v>
                </c:pt>
                <c:pt idx="3">
                  <c:v>Городоцький районний суд </c:v>
                </c:pt>
                <c:pt idx="4">
                  <c:v>Деражнянський районний суд </c:v>
                </c:pt>
                <c:pt idx="5">
                  <c:v>Дунаєвецький районний суд </c:v>
                </c:pt>
                <c:pt idx="6">
                  <c:v>Ізяславський районний суд</c:v>
                </c:pt>
                <c:pt idx="7">
                  <c:v>Кам'янець-Подільський міськрайонний суд </c:v>
                </c:pt>
                <c:pt idx="8">
                  <c:v>Красилівський районний суд </c:v>
                </c:pt>
                <c:pt idx="9">
                  <c:v>Летичівський районний суд </c:v>
                </c:pt>
                <c:pt idx="10">
                  <c:v>Нетішинський міський суд</c:v>
                </c:pt>
                <c:pt idx="11">
                  <c:v>Новоушицький районний суд </c:v>
                </c:pt>
                <c:pt idx="12">
                  <c:v>Полонський районний суд </c:v>
                </c:pt>
                <c:pt idx="13">
                  <c:v>Славутський міськрайонний суд </c:v>
                </c:pt>
                <c:pt idx="14">
                  <c:v>Старокостянтинівський районний суд</c:v>
                </c:pt>
                <c:pt idx="15">
                  <c:v>Старосинявський районний суд </c:v>
                </c:pt>
                <c:pt idx="16">
                  <c:v>Теофіпольський районний суд </c:v>
                </c:pt>
                <c:pt idx="17">
                  <c:v>Хмельницький міськрайонний суд </c:v>
                </c:pt>
                <c:pt idx="18">
                  <c:v>Чемеровецький районний суд </c:v>
                </c:pt>
                <c:pt idx="19">
                  <c:v>Шепетівський міськрайонний суд </c:v>
                </c:pt>
                <c:pt idx="20">
                  <c:v>Ярмолинецький районний суд 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1151</c:v>
                </c:pt>
                <c:pt idx="1">
                  <c:v>803</c:v>
                </c:pt>
                <c:pt idx="2">
                  <c:v>2671</c:v>
                </c:pt>
                <c:pt idx="3">
                  <c:v>1402</c:v>
                </c:pt>
                <c:pt idx="4">
                  <c:v>1692</c:v>
                </c:pt>
                <c:pt idx="5">
                  <c:v>2044</c:v>
                </c:pt>
                <c:pt idx="6">
                  <c:v>2054</c:v>
                </c:pt>
                <c:pt idx="7">
                  <c:v>8940</c:v>
                </c:pt>
                <c:pt idx="8">
                  <c:v>2099</c:v>
                </c:pt>
                <c:pt idx="9">
                  <c:v>1803</c:v>
                </c:pt>
                <c:pt idx="10">
                  <c:v>1646</c:v>
                </c:pt>
                <c:pt idx="11">
                  <c:v>981</c:v>
                </c:pt>
                <c:pt idx="12">
                  <c:v>1607</c:v>
                </c:pt>
                <c:pt idx="13">
                  <c:v>3053</c:v>
                </c:pt>
                <c:pt idx="14">
                  <c:v>4801</c:v>
                </c:pt>
                <c:pt idx="15">
                  <c:v>568</c:v>
                </c:pt>
                <c:pt idx="16">
                  <c:v>1413</c:v>
                </c:pt>
                <c:pt idx="17">
                  <c:v>32099</c:v>
                </c:pt>
                <c:pt idx="18">
                  <c:v>1209</c:v>
                </c:pt>
                <c:pt idx="19">
                  <c:v>5397</c:v>
                </c:pt>
                <c:pt idx="20">
                  <c:v>2859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20-47B6-BABC-ED1537A8B9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рік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Лист1!$A$2:$A$22</c:f>
              <c:strCache>
                <c:ptCount val="21"/>
                <c:pt idx="0">
                  <c:v>Білогірський районний суд </c:v>
                </c:pt>
                <c:pt idx="1">
                  <c:v>Віньковецький районний суд</c:v>
                </c:pt>
                <c:pt idx="2">
                  <c:v>Волочиський районний суд</c:v>
                </c:pt>
                <c:pt idx="3">
                  <c:v>Городоцький районний суд </c:v>
                </c:pt>
                <c:pt idx="4">
                  <c:v>Деражнянський районний суд </c:v>
                </c:pt>
                <c:pt idx="5">
                  <c:v>Дунаєвецький районний суд </c:v>
                </c:pt>
                <c:pt idx="6">
                  <c:v>Ізяславський районний суд</c:v>
                </c:pt>
                <c:pt idx="7">
                  <c:v>Кам'янець-Подільський міськрайонний суд </c:v>
                </c:pt>
                <c:pt idx="8">
                  <c:v>Красилівський районний суд </c:v>
                </c:pt>
                <c:pt idx="9">
                  <c:v>Летичівський районний суд </c:v>
                </c:pt>
                <c:pt idx="10">
                  <c:v>Нетішинський міський суд</c:v>
                </c:pt>
                <c:pt idx="11">
                  <c:v>Новоушицький районний суд </c:v>
                </c:pt>
                <c:pt idx="12">
                  <c:v>Полонський районний суд </c:v>
                </c:pt>
                <c:pt idx="13">
                  <c:v>Славутський міськрайонний суд </c:v>
                </c:pt>
                <c:pt idx="14">
                  <c:v>Старокостянтинівський районний суд</c:v>
                </c:pt>
                <c:pt idx="15">
                  <c:v>Старосинявський районний суд </c:v>
                </c:pt>
                <c:pt idx="16">
                  <c:v>Теофіпольський районний суд </c:v>
                </c:pt>
                <c:pt idx="17">
                  <c:v>Хмельницький міськрайонний суд </c:v>
                </c:pt>
                <c:pt idx="18">
                  <c:v>Чемеровецький районний суд </c:v>
                </c:pt>
                <c:pt idx="19">
                  <c:v>Шепетівський міськрайонний суд </c:v>
                </c:pt>
                <c:pt idx="20">
                  <c:v>Ярмолинецький районний суд 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864</c:v>
                </c:pt>
                <c:pt idx="1">
                  <c:v>807</c:v>
                </c:pt>
                <c:pt idx="2">
                  <c:v>2513</c:v>
                </c:pt>
                <c:pt idx="3">
                  <c:v>1088</c:v>
                </c:pt>
                <c:pt idx="4">
                  <c:v>1377</c:v>
                </c:pt>
                <c:pt idx="5">
                  <c:v>1949</c:v>
                </c:pt>
                <c:pt idx="6">
                  <c:v>1831</c:v>
                </c:pt>
                <c:pt idx="7">
                  <c:v>7864</c:v>
                </c:pt>
                <c:pt idx="8">
                  <c:v>1694</c:v>
                </c:pt>
                <c:pt idx="9">
                  <c:v>1669</c:v>
                </c:pt>
                <c:pt idx="10">
                  <c:v>1295</c:v>
                </c:pt>
                <c:pt idx="11">
                  <c:v>795</c:v>
                </c:pt>
                <c:pt idx="12">
                  <c:v>1258</c:v>
                </c:pt>
                <c:pt idx="13">
                  <c:v>2677</c:v>
                </c:pt>
                <c:pt idx="14">
                  <c:v>4473</c:v>
                </c:pt>
                <c:pt idx="15">
                  <c:v>544</c:v>
                </c:pt>
                <c:pt idx="16">
                  <c:v>1172</c:v>
                </c:pt>
                <c:pt idx="17">
                  <c:v>28289</c:v>
                </c:pt>
                <c:pt idx="18">
                  <c:v>971</c:v>
                </c:pt>
                <c:pt idx="19">
                  <c:v>4926</c:v>
                </c:pt>
                <c:pt idx="20">
                  <c:v>2770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20-47B6-BABC-ED1537A8B9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562240"/>
        <c:axId val="86589824"/>
      </c:barChart>
      <c:catAx>
        <c:axId val="815622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86589824"/>
        <c:crosses val="autoZero"/>
        <c:auto val="1"/>
        <c:lblAlgn val="ctr"/>
        <c:lblOffset val="100"/>
        <c:noMultiLvlLbl val="0"/>
      </c:catAx>
      <c:valAx>
        <c:axId val="86589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56224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517115048119689"/>
          <c:y val="0.45049848420110278"/>
          <c:w val="0.13918070137066188"/>
          <c:h val="9.900303159779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3571959755030789"/>
          <c:y val="2.1696252465483418E-2"/>
          <c:w val="0.32955234762321545"/>
          <c:h val="0.92410085573622758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Середньомісячне надходження справ і матеріалів на одного суддю за штатом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Лист1!$A$2:$A$23</c:f>
              <c:strCache>
                <c:ptCount val="21"/>
                <c:pt idx="0">
                  <c:v>Ярмолинецький районний  суд</c:v>
                </c:pt>
                <c:pt idx="1">
                  <c:v>Шепетівський міськрайонний суд</c:v>
                </c:pt>
                <c:pt idx="2">
                  <c:v>Чемеровецький районний суд</c:v>
                </c:pt>
                <c:pt idx="3">
                  <c:v>Хмельницький міськрайонний суд</c:v>
                </c:pt>
                <c:pt idx="4">
                  <c:v>Теофіпольський районний суд</c:v>
                </c:pt>
                <c:pt idx="5">
                  <c:v>Старосинявський районний суд</c:v>
                </c:pt>
                <c:pt idx="6">
                  <c:v>Старокостянтинівський районний суд</c:v>
                </c:pt>
                <c:pt idx="7">
                  <c:v>Славутський міськрайонний суд </c:v>
                </c:pt>
                <c:pt idx="8">
                  <c:v>Полонський районний суд</c:v>
                </c:pt>
                <c:pt idx="9">
                  <c:v>Новоушицький районний суд</c:v>
                </c:pt>
                <c:pt idx="10">
                  <c:v>Нетішинський міський суд</c:v>
                </c:pt>
                <c:pt idx="11">
                  <c:v>Летичівський районний суд</c:v>
                </c:pt>
                <c:pt idx="12">
                  <c:v>Красилівський районний суд</c:v>
                </c:pt>
                <c:pt idx="13">
                  <c:v>Камянець-Подільський міськрайонний суд</c:v>
                </c:pt>
                <c:pt idx="14">
                  <c:v>Ізяславський районний суд</c:v>
                </c:pt>
                <c:pt idx="15">
                  <c:v>Дунаєвецький районний суд</c:v>
                </c:pt>
                <c:pt idx="16">
                  <c:v>Деражнянський районний суд</c:v>
                </c:pt>
                <c:pt idx="17">
                  <c:v>Городоцький районний суд</c:v>
                </c:pt>
                <c:pt idx="18">
                  <c:v>Волочиський районний суд</c:v>
                </c:pt>
                <c:pt idx="19">
                  <c:v>Віньковецький районний суд</c:v>
                </c:pt>
                <c:pt idx="20">
                  <c:v>Білогірський районний суд</c:v>
                </c:pt>
              </c:strCache>
            </c:strRef>
          </c:cat>
          <c:val>
            <c:numRef>
              <c:f>Лист1!$B$2:$B$23</c:f>
              <c:numCache>
                <c:formatCode>General</c:formatCode>
                <c:ptCount val="22"/>
                <c:pt idx="0">
                  <c:v>50.38</c:v>
                </c:pt>
                <c:pt idx="1">
                  <c:v>49.77</c:v>
                </c:pt>
                <c:pt idx="2">
                  <c:v>22.09</c:v>
                </c:pt>
                <c:pt idx="3">
                  <c:v>71.45</c:v>
                </c:pt>
                <c:pt idx="4">
                  <c:v>35.520000000000003</c:v>
                </c:pt>
                <c:pt idx="5">
                  <c:v>12.36</c:v>
                </c:pt>
                <c:pt idx="6">
                  <c:v>50.84</c:v>
                </c:pt>
                <c:pt idx="7">
                  <c:v>24.34</c:v>
                </c:pt>
                <c:pt idx="8">
                  <c:v>28.59</c:v>
                </c:pt>
                <c:pt idx="9">
                  <c:v>24.09</c:v>
                </c:pt>
                <c:pt idx="10">
                  <c:v>14.74</c:v>
                </c:pt>
                <c:pt idx="11">
                  <c:v>50.58</c:v>
                </c:pt>
                <c:pt idx="12">
                  <c:v>22</c:v>
                </c:pt>
                <c:pt idx="13">
                  <c:v>42.07</c:v>
                </c:pt>
                <c:pt idx="14">
                  <c:v>27.77</c:v>
                </c:pt>
                <c:pt idx="15">
                  <c:v>29.55</c:v>
                </c:pt>
                <c:pt idx="16">
                  <c:v>31.36</c:v>
                </c:pt>
                <c:pt idx="17">
                  <c:v>24.73</c:v>
                </c:pt>
                <c:pt idx="18">
                  <c:v>28.56</c:v>
                </c:pt>
                <c:pt idx="19">
                  <c:v>18.39</c:v>
                </c:pt>
                <c:pt idx="20">
                  <c:v>26.18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C2-48D4-BB14-657AA07B7B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Середньомісячне надходження справ і матеріалів на одного суддю за фактом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Лист1!$A$2:$A$23</c:f>
              <c:strCache>
                <c:ptCount val="21"/>
                <c:pt idx="0">
                  <c:v>Ярмолинецький районний  суд</c:v>
                </c:pt>
                <c:pt idx="1">
                  <c:v>Шепетівський міськрайонний суд</c:v>
                </c:pt>
                <c:pt idx="2">
                  <c:v>Чемеровецький районний суд</c:v>
                </c:pt>
                <c:pt idx="3">
                  <c:v>Хмельницький міськрайонний суд</c:v>
                </c:pt>
                <c:pt idx="4">
                  <c:v>Теофіпольський районний суд</c:v>
                </c:pt>
                <c:pt idx="5">
                  <c:v>Старосинявський районний суд</c:v>
                </c:pt>
                <c:pt idx="6">
                  <c:v>Старокостянтинівський районний суд</c:v>
                </c:pt>
                <c:pt idx="7">
                  <c:v>Славутський міськрайонний суд </c:v>
                </c:pt>
                <c:pt idx="8">
                  <c:v>Полонський районний суд</c:v>
                </c:pt>
                <c:pt idx="9">
                  <c:v>Новоушицький районний суд</c:v>
                </c:pt>
                <c:pt idx="10">
                  <c:v>Нетішинський міський суд</c:v>
                </c:pt>
                <c:pt idx="11">
                  <c:v>Летичівський районний суд</c:v>
                </c:pt>
                <c:pt idx="12">
                  <c:v>Красилівський районний суд</c:v>
                </c:pt>
                <c:pt idx="13">
                  <c:v>Камянець-Подільський міськрайонний суд</c:v>
                </c:pt>
                <c:pt idx="14">
                  <c:v>Ізяславський районний суд</c:v>
                </c:pt>
                <c:pt idx="15">
                  <c:v>Дунаєвецький районний суд</c:v>
                </c:pt>
                <c:pt idx="16">
                  <c:v>Деражнянський районний суд</c:v>
                </c:pt>
                <c:pt idx="17">
                  <c:v>Городоцький районний суд</c:v>
                </c:pt>
                <c:pt idx="18">
                  <c:v>Волочиський районний суд</c:v>
                </c:pt>
                <c:pt idx="19">
                  <c:v>Віньковецький районний суд</c:v>
                </c:pt>
                <c:pt idx="20">
                  <c:v>Білогірський районний суд</c:v>
                </c:pt>
              </c:strCache>
            </c:strRef>
          </c:cat>
          <c:val>
            <c:numRef>
              <c:f>Лист1!$C$2:$C$23</c:f>
              <c:numCache>
                <c:formatCode>General</c:formatCode>
                <c:ptCount val="22"/>
                <c:pt idx="0">
                  <c:v>50.38</c:v>
                </c:pt>
                <c:pt idx="1">
                  <c:v>74.650000000000006</c:v>
                </c:pt>
                <c:pt idx="2">
                  <c:v>88.36</c:v>
                </c:pt>
                <c:pt idx="3">
                  <c:v>85.75</c:v>
                </c:pt>
                <c:pt idx="4">
                  <c:v>53.27</c:v>
                </c:pt>
                <c:pt idx="5">
                  <c:v>16.48</c:v>
                </c:pt>
                <c:pt idx="6">
                  <c:v>58.1</c:v>
                </c:pt>
                <c:pt idx="7">
                  <c:v>60.84</c:v>
                </c:pt>
                <c:pt idx="8">
                  <c:v>57.18</c:v>
                </c:pt>
                <c:pt idx="9">
                  <c:v>36.14</c:v>
                </c:pt>
                <c:pt idx="10">
                  <c:v>29.48</c:v>
                </c:pt>
                <c:pt idx="11">
                  <c:v>50.58</c:v>
                </c:pt>
                <c:pt idx="12">
                  <c:v>51.33</c:v>
                </c:pt>
                <c:pt idx="13">
                  <c:v>64.989999999999995</c:v>
                </c:pt>
                <c:pt idx="14">
                  <c:v>41.66</c:v>
                </c:pt>
                <c:pt idx="15">
                  <c:v>44.3</c:v>
                </c:pt>
                <c:pt idx="16">
                  <c:v>62.73</c:v>
                </c:pt>
                <c:pt idx="17">
                  <c:v>32.97</c:v>
                </c:pt>
                <c:pt idx="18">
                  <c:v>45.69</c:v>
                </c:pt>
                <c:pt idx="19">
                  <c:v>36.68</c:v>
                </c:pt>
                <c:pt idx="20">
                  <c:v>39.270000000000003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C2-48D4-BB14-657AA07B7B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4984064"/>
        <c:axId val="57155584"/>
        <c:axId val="0"/>
      </c:bar3DChart>
      <c:catAx>
        <c:axId val="949840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57155584"/>
        <c:crosses val="autoZero"/>
        <c:auto val="1"/>
        <c:lblAlgn val="ctr"/>
        <c:lblOffset val="100"/>
        <c:noMultiLvlLbl val="0"/>
      </c:catAx>
      <c:valAx>
        <c:axId val="571555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4984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46296296296352"/>
          <c:y val="0.24096320800136825"/>
          <c:w val="0.2314814814814832"/>
          <c:h val="0.5062392644706393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Розглянуто кримінальних проваджень  за категоріями за 2022 рік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370844269466318E-2"/>
          <c:y val="0.27132920884889505"/>
          <c:w val="0.53215532954214051"/>
          <c:h val="0.644643169603803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Розглянуто кримінальних проваджень  за категоріями за 2022 рік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Злочини проти життя та здоров'я особи</c:v>
                </c:pt>
                <c:pt idx="1">
                  <c:v>Злочини проти власності</c:v>
                </c:pt>
                <c:pt idx="2">
                  <c:v>Злочини проти безпеки руху та експлуатації транспорту</c:v>
                </c:pt>
                <c:pt idx="3">
                  <c:v>Злочини у сфері обігу наркотичних засобів</c:v>
                </c:pt>
                <c:pt idx="4">
                  <c:v>Злочини проти авторитету органів державної влади, органів місцевого самоврядування, об'єднань громадян та злочини проти журналістів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33.11</c:v>
                </c:pt>
                <c:pt idx="1">
                  <c:v>29.02</c:v>
                </c:pt>
                <c:pt idx="2">
                  <c:v>7.89</c:v>
                </c:pt>
                <c:pt idx="3">
                  <c:v>12.95</c:v>
                </c:pt>
                <c:pt idx="4">
                  <c:v>3.87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80-437B-88FE-C8126A37D5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711924030329538"/>
          <c:y val="0.17104174478190226"/>
          <c:w val="0.31973261154855642"/>
          <c:h val="0.80156730408698917"/>
        </c:manualLayout>
      </c:layout>
      <c:overlay val="0"/>
      <c:txPr>
        <a:bodyPr anchor="ctr" anchorCtr="0"/>
        <a:lstStyle/>
        <a:p>
          <a:pPr>
            <a:defRPr spc="-100" normalizeH="0" baseline="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Надходження  клопотань (скарг, заяв) за категоріями у 2022 році
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403762029746302E-2"/>
          <c:y val="0.3792160354955631"/>
          <c:w val="0.52069134587343258"/>
          <c:h val="0.5328377702787151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Надходження  клопотань(скарг, заяв) за категоріями у 2022 році
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5.3779892096821234E-2"/>
                  <c:y val="-1.9151668541432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3E-4C9D-BD34-B80A5051B81B}"/>
                </c:ext>
              </c:extLst>
            </c:dLbl>
            <c:dLbl>
              <c:idx val="6"/>
              <c:layout>
                <c:manualLayout>
                  <c:x val="-3.6708679644211144E-2"/>
                  <c:y val="-5.26277965254343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3E-4C9D-BD34-B80A5051B81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проведення експертизи</c:v>
                </c:pt>
                <c:pt idx="1">
                  <c:v>проведення обшуку житла чи іншого володіння особи</c:v>
                </c:pt>
                <c:pt idx="2">
                  <c:v>тимчасовий доступ до речей і документів</c:v>
                </c:pt>
                <c:pt idx="3">
                  <c:v>арешт майна</c:v>
                </c:pt>
                <c:pt idx="4">
                  <c:v>застосування запобіжних заходів </c:v>
                </c:pt>
                <c:pt idx="5">
                  <c:v>інші клопотання</c:v>
                </c:pt>
                <c:pt idx="6">
                  <c:v>скасування арешту майна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0.08</c:v>
                </c:pt>
                <c:pt idx="1">
                  <c:v>10.91</c:v>
                </c:pt>
                <c:pt idx="2">
                  <c:v>43.98</c:v>
                </c:pt>
                <c:pt idx="3">
                  <c:v>15.68</c:v>
                </c:pt>
                <c:pt idx="4">
                  <c:v>10.79</c:v>
                </c:pt>
                <c:pt idx="5">
                  <c:v>15.28</c:v>
                </c:pt>
                <c:pt idx="6">
                  <c:v>3.99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DA-4696-A399-6A3FE719BD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Структура адміністративних справ, розглянутих у 2022 році</a:t>
            </a:r>
            <a:endParaRPr lang="ru-RU"/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9.9931824559665886E-2"/>
          <c:y val="7.440476190476190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D31-4F4A-A817-E94F12205D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D31-4F4A-A817-E94F12205D2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D31-4F4A-A817-E94F12205D2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D31-4F4A-A817-E94F12205D2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9D31-4F4A-A817-E94F12205D2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9D31-4F4A-A817-E94F12205D2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9D31-4F4A-A817-E94F12205D2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9D31-4F4A-A817-E94F12205D2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9D31-4F4A-A817-E94F12205D2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9D31-4F4A-A817-E94F12205D2D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0958-4130-93EB-2887FD475833}"/>
              </c:ext>
            </c:extLst>
          </c:dPt>
          <c:dLbls>
            <c:dLbl>
              <c:idx val="6"/>
              <c:layout>
                <c:manualLayout>
                  <c:x val="-1.2573829214744384E-2"/>
                  <c:y val="-2.271177197335155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D31-4F4A-A817-E94F12205D2D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1"/>
                <c:pt idx="0">
                  <c:v>2</c:v>
                </c:pt>
                <c:pt idx="1">
                  <c:v>Справи щодо захисту політичних (крім виборчих) та громадянських прав</c:v>
                </c:pt>
                <c:pt idx="3">
                  <c:v>Справи з приводу забезпечення функціонування органів прокуратури, адвокатури, нотаріату та юстиції (крім категорій, які підсудні Верховному Суду як суду першої інстанції)</c:v>
                </c:pt>
                <c:pt idx="4">
                  <c:v>Справи щодо примусового виконання судових рішень і рішень інших органів</c:v>
                </c:pt>
                <c:pt idx="5">
                  <c:v>Справи з приводу реалізації державної політики у сфері економіки та публічної фінансової політики</c:v>
                </c:pt>
                <c:pt idx="6">
                  <c:v>Справи з приводу регулюванню містобудівної діяльності та землекористування</c:v>
                </c:pt>
                <c:pt idx="7">
                  <c:v>Справи з приводу охорони навколишнього природного середовища</c:v>
                </c:pt>
                <c:pt idx="8">
                  <c:v>Справи з приводу адміністрування податків, зборів, платежів, а також контролю за дотриманням вимог податкового законодавства</c:v>
                </c:pt>
                <c:pt idx="9">
                  <c:v>Справи зі спорів з приводу реалізації публічної політики у сферах праці, зайнятості населення та соціального захисту громадян та публічної житлової політики</c:v>
                </c:pt>
                <c:pt idx="10">
                  <c:v>Справи щодо забезпечення громадського порядку та безпеки, національної безпеки та оборони України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1"/>
                <c:pt idx="1">
                  <c:v>0.86</c:v>
                </c:pt>
                <c:pt idx="3">
                  <c:v>0.37</c:v>
                </c:pt>
                <c:pt idx="4">
                  <c:v>1.71</c:v>
                </c:pt>
                <c:pt idx="5">
                  <c:v>1.22</c:v>
                </c:pt>
                <c:pt idx="6">
                  <c:v>1.96</c:v>
                </c:pt>
                <c:pt idx="7">
                  <c:v>1.1000000000000001</c:v>
                </c:pt>
                <c:pt idx="8">
                  <c:v>0.24</c:v>
                </c:pt>
                <c:pt idx="9">
                  <c:v>0.37</c:v>
                </c:pt>
                <c:pt idx="10">
                  <c:v>94.74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C9-4C92-B885-9C22F8A7527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64779874213836475"/>
          <c:y val="0.10155254030746155"/>
          <c:w val="0.33962264150943394"/>
          <c:h val="0.8984474370091234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solidFill>
            <a:schemeClr val="accent1">
              <a:alpha val="71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 baseline="0"/>
              <a:t>Структура цивільних справ, що перебували на розгляді в місцевих зальних судах в 2022 році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Справи позовного провадження</c:v>
                </c:pt>
                <c:pt idx="1">
                  <c:v>Справи окремого провадження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87.16</c:v>
                </c:pt>
                <c:pt idx="1">
                  <c:v>12.84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37-474B-AB8F-9B88817371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Структура адмінстративних стягнень, застосованих судами в 2022 році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адмінстративних стягнень, застосованих судами в 2022 році</c:v>
                </c:pt>
              </c:strCache>
            </c:strRef>
          </c:tx>
          <c:explosion val="25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495-4247-8228-354ED4CB69C6}"/>
                </c:ext>
              </c:extLst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95-4247-8228-354ED4CB69C6}"/>
                </c:ext>
              </c:extLst>
            </c:dLbl>
            <c:dLbl>
              <c:idx val="3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495-4247-8228-354ED4CB69C6}"/>
                </c:ext>
              </c:extLst>
            </c:dLbl>
            <c:dLbl>
              <c:idx val="4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95-4247-8228-354ED4CB69C6}"/>
                </c:ext>
              </c:extLst>
            </c:dLbl>
            <c:dLbl>
              <c:idx val="5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95-4247-8228-354ED4CB69C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штраф </c:v>
                </c:pt>
                <c:pt idx="1">
                  <c:v>громадські роботи </c:v>
                </c:pt>
                <c:pt idx="2">
                  <c:v>адміністративний арешт </c:v>
                </c:pt>
                <c:pt idx="3">
                  <c:v>суспільно корисні роботи </c:v>
                </c:pt>
                <c:pt idx="4">
                  <c:v>позбавлення спеціального права </c:v>
                </c:pt>
                <c:pt idx="5">
                  <c:v>попередження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91.65</c:v>
                </c:pt>
                <c:pt idx="1">
                  <c:v>1.9</c:v>
                </c:pt>
                <c:pt idx="2">
                  <c:v>1.24</c:v>
                </c:pt>
                <c:pt idx="3">
                  <c:v>0.97</c:v>
                </c:pt>
                <c:pt idx="4">
                  <c:v>0.71</c:v>
                </c:pt>
                <c:pt idx="5">
                  <c:v>3.28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42-4402-9B03-7F853D783F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7813083260425777"/>
          <c:y val="0.2401387326584177"/>
          <c:w val="0.30103583406240886"/>
          <c:h val="0.6649606299212598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FC77B-6843-40ED-B6E0-F2D34B33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5061</TotalTime>
  <Pages>23</Pages>
  <Words>5415</Words>
  <Characters>30872</Characters>
  <Application>Microsoft Office Word</Application>
  <DocSecurity>0</DocSecurity>
  <Lines>257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36215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c400</dc:creator>
  <cp:lastModifiedBy>Олександра Швень</cp:lastModifiedBy>
  <cp:revision>252</cp:revision>
  <cp:lastPrinted>2023-03-02T08:37:00Z</cp:lastPrinted>
  <dcterms:created xsi:type="dcterms:W3CDTF">2020-01-17T10:18:00Z</dcterms:created>
  <dcterms:modified xsi:type="dcterms:W3CDTF">2023-03-02T10:10:00Z</dcterms:modified>
</cp:coreProperties>
</file>