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F0E1" w14:textId="77777777" w:rsidR="00805BF3" w:rsidRPr="008531D7" w:rsidRDefault="00805BF3" w:rsidP="00805BF3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bookmarkStart w:id="0" w:name="_Hlk39487701"/>
      <w:r w:rsidRPr="008531D7">
        <w:rPr>
          <w:sz w:val="24"/>
          <w:szCs w:val="24"/>
        </w:rPr>
        <w:t xml:space="preserve">Додаток </w:t>
      </w:r>
      <w:r w:rsidRPr="008531D7">
        <w:rPr>
          <w:sz w:val="24"/>
          <w:szCs w:val="24"/>
          <w:lang w:val="ru-RU"/>
        </w:rPr>
        <w:t>2</w:t>
      </w:r>
    </w:p>
    <w:p w14:paraId="368AE312" w14:textId="77777777" w:rsidR="00805BF3" w:rsidRPr="008531D7" w:rsidRDefault="00805BF3" w:rsidP="00805BF3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 xml:space="preserve">до наказу ТУ ССО у Хмельницькій області </w:t>
      </w:r>
    </w:p>
    <w:p w14:paraId="093602C8" w14:textId="4E862E54" w:rsidR="00805BF3" w:rsidRPr="008531D7" w:rsidRDefault="00805BF3" w:rsidP="00805BF3">
      <w:pPr>
        <w:ind w:left="7230"/>
        <w:jc w:val="both"/>
        <w:rPr>
          <w:sz w:val="24"/>
          <w:szCs w:val="24"/>
          <w:lang w:val="ru-RU"/>
        </w:rPr>
      </w:pPr>
      <w:r w:rsidRPr="008531D7">
        <w:rPr>
          <w:sz w:val="24"/>
          <w:szCs w:val="24"/>
        </w:rPr>
        <w:t xml:space="preserve">від </w:t>
      </w:r>
      <w:r w:rsidR="00647F5D">
        <w:rPr>
          <w:sz w:val="24"/>
          <w:szCs w:val="24"/>
        </w:rPr>
        <w:t>09.</w:t>
      </w:r>
      <w:r w:rsidR="004A7A7B">
        <w:rPr>
          <w:sz w:val="24"/>
          <w:szCs w:val="24"/>
        </w:rPr>
        <w:t>06.</w:t>
      </w:r>
      <w:r w:rsidRPr="008531D7">
        <w:rPr>
          <w:sz w:val="24"/>
          <w:szCs w:val="24"/>
        </w:rPr>
        <w:t>202 №</w:t>
      </w:r>
      <w:r w:rsidRPr="008531D7">
        <w:rPr>
          <w:sz w:val="24"/>
          <w:szCs w:val="24"/>
          <w:lang w:val="ru-RU"/>
        </w:rPr>
        <w:t xml:space="preserve"> </w:t>
      </w:r>
      <w:r w:rsidR="00647F5D">
        <w:rPr>
          <w:sz w:val="24"/>
          <w:szCs w:val="24"/>
          <w:lang w:val="ru-RU"/>
        </w:rPr>
        <w:t>178</w:t>
      </w:r>
      <w:bookmarkStart w:id="1" w:name="_GoBack"/>
      <w:bookmarkEnd w:id="1"/>
    </w:p>
    <w:p w14:paraId="781572F1" w14:textId="77777777" w:rsidR="00805BF3" w:rsidRPr="008531D7" w:rsidRDefault="00805BF3" w:rsidP="00805BF3">
      <w:pPr>
        <w:jc w:val="both"/>
        <w:rPr>
          <w:sz w:val="28"/>
          <w:szCs w:val="28"/>
        </w:rPr>
      </w:pPr>
    </w:p>
    <w:bookmarkEnd w:id="0"/>
    <w:p w14:paraId="7BA5D257" w14:textId="77777777" w:rsidR="006D693E" w:rsidRPr="00663F0B" w:rsidRDefault="006D693E" w:rsidP="006D693E">
      <w:pPr>
        <w:jc w:val="center"/>
        <w:rPr>
          <w:b/>
          <w:sz w:val="28"/>
          <w:szCs w:val="28"/>
          <w:lang w:val="ru-RU"/>
        </w:rPr>
      </w:pPr>
    </w:p>
    <w:p w14:paraId="23835B74" w14:textId="77777777" w:rsidR="006D693E" w:rsidRPr="00784D1F" w:rsidRDefault="006D693E" w:rsidP="006D693E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>УМОВИ</w:t>
      </w:r>
    </w:p>
    <w:p w14:paraId="015830C2" w14:textId="77777777" w:rsidR="006D693E" w:rsidRDefault="006D693E" w:rsidP="006D693E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14:paraId="2F533E1F" w14:textId="77777777" w:rsidR="006D693E" w:rsidRPr="00784D1F" w:rsidRDefault="006D693E" w:rsidP="006D6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інспектора відділення особистої безпеки суддів підрозділу особистої безпеки суддів</w:t>
      </w:r>
      <w:r w:rsidRPr="00784D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84D1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</w:t>
      </w:r>
      <w:r w:rsidRPr="00784D1F">
        <w:rPr>
          <w:b/>
          <w:sz w:val="28"/>
          <w:szCs w:val="28"/>
        </w:rPr>
        <w:t xml:space="preserve"> області</w:t>
      </w:r>
    </w:p>
    <w:p w14:paraId="2782F538" w14:textId="77777777" w:rsidR="006D693E" w:rsidRDefault="006D693E" w:rsidP="006D693E">
      <w:pPr>
        <w:contextualSpacing/>
        <w:jc w:val="center"/>
        <w:rPr>
          <w:b/>
          <w:sz w:val="28"/>
          <w:szCs w:val="28"/>
        </w:rPr>
      </w:pPr>
    </w:p>
    <w:p w14:paraId="66062F09" w14:textId="77777777" w:rsidR="006D693E" w:rsidRDefault="006D693E" w:rsidP="006D6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14:paraId="16474B9E" w14:textId="77777777" w:rsidR="006D693E" w:rsidRDefault="006D693E" w:rsidP="006D693E">
      <w:pPr>
        <w:ind w:firstLine="709"/>
        <w:jc w:val="both"/>
        <w:rPr>
          <w:color w:val="000000" w:themeColor="text1"/>
          <w:sz w:val="28"/>
          <w:szCs w:val="24"/>
          <w:lang w:eastAsia="uk-UA"/>
        </w:rPr>
      </w:pPr>
      <w:r w:rsidRPr="00B64780">
        <w:rPr>
          <w:sz w:val="28"/>
          <w:szCs w:val="28"/>
        </w:rPr>
        <w:t xml:space="preserve">Основні повноваження </w:t>
      </w:r>
      <w:r w:rsidRPr="00E22FB1">
        <w:rPr>
          <w:sz w:val="28"/>
          <w:szCs w:val="28"/>
        </w:rPr>
        <w:t>інспектора відділення особистої безпеки суддів підрозділу особистої безпеки суддів</w:t>
      </w:r>
      <w:r w:rsidRPr="00784D1F">
        <w:rPr>
          <w:b/>
          <w:sz w:val="28"/>
          <w:szCs w:val="28"/>
        </w:rPr>
        <w:t xml:space="preserve"> </w:t>
      </w:r>
      <w:r w:rsidRPr="00B64780">
        <w:rPr>
          <w:sz w:val="28"/>
          <w:szCs w:val="28"/>
        </w:rPr>
        <w:t>територіального управління Служби судової охорони</w:t>
      </w:r>
      <w:r>
        <w:rPr>
          <w:sz w:val="28"/>
          <w:szCs w:val="28"/>
        </w:rPr>
        <w:t>:</w:t>
      </w:r>
    </w:p>
    <w:p w14:paraId="482CB860" w14:textId="77777777" w:rsidR="006D693E" w:rsidRPr="002A1528" w:rsidRDefault="006D693E" w:rsidP="006D693E">
      <w:pPr>
        <w:ind w:firstLine="709"/>
        <w:contextualSpacing/>
        <w:jc w:val="both"/>
        <w:rPr>
          <w:sz w:val="28"/>
          <w:szCs w:val="28"/>
        </w:rPr>
      </w:pPr>
      <w:r w:rsidRPr="002A1528">
        <w:rPr>
          <w:noProof/>
          <w:sz w:val="28"/>
          <w:szCs w:val="28"/>
        </w:rPr>
        <w:t xml:space="preserve">1) </w:t>
      </w:r>
      <w:r w:rsidRPr="002A1528">
        <w:rPr>
          <w:sz w:val="28"/>
          <w:szCs w:val="28"/>
        </w:rPr>
        <w:t>забезпечує виконання завдань, визначених підрозділу;</w:t>
      </w:r>
    </w:p>
    <w:p w14:paraId="76AA1BC1" w14:textId="77777777" w:rsidR="006D693E" w:rsidRPr="002A1528" w:rsidRDefault="006D693E" w:rsidP="006D693E">
      <w:pPr>
        <w:ind w:firstLine="709"/>
        <w:jc w:val="both"/>
        <w:rPr>
          <w:sz w:val="28"/>
          <w:szCs w:val="28"/>
        </w:rPr>
      </w:pPr>
      <w:r w:rsidRPr="002A1528">
        <w:rPr>
          <w:sz w:val="28"/>
          <w:szCs w:val="28"/>
        </w:rPr>
        <w:t>2) за дорученням керівництва підрозділу виконує інші повноваження, які належать до компетенції підрозділу.</w:t>
      </w:r>
    </w:p>
    <w:p w14:paraId="76F7B5FE" w14:textId="77777777" w:rsidR="006D693E" w:rsidRPr="002A1528" w:rsidRDefault="006D693E" w:rsidP="006D693E">
      <w:pPr>
        <w:ind w:left="6" w:firstLine="702"/>
        <w:jc w:val="both"/>
        <w:rPr>
          <w:b/>
          <w:sz w:val="28"/>
          <w:szCs w:val="28"/>
        </w:rPr>
      </w:pPr>
    </w:p>
    <w:p w14:paraId="180DCD48" w14:textId="77777777" w:rsidR="006D693E" w:rsidRPr="002A1528" w:rsidRDefault="006D693E" w:rsidP="006D693E">
      <w:pPr>
        <w:ind w:firstLine="709"/>
        <w:jc w:val="center"/>
        <w:rPr>
          <w:b/>
          <w:sz w:val="28"/>
          <w:szCs w:val="28"/>
        </w:rPr>
      </w:pPr>
      <w:r w:rsidRPr="002A1528">
        <w:rPr>
          <w:b/>
          <w:sz w:val="28"/>
          <w:szCs w:val="28"/>
        </w:rPr>
        <w:t>Кваліфікаційні вимоги</w:t>
      </w:r>
    </w:p>
    <w:p w14:paraId="64890E4F" w14:textId="77777777" w:rsidR="006D693E" w:rsidRPr="002A1528" w:rsidRDefault="006D693E" w:rsidP="006D693E">
      <w:pPr>
        <w:ind w:left="6" w:right="-3" w:firstLine="702"/>
        <w:contextualSpacing/>
        <w:jc w:val="both"/>
        <w:rPr>
          <w:sz w:val="28"/>
          <w:szCs w:val="28"/>
        </w:rPr>
      </w:pPr>
      <w:r w:rsidRPr="002A1528">
        <w:rPr>
          <w:sz w:val="28"/>
          <w:szCs w:val="28"/>
        </w:rPr>
        <w:t>1) освіта:</w:t>
      </w:r>
    </w:p>
    <w:p w14:paraId="78F6CDA7" w14:textId="77777777" w:rsidR="006D693E" w:rsidRPr="002A1528" w:rsidRDefault="006D693E" w:rsidP="006D693E">
      <w:pPr>
        <w:ind w:left="6" w:right="-3" w:firstLine="702"/>
        <w:contextualSpacing/>
        <w:jc w:val="both"/>
        <w:rPr>
          <w:sz w:val="28"/>
          <w:szCs w:val="28"/>
        </w:rPr>
      </w:pPr>
      <w:r w:rsidRPr="002A1528">
        <w:rPr>
          <w:sz w:val="28"/>
          <w:szCs w:val="28"/>
        </w:rPr>
        <w:t>вища освіта за однією з галузей знань: «Право», «Воєнні науки, національна безпека, безпека державного кордону», «Цивільна безпека» (за спеціальністю «Правоохоронна діяльність), «Освіта» (за спеціальністю «Фізична культура і спорт»), «Управління та адміністрування» (за спеціальністю «Публічне управління та адміністрування») – не нижче бакалавра;</w:t>
      </w:r>
    </w:p>
    <w:p w14:paraId="2F3C8185" w14:textId="77777777" w:rsidR="006D693E" w:rsidRPr="002A1528" w:rsidRDefault="006D693E" w:rsidP="006D693E">
      <w:pPr>
        <w:ind w:left="6" w:firstLine="702"/>
        <w:contextualSpacing/>
        <w:jc w:val="both"/>
        <w:rPr>
          <w:sz w:val="28"/>
          <w:szCs w:val="28"/>
        </w:rPr>
      </w:pPr>
      <w:r w:rsidRPr="002A1528">
        <w:rPr>
          <w:sz w:val="28"/>
          <w:szCs w:val="28"/>
        </w:rPr>
        <w:t>2) досвід роботи/проходження служби:</w:t>
      </w:r>
    </w:p>
    <w:p w14:paraId="3F419CEA" w14:textId="77777777" w:rsidR="006D693E" w:rsidRPr="002A1528" w:rsidRDefault="006D693E" w:rsidP="006D693E">
      <w:pPr>
        <w:ind w:left="6" w:firstLine="702"/>
        <w:contextualSpacing/>
        <w:jc w:val="both"/>
        <w:rPr>
          <w:sz w:val="28"/>
          <w:szCs w:val="28"/>
        </w:rPr>
      </w:pPr>
      <w:r w:rsidRPr="002A1528">
        <w:rPr>
          <w:sz w:val="28"/>
          <w:szCs w:val="28"/>
        </w:rPr>
        <w:t xml:space="preserve">у державних органах влади, органах системи правосуддя, на підприємствах, установах, організаціях незалежно від форм власності, досвід проходження служби у правоохоронних органах чи військових                 формуваннях – не менше ніж 2 роки; </w:t>
      </w:r>
    </w:p>
    <w:p w14:paraId="532D8F6E" w14:textId="77777777" w:rsidR="006D693E" w:rsidRPr="002A1528" w:rsidRDefault="006D693E" w:rsidP="006D693E">
      <w:pPr>
        <w:ind w:firstLine="709"/>
        <w:jc w:val="both"/>
        <w:rPr>
          <w:b/>
          <w:i/>
          <w:sz w:val="24"/>
          <w:szCs w:val="24"/>
        </w:rPr>
      </w:pPr>
      <w:r w:rsidRPr="002A1528">
        <w:rPr>
          <w:b/>
          <w:i/>
          <w:sz w:val="24"/>
          <w:szCs w:val="24"/>
        </w:rPr>
        <w:t>(надати підтверджуючі документи);</w:t>
      </w:r>
    </w:p>
    <w:p w14:paraId="15E4414F" w14:textId="77777777" w:rsidR="006D693E" w:rsidRPr="002A1528" w:rsidRDefault="006D693E" w:rsidP="006D693E">
      <w:pPr>
        <w:ind w:firstLine="709"/>
        <w:jc w:val="both"/>
        <w:rPr>
          <w:sz w:val="28"/>
          <w:szCs w:val="28"/>
        </w:rPr>
      </w:pPr>
      <w:r w:rsidRPr="002A1528">
        <w:rPr>
          <w:sz w:val="28"/>
          <w:szCs w:val="28"/>
        </w:rPr>
        <w:t>3) володіння державною мовою:</w:t>
      </w:r>
    </w:p>
    <w:p w14:paraId="70AA3F13" w14:textId="77777777" w:rsidR="006D693E" w:rsidRPr="00603699" w:rsidRDefault="006D693E" w:rsidP="006D69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3699">
        <w:rPr>
          <w:sz w:val="28"/>
          <w:szCs w:val="28"/>
        </w:rPr>
        <w:t>вільне володіння державною мовою.</w:t>
      </w:r>
    </w:p>
    <w:p w14:paraId="4E42B1C4" w14:textId="77777777" w:rsidR="006D693E" w:rsidRDefault="006D693E" w:rsidP="006D693E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6FAA7B66" w14:textId="77777777" w:rsidR="006D693E" w:rsidRDefault="006D693E" w:rsidP="006D693E">
      <w:pPr>
        <w:jc w:val="center"/>
        <w:rPr>
          <w:b/>
          <w:sz w:val="28"/>
          <w:szCs w:val="28"/>
        </w:rPr>
      </w:pPr>
      <w:r w:rsidRPr="00F00E37">
        <w:rPr>
          <w:b/>
          <w:sz w:val="28"/>
          <w:szCs w:val="28"/>
        </w:rPr>
        <w:t>Вимоги до компетентності:</w:t>
      </w:r>
    </w:p>
    <w:tbl>
      <w:tblPr>
        <w:tblW w:w="9915" w:type="dxa"/>
        <w:tblInd w:w="-147" w:type="dxa"/>
        <w:tblLook w:val="0000" w:firstRow="0" w:lastRow="0" w:firstColumn="0" w:lastColumn="0" w:noHBand="0" w:noVBand="0"/>
      </w:tblPr>
      <w:tblGrid>
        <w:gridCol w:w="4155"/>
        <w:gridCol w:w="5760"/>
      </w:tblGrid>
      <w:tr w:rsidR="006D693E" w:rsidRPr="00F00E37" w14:paraId="5205CDCC" w14:textId="77777777" w:rsidTr="00EB0C6A">
        <w:trPr>
          <w:trHeight w:val="408"/>
        </w:trPr>
        <w:tc>
          <w:tcPr>
            <w:tcW w:w="4155" w:type="dxa"/>
          </w:tcPr>
          <w:p w14:paraId="7A4CF807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</w:tcPr>
          <w:p w14:paraId="75D42E09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14:paraId="67F6F518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стратегічне планування;</w:t>
            </w:r>
          </w:p>
          <w:p w14:paraId="0825943B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багатофункціональність;</w:t>
            </w:r>
          </w:p>
          <w:p w14:paraId="24B44E3D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ведення ділових переговорів;</w:t>
            </w:r>
          </w:p>
          <w:p w14:paraId="342A337B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досягнення кінцевих результатів.</w:t>
            </w:r>
          </w:p>
        </w:tc>
      </w:tr>
      <w:tr w:rsidR="006D693E" w:rsidRPr="00F00E37" w14:paraId="18DE4B9D" w14:textId="77777777" w:rsidTr="00EB0C6A">
        <w:trPr>
          <w:trHeight w:val="408"/>
        </w:trPr>
        <w:tc>
          <w:tcPr>
            <w:tcW w:w="4155" w:type="dxa"/>
          </w:tcPr>
          <w:p w14:paraId="43B4FC53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</w:tcPr>
          <w:p w14:paraId="1140E79A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14:paraId="0201C48F" w14:textId="77777777" w:rsidR="006D693E" w:rsidRPr="00D96B39" w:rsidRDefault="006D693E" w:rsidP="00EB0C6A">
            <w:pPr>
              <w:jc w:val="both"/>
            </w:pPr>
          </w:p>
        </w:tc>
      </w:tr>
      <w:tr w:rsidR="006D693E" w:rsidRPr="00F00E37" w14:paraId="73D6E1EF" w14:textId="77777777" w:rsidTr="00EB0C6A">
        <w:trPr>
          <w:trHeight w:val="408"/>
        </w:trPr>
        <w:tc>
          <w:tcPr>
            <w:tcW w:w="4155" w:type="dxa"/>
          </w:tcPr>
          <w:p w14:paraId="23077937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lastRenderedPageBreak/>
              <w:t>3. Аналітичні здібності</w:t>
            </w:r>
          </w:p>
        </w:tc>
        <w:tc>
          <w:tcPr>
            <w:tcW w:w="5760" w:type="dxa"/>
          </w:tcPr>
          <w:p w14:paraId="70C1FFC8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5D7E7C76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гнучкість;</w:t>
            </w:r>
          </w:p>
          <w:p w14:paraId="5879AEC8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проникливість.</w:t>
            </w:r>
          </w:p>
          <w:p w14:paraId="4F33086B" w14:textId="77777777" w:rsidR="006D693E" w:rsidRPr="00D96B39" w:rsidRDefault="006D693E" w:rsidP="00EB0C6A">
            <w:pPr>
              <w:jc w:val="both"/>
            </w:pPr>
          </w:p>
        </w:tc>
      </w:tr>
      <w:tr w:rsidR="006D693E" w:rsidRPr="00F00E37" w14:paraId="642F7AE7" w14:textId="77777777" w:rsidTr="00EB0C6A">
        <w:trPr>
          <w:trHeight w:val="408"/>
        </w:trPr>
        <w:tc>
          <w:tcPr>
            <w:tcW w:w="4155" w:type="dxa"/>
          </w:tcPr>
          <w:p w14:paraId="15A691B3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</w:tcPr>
          <w:p w14:paraId="32304DE1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організація роботи та контроль;</w:t>
            </w:r>
          </w:p>
          <w:p w14:paraId="02288004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управління людськими ресурсами;</w:t>
            </w:r>
          </w:p>
          <w:p w14:paraId="66C3D3AC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вміння мотивувати підлеглих працівників.</w:t>
            </w:r>
          </w:p>
          <w:p w14:paraId="019C4C80" w14:textId="77777777" w:rsidR="006D693E" w:rsidRPr="00D96B39" w:rsidRDefault="006D693E" w:rsidP="00EB0C6A">
            <w:pPr>
              <w:jc w:val="both"/>
            </w:pPr>
          </w:p>
        </w:tc>
      </w:tr>
      <w:tr w:rsidR="006D693E" w:rsidRPr="00F00E37" w14:paraId="6E975DCA" w14:textId="77777777" w:rsidTr="00EB0C6A">
        <w:trPr>
          <w:trHeight w:val="408"/>
        </w:trPr>
        <w:tc>
          <w:tcPr>
            <w:tcW w:w="4155" w:type="dxa"/>
          </w:tcPr>
          <w:p w14:paraId="0C8AD6CD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</w:tcPr>
          <w:p w14:paraId="455F1E1C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6D12F561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системність;</w:t>
            </w:r>
          </w:p>
          <w:p w14:paraId="0B5C88F2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самоорганізація та саморозвиток;</w:t>
            </w:r>
          </w:p>
          <w:p w14:paraId="77FE6562" w14:textId="77777777" w:rsidR="006D693E" w:rsidRPr="00F00E37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політична нейтральність.</w:t>
            </w:r>
          </w:p>
          <w:p w14:paraId="758446A7" w14:textId="77777777" w:rsidR="006D693E" w:rsidRPr="00D96B39" w:rsidRDefault="006D693E" w:rsidP="00EB0C6A">
            <w:pPr>
              <w:jc w:val="both"/>
            </w:pPr>
          </w:p>
        </w:tc>
      </w:tr>
      <w:tr w:rsidR="006D693E" w:rsidRPr="00F00E37" w14:paraId="2D7D8CBA" w14:textId="77777777" w:rsidTr="00EB0C6A">
        <w:trPr>
          <w:trHeight w:val="408"/>
        </w:trPr>
        <w:tc>
          <w:tcPr>
            <w:tcW w:w="4155" w:type="dxa"/>
          </w:tcPr>
          <w:p w14:paraId="3FF60897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 xml:space="preserve">6. </w:t>
            </w:r>
            <w:r w:rsidRPr="00F00E37">
              <w:rPr>
                <w:sz w:val="28"/>
                <w:szCs w:val="28"/>
                <w:lang w:bidi="en-US"/>
              </w:rPr>
              <w:t>Забезпечення громадського порядку</w:t>
            </w:r>
          </w:p>
        </w:tc>
        <w:tc>
          <w:tcPr>
            <w:tcW w:w="5760" w:type="dxa"/>
          </w:tcPr>
          <w:p w14:paraId="5CB46C95" w14:textId="77777777" w:rsidR="006D693E" w:rsidRPr="00F00E37" w:rsidRDefault="006D693E" w:rsidP="00EB0C6A">
            <w:pPr>
              <w:jc w:val="both"/>
              <w:rPr>
                <w:sz w:val="28"/>
                <w:szCs w:val="28"/>
                <w:lang w:bidi="en-US"/>
              </w:rPr>
            </w:pPr>
            <w:r w:rsidRPr="00F00E37">
              <w:rPr>
                <w:sz w:val="28"/>
                <w:szCs w:val="28"/>
                <w:lang w:bidi="en-US"/>
              </w:rPr>
              <w:t xml:space="preserve">знання законодавства, що регулює діяльність судових та правоохоронних органів; </w:t>
            </w:r>
          </w:p>
          <w:p w14:paraId="10B68745" w14:textId="77777777" w:rsidR="006D693E" w:rsidRPr="00F00E37" w:rsidRDefault="006D693E" w:rsidP="00EB0C6A">
            <w:pPr>
              <w:jc w:val="both"/>
              <w:rPr>
                <w:sz w:val="28"/>
                <w:szCs w:val="28"/>
                <w:lang w:bidi="en-US"/>
              </w:rPr>
            </w:pPr>
            <w:r w:rsidRPr="00F00E37">
              <w:rPr>
                <w:sz w:val="28"/>
                <w:szCs w:val="28"/>
                <w:lang w:bidi="en-US"/>
              </w:rPr>
              <w:t>знання системи правоохоронних органів;</w:t>
            </w:r>
          </w:p>
          <w:p w14:paraId="45700E33" w14:textId="77777777" w:rsidR="006D693E" w:rsidRDefault="006D693E" w:rsidP="00EB0C6A">
            <w:pPr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  <w:lang w:bidi="en-US"/>
              </w:rPr>
              <w:t>розмежування їх компетенції, порядок забезпечення їх співпраці</w:t>
            </w:r>
            <w:r w:rsidRPr="00F00E37">
              <w:rPr>
                <w:sz w:val="28"/>
                <w:szCs w:val="28"/>
              </w:rPr>
              <w:t>.</w:t>
            </w:r>
          </w:p>
          <w:p w14:paraId="76DD93D7" w14:textId="77777777" w:rsidR="006D693E" w:rsidRPr="00D96B39" w:rsidRDefault="006D693E" w:rsidP="00EB0C6A">
            <w:pPr>
              <w:jc w:val="both"/>
            </w:pPr>
          </w:p>
        </w:tc>
      </w:tr>
      <w:tr w:rsidR="006D693E" w:rsidRPr="00F00E37" w14:paraId="5ED13FE3" w14:textId="77777777" w:rsidTr="00EB0C6A">
        <w:trPr>
          <w:trHeight w:val="408"/>
        </w:trPr>
        <w:tc>
          <w:tcPr>
            <w:tcW w:w="9915" w:type="dxa"/>
            <w:gridSpan w:val="2"/>
          </w:tcPr>
          <w:p w14:paraId="448C8B85" w14:textId="77777777" w:rsidR="006D693E" w:rsidRPr="00F00E37" w:rsidRDefault="006D693E" w:rsidP="00EB0C6A">
            <w:pPr>
              <w:jc w:val="center"/>
              <w:rPr>
                <w:b/>
                <w:sz w:val="28"/>
                <w:szCs w:val="28"/>
              </w:rPr>
            </w:pPr>
            <w:r w:rsidRPr="00F00E37">
              <w:rPr>
                <w:b/>
                <w:sz w:val="28"/>
                <w:szCs w:val="28"/>
              </w:rPr>
              <w:t>Професійні знання:</w:t>
            </w:r>
          </w:p>
        </w:tc>
      </w:tr>
      <w:tr w:rsidR="006D693E" w:rsidRPr="00F00E37" w14:paraId="72DEE38F" w14:textId="77777777" w:rsidTr="00EB0C6A">
        <w:trPr>
          <w:trHeight w:val="408"/>
        </w:trPr>
        <w:tc>
          <w:tcPr>
            <w:tcW w:w="4155" w:type="dxa"/>
          </w:tcPr>
          <w:p w14:paraId="1C8CC7C0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</w:tcPr>
          <w:p w14:paraId="5FD7D3E2" w14:textId="77777777" w:rsidR="006D693E" w:rsidRPr="00F00E37" w:rsidRDefault="006D693E" w:rsidP="00EB0C6A">
            <w:pPr>
              <w:ind w:right="26"/>
              <w:jc w:val="both"/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 xml:space="preserve">знання Конституції України, законів України «Про судоустрій і статус суддів», «Про Національну поліцію», </w:t>
            </w:r>
            <w:r>
              <w:rPr>
                <w:sz w:val="28"/>
                <w:szCs w:val="28"/>
              </w:rPr>
              <w:t xml:space="preserve">«Про охоронну діяльність», </w:t>
            </w:r>
            <w:r w:rsidRPr="00F00E37">
              <w:rPr>
                <w:sz w:val="28"/>
                <w:szCs w:val="28"/>
              </w:rPr>
              <w:t>«Про запобігання корупції».</w:t>
            </w:r>
          </w:p>
          <w:p w14:paraId="75E87BB6" w14:textId="77777777" w:rsidR="006D693E" w:rsidRPr="00D96B39" w:rsidRDefault="006D693E" w:rsidP="00EB0C6A">
            <w:pPr>
              <w:ind w:right="26"/>
              <w:jc w:val="both"/>
            </w:pPr>
          </w:p>
        </w:tc>
      </w:tr>
      <w:tr w:rsidR="006D693E" w:rsidRPr="00F00E37" w14:paraId="79D1C1EC" w14:textId="77777777" w:rsidTr="00EB0C6A">
        <w:trPr>
          <w:trHeight w:val="408"/>
        </w:trPr>
        <w:tc>
          <w:tcPr>
            <w:tcW w:w="4155" w:type="dxa"/>
          </w:tcPr>
          <w:p w14:paraId="6BCCDB42" w14:textId="77777777" w:rsidR="006D693E" w:rsidRPr="00F00E37" w:rsidRDefault="006D693E" w:rsidP="00EB0C6A">
            <w:pPr>
              <w:rPr>
                <w:sz w:val="28"/>
                <w:szCs w:val="28"/>
              </w:rPr>
            </w:pPr>
            <w:r w:rsidRPr="00F00E37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</w:tcPr>
          <w:p w14:paraId="2D046BFD" w14:textId="77777777" w:rsidR="006D693E" w:rsidRPr="00F00E37" w:rsidRDefault="006D693E" w:rsidP="00EB0C6A">
            <w:pPr>
              <w:ind w:right="2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00E37">
              <w:rPr>
                <w:sz w:val="28"/>
                <w:szCs w:val="28"/>
              </w:rPr>
              <w:t>Знання</w:t>
            </w:r>
            <w:r>
              <w:rPr>
                <w:sz w:val="28"/>
                <w:szCs w:val="28"/>
              </w:rPr>
              <w:t xml:space="preserve"> </w:t>
            </w:r>
            <w:r w:rsidRPr="00F00E37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1DAF89E0" w14:textId="77777777" w:rsidR="006D693E" w:rsidRPr="00F00E37" w:rsidRDefault="006D693E" w:rsidP="00EB0C6A">
            <w:pPr>
              <w:ind w:right="26"/>
              <w:contextualSpacing/>
              <w:jc w:val="both"/>
              <w:rPr>
                <w:rFonts w:cs="Calibri"/>
                <w:sz w:val="28"/>
                <w:szCs w:val="28"/>
              </w:rPr>
            </w:pPr>
            <w:r w:rsidRPr="00F00E37">
              <w:rPr>
                <w:rFonts w:cs="Calibri"/>
                <w:sz w:val="28"/>
                <w:szCs w:val="28"/>
              </w:rPr>
              <w:t xml:space="preserve">законів України «Про Вищу раду правосуддя», «Про звернення громадян», «Про доступ до публічної інформації», </w:t>
            </w:r>
            <w:r>
              <w:rPr>
                <w:rFonts w:cs="Calibri"/>
                <w:sz w:val="28"/>
                <w:szCs w:val="28"/>
              </w:rPr>
              <w:t>«Про інформацію»</w:t>
            </w:r>
            <w:r w:rsidRPr="00F00E37">
              <w:rPr>
                <w:rFonts w:cs="Calibri"/>
                <w:sz w:val="28"/>
                <w:szCs w:val="28"/>
              </w:rPr>
              <w:t>, «Про захист персональних даних», «Про статус народного депутата»;</w:t>
            </w:r>
          </w:p>
          <w:p w14:paraId="72491C5B" w14:textId="77777777" w:rsidR="006D693E" w:rsidRPr="00F00E37" w:rsidRDefault="006D693E" w:rsidP="00EB0C6A">
            <w:pPr>
              <w:ind w:right="26"/>
              <w:contextualSpacing/>
              <w:jc w:val="both"/>
              <w:rPr>
                <w:rFonts w:cs="Calibri"/>
                <w:sz w:val="28"/>
                <w:szCs w:val="28"/>
              </w:rPr>
            </w:pPr>
            <w:r w:rsidRPr="00F00E37">
              <w:rPr>
                <w:rFonts w:cs="Calibri"/>
                <w:sz w:val="28"/>
                <w:szCs w:val="28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F09661A" w14:textId="77777777" w:rsidR="006D693E" w:rsidRDefault="006D693E" w:rsidP="006D693E"/>
    <w:p w14:paraId="5C6B800E" w14:textId="38045556" w:rsidR="00E87E68" w:rsidRPr="00805BF3" w:rsidRDefault="00E87E68" w:rsidP="006D693E">
      <w:pPr>
        <w:jc w:val="center"/>
      </w:pPr>
    </w:p>
    <w:sectPr w:rsidR="00E87E68" w:rsidRPr="00805BF3" w:rsidSect="006A0481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1410" w14:textId="77777777" w:rsidR="00D21A2E" w:rsidRDefault="00D21A2E" w:rsidP="004F7BD6">
      <w:r>
        <w:separator/>
      </w:r>
    </w:p>
  </w:endnote>
  <w:endnote w:type="continuationSeparator" w:id="0">
    <w:p w14:paraId="54728A68" w14:textId="77777777" w:rsidR="00D21A2E" w:rsidRDefault="00D21A2E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DAA9" w14:textId="77777777" w:rsidR="00D21A2E" w:rsidRDefault="00D21A2E" w:rsidP="004F7BD6">
      <w:r>
        <w:separator/>
      </w:r>
    </w:p>
  </w:footnote>
  <w:footnote w:type="continuationSeparator" w:id="0">
    <w:p w14:paraId="4BE85372" w14:textId="77777777" w:rsidR="00D21A2E" w:rsidRDefault="00D21A2E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E87E68" w:rsidRPr="00BC4EA9" w:rsidRDefault="00E87E68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2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36404C4"/>
    <w:multiLevelType w:val="hybridMultilevel"/>
    <w:tmpl w:val="C30888A8"/>
    <w:lvl w:ilvl="0" w:tplc="0ADAC4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1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B0D1C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F733536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6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25"/>
  </w:num>
  <w:num w:numId="5">
    <w:abstractNumId w:val="19"/>
  </w:num>
  <w:num w:numId="6">
    <w:abstractNumId w:val="26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22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2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7386"/>
    <w:rsid w:val="00020839"/>
    <w:rsid w:val="00023AFC"/>
    <w:rsid w:val="00030124"/>
    <w:rsid w:val="00031073"/>
    <w:rsid w:val="00031690"/>
    <w:rsid w:val="000330B8"/>
    <w:rsid w:val="00034245"/>
    <w:rsid w:val="000367B1"/>
    <w:rsid w:val="000424E6"/>
    <w:rsid w:val="0004697F"/>
    <w:rsid w:val="0005163D"/>
    <w:rsid w:val="00053031"/>
    <w:rsid w:val="000533C8"/>
    <w:rsid w:val="00054D07"/>
    <w:rsid w:val="00057C5B"/>
    <w:rsid w:val="00063688"/>
    <w:rsid w:val="00063C95"/>
    <w:rsid w:val="00065BCE"/>
    <w:rsid w:val="0006798E"/>
    <w:rsid w:val="00073338"/>
    <w:rsid w:val="0008070E"/>
    <w:rsid w:val="00082EB1"/>
    <w:rsid w:val="00083A2D"/>
    <w:rsid w:val="00087401"/>
    <w:rsid w:val="000909A2"/>
    <w:rsid w:val="0009288D"/>
    <w:rsid w:val="00092FBB"/>
    <w:rsid w:val="00096239"/>
    <w:rsid w:val="000A28E9"/>
    <w:rsid w:val="000A3300"/>
    <w:rsid w:val="000B0EC2"/>
    <w:rsid w:val="000B21D7"/>
    <w:rsid w:val="000B380B"/>
    <w:rsid w:val="000B4DBE"/>
    <w:rsid w:val="000B5AF2"/>
    <w:rsid w:val="000C10D6"/>
    <w:rsid w:val="000C48F1"/>
    <w:rsid w:val="000C7F25"/>
    <w:rsid w:val="000D2197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7B74"/>
    <w:rsid w:val="00122378"/>
    <w:rsid w:val="001225E0"/>
    <w:rsid w:val="00123171"/>
    <w:rsid w:val="0012615E"/>
    <w:rsid w:val="001275A0"/>
    <w:rsid w:val="00130A10"/>
    <w:rsid w:val="0013119A"/>
    <w:rsid w:val="00132493"/>
    <w:rsid w:val="00134866"/>
    <w:rsid w:val="001349F9"/>
    <w:rsid w:val="00134EBD"/>
    <w:rsid w:val="00135316"/>
    <w:rsid w:val="00135A90"/>
    <w:rsid w:val="001368E4"/>
    <w:rsid w:val="001379D9"/>
    <w:rsid w:val="00146495"/>
    <w:rsid w:val="00147346"/>
    <w:rsid w:val="00147437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2011B1"/>
    <w:rsid w:val="00201434"/>
    <w:rsid w:val="00204E3D"/>
    <w:rsid w:val="00210C5F"/>
    <w:rsid w:val="002200AC"/>
    <w:rsid w:val="00222A3D"/>
    <w:rsid w:val="002231EC"/>
    <w:rsid w:val="00223F22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46AF8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6BEF"/>
    <w:rsid w:val="002D7FCF"/>
    <w:rsid w:val="002E0925"/>
    <w:rsid w:val="002E5ED6"/>
    <w:rsid w:val="002E5FA0"/>
    <w:rsid w:val="002E7802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4836"/>
    <w:rsid w:val="003157E9"/>
    <w:rsid w:val="00315E71"/>
    <w:rsid w:val="00320FFD"/>
    <w:rsid w:val="00324805"/>
    <w:rsid w:val="003272C8"/>
    <w:rsid w:val="003320A7"/>
    <w:rsid w:val="00343197"/>
    <w:rsid w:val="003467BD"/>
    <w:rsid w:val="00346BF6"/>
    <w:rsid w:val="00350237"/>
    <w:rsid w:val="0035221B"/>
    <w:rsid w:val="00356CEF"/>
    <w:rsid w:val="0035757D"/>
    <w:rsid w:val="003614BD"/>
    <w:rsid w:val="00365930"/>
    <w:rsid w:val="0036603C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2D74"/>
    <w:rsid w:val="00394267"/>
    <w:rsid w:val="003A585B"/>
    <w:rsid w:val="003A6D0B"/>
    <w:rsid w:val="003B4651"/>
    <w:rsid w:val="003C27FA"/>
    <w:rsid w:val="003C61DB"/>
    <w:rsid w:val="003C6A52"/>
    <w:rsid w:val="003C6E8A"/>
    <w:rsid w:val="003D09CB"/>
    <w:rsid w:val="003D11FE"/>
    <w:rsid w:val="003D4BDD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D14"/>
    <w:rsid w:val="004046DC"/>
    <w:rsid w:val="0040624D"/>
    <w:rsid w:val="0041390B"/>
    <w:rsid w:val="004208E6"/>
    <w:rsid w:val="00426CD2"/>
    <w:rsid w:val="004277C2"/>
    <w:rsid w:val="00431BC4"/>
    <w:rsid w:val="004350ED"/>
    <w:rsid w:val="00435AB9"/>
    <w:rsid w:val="004363BE"/>
    <w:rsid w:val="00436461"/>
    <w:rsid w:val="00442A30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4A50"/>
    <w:rsid w:val="00482071"/>
    <w:rsid w:val="00483570"/>
    <w:rsid w:val="004863AC"/>
    <w:rsid w:val="00490190"/>
    <w:rsid w:val="00494440"/>
    <w:rsid w:val="00494D14"/>
    <w:rsid w:val="0049554F"/>
    <w:rsid w:val="004A1D62"/>
    <w:rsid w:val="004A2840"/>
    <w:rsid w:val="004A7A7B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E08CE"/>
    <w:rsid w:val="004E0F6B"/>
    <w:rsid w:val="004E271A"/>
    <w:rsid w:val="004E2E12"/>
    <w:rsid w:val="004E7A59"/>
    <w:rsid w:val="004E7DB3"/>
    <w:rsid w:val="004F1521"/>
    <w:rsid w:val="004F2CFD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1C8"/>
    <w:rsid w:val="00514C25"/>
    <w:rsid w:val="0051538E"/>
    <w:rsid w:val="00516143"/>
    <w:rsid w:val="00522046"/>
    <w:rsid w:val="00523F0E"/>
    <w:rsid w:val="00524C80"/>
    <w:rsid w:val="005270AF"/>
    <w:rsid w:val="00536EA4"/>
    <w:rsid w:val="0053736E"/>
    <w:rsid w:val="00545F9A"/>
    <w:rsid w:val="00550DD6"/>
    <w:rsid w:val="0055520B"/>
    <w:rsid w:val="00557A40"/>
    <w:rsid w:val="00560F9A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C223E"/>
    <w:rsid w:val="005C3764"/>
    <w:rsid w:val="005C398B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2852"/>
    <w:rsid w:val="005E5930"/>
    <w:rsid w:val="005E6A78"/>
    <w:rsid w:val="005E71A0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506"/>
    <w:rsid w:val="00647723"/>
    <w:rsid w:val="00647F5D"/>
    <w:rsid w:val="00652133"/>
    <w:rsid w:val="00652FAD"/>
    <w:rsid w:val="00662977"/>
    <w:rsid w:val="00671AD9"/>
    <w:rsid w:val="00672CE7"/>
    <w:rsid w:val="00677CA9"/>
    <w:rsid w:val="0068170B"/>
    <w:rsid w:val="00684AB6"/>
    <w:rsid w:val="00685BB8"/>
    <w:rsid w:val="00685BF2"/>
    <w:rsid w:val="006944ED"/>
    <w:rsid w:val="006945D7"/>
    <w:rsid w:val="00696B6D"/>
    <w:rsid w:val="00696C84"/>
    <w:rsid w:val="006A0481"/>
    <w:rsid w:val="006A08A5"/>
    <w:rsid w:val="006A08E3"/>
    <w:rsid w:val="006A52B5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D693E"/>
    <w:rsid w:val="006E052E"/>
    <w:rsid w:val="006E05C6"/>
    <w:rsid w:val="006E3FC3"/>
    <w:rsid w:val="006E4F07"/>
    <w:rsid w:val="006E7E64"/>
    <w:rsid w:val="006F164E"/>
    <w:rsid w:val="006F2011"/>
    <w:rsid w:val="006F4E5F"/>
    <w:rsid w:val="006F5EE7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100F"/>
    <w:rsid w:val="00742796"/>
    <w:rsid w:val="00744C09"/>
    <w:rsid w:val="007459B1"/>
    <w:rsid w:val="00747E31"/>
    <w:rsid w:val="00750068"/>
    <w:rsid w:val="00750F2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BF8"/>
    <w:rsid w:val="00792A57"/>
    <w:rsid w:val="00794579"/>
    <w:rsid w:val="00794912"/>
    <w:rsid w:val="00796E73"/>
    <w:rsid w:val="00797DB3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32C4"/>
    <w:rsid w:val="007D49B5"/>
    <w:rsid w:val="007D5DF1"/>
    <w:rsid w:val="007D5E5B"/>
    <w:rsid w:val="007D6F16"/>
    <w:rsid w:val="007D6F34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410E"/>
    <w:rsid w:val="00804987"/>
    <w:rsid w:val="00805BF3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6CD8"/>
    <w:rsid w:val="00852028"/>
    <w:rsid w:val="008531D7"/>
    <w:rsid w:val="00861AF7"/>
    <w:rsid w:val="00863412"/>
    <w:rsid w:val="008644AA"/>
    <w:rsid w:val="008659F6"/>
    <w:rsid w:val="0086711F"/>
    <w:rsid w:val="008672EB"/>
    <w:rsid w:val="008719DA"/>
    <w:rsid w:val="0087725E"/>
    <w:rsid w:val="008830E5"/>
    <w:rsid w:val="00884BD6"/>
    <w:rsid w:val="00884CF8"/>
    <w:rsid w:val="00885CA5"/>
    <w:rsid w:val="00887864"/>
    <w:rsid w:val="00887AFA"/>
    <w:rsid w:val="00891507"/>
    <w:rsid w:val="00892907"/>
    <w:rsid w:val="00892B43"/>
    <w:rsid w:val="00893C70"/>
    <w:rsid w:val="0089400D"/>
    <w:rsid w:val="00894586"/>
    <w:rsid w:val="00896646"/>
    <w:rsid w:val="00896B08"/>
    <w:rsid w:val="008A1D69"/>
    <w:rsid w:val="008A2AAF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16D1"/>
    <w:rsid w:val="008E2382"/>
    <w:rsid w:val="008E2404"/>
    <w:rsid w:val="008E322D"/>
    <w:rsid w:val="008F004C"/>
    <w:rsid w:val="008F6225"/>
    <w:rsid w:val="009005CE"/>
    <w:rsid w:val="00900854"/>
    <w:rsid w:val="0090272D"/>
    <w:rsid w:val="00902C5E"/>
    <w:rsid w:val="00902F15"/>
    <w:rsid w:val="009034E5"/>
    <w:rsid w:val="0090663E"/>
    <w:rsid w:val="00915A0B"/>
    <w:rsid w:val="0091766C"/>
    <w:rsid w:val="009230B9"/>
    <w:rsid w:val="009235C4"/>
    <w:rsid w:val="00927AA3"/>
    <w:rsid w:val="00930DE2"/>
    <w:rsid w:val="009427A0"/>
    <w:rsid w:val="00944490"/>
    <w:rsid w:val="00950264"/>
    <w:rsid w:val="0095059B"/>
    <w:rsid w:val="00953080"/>
    <w:rsid w:val="009534C9"/>
    <w:rsid w:val="00954CE7"/>
    <w:rsid w:val="009556FE"/>
    <w:rsid w:val="00957756"/>
    <w:rsid w:val="009610A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469"/>
    <w:rsid w:val="009C17A4"/>
    <w:rsid w:val="009C7369"/>
    <w:rsid w:val="009D0646"/>
    <w:rsid w:val="009D25FA"/>
    <w:rsid w:val="009D35D2"/>
    <w:rsid w:val="009D3604"/>
    <w:rsid w:val="009D567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54424"/>
    <w:rsid w:val="00A56659"/>
    <w:rsid w:val="00A66B3E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E81"/>
    <w:rsid w:val="00A85FF7"/>
    <w:rsid w:val="00A873AA"/>
    <w:rsid w:val="00A92E2F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184B"/>
    <w:rsid w:val="00AF4831"/>
    <w:rsid w:val="00AF5910"/>
    <w:rsid w:val="00AF6052"/>
    <w:rsid w:val="00AF63A1"/>
    <w:rsid w:val="00AF779B"/>
    <w:rsid w:val="00B00F37"/>
    <w:rsid w:val="00B02770"/>
    <w:rsid w:val="00B0371C"/>
    <w:rsid w:val="00B05412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46550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3FD6"/>
    <w:rsid w:val="00B647B4"/>
    <w:rsid w:val="00B6486B"/>
    <w:rsid w:val="00B64CD2"/>
    <w:rsid w:val="00B65960"/>
    <w:rsid w:val="00B66C7C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B3"/>
    <w:rsid w:val="00B907FD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41E2"/>
    <w:rsid w:val="00BE6116"/>
    <w:rsid w:val="00BE68B4"/>
    <w:rsid w:val="00BF51C7"/>
    <w:rsid w:val="00BF7259"/>
    <w:rsid w:val="00BF7C48"/>
    <w:rsid w:val="00C00D91"/>
    <w:rsid w:val="00C01353"/>
    <w:rsid w:val="00C04EF1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666A"/>
    <w:rsid w:val="00C3788B"/>
    <w:rsid w:val="00C404FC"/>
    <w:rsid w:val="00C40D53"/>
    <w:rsid w:val="00C40FB1"/>
    <w:rsid w:val="00C43B2F"/>
    <w:rsid w:val="00C456CD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8197C"/>
    <w:rsid w:val="00C820B3"/>
    <w:rsid w:val="00C864AB"/>
    <w:rsid w:val="00C87513"/>
    <w:rsid w:val="00C87816"/>
    <w:rsid w:val="00C91C44"/>
    <w:rsid w:val="00CA3153"/>
    <w:rsid w:val="00CA4352"/>
    <w:rsid w:val="00CA490D"/>
    <w:rsid w:val="00CA5E76"/>
    <w:rsid w:val="00CA5ED4"/>
    <w:rsid w:val="00CA6621"/>
    <w:rsid w:val="00CA6CEE"/>
    <w:rsid w:val="00CB2A69"/>
    <w:rsid w:val="00CB3C0B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A06"/>
    <w:rsid w:val="00CE2D4A"/>
    <w:rsid w:val="00CE2F01"/>
    <w:rsid w:val="00CE3C49"/>
    <w:rsid w:val="00CE52C6"/>
    <w:rsid w:val="00CE6BDD"/>
    <w:rsid w:val="00CE77F1"/>
    <w:rsid w:val="00CE78EE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1A2E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221"/>
    <w:rsid w:val="00D524E3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5AEA"/>
    <w:rsid w:val="00D863BC"/>
    <w:rsid w:val="00D86BD7"/>
    <w:rsid w:val="00D87A54"/>
    <w:rsid w:val="00D87ECD"/>
    <w:rsid w:val="00D9174C"/>
    <w:rsid w:val="00D93731"/>
    <w:rsid w:val="00D95FC0"/>
    <w:rsid w:val="00D964BF"/>
    <w:rsid w:val="00D968D4"/>
    <w:rsid w:val="00DA059A"/>
    <w:rsid w:val="00DA0B4E"/>
    <w:rsid w:val="00DA1A40"/>
    <w:rsid w:val="00DA39BB"/>
    <w:rsid w:val="00DA4089"/>
    <w:rsid w:val="00DA50BE"/>
    <w:rsid w:val="00DA6277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142D"/>
    <w:rsid w:val="00DE2F48"/>
    <w:rsid w:val="00DE33D7"/>
    <w:rsid w:val="00DE6321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92E"/>
    <w:rsid w:val="00E07C0D"/>
    <w:rsid w:val="00E12FD0"/>
    <w:rsid w:val="00E1532E"/>
    <w:rsid w:val="00E16128"/>
    <w:rsid w:val="00E161D3"/>
    <w:rsid w:val="00E21ED0"/>
    <w:rsid w:val="00E27558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2F7A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87E68"/>
    <w:rsid w:val="00E90A26"/>
    <w:rsid w:val="00E91654"/>
    <w:rsid w:val="00E96A77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42F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47DF"/>
    <w:rsid w:val="00FC7108"/>
    <w:rsid w:val="00FD5004"/>
    <w:rsid w:val="00FD535E"/>
    <w:rsid w:val="00FD5EB5"/>
    <w:rsid w:val="00FD7955"/>
    <w:rsid w:val="00FE4BB6"/>
    <w:rsid w:val="00FF2B09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0B112-E49E-4F75-8FF6-7AE77DD7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Конкурс.dotx</Template>
  <TotalTime>1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Svetlana</cp:lastModifiedBy>
  <cp:revision>4</cp:revision>
  <cp:lastPrinted>2022-05-06T07:19:00Z</cp:lastPrinted>
  <dcterms:created xsi:type="dcterms:W3CDTF">2022-06-06T05:48:00Z</dcterms:created>
  <dcterms:modified xsi:type="dcterms:W3CDTF">2022-06-09T07:52:00Z</dcterms:modified>
</cp:coreProperties>
</file>