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E44EF" w14:textId="77777777" w:rsidR="00D6228E" w:rsidRDefault="00D6228E" w:rsidP="001523B8">
      <w:pPr>
        <w:contextualSpacing/>
        <w:jc w:val="center"/>
        <w:rPr>
          <w:sz w:val="28"/>
          <w:szCs w:val="28"/>
          <w:lang w:val="ru-RU"/>
        </w:rPr>
      </w:pPr>
    </w:p>
    <w:p w14:paraId="7A445AC4" w14:textId="741BE933" w:rsidR="001523B8" w:rsidRPr="00E6021B" w:rsidRDefault="00B70CE6" w:rsidP="001523B8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 w14:anchorId="464AED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pt;margin-top:-33.75pt;width:35.45pt;height:48.2pt;z-index:251658240">
            <v:imagedata r:id="rId8" o:title=""/>
            <w10:wrap side="right"/>
          </v:shape>
          <o:OLEObject Type="Embed" ProgID="PBrush" ShapeID="_x0000_s1027" DrawAspect="Content" ObjectID="_1716278214" r:id="rId9"/>
        </w:object>
      </w:r>
    </w:p>
    <w:p w14:paraId="2B5B09EA" w14:textId="77777777" w:rsidR="001523B8" w:rsidRPr="00FF2B09" w:rsidRDefault="001523B8" w:rsidP="001523B8">
      <w:pPr>
        <w:pStyle w:val="a3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14:paraId="5E982176" w14:textId="77777777" w:rsidR="001523B8" w:rsidRPr="00FF2B09" w:rsidRDefault="001523B8" w:rsidP="001523B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14:paraId="0D488256" w14:textId="77777777" w:rsidR="001523B8" w:rsidRPr="00FF2B09" w:rsidRDefault="001523B8" w:rsidP="001523B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14:paraId="31BCE83F" w14:textId="77777777" w:rsidR="001523B8" w:rsidRPr="00FF2B09" w:rsidRDefault="001523B8" w:rsidP="001523B8">
      <w:pPr>
        <w:pStyle w:val="af8"/>
        <w:spacing w:after="0"/>
        <w:contextualSpacing/>
        <w:jc w:val="center"/>
        <w:rPr>
          <w:b/>
          <w:bCs/>
          <w:sz w:val="32"/>
          <w:szCs w:val="32"/>
        </w:rPr>
      </w:pPr>
    </w:p>
    <w:p w14:paraId="37268BE8" w14:textId="48F90270" w:rsidR="001523B8" w:rsidRPr="00FF2B09" w:rsidRDefault="001523B8" w:rsidP="001523B8">
      <w:pPr>
        <w:pStyle w:val="af8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="00A34346"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="00A34346"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="00A34346"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="00A34346"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14:paraId="5CD22702" w14:textId="77777777" w:rsidR="001523B8" w:rsidRPr="00277657" w:rsidRDefault="001523B8" w:rsidP="001523B8">
      <w:pPr>
        <w:contextualSpacing/>
        <w:rPr>
          <w:sz w:val="28"/>
          <w:szCs w:val="28"/>
        </w:rPr>
      </w:pPr>
    </w:p>
    <w:p w14:paraId="052F6EDE" w14:textId="54A6399F" w:rsidR="001523B8" w:rsidRPr="00F739CF" w:rsidRDefault="00B70CE6" w:rsidP="001523B8">
      <w:pPr>
        <w:pStyle w:val="21"/>
        <w:tabs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  <w:lang w:val="en-US"/>
        </w:rPr>
        <w:t>09</w:t>
      </w:r>
      <w:r w:rsidR="00E90B55">
        <w:rPr>
          <w:szCs w:val="28"/>
          <w:lang w:val="ru-RU"/>
        </w:rPr>
        <w:t>.</w:t>
      </w:r>
      <w:r w:rsidR="0009632F">
        <w:rPr>
          <w:szCs w:val="28"/>
          <w:lang w:val="ru-RU"/>
        </w:rPr>
        <w:t>0</w:t>
      </w:r>
      <w:r w:rsidR="00472C6D">
        <w:rPr>
          <w:szCs w:val="28"/>
          <w:lang w:val="ru-RU"/>
        </w:rPr>
        <w:t>6</w:t>
      </w:r>
      <w:r w:rsidR="008E2404" w:rsidRPr="005E2852">
        <w:rPr>
          <w:szCs w:val="28"/>
          <w:lang w:val="ru-RU"/>
        </w:rPr>
        <w:t>.</w:t>
      </w:r>
      <w:r w:rsidR="00E5551F">
        <w:rPr>
          <w:szCs w:val="28"/>
          <w:lang w:val="ru-RU"/>
        </w:rPr>
        <w:t>2022</w:t>
      </w:r>
      <w:r w:rsidR="001523B8">
        <w:rPr>
          <w:szCs w:val="28"/>
          <w:lang w:val="ru-RU"/>
        </w:rPr>
        <w:tab/>
        <w:t xml:space="preserve">м. </w:t>
      </w:r>
      <w:r w:rsidR="001523B8" w:rsidRPr="00E6021B">
        <w:rPr>
          <w:szCs w:val="28"/>
        </w:rPr>
        <w:t>Хмельницький</w:t>
      </w:r>
      <w:r w:rsidR="009B24E0">
        <w:rPr>
          <w:szCs w:val="28"/>
        </w:rPr>
        <w:t xml:space="preserve">                                    </w:t>
      </w:r>
      <w:r w:rsidR="001523B8">
        <w:rPr>
          <w:szCs w:val="28"/>
        </w:rPr>
        <w:t>№</w:t>
      </w:r>
      <w:r w:rsidR="0066408A">
        <w:rPr>
          <w:szCs w:val="28"/>
        </w:rPr>
        <w:t xml:space="preserve"> </w:t>
      </w:r>
      <w:r>
        <w:rPr>
          <w:szCs w:val="28"/>
          <w:lang w:val="en-US"/>
        </w:rPr>
        <w:t>178</w:t>
      </w:r>
    </w:p>
    <w:p w14:paraId="07BCE6C9" w14:textId="77777777" w:rsidR="001523B8" w:rsidRPr="00E6021B" w:rsidRDefault="001523B8" w:rsidP="001523B8">
      <w:pPr>
        <w:pStyle w:val="21"/>
        <w:ind w:right="6094" w:firstLine="0"/>
        <w:contextualSpacing/>
        <w:jc w:val="left"/>
        <w:rPr>
          <w:szCs w:val="28"/>
        </w:rPr>
      </w:pPr>
    </w:p>
    <w:p w14:paraId="74EE5FF8" w14:textId="24D2459B" w:rsidR="001523B8" w:rsidRPr="00A34346" w:rsidRDefault="001523B8" w:rsidP="00EB11A7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 w:rsidR="007D7F6C">
        <w:rPr>
          <w:bCs/>
          <w:sz w:val="24"/>
          <w:szCs w:val="24"/>
        </w:rPr>
        <w:t>их</w:t>
      </w:r>
      <w:r w:rsidRPr="00A34346">
        <w:rPr>
          <w:bCs/>
          <w:sz w:val="24"/>
          <w:szCs w:val="24"/>
        </w:rPr>
        <w:t xml:space="preserve"> посад </w:t>
      </w:r>
      <w:r w:rsidR="008A4386"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14:paraId="77E49AB6" w14:textId="77777777" w:rsidR="001523B8" w:rsidRPr="00E8582A" w:rsidRDefault="001523B8" w:rsidP="001523B8">
      <w:pPr>
        <w:ind w:firstLine="360"/>
        <w:contextualSpacing/>
        <w:rPr>
          <w:sz w:val="32"/>
          <w:szCs w:val="32"/>
        </w:rPr>
      </w:pPr>
    </w:p>
    <w:p w14:paraId="18102E6F" w14:textId="77777777" w:rsidR="001523B8" w:rsidRPr="00E8582A" w:rsidRDefault="001523B8" w:rsidP="001523B8">
      <w:pPr>
        <w:ind w:firstLine="360"/>
        <w:contextualSpacing/>
        <w:rPr>
          <w:sz w:val="32"/>
          <w:szCs w:val="32"/>
        </w:rPr>
      </w:pPr>
    </w:p>
    <w:p w14:paraId="580B6B6D" w14:textId="043E24C4" w:rsidR="00633D7E" w:rsidRPr="006F5987" w:rsidRDefault="00633D7E" w:rsidP="009B157B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E6021B">
        <w:rPr>
          <w:rFonts w:eastAsiaTheme="minorHAnsi"/>
          <w:sz w:val="28"/>
          <w:szCs w:val="28"/>
          <w:lang w:eastAsia="en-US" w:bidi="en-US"/>
        </w:rPr>
        <w:t xml:space="preserve">Відповідно до частини другої статті 163 Закону України </w:t>
      </w:r>
      <w:r w:rsidRPr="00E6021B">
        <w:rPr>
          <w:sz w:val="28"/>
          <w:szCs w:val="28"/>
        </w:rPr>
        <w:t>«Про судоустрій і статус суддів»</w:t>
      </w:r>
      <w:r w:rsidRPr="00E6021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</w:t>
      </w:r>
      <w:r w:rsidR="009B157B">
        <w:rPr>
          <w:rFonts w:eastAsiaTheme="minorHAnsi"/>
          <w:sz w:val="28"/>
          <w:szCs w:val="28"/>
          <w:lang w:eastAsia="en-US" w:bidi="en-US"/>
        </w:rPr>
        <w:t xml:space="preserve">, </w:t>
      </w:r>
      <w:r w:rsidRPr="00E6021B">
        <w:rPr>
          <w:rFonts w:eastAsiaTheme="minorHAnsi"/>
          <w:sz w:val="28"/>
          <w:szCs w:val="28"/>
          <w:lang w:eastAsia="en-US" w:bidi="en-US"/>
        </w:rPr>
        <w:t>зі змінами, внесеними рішенням Вищої ради правосуддя від 04.06.2019 № 1536/0/15-19</w:t>
      </w:r>
      <w:r w:rsidR="000F7331">
        <w:rPr>
          <w:rFonts w:eastAsiaTheme="minorHAnsi"/>
          <w:sz w:val="28"/>
          <w:szCs w:val="28"/>
          <w:lang w:eastAsia="en-US" w:bidi="en-US"/>
        </w:rPr>
        <w:t>, наказу Служби судової охорони від 06.11.2020 № 602 «Про затвердження спеціальних кваліфікаційних вимог до кандидатів на посади співробітників територіальних управлінь Служби судової охорони»</w:t>
      </w:r>
    </w:p>
    <w:p w14:paraId="49250AEA" w14:textId="77777777" w:rsidR="00633D7E" w:rsidRPr="00136337" w:rsidRDefault="00633D7E" w:rsidP="009B157B">
      <w:pPr>
        <w:ind w:firstLine="709"/>
        <w:contextualSpacing/>
        <w:jc w:val="both"/>
        <w:rPr>
          <w:sz w:val="28"/>
          <w:szCs w:val="28"/>
        </w:rPr>
      </w:pPr>
    </w:p>
    <w:p w14:paraId="79017453" w14:textId="77777777" w:rsidR="001523B8" w:rsidRPr="00E6021B" w:rsidRDefault="001523B8" w:rsidP="00CF56E7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E6021B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14:paraId="47D88B37" w14:textId="77777777" w:rsidR="001523B8" w:rsidRPr="00136337" w:rsidRDefault="001523B8" w:rsidP="009B157B">
      <w:pPr>
        <w:ind w:firstLine="709"/>
        <w:contextualSpacing/>
        <w:jc w:val="both"/>
        <w:rPr>
          <w:rFonts w:eastAsiaTheme="minorHAnsi"/>
          <w:sz w:val="28"/>
          <w:szCs w:val="28"/>
          <w:lang w:eastAsia="en-US" w:bidi="en-US"/>
        </w:rPr>
      </w:pPr>
    </w:p>
    <w:p w14:paraId="6BF11CB2" w14:textId="76036F75" w:rsidR="00F577DA" w:rsidRDefault="001523B8" w:rsidP="009C5D8B">
      <w:pPr>
        <w:pStyle w:val="ac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0" w:name="_Hlk27995956"/>
      <w:r w:rsidRPr="00E6021B">
        <w:rPr>
          <w:rFonts w:eastAsiaTheme="minorHAnsi"/>
          <w:sz w:val="28"/>
          <w:szCs w:val="28"/>
          <w:lang w:eastAsia="en-US" w:bidi="en-US"/>
        </w:rPr>
        <w:t xml:space="preserve">Оголосити конкурс на зайняття </w:t>
      </w:r>
      <w:r w:rsidR="007D7F6C">
        <w:rPr>
          <w:rFonts w:eastAsiaTheme="minorHAnsi"/>
          <w:sz w:val="28"/>
          <w:szCs w:val="28"/>
          <w:lang w:eastAsia="en-US" w:bidi="en-US"/>
        </w:rPr>
        <w:t>двох</w:t>
      </w:r>
      <w:r w:rsidR="00136337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E6021B">
        <w:rPr>
          <w:rFonts w:eastAsiaTheme="minorHAnsi"/>
          <w:sz w:val="28"/>
          <w:szCs w:val="28"/>
          <w:lang w:eastAsia="en-US" w:bidi="en-US"/>
        </w:rPr>
        <w:t>вакантн</w:t>
      </w:r>
      <w:r w:rsidR="007D7F6C">
        <w:rPr>
          <w:rFonts w:eastAsiaTheme="minorHAnsi"/>
          <w:sz w:val="28"/>
          <w:szCs w:val="28"/>
          <w:lang w:eastAsia="en-US" w:bidi="en-US"/>
        </w:rPr>
        <w:t>их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посад </w:t>
      </w:r>
      <w:r w:rsidR="008A4386"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="00DA6277">
        <w:rPr>
          <w:rFonts w:eastAsiaTheme="minorHAnsi"/>
          <w:sz w:val="28"/>
          <w:szCs w:val="28"/>
          <w:lang w:eastAsia="en-US" w:bidi="en-US"/>
        </w:rPr>
        <w:t>(</w:t>
      </w:r>
      <w:r w:rsidR="00465460">
        <w:rPr>
          <w:rFonts w:eastAsiaTheme="minorHAnsi"/>
          <w:sz w:val="28"/>
          <w:szCs w:val="28"/>
          <w:lang w:eastAsia="en-US" w:bidi="en-US"/>
        </w:rPr>
        <w:t xml:space="preserve">далі </w:t>
      </w:r>
      <w:r w:rsidR="00136337">
        <w:rPr>
          <w:rFonts w:eastAsiaTheme="minorHAnsi"/>
          <w:sz w:val="28"/>
          <w:szCs w:val="28"/>
          <w:lang w:eastAsia="en-US" w:bidi="en-US"/>
        </w:rPr>
        <w:t>– К</w:t>
      </w:r>
      <w:r w:rsidR="00465460">
        <w:rPr>
          <w:rFonts w:eastAsiaTheme="minorHAnsi"/>
          <w:sz w:val="28"/>
          <w:szCs w:val="28"/>
          <w:lang w:eastAsia="en-US" w:bidi="en-US"/>
        </w:rPr>
        <w:t>онкурс)</w:t>
      </w:r>
      <w:r w:rsidR="009C5D8B">
        <w:rPr>
          <w:sz w:val="28"/>
          <w:szCs w:val="28"/>
          <w:lang w:val="ru-RU" w:bidi="en-US"/>
        </w:rPr>
        <w:t xml:space="preserve">, </w:t>
      </w:r>
      <w:r w:rsidR="00465460">
        <w:rPr>
          <w:rFonts w:eastAsiaTheme="minorHAnsi"/>
          <w:sz w:val="28"/>
          <w:szCs w:val="28"/>
          <w:lang w:eastAsia="en-US" w:bidi="en-US"/>
        </w:rPr>
        <w:t xml:space="preserve">який </w:t>
      </w:r>
      <w:r w:rsidR="00465460"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347C7D" w:rsidRPr="00347C7D">
        <w:rPr>
          <w:sz w:val="28"/>
          <w:szCs w:val="28"/>
        </w:rPr>
        <w:t>2</w:t>
      </w:r>
      <w:r w:rsidR="00FD2E86">
        <w:rPr>
          <w:sz w:val="28"/>
          <w:szCs w:val="28"/>
        </w:rPr>
        <w:t>2</w:t>
      </w:r>
      <w:r w:rsidR="005E7AFF" w:rsidRPr="0011661C">
        <w:rPr>
          <w:sz w:val="28"/>
          <w:szCs w:val="28"/>
        </w:rPr>
        <w:t xml:space="preserve"> </w:t>
      </w:r>
      <w:r w:rsidR="00472C6D">
        <w:rPr>
          <w:sz w:val="28"/>
          <w:szCs w:val="28"/>
        </w:rPr>
        <w:t xml:space="preserve">червня </w:t>
      </w:r>
      <w:r w:rsidR="00465460" w:rsidRPr="0011661C">
        <w:rPr>
          <w:rFonts w:eastAsiaTheme="minorHAnsi"/>
          <w:sz w:val="28"/>
          <w:szCs w:val="28"/>
          <w:lang w:eastAsia="en-US" w:bidi="en-US"/>
        </w:rPr>
        <w:t>202</w:t>
      </w:r>
      <w:r w:rsidR="00E5551F" w:rsidRPr="0011661C">
        <w:rPr>
          <w:rFonts w:eastAsiaTheme="minorHAnsi"/>
          <w:sz w:val="28"/>
          <w:szCs w:val="28"/>
          <w:lang w:eastAsia="en-US" w:bidi="en-US"/>
        </w:rPr>
        <w:t>2</w:t>
      </w:r>
      <w:r w:rsidR="00465460" w:rsidRPr="00BF51C7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1" w:name="_Hlk56091614"/>
      <w:bookmarkStart w:id="2" w:name="_Hlk45110971"/>
      <w:r w:rsidR="007D7F6C">
        <w:rPr>
          <w:rFonts w:eastAsiaTheme="minorHAnsi"/>
          <w:sz w:val="28"/>
          <w:szCs w:val="28"/>
          <w:lang w:eastAsia="en-US" w:bidi="en-US"/>
        </w:rPr>
        <w:t>:</w:t>
      </w:r>
    </w:p>
    <w:p w14:paraId="15611420" w14:textId="0F5A42EE" w:rsidR="007D7F6C" w:rsidRPr="007D7F6C" w:rsidRDefault="00472C6D" w:rsidP="007D7F6C">
      <w:pPr>
        <w:pStyle w:val="ac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sz w:val="28"/>
          <w:szCs w:val="28"/>
          <w:lang w:bidi="en-US"/>
        </w:rPr>
        <w:t xml:space="preserve">інспектора підрозділу особистої безпеки суддів </w:t>
      </w:r>
      <w:r w:rsidR="007D7F6C">
        <w:rPr>
          <w:sz w:val="28"/>
          <w:szCs w:val="28"/>
          <w:lang w:bidi="en-US"/>
        </w:rPr>
        <w:t>– 1 посада;</w:t>
      </w:r>
    </w:p>
    <w:p w14:paraId="0478E4C7" w14:textId="02947FB8" w:rsidR="007D7F6C" w:rsidRPr="007D7F6C" w:rsidRDefault="007D7F6C" w:rsidP="007D7F6C">
      <w:pPr>
        <w:pStyle w:val="ac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контролера ІІ категорії </w:t>
      </w:r>
      <w:r w:rsidR="00C45926">
        <w:rPr>
          <w:rFonts w:eastAsiaTheme="minorHAnsi"/>
          <w:sz w:val="28"/>
          <w:szCs w:val="28"/>
          <w:lang w:eastAsia="en-US" w:bidi="en-US"/>
        </w:rPr>
        <w:t>3 відділення</w:t>
      </w:r>
      <w:r w:rsidR="003D5A40">
        <w:rPr>
          <w:rFonts w:eastAsiaTheme="minorHAnsi"/>
          <w:sz w:val="28"/>
          <w:szCs w:val="28"/>
          <w:lang w:eastAsia="en-US" w:bidi="en-US"/>
        </w:rPr>
        <w:t xml:space="preserve"> (м. </w:t>
      </w:r>
      <w:r w:rsidR="00472C6D">
        <w:rPr>
          <w:rFonts w:eastAsiaTheme="minorHAnsi"/>
          <w:sz w:val="28"/>
          <w:szCs w:val="28"/>
          <w:lang w:eastAsia="en-US" w:bidi="en-US"/>
        </w:rPr>
        <w:t>Нетішин</w:t>
      </w:r>
      <w:r w:rsidR="003D5A40">
        <w:rPr>
          <w:rFonts w:eastAsiaTheme="minorHAnsi"/>
          <w:sz w:val="28"/>
          <w:szCs w:val="28"/>
          <w:lang w:eastAsia="en-US" w:bidi="en-US"/>
        </w:rPr>
        <w:t xml:space="preserve">) </w:t>
      </w:r>
      <w:r w:rsidR="00472C6D">
        <w:rPr>
          <w:rFonts w:eastAsiaTheme="minorHAnsi"/>
          <w:sz w:val="28"/>
          <w:szCs w:val="28"/>
          <w:lang w:eastAsia="en-US" w:bidi="en-US"/>
        </w:rPr>
        <w:t xml:space="preserve"> 5</w:t>
      </w:r>
      <w:r>
        <w:rPr>
          <w:rFonts w:eastAsiaTheme="minorHAnsi"/>
          <w:sz w:val="28"/>
          <w:szCs w:val="28"/>
          <w:lang w:eastAsia="en-US" w:bidi="en-US"/>
        </w:rPr>
        <w:t xml:space="preserve"> взводу охорони </w:t>
      </w:r>
      <w:r w:rsidR="003D5A40">
        <w:rPr>
          <w:rFonts w:eastAsiaTheme="minorHAnsi"/>
          <w:sz w:val="28"/>
          <w:szCs w:val="28"/>
          <w:lang w:eastAsia="en-US" w:bidi="en-US"/>
        </w:rPr>
        <w:t xml:space="preserve">                       </w:t>
      </w:r>
      <w:r>
        <w:rPr>
          <w:rFonts w:eastAsiaTheme="minorHAnsi"/>
          <w:sz w:val="28"/>
          <w:szCs w:val="28"/>
          <w:lang w:eastAsia="en-US" w:bidi="en-US"/>
        </w:rPr>
        <w:t xml:space="preserve">(м. </w:t>
      </w:r>
      <w:r w:rsidR="00472C6D">
        <w:rPr>
          <w:rFonts w:eastAsiaTheme="minorHAnsi"/>
          <w:sz w:val="28"/>
          <w:szCs w:val="28"/>
          <w:lang w:eastAsia="en-US" w:bidi="en-US"/>
        </w:rPr>
        <w:t>Шепетівка</w:t>
      </w:r>
      <w:r>
        <w:rPr>
          <w:rFonts w:eastAsiaTheme="minorHAnsi"/>
          <w:sz w:val="28"/>
          <w:szCs w:val="28"/>
          <w:lang w:eastAsia="en-US" w:bidi="en-US"/>
        </w:rPr>
        <w:t xml:space="preserve">) </w:t>
      </w:r>
      <w:r w:rsidR="00472C6D">
        <w:rPr>
          <w:rFonts w:eastAsiaTheme="minorHAnsi"/>
          <w:sz w:val="28"/>
          <w:szCs w:val="28"/>
          <w:lang w:eastAsia="en-US" w:bidi="en-US"/>
        </w:rPr>
        <w:t>1</w:t>
      </w:r>
      <w:r w:rsidRPr="007D7F6C">
        <w:rPr>
          <w:rFonts w:eastAsiaTheme="minorHAnsi"/>
          <w:sz w:val="28"/>
          <w:szCs w:val="28"/>
          <w:lang w:eastAsia="en-US" w:bidi="en-US"/>
        </w:rPr>
        <w:t xml:space="preserve"> підрозділу охорони (м. </w:t>
      </w:r>
      <w:r w:rsidR="00472C6D">
        <w:rPr>
          <w:rFonts w:eastAsiaTheme="minorHAnsi"/>
          <w:sz w:val="28"/>
          <w:szCs w:val="28"/>
          <w:lang w:eastAsia="en-US" w:bidi="en-US"/>
        </w:rPr>
        <w:t>Хмельницький</w:t>
      </w:r>
      <w:r w:rsidRPr="007D7F6C">
        <w:rPr>
          <w:rFonts w:eastAsiaTheme="minorHAnsi"/>
          <w:sz w:val="28"/>
          <w:szCs w:val="28"/>
          <w:lang w:eastAsia="en-US" w:bidi="en-US"/>
        </w:rPr>
        <w:t xml:space="preserve">) </w:t>
      </w:r>
      <w:r w:rsidR="003D5A40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7D7F6C">
        <w:rPr>
          <w:rFonts w:eastAsiaTheme="minorHAnsi"/>
          <w:sz w:val="28"/>
          <w:szCs w:val="28"/>
          <w:lang w:eastAsia="en-US" w:bidi="en-US"/>
        </w:rPr>
        <w:t>– 1 посада.</w:t>
      </w:r>
    </w:p>
    <w:bookmarkEnd w:id="1"/>
    <w:bookmarkEnd w:id="2"/>
    <w:p w14:paraId="2565782A" w14:textId="3DD48AE7" w:rsidR="00465460" w:rsidRPr="00F577DA" w:rsidRDefault="00465460" w:rsidP="00F577DA">
      <w:pPr>
        <w:pStyle w:val="ac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F577DA">
        <w:rPr>
          <w:rFonts w:eastAsiaTheme="minorHAnsi"/>
          <w:sz w:val="28"/>
          <w:szCs w:val="28"/>
          <w:lang w:eastAsia="en-US" w:bidi="en-US"/>
        </w:rPr>
        <w:t xml:space="preserve">Затвердити </w:t>
      </w:r>
      <w:r w:rsidR="00DA6277" w:rsidRPr="00F577DA">
        <w:rPr>
          <w:rFonts w:eastAsiaTheme="minorHAnsi"/>
          <w:sz w:val="28"/>
          <w:szCs w:val="28"/>
          <w:lang w:eastAsia="en-US" w:bidi="en-US"/>
        </w:rPr>
        <w:t>у</w:t>
      </w:r>
      <w:r w:rsidRPr="00F577DA">
        <w:rPr>
          <w:rFonts w:eastAsiaTheme="minorHAnsi"/>
          <w:sz w:val="28"/>
          <w:szCs w:val="28"/>
          <w:lang w:eastAsia="en-US" w:bidi="en-US"/>
        </w:rPr>
        <w:t>мови проведення конкурсу на посад</w:t>
      </w:r>
      <w:r w:rsidR="007D7F6C">
        <w:rPr>
          <w:rFonts w:eastAsiaTheme="minorHAnsi"/>
          <w:sz w:val="28"/>
          <w:szCs w:val="28"/>
          <w:lang w:eastAsia="en-US" w:bidi="en-US"/>
        </w:rPr>
        <w:t>и</w:t>
      </w:r>
      <w:r w:rsidRPr="00F577DA">
        <w:rPr>
          <w:rFonts w:eastAsiaTheme="minorHAnsi"/>
          <w:sz w:val="28"/>
          <w:szCs w:val="28"/>
          <w:lang w:eastAsia="en-US" w:bidi="en-US"/>
        </w:rPr>
        <w:t>, зазначен</w:t>
      </w:r>
      <w:r w:rsidR="007D7F6C">
        <w:rPr>
          <w:rFonts w:eastAsiaTheme="minorHAnsi"/>
          <w:sz w:val="28"/>
          <w:szCs w:val="28"/>
          <w:lang w:eastAsia="en-US" w:bidi="en-US"/>
        </w:rPr>
        <w:t>і</w:t>
      </w:r>
      <w:r w:rsidRPr="00F577DA">
        <w:rPr>
          <w:rFonts w:eastAsiaTheme="minorHAnsi"/>
          <w:sz w:val="28"/>
          <w:szCs w:val="28"/>
          <w:lang w:eastAsia="en-US" w:bidi="en-US"/>
        </w:rPr>
        <w:t xml:space="preserve"> у пункті </w:t>
      </w:r>
      <w:r w:rsidR="007D7F6C">
        <w:rPr>
          <w:rFonts w:eastAsiaTheme="minorHAnsi"/>
          <w:sz w:val="28"/>
          <w:szCs w:val="28"/>
          <w:lang w:eastAsia="en-US" w:bidi="en-US"/>
        </w:rPr>
        <w:t xml:space="preserve">      </w:t>
      </w:r>
      <w:r w:rsidRPr="00F577DA">
        <w:rPr>
          <w:rFonts w:eastAsiaTheme="minorHAnsi"/>
          <w:sz w:val="28"/>
          <w:szCs w:val="28"/>
          <w:lang w:eastAsia="en-US" w:bidi="en-US"/>
        </w:rPr>
        <w:t>1 цього наказу (додаток 1).</w:t>
      </w:r>
    </w:p>
    <w:bookmarkEnd w:id="0"/>
    <w:p w14:paraId="17E7713F" w14:textId="73114914" w:rsidR="00465460" w:rsidRDefault="001225E0" w:rsidP="00F577DA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D72DAA">
        <w:rPr>
          <w:rFonts w:eastAsiaTheme="minorHAnsi"/>
          <w:sz w:val="28"/>
          <w:szCs w:val="28"/>
          <w:lang w:eastAsia="en-US" w:bidi="en-US"/>
        </w:rPr>
        <w:t xml:space="preserve">Затвердити перелік загальних умов та типових </w:t>
      </w:r>
      <w:proofErr w:type="spellStart"/>
      <w:r w:rsidRPr="00D72DAA">
        <w:rPr>
          <w:rFonts w:eastAsiaTheme="minorHAnsi"/>
          <w:sz w:val="28"/>
          <w:szCs w:val="28"/>
          <w:lang w:eastAsia="en-US" w:bidi="en-US"/>
        </w:rPr>
        <w:t>професійно</w:t>
      </w:r>
      <w:proofErr w:type="spellEnd"/>
      <w:r w:rsidRPr="00D72DAA">
        <w:rPr>
          <w:rFonts w:eastAsiaTheme="minorHAnsi"/>
          <w:sz w:val="28"/>
          <w:szCs w:val="28"/>
          <w:lang w:eastAsia="en-US" w:bidi="en-US"/>
        </w:rPr>
        <w:t>-кваліфікаційних характеристик вакантн</w:t>
      </w:r>
      <w:r w:rsidR="007D7F6C">
        <w:rPr>
          <w:rFonts w:eastAsiaTheme="minorHAnsi"/>
          <w:sz w:val="28"/>
          <w:szCs w:val="28"/>
          <w:lang w:eastAsia="en-US" w:bidi="en-US"/>
        </w:rPr>
        <w:t>их</w:t>
      </w:r>
      <w:r w:rsidRPr="00D72DAA">
        <w:rPr>
          <w:rFonts w:eastAsiaTheme="minorHAnsi"/>
          <w:sz w:val="28"/>
          <w:szCs w:val="28"/>
          <w:lang w:eastAsia="en-US" w:bidi="en-US"/>
        </w:rPr>
        <w:t xml:space="preserve"> посад, </w:t>
      </w:r>
      <w:r w:rsidRPr="00E6021B">
        <w:rPr>
          <w:rFonts w:eastAsiaTheme="minorHAnsi"/>
          <w:sz w:val="28"/>
          <w:szCs w:val="28"/>
          <w:lang w:eastAsia="en-US" w:bidi="en-US"/>
        </w:rPr>
        <w:t>зазначен</w:t>
      </w:r>
      <w:r w:rsidR="007D7F6C">
        <w:rPr>
          <w:rFonts w:eastAsiaTheme="minorHAnsi"/>
          <w:sz w:val="28"/>
          <w:szCs w:val="28"/>
          <w:lang w:eastAsia="en-US" w:bidi="en-US"/>
        </w:rPr>
        <w:t>их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sz w:val="28"/>
          <w:szCs w:val="28"/>
          <w:lang w:eastAsia="en-US" w:bidi="en-US"/>
        </w:rPr>
        <w:t>у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sz w:val="28"/>
          <w:szCs w:val="28"/>
          <w:lang w:eastAsia="en-US" w:bidi="en-US"/>
        </w:rPr>
        <w:t>пункті 1 цього наказу (</w:t>
      </w:r>
      <w:r w:rsidRPr="009E3CBA">
        <w:rPr>
          <w:rFonts w:eastAsiaTheme="minorHAnsi"/>
          <w:sz w:val="28"/>
          <w:szCs w:val="28"/>
          <w:lang w:eastAsia="en-US" w:bidi="en-US"/>
        </w:rPr>
        <w:t>додат</w:t>
      </w:r>
      <w:r w:rsidR="003D36E0">
        <w:rPr>
          <w:rFonts w:eastAsiaTheme="minorHAnsi"/>
          <w:sz w:val="28"/>
          <w:szCs w:val="28"/>
          <w:lang w:eastAsia="en-US" w:bidi="en-US"/>
        </w:rPr>
        <w:t>о</w:t>
      </w:r>
      <w:r w:rsidR="00337F76">
        <w:rPr>
          <w:rFonts w:eastAsiaTheme="minorHAnsi"/>
          <w:sz w:val="28"/>
          <w:szCs w:val="28"/>
          <w:lang w:eastAsia="en-US" w:bidi="en-US"/>
        </w:rPr>
        <w:t>к</w:t>
      </w:r>
      <w:r w:rsidRPr="009E3CBA">
        <w:rPr>
          <w:rFonts w:eastAsiaTheme="minorHAnsi"/>
          <w:sz w:val="28"/>
          <w:szCs w:val="28"/>
          <w:lang w:eastAsia="en-US" w:bidi="en-US"/>
        </w:rPr>
        <w:t xml:space="preserve"> </w:t>
      </w:r>
      <w:r w:rsidR="00D8376E">
        <w:rPr>
          <w:rFonts w:eastAsiaTheme="minorHAnsi"/>
          <w:sz w:val="28"/>
          <w:szCs w:val="28"/>
          <w:lang w:eastAsia="en-US" w:bidi="en-US"/>
        </w:rPr>
        <w:t>2</w:t>
      </w:r>
      <w:r w:rsidR="007D7F6C">
        <w:rPr>
          <w:rFonts w:eastAsiaTheme="minorHAnsi"/>
          <w:sz w:val="28"/>
          <w:szCs w:val="28"/>
          <w:lang w:eastAsia="en-US" w:bidi="en-US"/>
        </w:rPr>
        <w:t>-3</w:t>
      </w:r>
      <w:r w:rsidRPr="009E3CBA">
        <w:rPr>
          <w:rFonts w:eastAsiaTheme="minorHAnsi"/>
          <w:sz w:val="28"/>
          <w:szCs w:val="28"/>
          <w:lang w:eastAsia="en-US" w:bidi="en-US"/>
        </w:rPr>
        <w:t>).</w:t>
      </w:r>
    </w:p>
    <w:p w14:paraId="67C535DF" w14:textId="0B77E06A" w:rsidR="00B64CD2" w:rsidRDefault="00465460" w:rsidP="005B5D21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D72DAA">
        <w:rPr>
          <w:rFonts w:eastAsiaTheme="minorHAnsi"/>
          <w:sz w:val="28"/>
          <w:szCs w:val="28"/>
          <w:lang w:eastAsia="en-US" w:bidi="en-US"/>
        </w:rPr>
        <w:t xml:space="preserve">Надати до </w:t>
      </w:r>
      <w:proofErr w:type="spellStart"/>
      <w:r w:rsidRPr="00D72DAA">
        <w:rPr>
          <w:rFonts w:eastAsiaTheme="minorHAnsi"/>
          <w:sz w:val="28"/>
          <w:szCs w:val="28"/>
          <w:lang w:eastAsia="en-US" w:bidi="en-US"/>
        </w:rPr>
        <w:t>пресслужби</w:t>
      </w:r>
      <w:proofErr w:type="spellEnd"/>
      <w:r w:rsidRPr="00D72DAA">
        <w:rPr>
          <w:rFonts w:eastAsiaTheme="minorHAnsi"/>
          <w:sz w:val="28"/>
          <w:szCs w:val="28"/>
          <w:lang w:eastAsia="en-US" w:bidi="en-US"/>
        </w:rPr>
        <w:t xml:space="preserve"> </w:t>
      </w:r>
      <w:r w:rsidR="00CA5ED4">
        <w:rPr>
          <w:rFonts w:eastAsiaTheme="minorHAnsi"/>
          <w:sz w:val="28"/>
          <w:szCs w:val="28"/>
          <w:lang w:eastAsia="en-US" w:bidi="en-US"/>
        </w:rPr>
        <w:t>т</w:t>
      </w:r>
      <w:r w:rsidRPr="00D72DAA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Державної судової адміністрації </w:t>
      </w:r>
      <w:r>
        <w:rPr>
          <w:rFonts w:eastAsiaTheme="minorHAnsi"/>
          <w:sz w:val="28"/>
          <w:szCs w:val="28"/>
          <w:lang w:eastAsia="en-US" w:bidi="en-US"/>
        </w:rPr>
        <w:t>України в</w:t>
      </w:r>
      <w:r w:rsidRPr="00D72DAA">
        <w:rPr>
          <w:rFonts w:eastAsiaTheme="minorHAnsi"/>
          <w:sz w:val="28"/>
          <w:szCs w:val="28"/>
          <w:lang w:eastAsia="en-US" w:bidi="en-US"/>
        </w:rPr>
        <w:t xml:space="preserve"> Хмельницькій області</w:t>
      </w:r>
      <w:r w:rsidR="00A34346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D72DAA">
        <w:rPr>
          <w:rFonts w:eastAsiaTheme="minorHAnsi"/>
          <w:sz w:val="28"/>
          <w:szCs w:val="28"/>
          <w:lang w:eastAsia="en-US" w:bidi="en-US"/>
        </w:rPr>
        <w:t xml:space="preserve">оголошення про проведення конкурсу та його умов для оприлюднення на офіційному сайті </w:t>
      </w:r>
      <w:r w:rsidR="00CA5ED4">
        <w:rPr>
          <w:rFonts w:eastAsiaTheme="minorHAnsi"/>
          <w:sz w:val="28"/>
          <w:szCs w:val="28"/>
          <w:lang w:eastAsia="en-US" w:bidi="en-US"/>
        </w:rPr>
        <w:t>т</w:t>
      </w:r>
      <w:r w:rsidR="00A34346">
        <w:rPr>
          <w:rFonts w:eastAsiaTheme="minorHAnsi"/>
          <w:sz w:val="28"/>
          <w:szCs w:val="28"/>
          <w:lang w:eastAsia="en-US" w:bidi="en-US"/>
        </w:rPr>
        <w:t xml:space="preserve">ериторіального </w:t>
      </w:r>
    </w:p>
    <w:p w14:paraId="24F03962" w14:textId="585CB96B" w:rsidR="00465460" w:rsidRPr="00D72DAA" w:rsidRDefault="00A34346" w:rsidP="00B64CD2">
      <w:pPr>
        <w:tabs>
          <w:tab w:val="left" w:pos="1134"/>
          <w:tab w:val="left" w:pos="1276"/>
        </w:tabs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управління</w:t>
      </w:r>
      <w:r w:rsidR="00465460" w:rsidRPr="00D72DAA">
        <w:rPr>
          <w:rFonts w:eastAsiaTheme="minorHAnsi"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sz w:val="28"/>
          <w:szCs w:val="28"/>
          <w:lang w:eastAsia="en-US" w:bidi="en-US"/>
        </w:rPr>
        <w:t>Державної судової адміністрації</w:t>
      </w:r>
      <w:r w:rsidR="00465460" w:rsidRPr="00D72DAA">
        <w:rPr>
          <w:rFonts w:eastAsiaTheme="minorHAnsi"/>
          <w:sz w:val="28"/>
          <w:szCs w:val="28"/>
          <w:lang w:eastAsia="en-US" w:bidi="en-US"/>
        </w:rPr>
        <w:t xml:space="preserve"> України </w:t>
      </w:r>
      <w:r>
        <w:rPr>
          <w:rFonts w:eastAsiaTheme="minorHAnsi"/>
          <w:sz w:val="28"/>
          <w:szCs w:val="28"/>
          <w:lang w:eastAsia="en-US" w:bidi="en-US"/>
        </w:rPr>
        <w:t>в</w:t>
      </w:r>
      <w:r w:rsidR="00465460" w:rsidRPr="00D72DAA">
        <w:rPr>
          <w:rFonts w:eastAsiaTheme="minorHAnsi"/>
          <w:sz w:val="28"/>
          <w:szCs w:val="28"/>
          <w:lang w:eastAsia="en-US" w:bidi="en-US"/>
        </w:rPr>
        <w:t xml:space="preserve"> Хмельницькій області</w:t>
      </w:r>
      <w:r w:rsidR="00465460">
        <w:rPr>
          <w:rFonts w:eastAsiaTheme="minorHAnsi"/>
          <w:sz w:val="28"/>
          <w:szCs w:val="28"/>
          <w:lang w:eastAsia="en-US" w:bidi="en-US"/>
        </w:rPr>
        <w:t xml:space="preserve"> (відповідальний </w:t>
      </w:r>
      <w:r w:rsidR="00465460" w:rsidRPr="00D72DAA">
        <w:rPr>
          <w:rFonts w:eastAsiaTheme="minorHAnsi"/>
          <w:sz w:val="28"/>
          <w:szCs w:val="28"/>
          <w:lang w:eastAsia="en-US" w:bidi="en-US"/>
        </w:rPr>
        <w:t>–</w:t>
      </w:r>
      <w:r w:rsidR="00F01C2D">
        <w:rPr>
          <w:rFonts w:eastAsiaTheme="minorHAnsi"/>
          <w:sz w:val="28"/>
          <w:szCs w:val="28"/>
          <w:lang w:eastAsia="en-US" w:bidi="en-US"/>
        </w:rPr>
        <w:t xml:space="preserve"> </w:t>
      </w:r>
      <w:r w:rsidR="00017C1B">
        <w:rPr>
          <w:rFonts w:eastAsiaTheme="minorHAnsi"/>
          <w:sz w:val="28"/>
          <w:szCs w:val="28"/>
          <w:lang w:eastAsia="en-US" w:bidi="en-US"/>
        </w:rPr>
        <w:t>заступник начальника</w:t>
      </w:r>
      <w:r w:rsidR="00465460" w:rsidRPr="00B763AC">
        <w:rPr>
          <w:rFonts w:eastAsiaTheme="minorHAnsi"/>
          <w:sz w:val="28"/>
          <w:szCs w:val="28"/>
          <w:lang w:eastAsia="en-US" w:bidi="en-US"/>
        </w:rPr>
        <w:t xml:space="preserve"> відділу по роботі з персоналом </w:t>
      </w:r>
      <w:r w:rsidR="008A4386">
        <w:rPr>
          <w:rFonts w:eastAsiaTheme="minorHAnsi"/>
          <w:sz w:val="28"/>
          <w:szCs w:val="28"/>
          <w:lang w:eastAsia="en-US" w:bidi="en-US"/>
        </w:rPr>
        <w:lastRenderedPageBreak/>
        <w:t>т</w:t>
      </w:r>
      <w:r w:rsidRPr="00B763AC">
        <w:rPr>
          <w:rFonts w:eastAsiaTheme="minorHAnsi"/>
          <w:sz w:val="28"/>
          <w:szCs w:val="28"/>
          <w:lang w:eastAsia="en-US" w:bidi="en-US"/>
        </w:rPr>
        <w:t>ериторіального управління</w:t>
      </w:r>
      <w:r w:rsidR="00465460" w:rsidRPr="00B763AC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B763AC">
        <w:rPr>
          <w:rFonts w:eastAsiaTheme="minorHAnsi"/>
          <w:sz w:val="28"/>
          <w:szCs w:val="28"/>
          <w:lang w:eastAsia="en-US" w:bidi="en-US"/>
        </w:rPr>
        <w:t>Служби судової охорони</w:t>
      </w:r>
      <w:r w:rsidR="00465460" w:rsidRPr="00B763AC">
        <w:rPr>
          <w:rFonts w:eastAsiaTheme="minorHAnsi"/>
          <w:sz w:val="28"/>
          <w:szCs w:val="28"/>
          <w:lang w:eastAsia="en-US" w:bidi="en-US"/>
        </w:rPr>
        <w:t xml:space="preserve"> у Хмельницькій області підполковник Служби судової охорони</w:t>
      </w:r>
      <w:r w:rsidR="00D453A2">
        <w:rPr>
          <w:rFonts w:eastAsiaTheme="minorHAnsi"/>
          <w:sz w:val="28"/>
          <w:szCs w:val="28"/>
          <w:lang w:eastAsia="en-US" w:bidi="en-US"/>
        </w:rPr>
        <w:t xml:space="preserve"> </w:t>
      </w:r>
      <w:r w:rsidR="00017C1B">
        <w:rPr>
          <w:rFonts w:eastAsiaTheme="minorHAnsi"/>
          <w:sz w:val="28"/>
          <w:szCs w:val="28"/>
          <w:lang w:eastAsia="en-US" w:bidi="en-US"/>
        </w:rPr>
        <w:t>Король Л.М</w:t>
      </w:r>
      <w:r w:rsidR="00D453A2">
        <w:rPr>
          <w:rFonts w:eastAsiaTheme="minorHAnsi"/>
          <w:sz w:val="28"/>
          <w:szCs w:val="28"/>
          <w:lang w:eastAsia="en-US" w:bidi="en-US"/>
        </w:rPr>
        <w:t>.</w:t>
      </w:r>
      <w:r w:rsidR="00465460" w:rsidRPr="00B763AC">
        <w:rPr>
          <w:rFonts w:eastAsiaTheme="minorHAnsi"/>
          <w:sz w:val="28"/>
          <w:szCs w:val="28"/>
          <w:lang w:eastAsia="en-US" w:bidi="en-US"/>
        </w:rPr>
        <w:t>).</w:t>
      </w:r>
    </w:p>
    <w:p w14:paraId="64C9EC9E" w14:textId="38256058" w:rsidR="00465460" w:rsidRDefault="00465460" w:rsidP="00F577D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E6021B">
        <w:rPr>
          <w:rFonts w:eastAsiaTheme="minorHAnsi"/>
          <w:sz w:val="28"/>
          <w:szCs w:val="28"/>
          <w:lang w:eastAsia="en-US" w:bidi="en-US"/>
        </w:rPr>
        <w:t>Здійснити перевірку рівня фізичної підготовки для кандидатів на посад</w:t>
      </w:r>
      <w:r w:rsidR="000B21D7">
        <w:rPr>
          <w:rFonts w:eastAsiaTheme="minorHAnsi"/>
          <w:sz w:val="28"/>
          <w:szCs w:val="28"/>
          <w:lang w:eastAsia="en-US" w:bidi="en-US"/>
        </w:rPr>
        <w:t>и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 згідно з нормативами, визначеними для відповідної вікової категорії, в</w:t>
      </w:r>
      <w:r>
        <w:rPr>
          <w:rFonts w:eastAsiaTheme="minorHAnsi"/>
          <w:sz w:val="28"/>
          <w:szCs w:val="28"/>
          <w:lang w:eastAsia="en-US" w:bidi="en-US"/>
        </w:rPr>
        <w:t xml:space="preserve">становленими </w:t>
      </w:r>
      <w:r w:rsidRPr="00E6021B">
        <w:rPr>
          <w:rFonts w:eastAsiaTheme="minorHAnsi"/>
          <w:sz w:val="28"/>
          <w:szCs w:val="28"/>
          <w:lang w:eastAsia="en-US" w:bidi="en-US"/>
        </w:rPr>
        <w:t>наказом Голо</w:t>
      </w:r>
      <w:r>
        <w:rPr>
          <w:rFonts w:eastAsiaTheme="minorHAnsi"/>
          <w:sz w:val="28"/>
          <w:szCs w:val="28"/>
          <w:lang w:eastAsia="en-US" w:bidi="en-US"/>
        </w:rPr>
        <w:t xml:space="preserve">ви Служби судової охорони від </w:t>
      </w:r>
      <w:r w:rsidR="008344F0" w:rsidRPr="008E16D1">
        <w:rPr>
          <w:rFonts w:eastAsiaTheme="minorHAnsi"/>
          <w:sz w:val="28"/>
          <w:szCs w:val="28"/>
          <w:lang w:eastAsia="en-US" w:bidi="en-US"/>
        </w:rPr>
        <w:t>04.02.202</w:t>
      </w:r>
      <w:r w:rsidR="008E16D1">
        <w:rPr>
          <w:rFonts w:eastAsiaTheme="minorHAnsi"/>
          <w:sz w:val="28"/>
          <w:szCs w:val="28"/>
          <w:lang w:eastAsia="en-US" w:bidi="en-US"/>
        </w:rPr>
        <w:t>1</w:t>
      </w:r>
      <w:r w:rsidR="008344F0" w:rsidRPr="008E16D1">
        <w:rPr>
          <w:rFonts w:eastAsiaTheme="minorHAnsi"/>
          <w:sz w:val="28"/>
          <w:szCs w:val="28"/>
          <w:lang w:eastAsia="en-US" w:bidi="en-US"/>
        </w:rPr>
        <w:t xml:space="preserve"> № 57</w:t>
      </w:r>
      <w:r w:rsidR="008344F0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«Про затвердження </w:t>
      </w:r>
      <w:r w:rsidR="008E16D1">
        <w:rPr>
          <w:rFonts w:eastAsiaTheme="minorHAnsi"/>
          <w:sz w:val="28"/>
          <w:szCs w:val="28"/>
          <w:lang w:eastAsia="en-US" w:bidi="en-US"/>
        </w:rPr>
        <w:t>Т</w:t>
      </w:r>
      <w:r>
        <w:rPr>
          <w:rFonts w:eastAsiaTheme="minorHAnsi"/>
          <w:sz w:val="28"/>
          <w:szCs w:val="28"/>
          <w:lang w:eastAsia="en-US" w:bidi="en-US"/>
        </w:rPr>
        <w:t xml:space="preserve">имчасової інструкції з фізичної підготовки Служби судової охорони» зі змінами, </w:t>
      </w:r>
      <w:r w:rsidRPr="00E6021B">
        <w:rPr>
          <w:rFonts w:eastAsiaTheme="minorHAnsi"/>
          <w:sz w:val="28"/>
          <w:szCs w:val="28"/>
          <w:lang w:eastAsia="en-US" w:bidi="en-US"/>
        </w:rPr>
        <w:t>із забезпеченням належних санітарно-гігієнічних умов та в присутності медичних працівників (відповідальн</w:t>
      </w:r>
      <w:r>
        <w:rPr>
          <w:rFonts w:eastAsiaTheme="minorHAnsi"/>
          <w:sz w:val="28"/>
          <w:szCs w:val="28"/>
          <w:lang w:eastAsia="en-US" w:bidi="en-US"/>
        </w:rPr>
        <w:t>і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 –</w:t>
      </w:r>
      <w:r w:rsidR="006A5558">
        <w:rPr>
          <w:rFonts w:eastAsiaTheme="minorHAnsi"/>
          <w:sz w:val="28"/>
          <w:szCs w:val="28"/>
          <w:lang w:eastAsia="en-US" w:bidi="en-US"/>
        </w:rPr>
        <w:t xml:space="preserve"> </w:t>
      </w:r>
      <w:r w:rsidR="004A68F6">
        <w:rPr>
          <w:rFonts w:eastAsiaTheme="minorHAnsi"/>
          <w:sz w:val="28"/>
          <w:szCs w:val="28"/>
          <w:lang w:eastAsia="en-US" w:bidi="en-US"/>
        </w:rPr>
        <w:t>начальник служби з професійної підготовки та підвищення кваліфікації</w:t>
      </w:r>
      <w:r w:rsidR="004A68F6" w:rsidRPr="00A22577">
        <w:rPr>
          <w:rFonts w:eastAsiaTheme="minorHAnsi"/>
          <w:sz w:val="28"/>
          <w:szCs w:val="28"/>
          <w:lang w:eastAsia="en-US" w:bidi="en-US"/>
        </w:rPr>
        <w:t xml:space="preserve"> </w:t>
      </w:r>
      <w:r w:rsidR="004A68F6">
        <w:rPr>
          <w:rFonts w:eastAsiaTheme="minorHAnsi"/>
          <w:sz w:val="28"/>
          <w:szCs w:val="28"/>
          <w:lang w:eastAsia="en-US" w:bidi="en-US"/>
        </w:rPr>
        <w:t>т</w:t>
      </w:r>
      <w:r w:rsidR="004A68F6" w:rsidRPr="00A22577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Служби судової охорони у </w:t>
      </w:r>
      <w:r w:rsidR="004A68F6" w:rsidRPr="005E7AFF">
        <w:rPr>
          <w:rFonts w:eastAsiaTheme="minorHAnsi"/>
          <w:sz w:val="28"/>
          <w:szCs w:val="28"/>
          <w:lang w:eastAsia="en-US" w:bidi="en-US"/>
        </w:rPr>
        <w:t xml:space="preserve">Хмельницькій області </w:t>
      </w:r>
      <w:r w:rsidR="006A03D3">
        <w:rPr>
          <w:rFonts w:eastAsiaTheme="minorHAnsi"/>
          <w:sz w:val="28"/>
          <w:szCs w:val="28"/>
          <w:lang w:eastAsia="en-US" w:bidi="en-US"/>
        </w:rPr>
        <w:t xml:space="preserve">капітан </w:t>
      </w:r>
      <w:r w:rsidR="004A68F6" w:rsidRPr="005E7AFF">
        <w:rPr>
          <w:rFonts w:eastAsiaTheme="minorHAnsi"/>
          <w:sz w:val="28"/>
          <w:szCs w:val="28"/>
          <w:lang w:eastAsia="en-US" w:bidi="en-US"/>
        </w:rPr>
        <w:t xml:space="preserve">Служби судової охорони Камінський В.І., начальник медичної служби територіального управління Служби судової охорони у Хмельницькій області </w:t>
      </w:r>
      <w:r w:rsidR="004A68F6">
        <w:rPr>
          <w:rFonts w:eastAsiaTheme="minorHAnsi"/>
          <w:sz w:val="28"/>
          <w:szCs w:val="28"/>
          <w:lang w:eastAsia="en-US" w:bidi="en-US"/>
        </w:rPr>
        <w:t xml:space="preserve">капітан </w:t>
      </w:r>
      <w:r w:rsidR="004A68F6" w:rsidRPr="005E7AFF">
        <w:rPr>
          <w:rFonts w:eastAsiaTheme="minorHAnsi"/>
          <w:sz w:val="28"/>
          <w:szCs w:val="28"/>
          <w:lang w:eastAsia="en-US" w:bidi="en-US"/>
        </w:rPr>
        <w:t>Служби судової охорони Глушко Л.В</w:t>
      </w:r>
      <w:r w:rsidR="002A4D4B" w:rsidRPr="005E7AFF">
        <w:rPr>
          <w:rFonts w:eastAsiaTheme="minorHAnsi"/>
          <w:sz w:val="28"/>
          <w:szCs w:val="28"/>
          <w:lang w:eastAsia="en-US" w:bidi="en-US"/>
        </w:rPr>
        <w:t>.</w:t>
      </w:r>
      <w:r w:rsidRPr="005E7AFF">
        <w:rPr>
          <w:rFonts w:eastAsiaTheme="minorHAnsi"/>
          <w:sz w:val="28"/>
          <w:szCs w:val="28"/>
          <w:lang w:eastAsia="en-US" w:bidi="en-US"/>
        </w:rPr>
        <w:t>).</w:t>
      </w:r>
    </w:p>
    <w:p w14:paraId="31875526" w14:textId="32BB7CF1" w:rsidR="00465460" w:rsidRPr="00E6021B" w:rsidRDefault="00465460" w:rsidP="00F577D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Конкурс проводити з дотриманням вимог </w:t>
      </w:r>
      <w:r w:rsidR="00CE6BDD">
        <w:rPr>
          <w:rFonts w:eastAsiaTheme="minorHAnsi"/>
          <w:sz w:val="28"/>
          <w:szCs w:val="28"/>
          <w:lang w:eastAsia="en-US" w:bidi="en-US"/>
        </w:rPr>
        <w:t xml:space="preserve">постанови Кабінету Міністрів України від </w:t>
      </w:r>
      <w:r w:rsidR="00CA6621">
        <w:rPr>
          <w:rFonts w:eastAsiaTheme="minorHAnsi"/>
          <w:sz w:val="28"/>
          <w:szCs w:val="28"/>
          <w:lang w:eastAsia="en-US" w:bidi="en-US"/>
        </w:rPr>
        <w:t>09</w:t>
      </w:r>
      <w:r w:rsidR="00CE6BDD">
        <w:rPr>
          <w:rFonts w:eastAsiaTheme="minorHAnsi"/>
          <w:sz w:val="28"/>
          <w:szCs w:val="28"/>
          <w:lang w:eastAsia="en-US" w:bidi="en-US"/>
        </w:rPr>
        <w:t xml:space="preserve"> </w:t>
      </w:r>
      <w:r w:rsidR="00CA6621">
        <w:rPr>
          <w:rFonts w:eastAsiaTheme="minorHAnsi"/>
          <w:sz w:val="28"/>
          <w:szCs w:val="28"/>
          <w:lang w:eastAsia="en-US" w:bidi="en-US"/>
        </w:rPr>
        <w:t>грудня</w:t>
      </w:r>
      <w:r w:rsidR="00CE6BDD">
        <w:rPr>
          <w:rFonts w:eastAsiaTheme="minorHAnsi"/>
          <w:sz w:val="28"/>
          <w:szCs w:val="28"/>
          <w:lang w:eastAsia="en-US" w:bidi="en-US"/>
        </w:rPr>
        <w:t xml:space="preserve"> 2020 року № </w:t>
      </w:r>
      <w:r w:rsidR="00CA6621">
        <w:rPr>
          <w:rFonts w:eastAsiaTheme="minorHAnsi"/>
          <w:sz w:val="28"/>
          <w:szCs w:val="28"/>
          <w:lang w:eastAsia="en-US" w:bidi="en-US"/>
        </w:rPr>
        <w:t>1236</w:t>
      </w:r>
      <w:r w:rsidR="00CE6BDD">
        <w:rPr>
          <w:rFonts w:eastAsiaTheme="minorHAnsi"/>
          <w:sz w:val="28"/>
          <w:szCs w:val="28"/>
          <w:lang w:eastAsia="en-US" w:bidi="en-US"/>
        </w:rPr>
        <w:t xml:space="preserve"> «Про встановлення карантину </w:t>
      </w:r>
      <w:r w:rsidR="00B56B00">
        <w:rPr>
          <w:rFonts w:eastAsiaTheme="minorHAnsi"/>
          <w:sz w:val="28"/>
          <w:szCs w:val="28"/>
          <w:lang w:eastAsia="en-US" w:bidi="en-US"/>
        </w:rPr>
        <w:t xml:space="preserve">та запровадження обмежувальних протиепідемічних заходів </w:t>
      </w:r>
      <w:r w:rsidR="00CE6BDD">
        <w:rPr>
          <w:rFonts w:eastAsiaTheme="minorHAnsi"/>
          <w:sz w:val="28"/>
          <w:szCs w:val="28"/>
          <w:lang w:eastAsia="en-US" w:bidi="en-US"/>
        </w:rPr>
        <w:t xml:space="preserve">з метою запобігання поширенню на території України гострої респіраторної хвороби </w:t>
      </w:r>
      <w:r>
        <w:rPr>
          <w:rFonts w:eastAsiaTheme="minorHAnsi"/>
          <w:sz w:val="28"/>
          <w:szCs w:val="28"/>
          <w:lang w:val="en-US" w:eastAsia="en-US" w:bidi="en-US"/>
        </w:rPr>
        <w:t>COVID</w:t>
      </w:r>
      <w:r w:rsidRPr="00CE6BDD">
        <w:rPr>
          <w:rFonts w:eastAsiaTheme="minorHAnsi"/>
          <w:sz w:val="28"/>
          <w:szCs w:val="28"/>
          <w:lang w:eastAsia="en-US" w:bidi="en-US"/>
        </w:rPr>
        <w:t>-1</w:t>
      </w:r>
      <w:r w:rsidR="00CE6BDD">
        <w:rPr>
          <w:rFonts w:eastAsiaTheme="minorHAnsi"/>
          <w:sz w:val="28"/>
          <w:szCs w:val="28"/>
          <w:lang w:eastAsia="en-US" w:bidi="en-US"/>
        </w:rPr>
        <w:t xml:space="preserve">9, спричиненої </w:t>
      </w:r>
      <w:proofErr w:type="spellStart"/>
      <w:r w:rsidR="00CE6BDD">
        <w:rPr>
          <w:rFonts w:eastAsiaTheme="minorHAnsi"/>
          <w:sz w:val="28"/>
          <w:szCs w:val="28"/>
          <w:lang w:eastAsia="en-US" w:bidi="en-US"/>
        </w:rPr>
        <w:t>коронавірус</w:t>
      </w:r>
      <w:r w:rsidR="006945D7">
        <w:rPr>
          <w:rFonts w:eastAsiaTheme="minorHAnsi"/>
          <w:sz w:val="28"/>
          <w:szCs w:val="28"/>
          <w:lang w:eastAsia="en-US" w:bidi="en-US"/>
        </w:rPr>
        <w:t>ом</w:t>
      </w:r>
      <w:proofErr w:type="spellEnd"/>
      <w:r w:rsidR="00CE6BDD">
        <w:rPr>
          <w:rFonts w:eastAsiaTheme="minorHAnsi"/>
          <w:sz w:val="28"/>
          <w:szCs w:val="28"/>
          <w:lang w:eastAsia="en-US" w:bidi="en-US"/>
        </w:rPr>
        <w:t xml:space="preserve"> </w:t>
      </w:r>
      <w:r w:rsidR="00CE6BDD">
        <w:rPr>
          <w:rFonts w:eastAsiaTheme="minorHAnsi"/>
          <w:sz w:val="28"/>
          <w:szCs w:val="28"/>
          <w:lang w:val="en-US" w:eastAsia="en-US" w:bidi="en-US"/>
        </w:rPr>
        <w:t>SARS</w:t>
      </w:r>
      <w:r w:rsidR="00CE6BDD" w:rsidRPr="00CE6BDD">
        <w:rPr>
          <w:rFonts w:eastAsiaTheme="minorHAnsi"/>
          <w:sz w:val="28"/>
          <w:szCs w:val="28"/>
          <w:lang w:eastAsia="en-US" w:bidi="en-US"/>
        </w:rPr>
        <w:t>-</w:t>
      </w:r>
      <w:proofErr w:type="spellStart"/>
      <w:r w:rsidR="00CE6BDD">
        <w:rPr>
          <w:rFonts w:eastAsiaTheme="minorHAnsi"/>
          <w:sz w:val="28"/>
          <w:szCs w:val="28"/>
          <w:lang w:val="en-US" w:eastAsia="en-US" w:bidi="en-US"/>
        </w:rPr>
        <w:t>CoV</w:t>
      </w:r>
      <w:proofErr w:type="spellEnd"/>
      <w:r w:rsidR="00CE6BDD" w:rsidRPr="00CE6BDD">
        <w:rPr>
          <w:rFonts w:eastAsiaTheme="minorHAnsi"/>
          <w:sz w:val="28"/>
          <w:szCs w:val="28"/>
          <w:lang w:eastAsia="en-US" w:bidi="en-US"/>
        </w:rPr>
        <w:t>-2</w:t>
      </w:r>
      <w:r w:rsidR="00CE6BDD">
        <w:rPr>
          <w:rFonts w:eastAsiaTheme="minorHAnsi"/>
          <w:sz w:val="28"/>
          <w:szCs w:val="28"/>
          <w:lang w:eastAsia="en-US" w:bidi="en-US"/>
        </w:rPr>
        <w:t>»</w:t>
      </w:r>
      <w:r w:rsidR="005C3764" w:rsidRPr="005C3764">
        <w:rPr>
          <w:rFonts w:eastAsiaTheme="minorHAnsi"/>
          <w:sz w:val="28"/>
          <w:szCs w:val="28"/>
          <w:lang w:eastAsia="en-US" w:bidi="en-US"/>
        </w:rPr>
        <w:t>, з</w:t>
      </w:r>
      <w:r w:rsidR="005C3764">
        <w:rPr>
          <w:rFonts w:eastAsiaTheme="minorHAnsi"/>
          <w:sz w:val="28"/>
          <w:szCs w:val="28"/>
          <w:lang w:eastAsia="en-US" w:bidi="en-US"/>
        </w:rPr>
        <w:t>і змінами</w:t>
      </w:r>
      <w:r w:rsidR="00337F76">
        <w:rPr>
          <w:rFonts w:eastAsiaTheme="minorHAnsi"/>
          <w:sz w:val="28"/>
          <w:szCs w:val="28"/>
          <w:lang w:eastAsia="en-US" w:bidi="en-US"/>
        </w:rPr>
        <w:t>.</w:t>
      </w:r>
    </w:p>
    <w:p w14:paraId="2FDA4DED" w14:textId="77777777" w:rsidR="00465460" w:rsidRPr="00E6021B" w:rsidRDefault="00465460" w:rsidP="00F577DA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E6021B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14:paraId="43BB40E8" w14:textId="35C414FF" w:rsidR="001523B8" w:rsidRDefault="001523B8" w:rsidP="009B157B">
      <w:pPr>
        <w:pStyle w:val="21"/>
        <w:ind w:firstLine="709"/>
        <w:contextualSpacing/>
        <w:rPr>
          <w:b/>
          <w:szCs w:val="28"/>
        </w:rPr>
      </w:pPr>
    </w:p>
    <w:p w14:paraId="3E665766" w14:textId="77777777" w:rsidR="00887AFA" w:rsidRDefault="00887AFA" w:rsidP="009B157B">
      <w:pPr>
        <w:pStyle w:val="21"/>
        <w:ind w:firstLine="709"/>
        <w:contextualSpacing/>
        <w:rPr>
          <w:b/>
          <w:szCs w:val="28"/>
        </w:rPr>
      </w:pPr>
    </w:p>
    <w:p w14:paraId="195A8FBE" w14:textId="529E8D49" w:rsidR="00F577DA" w:rsidRDefault="00D453A2" w:rsidP="00F577DA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  <w:r w:rsidR="00F577DA">
        <w:rPr>
          <w:bCs/>
          <w:sz w:val="28"/>
          <w:szCs w:val="28"/>
        </w:rPr>
        <w:tab/>
      </w:r>
    </w:p>
    <w:p w14:paraId="26E30892" w14:textId="333216CF" w:rsidR="00B57CD3" w:rsidRDefault="00F577DA" w:rsidP="00016024">
      <w:pPr>
        <w:tabs>
          <w:tab w:val="left" w:pos="7230"/>
        </w:tabs>
        <w:contextualSpacing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полковник Служби судової охорони</w:t>
      </w:r>
      <w:r>
        <w:rPr>
          <w:b/>
          <w:sz w:val="28"/>
          <w:szCs w:val="28"/>
        </w:rPr>
        <w:t xml:space="preserve">            </w:t>
      </w:r>
      <w:r w:rsidR="00017C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B70CE6">
        <w:rPr>
          <w:b/>
          <w:sz w:val="28"/>
          <w:szCs w:val="28"/>
        </w:rPr>
        <w:t>о/п</w:t>
      </w:r>
      <w:bookmarkStart w:id="3" w:name="_GoBack"/>
      <w:bookmarkEnd w:id="3"/>
      <w:r>
        <w:rPr>
          <w:b/>
          <w:sz w:val="28"/>
          <w:szCs w:val="28"/>
        </w:rPr>
        <w:t xml:space="preserve">   </w:t>
      </w:r>
      <w:r w:rsidR="00E90B55">
        <w:rPr>
          <w:b/>
          <w:sz w:val="28"/>
          <w:szCs w:val="28"/>
        </w:rPr>
        <w:t xml:space="preserve"> </w:t>
      </w:r>
      <w:r w:rsidR="00132A5D">
        <w:rPr>
          <w:b/>
          <w:sz w:val="28"/>
          <w:szCs w:val="28"/>
        </w:rPr>
        <w:t xml:space="preserve">                      </w:t>
      </w:r>
      <w:r w:rsidR="00D453A2">
        <w:rPr>
          <w:b/>
          <w:sz w:val="28"/>
          <w:szCs w:val="28"/>
        </w:rPr>
        <w:t>Сергій</w:t>
      </w:r>
      <w:r>
        <w:rPr>
          <w:b/>
          <w:sz w:val="28"/>
          <w:szCs w:val="28"/>
        </w:rPr>
        <w:t xml:space="preserve"> </w:t>
      </w:r>
      <w:r w:rsidR="00D453A2">
        <w:rPr>
          <w:b/>
          <w:sz w:val="28"/>
          <w:szCs w:val="28"/>
        </w:rPr>
        <w:t>МЕЛЬНИК</w:t>
      </w:r>
    </w:p>
    <w:sectPr w:rsidR="00B57CD3" w:rsidSect="00FF2C42">
      <w:headerReference w:type="default" r:id="rId10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82D99" w14:textId="77777777" w:rsidR="00944BC2" w:rsidRDefault="00944BC2" w:rsidP="004F7BD6">
      <w:r>
        <w:separator/>
      </w:r>
    </w:p>
  </w:endnote>
  <w:endnote w:type="continuationSeparator" w:id="0">
    <w:p w14:paraId="3CF7FD1A" w14:textId="77777777" w:rsidR="00944BC2" w:rsidRDefault="00944BC2" w:rsidP="004F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5B94B" w14:textId="77777777" w:rsidR="00944BC2" w:rsidRDefault="00944BC2" w:rsidP="004F7BD6">
      <w:r>
        <w:separator/>
      </w:r>
    </w:p>
  </w:footnote>
  <w:footnote w:type="continuationSeparator" w:id="0">
    <w:p w14:paraId="47FBB358" w14:textId="77777777" w:rsidR="00944BC2" w:rsidRDefault="00944BC2" w:rsidP="004F7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0E1D678" w14:textId="4C358C35" w:rsidR="00BA62A7" w:rsidRPr="00BC4EA9" w:rsidRDefault="00BA62A7">
        <w:pPr>
          <w:pStyle w:val="afd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1163"/>
    <w:multiLevelType w:val="hybridMultilevel"/>
    <w:tmpl w:val="F11A07D2"/>
    <w:lvl w:ilvl="0" w:tplc="40FC7DA6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6" w:hanging="360"/>
      </w:pPr>
    </w:lvl>
    <w:lvl w:ilvl="2" w:tplc="0422001B" w:tentative="1">
      <w:start w:val="1"/>
      <w:numFmt w:val="lowerRoman"/>
      <w:lvlText w:val="%3."/>
      <w:lvlJc w:val="right"/>
      <w:pPr>
        <w:ind w:left="2546" w:hanging="180"/>
      </w:pPr>
    </w:lvl>
    <w:lvl w:ilvl="3" w:tplc="0422000F" w:tentative="1">
      <w:start w:val="1"/>
      <w:numFmt w:val="decimal"/>
      <w:lvlText w:val="%4."/>
      <w:lvlJc w:val="left"/>
      <w:pPr>
        <w:ind w:left="3266" w:hanging="360"/>
      </w:pPr>
    </w:lvl>
    <w:lvl w:ilvl="4" w:tplc="04220019" w:tentative="1">
      <w:start w:val="1"/>
      <w:numFmt w:val="lowerLetter"/>
      <w:lvlText w:val="%5."/>
      <w:lvlJc w:val="left"/>
      <w:pPr>
        <w:ind w:left="3986" w:hanging="360"/>
      </w:pPr>
    </w:lvl>
    <w:lvl w:ilvl="5" w:tplc="0422001B" w:tentative="1">
      <w:start w:val="1"/>
      <w:numFmt w:val="lowerRoman"/>
      <w:lvlText w:val="%6."/>
      <w:lvlJc w:val="right"/>
      <w:pPr>
        <w:ind w:left="4706" w:hanging="180"/>
      </w:pPr>
    </w:lvl>
    <w:lvl w:ilvl="6" w:tplc="0422000F" w:tentative="1">
      <w:start w:val="1"/>
      <w:numFmt w:val="decimal"/>
      <w:lvlText w:val="%7."/>
      <w:lvlJc w:val="left"/>
      <w:pPr>
        <w:ind w:left="5426" w:hanging="360"/>
      </w:pPr>
    </w:lvl>
    <w:lvl w:ilvl="7" w:tplc="04220019" w:tentative="1">
      <w:start w:val="1"/>
      <w:numFmt w:val="lowerLetter"/>
      <w:lvlText w:val="%8."/>
      <w:lvlJc w:val="left"/>
      <w:pPr>
        <w:ind w:left="6146" w:hanging="360"/>
      </w:pPr>
    </w:lvl>
    <w:lvl w:ilvl="8" w:tplc="0422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" w15:restartNumberingAfterBreak="0">
    <w:nsid w:val="02B87B86"/>
    <w:multiLevelType w:val="hybridMultilevel"/>
    <w:tmpl w:val="CD420826"/>
    <w:lvl w:ilvl="0" w:tplc="04C8AA24">
      <w:start w:val="3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6" w:hanging="360"/>
      </w:pPr>
    </w:lvl>
    <w:lvl w:ilvl="2" w:tplc="0422001B" w:tentative="1">
      <w:start w:val="1"/>
      <w:numFmt w:val="lowerRoman"/>
      <w:lvlText w:val="%3."/>
      <w:lvlJc w:val="right"/>
      <w:pPr>
        <w:ind w:left="2546" w:hanging="180"/>
      </w:pPr>
    </w:lvl>
    <w:lvl w:ilvl="3" w:tplc="0422000F" w:tentative="1">
      <w:start w:val="1"/>
      <w:numFmt w:val="decimal"/>
      <w:lvlText w:val="%4."/>
      <w:lvlJc w:val="left"/>
      <w:pPr>
        <w:ind w:left="3266" w:hanging="360"/>
      </w:pPr>
    </w:lvl>
    <w:lvl w:ilvl="4" w:tplc="04220019" w:tentative="1">
      <w:start w:val="1"/>
      <w:numFmt w:val="lowerLetter"/>
      <w:lvlText w:val="%5."/>
      <w:lvlJc w:val="left"/>
      <w:pPr>
        <w:ind w:left="3986" w:hanging="360"/>
      </w:pPr>
    </w:lvl>
    <w:lvl w:ilvl="5" w:tplc="0422001B" w:tentative="1">
      <w:start w:val="1"/>
      <w:numFmt w:val="lowerRoman"/>
      <w:lvlText w:val="%6."/>
      <w:lvlJc w:val="right"/>
      <w:pPr>
        <w:ind w:left="4706" w:hanging="180"/>
      </w:pPr>
    </w:lvl>
    <w:lvl w:ilvl="6" w:tplc="0422000F" w:tentative="1">
      <w:start w:val="1"/>
      <w:numFmt w:val="decimal"/>
      <w:lvlText w:val="%7."/>
      <w:lvlJc w:val="left"/>
      <w:pPr>
        <w:ind w:left="5426" w:hanging="360"/>
      </w:pPr>
    </w:lvl>
    <w:lvl w:ilvl="7" w:tplc="04220019" w:tentative="1">
      <w:start w:val="1"/>
      <w:numFmt w:val="lowerLetter"/>
      <w:lvlText w:val="%8."/>
      <w:lvlJc w:val="left"/>
      <w:pPr>
        <w:ind w:left="6146" w:hanging="360"/>
      </w:pPr>
    </w:lvl>
    <w:lvl w:ilvl="8" w:tplc="0422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059961D2"/>
    <w:multiLevelType w:val="hybridMultilevel"/>
    <w:tmpl w:val="275C42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718B"/>
    <w:multiLevelType w:val="hybridMultilevel"/>
    <w:tmpl w:val="7AB86CC2"/>
    <w:lvl w:ilvl="0" w:tplc="EC16D0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00D78"/>
    <w:multiLevelType w:val="hybridMultilevel"/>
    <w:tmpl w:val="D9A2DAC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667C38"/>
    <w:multiLevelType w:val="hybridMultilevel"/>
    <w:tmpl w:val="A99C5DC8"/>
    <w:lvl w:ilvl="0" w:tplc="4000957E">
      <w:start w:val="4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 w15:restartNumberingAfterBreak="0">
    <w:nsid w:val="145E1E6E"/>
    <w:multiLevelType w:val="hybridMultilevel"/>
    <w:tmpl w:val="326EECF6"/>
    <w:lvl w:ilvl="0" w:tplc="523C2BBC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6" w:hanging="360"/>
      </w:pPr>
    </w:lvl>
    <w:lvl w:ilvl="2" w:tplc="0422001B" w:tentative="1">
      <w:start w:val="1"/>
      <w:numFmt w:val="lowerRoman"/>
      <w:lvlText w:val="%3."/>
      <w:lvlJc w:val="right"/>
      <w:pPr>
        <w:ind w:left="2546" w:hanging="180"/>
      </w:pPr>
    </w:lvl>
    <w:lvl w:ilvl="3" w:tplc="0422000F" w:tentative="1">
      <w:start w:val="1"/>
      <w:numFmt w:val="decimal"/>
      <w:lvlText w:val="%4."/>
      <w:lvlJc w:val="left"/>
      <w:pPr>
        <w:ind w:left="3266" w:hanging="360"/>
      </w:pPr>
    </w:lvl>
    <w:lvl w:ilvl="4" w:tplc="04220019" w:tentative="1">
      <w:start w:val="1"/>
      <w:numFmt w:val="lowerLetter"/>
      <w:lvlText w:val="%5."/>
      <w:lvlJc w:val="left"/>
      <w:pPr>
        <w:ind w:left="3986" w:hanging="360"/>
      </w:pPr>
    </w:lvl>
    <w:lvl w:ilvl="5" w:tplc="0422001B" w:tentative="1">
      <w:start w:val="1"/>
      <w:numFmt w:val="lowerRoman"/>
      <w:lvlText w:val="%6."/>
      <w:lvlJc w:val="right"/>
      <w:pPr>
        <w:ind w:left="4706" w:hanging="180"/>
      </w:pPr>
    </w:lvl>
    <w:lvl w:ilvl="6" w:tplc="0422000F" w:tentative="1">
      <w:start w:val="1"/>
      <w:numFmt w:val="decimal"/>
      <w:lvlText w:val="%7."/>
      <w:lvlJc w:val="left"/>
      <w:pPr>
        <w:ind w:left="5426" w:hanging="360"/>
      </w:pPr>
    </w:lvl>
    <w:lvl w:ilvl="7" w:tplc="04220019" w:tentative="1">
      <w:start w:val="1"/>
      <w:numFmt w:val="lowerLetter"/>
      <w:lvlText w:val="%8."/>
      <w:lvlJc w:val="left"/>
      <w:pPr>
        <w:ind w:left="6146" w:hanging="360"/>
      </w:pPr>
    </w:lvl>
    <w:lvl w:ilvl="8" w:tplc="0422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7" w15:restartNumberingAfterBreak="0">
    <w:nsid w:val="1B4A20FC"/>
    <w:multiLevelType w:val="hybridMultilevel"/>
    <w:tmpl w:val="5456EDCC"/>
    <w:lvl w:ilvl="0" w:tplc="29F4EEB6">
      <w:start w:val="4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8" w15:restartNumberingAfterBreak="0">
    <w:nsid w:val="26C16812"/>
    <w:multiLevelType w:val="hybridMultilevel"/>
    <w:tmpl w:val="43C64FF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B2D36"/>
    <w:multiLevelType w:val="hybridMultilevel"/>
    <w:tmpl w:val="6062F086"/>
    <w:lvl w:ilvl="0" w:tplc="D9808A48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11" w15:restartNumberingAfterBreak="0">
    <w:nsid w:val="4AA30646"/>
    <w:multiLevelType w:val="hybridMultilevel"/>
    <w:tmpl w:val="57689410"/>
    <w:lvl w:ilvl="0" w:tplc="0422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B2572F"/>
    <w:multiLevelType w:val="hybridMultilevel"/>
    <w:tmpl w:val="24843E86"/>
    <w:lvl w:ilvl="0" w:tplc="1DCA525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1D36200"/>
    <w:multiLevelType w:val="hybridMultilevel"/>
    <w:tmpl w:val="5FD87BA8"/>
    <w:lvl w:ilvl="0" w:tplc="2098D9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47972"/>
    <w:multiLevelType w:val="hybridMultilevel"/>
    <w:tmpl w:val="B77E00F6"/>
    <w:lvl w:ilvl="0" w:tplc="163691D2">
      <w:start w:val="1"/>
      <w:numFmt w:val="decimal"/>
      <w:lvlText w:val="%1."/>
      <w:lvlJc w:val="left"/>
      <w:pPr>
        <w:ind w:left="1106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26" w:hanging="360"/>
      </w:pPr>
    </w:lvl>
    <w:lvl w:ilvl="2" w:tplc="0422001B" w:tentative="1">
      <w:start w:val="1"/>
      <w:numFmt w:val="lowerRoman"/>
      <w:lvlText w:val="%3."/>
      <w:lvlJc w:val="right"/>
      <w:pPr>
        <w:ind w:left="2546" w:hanging="180"/>
      </w:pPr>
    </w:lvl>
    <w:lvl w:ilvl="3" w:tplc="0422000F" w:tentative="1">
      <w:start w:val="1"/>
      <w:numFmt w:val="decimal"/>
      <w:lvlText w:val="%4."/>
      <w:lvlJc w:val="left"/>
      <w:pPr>
        <w:ind w:left="3266" w:hanging="360"/>
      </w:pPr>
    </w:lvl>
    <w:lvl w:ilvl="4" w:tplc="04220019" w:tentative="1">
      <w:start w:val="1"/>
      <w:numFmt w:val="lowerLetter"/>
      <w:lvlText w:val="%5."/>
      <w:lvlJc w:val="left"/>
      <w:pPr>
        <w:ind w:left="3986" w:hanging="360"/>
      </w:pPr>
    </w:lvl>
    <w:lvl w:ilvl="5" w:tplc="0422001B" w:tentative="1">
      <w:start w:val="1"/>
      <w:numFmt w:val="lowerRoman"/>
      <w:lvlText w:val="%6."/>
      <w:lvlJc w:val="right"/>
      <w:pPr>
        <w:ind w:left="4706" w:hanging="180"/>
      </w:pPr>
    </w:lvl>
    <w:lvl w:ilvl="6" w:tplc="0422000F" w:tentative="1">
      <w:start w:val="1"/>
      <w:numFmt w:val="decimal"/>
      <w:lvlText w:val="%7."/>
      <w:lvlJc w:val="left"/>
      <w:pPr>
        <w:ind w:left="5426" w:hanging="360"/>
      </w:pPr>
    </w:lvl>
    <w:lvl w:ilvl="7" w:tplc="04220019" w:tentative="1">
      <w:start w:val="1"/>
      <w:numFmt w:val="lowerLetter"/>
      <w:lvlText w:val="%8."/>
      <w:lvlJc w:val="left"/>
      <w:pPr>
        <w:ind w:left="6146" w:hanging="360"/>
      </w:pPr>
    </w:lvl>
    <w:lvl w:ilvl="8" w:tplc="0422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5" w15:restartNumberingAfterBreak="0">
    <w:nsid w:val="5DEF6389"/>
    <w:multiLevelType w:val="hybridMultilevel"/>
    <w:tmpl w:val="0C02208A"/>
    <w:lvl w:ilvl="0" w:tplc="AB1AB75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814778"/>
    <w:multiLevelType w:val="hybridMultilevel"/>
    <w:tmpl w:val="2404171E"/>
    <w:lvl w:ilvl="0" w:tplc="CCBE47CE">
      <w:start w:val="2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7" w15:restartNumberingAfterBreak="0">
    <w:nsid w:val="62EA0023"/>
    <w:multiLevelType w:val="hybridMultilevel"/>
    <w:tmpl w:val="3B6E76A8"/>
    <w:lvl w:ilvl="0" w:tplc="77E288DA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AEB0D5C"/>
    <w:multiLevelType w:val="hybridMultilevel"/>
    <w:tmpl w:val="1F6864CE"/>
    <w:lvl w:ilvl="0" w:tplc="C2DAC40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2422B8"/>
    <w:multiLevelType w:val="hybridMultilevel"/>
    <w:tmpl w:val="1A32448E"/>
    <w:lvl w:ilvl="0" w:tplc="66B6BD20">
      <w:start w:val="2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0" w15:restartNumberingAfterBreak="0">
    <w:nsid w:val="704E358D"/>
    <w:multiLevelType w:val="hybridMultilevel"/>
    <w:tmpl w:val="A1B62E72"/>
    <w:lvl w:ilvl="0" w:tplc="4D5ADA9E">
      <w:start w:val="3"/>
      <w:numFmt w:val="decimal"/>
      <w:lvlText w:val="%1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1" w15:restartNumberingAfterBreak="0">
    <w:nsid w:val="751F73D0"/>
    <w:multiLevelType w:val="hybridMultilevel"/>
    <w:tmpl w:val="203E368E"/>
    <w:lvl w:ilvl="0" w:tplc="29F05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571CF4"/>
    <w:multiLevelType w:val="hybridMultilevel"/>
    <w:tmpl w:val="07FEFBB2"/>
    <w:lvl w:ilvl="0" w:tplc="5844821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9C3ED9"/>
    <w:multiLevelType w:val="hybridMultilevel"/>
    <w:tmpl w:val="A106D3A0"/>
    <w:lvl w:ilvl="0" w:tplc="67021B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A87607F"/>
    <w:multiLevelType w:val="hybridMultilevel"/>
    <w:tmpl w:val="A70C03F0"/>
    <w:lvl w:ilvl="0" w:tplc="87D2F6E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E479FB"/>
    <w:multiLevelType w:val="hybridMultilevel"/>
    <w:tmpl w:val="7742BAC4"/>
    <w:lvl w:ilvl="0" w:tplc="AE520EDC">
      <w:start w:val="19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ECB7967"/>
    <w:multiLevelType w:val="hybridMultilevel"/>
    <w:tmpl w:val="05283832"/>
    <w:lvl w:ilvl="0" w:tplc="D004BE60">
      <w:start w:val="4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4" w:hanging="360"/>
      </w:pPr>
    </w:lvl>
    <w:lvl w:ilvl="2" w:tplc="0422001B" w:tentative="1">
      <w:start w:val="1"/>
      <w:numFmt w:val="lowerRoman"/>
      <w:lvlText w:val="%3."/>
      <w:lvlJc w:val="right"/>
      <w:pPr>
        <w:ind w:left="1694" w:hanging="180"/>
      </w:pPr>
    </w:lvl>
    <w:lvl w:ilvl="3" w:tplc="0422000F" w:tentative="1">
      <w:start w:val="1"/>
      <w:numFmt w:val="decimal"/>
      <w:lvlText w:val="%4."/>
      <w:lvlJc w:val="left"/>
      <w:pPr>
        <w:ind w:left="2414" w:hanging="360"/>
      </w:pPr>
    </w:lvl>
    <w:lvl w:ilvl="4" w:tplc="04220019" w:tentative="1">
      <w:start w:val="1"/>
      <w:numFmt w:val="lowerLetter"/>
      <w:lvlText w:val="%5."/>
      <w:lvlJc w:val="left"/>
      <w:pPr>
        <w:ind w:left="3134" w:hanging="360"/>
      </w:pPr>
    </w:lvl>
    <w:lvl w:ilvl="5" w:tplc="0422001B" w:tentative="1">
      <w:start w:val="1"/>
      <w:numFmt w:val="lowerRoman"/>
      <w:lvlText w:val="%6."/>
      <w:lvlJc w:val="right"/>
      <w:pPr>
        <w:ind w:left="3854" w:hanging="180"/>
      </w:pPr>
    </w:lvl>
    <w:lvl w:ilvl="6" w:tplc="0422000F" w:tentative="1">
      <w:start w:val="1"/>
      <w:numFmt w:val="decimal"/>
      <w:lvlText w:val="%7."/>
      <w:lvlJc w:val="left"/>
      <w:pPr>
        <w:ind w:left="4574" w:hanging="360"/>
      </w:pPr>
    </w:lvl>
    <w:lvl w:ilvl="7" w:tplc="04220019" w:tentative="1">
      <w:start w:val="1"/>
      <w:numFmt w:val="lowerLetter"/>
      <w:lvlText w:val="%8."/>
      <w:lvlJc w:val="left"/>
      <w:pPr>
        <w:ind w:left="5294" w:hanging="360"/>
      </w:pPr>
    </w:lvl>
    <w:lvl w:ilvl="8" w:tplc="0422001B" w:tentative="1">
      <w:start w:val="1"/>
      <w:numFmt w:val="lowerRoman"/>
      <w:lvlText w:val="%9."/>
      <w:lvlJc w:val="right"/>
      <w:pPr>
        <w:ind w:left="6014" w:hanging="180"/>
      </w:pPr>
    </w:lvl>
  </w:abstractNum>
  <w:num w:numId="1">
    <w:abstractNumId w:val="10"/>
  </w:num>
  <w:num w:numId="2">
    <w:abstractNumId w:val="24"/>
  </w:num>
  <w:num w:numId="3">
    <w:abstractNumId w:val="11"/>
  </w:num>
  <w:num w:numId="4">
    <w:abstractNumId w:val="25"/>
  </w:num>
  <w:num w:numId="5">
    <w:abstractNumId w:val="18"/>
  </w:num>
  <w:num w:numId="6">
    <w:abstractNumId w:val="26"/>
  </w:num>
  <w:num w:numId="7">
    <w:abstractNumId w:val="14"/>
  </w:num>
  <w:num w:numId="8">
    <w:abstractNumId w:val="3"/>
  </w:num>
  <w:num w:numId="9">
    <w:abstractNumId w:val="0"/>
  </w:num>
  <w:num w:numId="10">
    <w:abstractNumId w:val="2"/>
  </w:num>
  <w:num w:numId="11">
    <w:abstractNumId w:val="21"/>
  </w:num>
  <w:num w:numId="12">
    <w:abstractNumId w:val="4"/>
  </w:num>
  <w:num w:numId="13">
    <w:abstractNumId w:val="17"/>
  </w:num>
  <w:num w:numId="14">
    <w:abstractNumId w:val="12"/>
  </w:num>
  <w:num w:numId="15">
    <w:abstractNumId w:val="6"/>
  </w:num>
  <w:num w:numId="16">
    <w:abstractNumId w:val="19"/>
  </w:num>
  <w:num w:numId="17">
    <w:abstractNumId w:val="20"/>
  </w:num>
  <w:num w:numId="18">
    <w:abstractNumId w:val="15"/>
  </w:num>
  <w:num w:numId="19">
    <w:abstractNumId w:val="16"/>
  </w:num>
  <w:num w:numId="20">
    <w:abstractNumId w:val="9"/>
  </w:num>
  <w:num w:numId="21">
    <w:abstractNumId w:val="5"/>
  </w:num>
  <w:num w:numId="22">
    <w:abstractNumId w:val="7"/>
  </w:num>
  <w:num w:numId="23">
    <w:abstractNumId w:val="22"/>
  </w:num>
  <w:num w:numId="24">
    <w:abstractNumId w:val="9"/>
  </w:num>
  <w:num w:numId="2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8"/>
  </w:num>
  <w:num w:numId="28">
    <w:abstractNumId w:val="1"/>
  </w:num>
  <w:num w:numId="2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D1"/>
    <w:rsid w:val="00003D59"/>
    <w:rsid w:val="0000505C"/>
    <w:rsid w:val="00005BBC"/>
    <w:rsid w:val="00010768"/>
    <w:rsid w:val="00012652"/>
    <w:rsid w:val="000144E4"/>
    <w:rsid w:val="0001555A"/>
    <w:rsid w:val="00016024"/>
    <w:rsid w:val="00017386"/>
    <w:rsid w:val="00017C1B"/>
    <w:rsid w:val="00020839"/>
    <w:rsid w:val="00023AFC"/>
    <w:rsid w:val="00030124"/>
    <w:rsid w:val="00031073"/>
    <w:rsid w:val="000330B8"/>
    <w:rsid w:val="000367B1"/>
    <w:rsid w:val="000424E6"/>
    <w:rsid w:val="0004697F"/>
    <w:rsid w:val="0005163D"/>
    <w:rsid w:val="00053031"/>
    <w:rsid w:val="000533C8"/>
    <w:rsid w:val="00054D07"/>
    <w:rsid w:val="00057C5B"/>
    <w:rsid w:val="00063688"/>
    <w:rsid w:val="00063C95"/>
    <w:rsid w:val="00065BCE"/>
    <w:rsid w:val="0006798E"/>
    <w:rsid w:val="00073338"/>
    <w:rsid w:val="0008070E"/>
    <w:rsid w:val="00082EB1"/>
    <w:rsid w:val="00083A2D"/>
    <w:rsid w:val="00084DC2"/>
    <w:rsid w:val="000858CE"/>
    <w:rsid w:val="00087401"/>
    <w:rsid w:val="000909A2"/>
    <w:rsid w:val="0009288D"/>
    <w:rsid w:val="00092FBB"/>
    <w:rsid w:val="00096239"/>
    <w:rsid w:val="0009632F"/>
    <w:rsid w:val="000A28E9"/>
    <w:rsid w:val="000A3300"/>
    <w:rsid w:val="000B0B49"/>
    <w:rsid w:val="000B0EC2"/>
    <w:rsid w:val="000B21D7"/>
    <w:rsid w:val="000B380B"/>
    <w:rsid w:val="000B4DBE"/>
    <w:rsid w:val="000B5AF2"/>
    <w:rsid w:val="000C10D6"/>
    <w:rsid w:val="000C2C60"/>
    <w:rsid w:val="000C48F1"/>
    <w:rsid w:val="000C7F25"/>
    <w:rsid w:val="000E3CD0"/>
    <w:rsid w:val="000E7DEC"/>
    <w:rsid w:val="000F3169"/>
    <w:rsid w:val="000F33EF"/>
    <w:rsid w:val="000F3D85"/>
    <w:rsid w:val="000F7121"/>
    <w:rsid w:val="000F7331"/>
    <w:rsid w:val="000F73F1"/>
    <w:rsid w:val="00100CF9"/>
    <w:rsid w:val="00106202"/>
    <w:rsid w:val="0010657D"/>
    <w:rsid w:val="00106B0C"/>
    <w:rsid w:val="00107531"/>
    <w:rsid w:val="00113D39"/>
    <w:rsid w:val="00113FD1"/>
    <w:rsid w:val="0011661C"/>
    <w:rsid w:val="00117B74"/>
    <w:rsid w:val="00122378"/>
    <w:rsid w:val="001225E0"/>
    <w:rsid w:val="00123171"/>
    <w:rsid w:val="001275A0"/>
    <w:rsid w:val="00130A10"/>
    <w:rsid w:val="0013119A"/>
    <w:rsid w:val="00132493"/>
    <w:rsid w:val="00132A5D"/>
    <w:rsid w:val="00134866"/>
    <w:rsid w:val="001349F9"/>
    <w:rsid w:val="00134EBD"/>
    <w:rsid w:val="00135316"/>
    <w:rsid w:val="00135A90"/>
    <w:rsid w:val="00136337"/>
    <w:rsid w:val="001368E4"/>
    <w:rsid w:val="001379D9"/>
    <w:rsid w:val="00147346"/>
    <w:rsid w:val="00150EAF"/>
    <w:rsid w:val="001523B8"/>
    <w:rsid w:val="0015285E"/>
    <w:rsid w:val="00152E78"/>
    <w:rsid w:val="00162F0B"/>
    <w:rsid w:val="0016306D"/>
    <w:rsid w:val="00164DCC"/>
    <w:rsid w:val="00171019"/>
    <w:rsid w:val="00172100"/>
    <w:rsid w:val="0017715A"/>
    <w:rsid w:val="00177EB4"/>
    <w:rsid w:val="00177F71"/>
    <w:rsid w:val="001808D4"/>
    <w:rsid w:val="00184033"/>
    <w:rsid w:val="00186D1A"/>
    <w:rsid w:val="001872B4"/>
    <w:rsid w:val="00187DB2"/>
    <w:rsid w:val="00191744"/>
    <w:rsid w:val="00192C17"/>
    <w:rsid w:val="00192ED2"/>
    <w:rsid w:val="00194FEB"/>
    <w:rsid w:val="001A7EAC"/>
    <w:rsid w:val="001B2B55"/>
    <w:rsid w:val="001B49F3"/>
    <w:rsid w:val="001B7F2B"/>
    <w:rsid w:val="001C1289"/>
    <w:rsid w:val="001C2D14"/>
    <w:rsid w:val="001C3B1D"/>
    <w:rsid w:val="001C4D61"/>
    <w:rsid w:val="001C73F6"/>
    <w:rsid w:val="001D0CA4"/>
    <w:rsid w:val="001D43F3"/>
    <w:rsid w:val="001D5CE1"/>
    <w:rsid w:val="001D75CB"/>
    <w:rsid w:val="001E3090"/>
    <w:rsid w:val="001E74D3"/>
    <w:rsid w:val="001F6184"/>
    <w:rsid w:val="002011B1"/>
    <w:rsid w:val="00201434"/>
    <w:rsid w:val="00204E3D"/>
    <w:rsid w:val="00210C5F"/>
    <w:rsid w:val="002200AC"/>
    <w:rsid w:val="00222A3D"/>
    <w:rsid w:val="002231EC"/>
    <w:rsid w:val="002240B1"/>
    <w:rsid w:val="002243B4"/>
    <w:rsid w:val="002253C6"/>
    <w:rsid w:val="00234F66"/>
    <w:rsid w:val="002414F8"/>
    <w:rsid w:val="00242ADC"/>
    <w:rsid w:val="00242C2D"/>
    <w:rsid w:val="00242F8C"/>
    <w:rsid w:val="00242FC7"/>
    <w:rsid w:val="00250720"/>
    <w:rsid w:val="00250934"/>
    <w:rsid w:val="00250C42"/>
    <w:rsid w:val="002511A5"/>
    <w:rsid w:val="00251756"/>
    <w:rsid w:val="00253DEC"/>
    <w:rsid w:val="0026238B"/>
    <w:rsid w:val="002637BC"/>
    <w:rsid w:val="002673B6"/>
    <w:rsid w:val="00267AA7"/>
    <w:rsid w:val="00270E4A"/>
    <w:rsid w:val="002775A2"/>
    <w:rsid w:val="0027763F"/>
    <w:rsid w:val="00277657"/>
    <w:rsid w:val="0028078A"/>
    <w:rsid w:val="00284BC0"/>
    <w:rsid w:val="00285252"/>
    <w:rsid w:val="00285E17"/>
    <w:rsid w:val="00287588"/>
    <w:rsid w:val="002942A9"/>
    <w:rsid w:val="00297ED3"/>
    <w:rsid w:val="002A4C65"/>
    <w:rsid w:val="002A4D4B"/>
    <w:rsid w:val="002A4FF2"/>
    <w:rsid w:val="002A6E6F"/>
    <w:rsid w:val="002A71C3"/>
    <w:rsid w:val="002B1179"/>
    <w:rsid w:val="002B204F"/>
    <w:rsid w:val="002B2CC9"/>
    <w:rsid w:val="002B3946"/>
    <w:rsid w:val="002C3C7E"/>
    <w:rsid w:val="002C3DE4"/>
    <w:rsid w:val="002C6180"/>
    <w:rsid w:val="002C6510"/>
    <w:rsid w:val="002C70CD"/>
    <w:rsid w:val="002C76D0"/>
    <w:rsid w:val="002D0AF4"/>
    <w:rsid w:val="002D6BEF"/>
    <w:rsid w:val="002D7FCF"/>
    <w:rsid w:val="002E0925"/>
    <w:rsid w:val="002E5ED6"/>
    <w:rsid w:val="002E5FA0"/>
    <w:rsid w:val="002F35AC"/>
    <w:rsid w:val="002F5138"/>
    <w:rsid w:val="002F7859"/>
    <w:rsid w:val="003007A5"/>
    <w:rsid w:val="003030AF"/>
    <w:rsid w:val="0030451F"/>
    <w:rsid w:val="003059BF"/>
    <w:rsid w:val="00306117"/>
    <w:rsid w:val="0030760A"/>
    <w:rsid w:val="00310ADC"/>
    <w:rsid w:val="00310BE9"/>
    <w:rsid w:val="003117A7"/>
    <w:rsid w:val="00314836"/>
    <w:rsid w:val="003157E9"/>
    <w:rsid w:val="00315E71"/>
    <w:rsid w:val="00320FFD"/>
    <w:rsid w:val="00324805"/>
    <w:rsid w:val="003272C8"/>
    <w:rsid w:val="003320A7"/>
    <w:rsid w:val="00337F76"/>
    <w:rsid w:val="00343197"/>
    <w:rsid w:val="003467BD"/>
    <w:rsid w:val="00346BF6"/>
    <w:rsid w:val="0034706A"/>
    <w:rsid w:val="00347C7D"/>
    <w:rsid w:val="00350237"/>
    <w:rsid w:val="0035221B"/>
    <w:rsid w:val="00356CEF"/>
    <w:rsid w:val="0035757D"/>
    <w:rsid w:val="003614BD"/>
    <w:rsid w:val="00365930"/>
    <w:rsid w:val="00367FA9"/>
    <w:rsid w:val="003751DB"/>
    <w:rsid w:val="00376B03"/>
    <w:rsid w:val="00381EF3"/>
    <w:rsid w:val="003829C9"/>
    <w:rsid w:val="00383B85"/>
    <w:rsid w:val="003844E2"/>
    <w:rsid w:val="00391574"/>
    <w:rsid w:val="003917A6"/>
    <w:rsid w:val="00391B46"/>
    <w:rsid w:val="00394267"/>
    <w:rsid w:val="003A585B"/>
    <w:rsid w:val="003A6D0B"/>
    <w:rsid w:val="003B4651"/>
    <w:rsid w:val="003C0D39"/>
    <w:rsid w:val="003C27FA"/>
    <w:rsid w:val="003C61DB"/>
    <w:rsid w:val="003C6A52"/>
    <w:rsid w:val="003C6E8A"/>
    <w:rsid w:val="003D09CB"/>
    <w:rsid w:val="003D11FE"/>
    <w:rsid w:val="003D36E0"/>
    <w:rsid w:val="003D4BDD"/>
    <w:rsid w:val="003D5A40"/>
    <w:rsid w:val="003E22B5"/>
    <w:rsid w:val="003E2AB1"/>
    <w:rsid w:val="003E3AB5"/>
    <w:rsid w:val="003E3E7C"/>
    <w:rsid w:val="003E45B6"/>
    <w:rsid w:val="003E4ABB"/>
    <w:rsid w:val="003E599F"/>
    <w:rsid w:val="003E5E18"/>
    <w:rsid w:val="003E7111"/>
    <w:rsid w:val="003F1C22"/>
    <w:rsid w:val="003F49E6"/>
    <w:rsid w:val="003F7034"/>
    <w:rsid w:val="003F7416"/>
    <w:rsid w:val="003F7A11"/>
    <w:rsid w:val="003F7D14"/>
    <w:rsid w:val="004046DC"/>
    <w:rsid w:val="0040624D"/>
    <w:rsid w:val="0041390B"/>
    <w:rsid w:val="004208E6"/>
    <w:rsid w:val="00426CD2"/>
    <w:rsid w:val="004277C2"/>
    <w:rsid w:val="00427A60"/>
    <w:rsid w:val="00431BC4"/>
    <w:rsid w:val="00432447"/>
    <w:rsid w:val="004350ED"/>
    <w:rsid w:val="00435AB9"/>
    <w:rsid w:val="004363BE"/>
    <w:rsid w:val="00436461"/>
    <w:rsid w:val="00442A30"/>
    <w:rsid w:val="00443EE7"/>
    <w:rsid w:val="00444EE4"/>
    <w:rsid w:val="00446826"/>
    <w:rsid w:val="00450405"/>
    <w:rsid w:val="0045566B"/>
    <w:rsid w:val="0045621C"/>
    <w:rsid w:val="00456257"/>
    <w:rsid w:val="00456F7A"/>
    <w:rsid w:val="00460030"/>
    <w:rsid w:val="0046112A"/>
    <w:rsid w:val="00465460"/>
    <w:rsid w:val="004654E4"/>
    <w:rsid w:val="004662FE"/>
    <w:rsid w:val="0047075C"/>
    <w:rsid w:val="004708D3"/>
    <w:rsid w:val="00471B2A"/>
    <w:rsid w:val="00472030"/>
    <w:rsid w:val="00472C6D"/>
    <w:rsid w:val="00472E37"/>
    <w:rsid w:val="00474A50"/>
    <w:rsid w:val="00482071"/>
    <w:rsid w:val="00483570"/>
    <w:rsid w:val="004863AC"/>
    <w:rsid w:val="00490190"/>
    <w:rsid w:val="00494440"/>
    <w:rsid w:val="00494D14"/>
    <w:rsid w:val="0049554F"/>
    <w:rsid w:val="004A1D62"/>
    <w:rsid w:val="004A2840"/>
    <w:rsid w:val="004A68F6"/>
    <w:rsid w:val="004B0442"/>
    <w:rsid w:val="004B0570"/>
    <w:rsid w:val="004B1BF8"/>
    <w:rsid w:val="004B35B8"/>
    <w:rsid w:val="004B3996"/>
    <w:rsid w:val="004B615E"/>
    <w:rsid w:val="004B69D7"/>
    <w:rsid w:val="004C2BB6"/>
    <w:rsid w:val="004C3790"/>
    <w:rsid w:val="004C4571"/>
    <w:rsid w:val="004C71E3"/>
    <w:rsid w:val="004D000F"/>
    <w:rsid w:val="004D4BA7"/>
    <w:rsid w:val="004E04E9"/>
    <w:rsid w:val="004E08CE"/>
    <w:rsid w:val="004E0F6B"/>
    <w:rsid w:val="004E271A"/>
    <w:rsid w:val="004E2E12"/>
    <w:rsid w:val="004E7A59"/>
    <w:rsid w:val="004E7DB3"/>
    <w:rsid w:val="004F1521"/>
    <w:rsid w:val="004F2CFD"/>
    <w:rsid w:val="004F55B3"/>
    <w:rsid w:val="004F6288"/>
    <w:rsid w:val="004F63A4"/>
    <w:rsid w:val="004F7BD6"/>
    <w:rsid w:val="00500C31"/>
    <w:rsid w:val="00503952"/>
    <w:rsid w:val="00503D20"/>
    <w:rsid w:val="005045B9"/>
    <w:rsid w:val="00511341"/>
    <w:rsid w:val="00511FEE"/>
    <w:rsid w:val="00514C25"/>
    <w:rsid w:val="0051538E"/>
    <w:rsid w:val="00516143"/>
    <w:rsid w:val="00516CC2"/>
    <w:rsid w:val="00520691"/>
    <w:rsid w:val="00522046"/>
    <w:rsid w:val="00523F0E"/>
    <w:rsid w:val="005270AF"/>
    <w:rsid w:val="00536EA4"/>
    <w:rsid w:val="0053736E"/>
    <w:rsid w:val="00542241"/>
    <w:rsid w:val="00545F9A"/>
    <w:rsid w:val="00547B47"/>
    <w:rsid w:val="00550DD6"/>
    <w:rsid w:val="0055520B"/>
    <w:rsid w:val="00557A40"/>
    <w:rsid w:val="00560F9A"/>
    <w:rsid w:val="005654AA"/>
    <w:rsid w:val="00565C3D"/>
    <w:rsid w:val="00570780"/>
    <w:rsid w:val="005717A3"/>
    <w:rsid w:val="0057242C"/>
    <w:rsid w:val="00573096"/>
    <w:rsid w:val="00573546"/>
    <w:rsid w:val="00574251"/>
    <w:rsid w:val="00577667"/>
    <w:rsid w:val="005808DA"/>
    <w:rsid w:val="005826E8"/>
    <w:rsid w:val="00584EA0"/>
    <w:rsid w:val="005900F6"/>
    <w:rsid w:val="005908BB"/>
    <w:rsid w:val="005959C2"/>
    <w:rsid w:val="005A14D6"/>
    <w:rsid w:val="005A4C27"/>
    <w:rsid w:val="005A5827"/>
    <w:rsid w:val="005A5A6B"/>
    <w:rsid w:val="005A64EA"/>
    <w:rsid w:val="005A6F34"/>
    <w:rsid w:val="005A778E"/>
    <w:rsid w:val="005B3FC8"/>
    <w:rsid w:val="005B4FDF"/>
    <w:rsid w:val="005B5847"/>
    <w:rsid w:val="005B5D21"/>
    <w:rsid w:val="005C223E"/>
    <w:rsid w:val="005C3764"/>
    <w:rsid w:val="005C398B"/>
    <w:rsid w:val="005C463D"/>
    <w:rsid w:val="005C5239"/>
    <w:rsid w:val="005C5410"/>
    <w:rsid w:val="005C6F27"/>
    <w:rsid w:val="005D02F4"/>
    <w:rsid w:val="005D2391"/>
    <w:rsid w:val="005D26BC"/>
    <w:rsid w:val="005D37CE"/>
    <w:rsid w:val="005D7BD6"/>
    <w:rsid w:val="005E25AA"/>
    <w:rsid w:val="005E2852"/>
    <w:rsid w:val="005E5930"/>
    <w:rsid w:val="005E6A78"/>
    <w:rsid w:val="005E7AFF"/>
    <w:rsid w:val="005F0591"/>
    <w:rsid w:val="005F13C9"/>
    <w:rsid w:val="005F1A3B"/>
    <w:rsid w:val="005F3807"/>
    <w:rsid w:val="005F3AAD"/>
    <w:rsid w:val="005F410A"/>
    <w:rsid w:val="005F4AFF"/>
    <w:rsid w:val="005F6940"/>
    <w:rsid w:val="005F7DE4"/>
    <w:rsid w:val="00602B4D"/>
    <w:rsid w:val="00610005"/>
    <w:rsid w:val="00612F5E"/>
    <w:rsid w:val="00612F87"/>
    <w:rsid w:val="006147F5"/>
    <w:rsid w:val="00615F22"/>
    <w:rsid w:val="006162A4"/>
    <w:rsid w:val="006170D0"/>
    <w:rsid w:val="00627369"/>
    <w:rsid w:val="006303B8"/>
    <w:rsid w:val="00633A4C"/>
    <w:rsid w:val="00633D7E"/>
    <w:rsid w:val="00635C93"/>
    <w:rsid w:val="00635D43"/>
    <w:rsid w:val="00635EB7"/>
    <w:rsid w:val="00637C7C"/>
    <w:rsid w:val="00641653"/>
    <w:rsid w:val="006447D2"/>
    <w:rsid w:val="00647723"/>
    <w:rsid w:val="00647AE0"/>
    <w:rsid w:val="00652133"/>
    <w:rsid w:val="00652FAD"/>
    <w:rsid w:val="00662977"/>
    <w:rsid w:val="0066408A"/>
    <w:rsid w:val="00671AD9"/>
    <w:rsid w:val="00672CE7"/>
    <w:rsid w:val="00677CA9"/>
    <w:rsid w:val="0068170B"/>
    <w:rsid w:val="00684AB6"/>
    <w:rsid w:val="00685BB8"/>
    <w:rsid w:val="00685BF2"/>
    <w:rsid w:val="00690D45"/>
    <w:rsid w:val="006944ED"/>
    <w:rsid w:val="006945D7"/>
    <w:rsid w:val="00696B6D"/>
    <w:rsid w:val="006A03D3"/>
    <w:rsid w:val="006A08A5"/>
    <w:rsid w:val="006A08E3"/>
    <w:rsid w:val="006A52B5"/>
    <w:rsid w:val="006A5558"/>
    <w:rsid w:val="006A5F96"/>
    <w:rsid w:val="006B1838"/>
    <w:rsid w:val="006B352A"/>
    <w:rsid w:val="006B48D0"/>
    <w:rsid w:val="006B5C56"/>
    <w:rsid w:val="006B6A54"/>
    <w:rsid w:val="006B7463"/>
    <w:rsid w:val="006C091F"/>
    <w:rsid w:val="006C1636"/>
    <w:rsid w:val="006C25AB"/>
    <w:rsid w:val="006C48F6"/>
    <w:rsid w:val="006C7271"/>
    <w:rsid w:val="006D04B2"/>
    <w:rsid w:val="006D0970"/>
    <w:rsid w:val="006D4387"/>
    <w:rsid w:val="006E052E"/>
    <w:rsid w:val="006E05C6"/>
    <w:rsid w:val="006E3A17"/>
    <w:rsid w:val="006E3FC3"/>
    <w:rsid w:val="006E4F07"/>
    <w:rsid w:val="006E7E64"/>
    <w:rsid w:val="006F164E"/>
    <w:rsid w:val="006F2011"/>
    <w:rsid w:val="006F4E5F"/>
    <w:rsid w:val="006F5EE7"/>
    <w:rsid w:val="006F7328"/>
    <w:rsid w:val="006F7D1E"/>
    <w:rsid w:val="0070462C"/>
    <w:rsid w:val="007053C2"/>
    <w:rsid w:val="00705763"/>
    <w:rsid w:val="00707081"/>
    <w:rsid w:val="00707916"/>
    <w:rsid w:val="007113A2"/>
    <w:rsid w:val="00714B15"/>
    <w:rsid w:val="00716C5B"/>
    <w:rsid w:val="00720017"/>
    <w:rsid w:val="00720326"/>
    <w:rsid w:val="00722A88"/>
    <w:rsid w:val="0072445B"/>
    <w:rsid w:val="007267C0"/>
    <w:rsid w:val="00726F3F"/>
    <w:rsid w:val="007336A1"/>
    <w:rsid w:val="007367D7"/>
    <w:rsid w:val="00740C95"/>
    <w:rsid w:val="00742796"/>
    <w:rsid w:val="00744C09"/>
    <w:rsid w:val="007459B1"/>
    <w:rsid w:val="00745E2C"/>
    <w:rsid w:val="00747E31"/>
    <w:rsid w:val="00750068"/>
    <w:rsid w:val="00751E86"/>
    <w:rsid w:val="0075252F"/>
    <w:rsid w:val="00755D8D"/>
    <w:rsid w:val="0076289D"/>
    <w:rsid w:val="00764288"/>
    <w:rsid w:val="0076682D"/>
    <w:rsid w:val="00766F80"/>
    <w:rsid w:val="00770240"/>
    <w:rsid w:val="007703A3"/>
    <w:rsid w:val="007749D8"/>
    <w:rsid w:val="00774D11"/>
    <w:rsid w:val="007756B7"/>
    <w:rsid w:val="007839BC"/>
    <w:rsid w:val="00784D1F"/>
    <w:rsid w:val="0078585B"/>
    <w:rsid w:val="007871D7"/>
    <w:rsid w:val="0078782E"/>
    <w:rsid w:val="00787BF8"/>
    <w:rsid w:val="00792A57"/>
    <w:rsid w:val="00794579"/>
    <w:rsid w:val="00794912"/>
    <w:rsid w:val="00796E73"/>
    <w:rsid w:val="00797DB3"/>
    <w:rsid w:val="007A240A"/>
    <w:rsid w:val="007A3AD2"/>
    <w:rsid w:val="007A4268"/>
    <w:rsid w:val="007B06CE"/>
    <w:rsid w:val="007B2175"/>
    <w:rsid w:val="007B3BEE"/>
    <w:rsid w:val="007B4B3A"/>
    <w:rsid w:val="007B7D7A"/>
    <w:rsid w:val="007C3663"/>
    <w:rsid w:val="007C6101"/>
    <w:rsid w:val="007C7475"/>
    <w:rsid w:val="007D1237"/>
    <w:rsid w:val="007D32C4"/>
    <w:rsid w:val="007D3647"/>
    <w:rsid w:val="007D49B5"/>
    <w:rsid w:val="007D4AA6"/>
    <w:rsid w:val="007D5DF1"/>
    <w:rsid w:val="007D5E5B"/>
    <w:rsid w:val="007D6F16"/>
    <w:rsid w:val="007D6F34"/>
    <w:rsid w:val="007D7F6C"/>
    <w:rsid w:val="007E16B3"/>
    <w:rsid w:val="007E1E23"/>
    <w:rsid w:val="007E36A6"/>
    <w:rsid w:val="007E3B6D"/>
    <w:rsid w:val="007E53AB"/>
    <w:rsid w:val="007E5887"/>
    <w:rsid w:val="007E77AA"/>
    <w:rsid w:val="007F0D8D"/>
    <w:rsid w:val="007F26B7"/>
    <w:rsid w:val="007F2F27"/>
    <w:rsid w:val="007F7372"/>
    <w:rsid w:val="007F7703"/>
    <w:rsid w:val="0080014F"/>
    <w:rsid w:val="00802101"/>
    <w:rsid w:val="00803445"/>
    <w:rsid w:val="0080350E"/>
    <w:rsid w:val="0080410E"/>
    <w:rsid w:val="00804987"/>
    <w:rsid w:val="0081195A"/>
    <w:rsid w:val="00813045"/>
    <w:rsid w:val="00814751"/>
    <w:rsid w:val="0081578C"/>
    <w:rsid w:val="00823B42"/>
    <w:rsid w:val="00825132"/>
    <w:rsid w:val="00826EF5"/>
    <w:rsid w:val="00830882"/>
    <w:rsid w:val="00833215"/>
    <w:rsid w:val="008344F0"/>
    <w:rsid w:val="008370F8"/>
    <w:rsid w:val="00837119"/>
    <w:rsid w:val="00837922"/>
    <w:rsid w:val="0084062A"/>
    <w:rsid w:val="0084162E"/>
    <w:rsid w:val="0084340A"/>
    <w:rsid w:val="00846CD8"/>
    <w:rsid w:val="00852028"/>
    <w:rsid w:val="008604F4"/>
    <w:rsid w:val="00861AF7"/>
    <w:rsid w:val="00862FC1"/>
    <w:rsid w:val="00863412"/>
    <w:rsid w:val="008644AA"/>
    <w:rsid w:val="008659F6"/>
    <w:rsid w:val="0086711F"/>
    <w:rsid w:val="008672EB"/>
    <w:rsid w:val="008719DA"/>
    <w:rsid w:val="0087725E"/>
    <w:rsid w:val="008830E5"/>
    <w:rsid w:val="00884BD6"/>
    <w:rsid w:val="00884CF8"/>
    <w:rsid w:val="00887864"/>
    <w:rsid w:val="00887AFA"/>
    <w:rsid w:val="00891507"/>
    <w:rsid w:val="00892907"/>
    <w:rsid w:val="00892B43"/>
    <w:rsid w:val="00893C70"/>
    <w:rsid w:val="0089400D"/>
    <w:rsid w:val="00894586"/>
    <w:rsid w:val="00895F40"/>
    <w:rsid w:val="00896646"/>
    <w:rsid w:val="00896B08"/>
    <w:rsid w:val="008A2AAF"/>
    <w:rsid w:val="008A4386"/>
    <w:rsid w:val="008A47AC"/>
    <w:rsid w:val="008A7FBB"/>
    <w:rsid w:val="008B1C6B"/>
    <w:rsid w:val="008B4D52"/>
    <w:rsid w:val="008C3437"/>
    <w:rsid w:val="008C34EA"/>
    <w:rsid w:val="008C4328"/>
    <w:rsid w:val="008C590A"/>
    <w:rsid w:val="008D2C97"/>
    <w:rsid w:val="008D2DEF"/>
    <w:rsid w:val="008D607F"/>
    <w:rsid w:val="008E015A"/>
    <w:rsid w:val="008E16D1"/>
    <w:rsid w:val="008E2382"/>
    <w:rsid w:val="008E2404"/>
    <w:rsid w:val="008E322D"/>
    <w:rsid w:val="008F004C"/>
    <w:rsid w:val="008F6225"/>
    <w:rsid w:val="008F740B"/>
    <w:rsid w:val="009005CE"/>
    <w:rsid w:val="00900854"/>
    <w:rsid w:val="009017FA"/>
    <w:rsid w:val="0090272D"/>
    <w:rsid w:val="00902C5E"/>
    <w:rsid w:val="00902F15"/>
    <w:rsid w:val="009034E5"/>
    <w:rsid w:val="0090663E"/>
    <w:rsid w:val="00912685"/>
    <w:rsid w:val="00915A0B"/>
    <w:rsid w:val="0091766C"/>
    <w:rsid w:val="009230B9"/>
    <w:rsid w:val="009235C4"/>
    <w:rsid w:val="0092634F"/>
    <w:rsid w:val="00927AA3"/>
    <w:rsid w:val="00930DE2"/>
    <w:rsid w:val="009427A0"/>
    <w:rsid w:val="00944490"/>
    <w:rsid w:val="00944BC2"/>
    <w:rsid w:val="00950264"/>
    <w:rsid w:val="0095059B"/>
    <w:rsid w:val="00953080"/>
    <w:rsid w:val="009534C9"/>
    <w:rsid w:val="00954CE7"/>
    <w:rsid w:val="009556FE"/>
    <w:rsid w:val="00957756"/>
    <w:rsid w:val="009610AB"/>
    <w:rsid w:val="0096394B"/>
    <w:rsid w:val="009662C1"/>
    <w:rsid w:val="00966E70"/>
    <w:rsid w:val="0097390C"/>
    <w:rsid w:val="0097429D"/>
    <w:rsid w:val="00974D82"/>
    <w:rsid w:val="009777F8"/>
    <w:rsid w:val="0097793F"/>
    <w:rsid w:val="0098048D"/>
    <w:rsid w:val="00982CE5"/>
    <w:rsid w:val="00985460"/>
    <w:rsid w:val="009909DA"/>
    <w:rsid w:val="009939B9"/>
    <w:rsid w:val="00994163"/>
    <w:rsid w:val="00995FC2"/>
    <w:rsid w:val="009A1A82"/>
    <w:rsid w:val="009A3A99"/>
    <w:rsid w:val="009A4E61"/>
    <w:rsid w:val="009A5224"/>
    <w:rsid w:val="009A57C6"/>
    <w:rsid w:val="009A7104"/>
    <w:rsid w:val="009A7C1D"/>
    <w:rsid w:val="009B0234"/>
    <w:rsid w:val="009B157B"/>
    <w:rsid w:val="009B2285"/>
    <w:rsid w:val="009B24E0"/>
    <w:rsid w:val="009B4BE4"/>
    <w:rsid w:val="009B6BFE"/>
    <w:rsid w:val="009C02D4"/>
    <w:rsid w:val="009C0469"/>
    <w:rsid w:val="009C17A4"/>
    <w:rsid w:val="009C2612"/>
    <w:rsid w:val="009C5D8B"/>
    <w:rsid w:val="009C7369"/>
    <w:rsid w:val="009D0646"/>
    <w:rsid w:val="009D25FA"/>
    <w:rsid w:val="009D35D2"/>
    <w:rsid w:val="009D3604"/>
    <w:rsid w:val="009D5236"/>
    <w:rsid w:val="009D5671"/>
    <w:rsid w:val="009D56B1"/>
    <w:rsid w:val="009E2FF1"/>
    <w:rsid w:val="009E3CBA"/>
    <w:rsid w:val="009E6C3D"/>
    <w:rsid w:val="009F3256"/>
    <w:rsid w:val="009F52F4"/>
    <w:rsid w:val="009F5CFF"/>
    <w:rsid w:val="00A02F89"/>
    <w:rsid w:val="00A07016"/>
    <w:rsid w:val="00A1063C"/>
    <w:rsid w:val="00A10781"/>
    <w:rsid w:val="00A1177A"/>
    <w:rsid w:val="00A128A2"/>
    <w:rsid w:val="00A14E09"/>
    <w:rsid w:val="00A14E44"/>
    <w:rsid w:val="00A21468"/>
    <w:rsid w:val="00A2400E"/>
    <w:rsid w:val="00A25DED"/>
    <w:rsid w:val="00A2785E"/>
    <w:rsid w:val="00A27F9F"/>
    <w:rsid w:val="00A31307"/>
    <w:rsid w:val="00A34346"/>
    <w:rsid w:val="00A36C8E"/>
    <w:rsid w:val="00A40E02"/>
    <w:rsid w:val="00A41F35"/>
    <w:rsid w:val="00A41F8C"/>
    <w:rsid w:val="00A45276"/>
    <w:rsid w:val="00A45C96"/>
    <w:rsid w:val="00A54424"/>
    <w:rsid w:val="00A55D27"/>
    <w:rsid w:val="00A70646"/>
    <w:rsid w:val="00A70ACA"/>
    <w:rsid w:val="00A70F91"/>
    <w:rsid w:val="00A71695"/>
    <w:rsid w:val="00A717E1"/>
    <w:rsid w:val="00A719E9"/>
    <w:rsid w:val="00A743E9"/>
    <w:rsid w:val="00A76759"/>
    <w:rsid w:val="00A77B40"/>
    <w:rsid w:val="00A8162B"/>
    <w:rsid w:val="00A83BF6"/>
    <w:rsid w:val="00A852C2"/>
    <w:rsid w:val="00A85FF7"/>
    <w:rsid w:val="00A873AA"/>
    <w:rsid w:val="00A92B8B"/>
    <w:rsid w:val="00A92E2F"/>
    <w:rsid w:val="00A94AD1"/>
    <w:rsid w:val="00A96C9A"/>
    <w:rsid w:val="00AA0B0B"/>
    <w:rsid w:val="00AA1441"/>
    <w:rsid w:val="00AB026F"/>
    <w:rsid w:val="00AB0504"/>
    <w:rsid w:val="00AB152B"/>
    <w:rsid w:val="00AB2849"/>
    <w:rsid w:val="00AB3B5E"/>
    <w:rsid w:val="00AB4881"/>
    <w:rsid w:val="00AB7960"/>
    <w:rsid w:val="00AC0BA5"/>
    <w:rsid w:val="00AC3000"/>
    <w:rsid w:val="00AC3D1F"/>
    <w:rsid w:val="00AC5018"/>
    <w:rsid w:val="00AC5B75"/>
    <w:rsid w:val="00AC5DDD"/>
    <w:rsid w:val="00AC719D"/>
    <w:rsid w:val="00AC7437"/>
    <w:rsid w:val="00AD00F5"/>
    <w:rsid w:val="00AD1777"/>
    <w:rsid w:val="00AD2392"/>
    <w:rsid w:val="00AD3995"/>
    <w:rsid w:val="00AD5E96"/>
    <w:rsid w:val="00AE0350"/>
    <w:rsid w:val="00AE1E20"/>
    <w:rsid w:val="00AE35F2"/>
    <w:rsid w:val="00AE4141"/>
    <w:rsid w:val="00AE5AF4"/>
    <w:rsid w:val="00AF09FB"/>
    <w:rsid w:val="00AF4831"/>
    <w:rsid w:val="00AF5910"/>
    <w:rsid w:val="00AF6052"/>
    <w:rsid w:val="00AF63A1"/>
    <w:rsid w:val="00AF779B"/>
    <w:rsid w:val="00B00F37"/>
    <w:rsid w:val="00B02770"/>
    <w:rsid w:val="00B0371C"/>
    <w:rsid w:val="00B05ECE"/>
    <w:rsid w:val="00B062D4"/>
    <w:rsid w:val="00B122FA"/>
    <w:rsid w:val="00B15A15"/>
    <w:rsid w:val="00B219FF"/>
    <w:rsid w:val="00B237C1"/>
    <w:rsid w:val="00B23972"/>
    <w:rsid w:val="00B3116C"/>
    <w:rsid w:val="00B34FF7"/>
    <w:rsid w:val="00B36770"/>
    <w:rsid w:val="00B36D24"/>
    <w:rsid w:val="00B37765"/>
    <w:rsid w:val="00B377EB"/>
    <w:rsid w:val="00B40ECF"/>
    <w:rsid w:val="00B434FA"/>
    <w:rsid w:val="00B439D6"/>
    <w:rsid w:val="00B5105D"/>
    <w:rsid w:val="00B53E95"/>
    <w:rsid w:val="00B540A8"/>
    <w:rsid w:val="00B54AF0"/>
    <w:rsid w:val="00B54B53"/>
    <w:rsid w:val="00B55945"/>
    <w:rsid w:val="00B56B00"/>
    <w:rsid w:val="00B56FDF"/>
    <w:rsid w:val="00B574DE"/>
    <w:rsid w:val="00B5788F"/>
    <w:rsid w:val="00B57CD3"/>
    <w:rsid w:val="00B61509"/>
    <w:rsid w:val="00B6164F"/>
    <w:rsid w:val="00B61E07"/>
    <w:rsid w:val="00B6289C"/>
    <w:rsid w:val="00B647B4"/>
    <w:rsid w:val="00B6486B"/>
    <w:rsid w:val="00B64CD2"/>
    <w:rsid w:val="00B65960"/>
    <w:rsid w:val="00B66C7C"/>
    <w:rsid w:val="00B70CE6"/>
    <w:rsid w:val="00B763AC"/>
    <w:rsid w:val="00B76A6C"/>
    <w:rsid w:val="00B773EA"/>
    <w:rsid w:val="00B8102A"/>
    <w:rsid w:val="00B831D4"/>
    <w:rsid w:val="00B85D9F"/>
    <w:rsid w:val="00B865BE"/>
    <w:rsid w:val="00B86ED2"/>
    <w:rsid w:val="00B8741C"/>
    <w:rsid w:val="00B905E4"/>
    <w:rsid w:val="00B907FD"/>
    <w:rsid w:val="00B949C8"/>
    <w:rsid w:val="00B96AE0"/>
    <w:rsid w:val="00B97635"/>
    <w:rsid w:val="00B97C08"/>
    <w:rsid w:val="00BA2C6F"/>
    <w:rsid w:val="00BA5CCC"/>
    <w:rsid w:val="00BA62A7"/>
    <w:rsid w:val="00BB12DC"/>
    <w:rsid w:val="00BB30C9"/>
    <w:rsid w:val="00BB5ABA"/>
    <w:rsid w:val="00BC3407"/>
    <w:rsid w:val="00BC3FCC"/>
    <w:rsid w:val="00BC485C"/>
    <w:rsid w:val="00BC4EA9"/>
    <w:rsid w:val="00BC59A3"/>
    <w:rsid w:val="00BD08FD"/>
    <w:rsid w:val="00BD100D"/>
    <w:rsid w:val="00BD10CE"/>
    <w:rsid w:val="00BD3767"/>
    <w:rsid w:val="00BD5569"/>
    <w:rsid w:val="00BD5B8A"/>
    <w:rsid w:val="00BE00B4"/>
    <w:rsid w:val="00BE348C"/>
    <w:rsid w:val="00BE41E2"/>
    <w:rsid w:val="00BE6116"/>
    <w:rsid w:val="00BE68B4"/>
    <w:rsid w:val="00BF51C7"/>
    <w:rsid w:val="00BF7259"/>
    <w:rsid w:val="00BF7C48"/>
    <w:rsid w:val="00C01353"/>
    <w:rsid w:val="00C05DE1"/>
    <w:rsid w:val="00C1168F"/>
    <w:rsid w:val="00C143EA"/>
    <w:rsid w:val="00C14F5A"/>
    <w:rsid w:val="00C176F3"/>
    <w:rsid w:val="00C2286F"/>
    <w:rsid w:val="00C2296D"/>
    <w:rsid w:val="00C23928"/>
    <w:rsid w:val="00C26984"/>
    <w:rsid w:val="00C306EF"/>
    <w:rsid w:val="00C30B74"/>
    <w:rsid w:val="00C33EE8"/>
    <w:rsid w:val="00C3666A"/>
    <w:rsid w:val="00C3788B"/>
    <w:rsid w:val="00C404FC"/>
    <w:rsid w:val="00C40D53"/>
    <w:rsid w:val="00C43B2F"/>
    <w:rsid w:val="00C456CD"/>
    <w:rsid w:val="00C45926"/>
    <w:rsid w:val="00C5095C"/>
    <w:rsid w:val="00C52139"/>
    <w:rsid w:val="00C53DE0"/>
    <w:rsid w:val="00C547D5"/>
    <w:rsid w:val="00C56B11"/>
    <w:rsid w:val="00C56E19"/>
    <w:rsid w:val="00C56F9B"/>
    <w:rsid w:val="00C60C64"/>
    <w:rsid w:val="00C61136"/>
    <w:rsid w:val="00C62D16"/>
    <w:rsid w:val="00C645B1"/>
    <w:rsid w:val="00C66243"/>
    <w:rsid w:val="00C7424E"/>
    <w:rsid w:val="00C747D0"/>
    <w:rsid w:val="00C75D15"/>
    <w:rsid w:val="00C763E8"/>
    <w:rsid w:val="00C8197C"/>
    <w:rsid w:val="00C820B3"/>
    <w:rsid w:val="00C864AB"/>
    <w:rsid w:val="00C87513"/>
    <w:rsid w:val="00C87816"/>
    <w:rsid w:val="00C91C44"/>
    <w:rsid w:val="00C91CBD"/>
    <w:rsid w:val="00CA3153"/>
    <w:rsid w:val="00CA4352"/>
    <w:rsid w:val="00CA490D"/>
    <w:rsid w:val="00CA5E76"/>
    <w:rsid w:val="00CA5ED4"/>
    <w:rsid w:val="00CA6621"/>
    <w:rsid w:val="00CA6CEE"/>
    <w:rsid w:val="00CB2A69"/>
    <w:rsid w:val="00CC0AC7"/>
    <w:rsid w:val="00CC1827"/>
    <w:rsid w:val="00CC4B2B"/>
    <w:rsid w:val="00CC74DF"/>
    <w:rsid w:val="00CD0CBB"/>
    <w:rsid w:val="00CD1CF0"/>
    <w:rsid w:val="00CD37EF"/>
    <w:rsid w:val="00CD4DA7"/>
    <w:rsid w:val="00CD610A"/>
    <w:rsid w:val="00CE0ECE"/>
    <w:rsid w:val="00CE1F27"/>
    <w:rsid w:val="00CE2115"/>
    <w:rsid w:val="00CE2D4A"/>
    <w:rsid w:val="00CE2F01"/>
    <w:rsid w:val="00CE3C49"/>
    <w:rsid w:val="00CE52C6"/>
    <w:rsid w:val="00CE6BDD"/>
    <w:rsid w:val="00CE77F1"/>
    <w:rsid w:val="00CE78EE"/>
    <w:rsid w:val="00CF3530"/>
    <w:rsid w:val="00CF3720"/>
    <w:rsid w:val="00CF4A00"/>
    <w:rsid w:val="00CF56E7"/>
    <w:rsid w:val="00CF5EDA"/>
    <w:rsid w:val="00CF648E"/>
    <w:rsid w:val="00D01743"/>
    <w:rsid w:val="00D02001"/>
    <w:rsid w:val="00D02DBA"/>
    <w:rsid w:val="00D02F65"/>
    <w:rsid w:val="00D03F0D"/>
    <w:rsid w:val="00D04334"/>
    <w:rsid w:val="00D04E5F"/>
    <w:rsid w:val="00D07998"/>
    <w:rsid w:val="00D10FAB"/>
    <w:rsid w:val="00D11323"/>
    <w:rsid w:val="00D145AC"/>
    <w:rsid w:val="00D2179F"/>
    <w:rsid w:val="00D23D14"/>
    <w:rsid w:val="00D24117"/>
    <w:rsid w:val="00D250DB"/>
    <w:rsid w:val="00D31BC8"/>
    <w:rsid w:val="00D32858"/>
    <w:rsid w:val="00D3354C"/>
    <w:rsid w:val="00D40EB0"/>
    <w:rsid w:val="00D41489"/>
    <w:rsid w:val="00D42A0D"/>
    <w:rsid w:val="00D438D7"/>
    <w:rsid w:val="00D44074"/>
    <w:rsid w:val="00D453A2"/>
    <w:rsid w:val="00D46F2F"/>
    <w:rsid w:val="00D5181E"/>
    <w:rsid w:val="00D52221"/>
    <w:rsid w:val="00D524E3"/>
    <w:rsid w:val="00D562A0"/>
    <w:rsid w:val="00D604FC"/>
    <w:rsid w:val="00D60943"/>
    <w:rsid w:val="00D60EB1"/>
    <w:rsid w:val="00D6138B"/>
    <w:rsid w:val="00D6161D"/>
    <w:rsid w:val="00D6228E"/>
    <w:rsid w:val="00D630B4"/>
    <w:rsid w:val="00D726EF"/>
    <w:rsid w:val="00D727BA"/>
    <w:rsid w:val="00D72DAA"/>
    <w:rsid w:val="00D7563F"/>
    <w:rsid w:val="00D758FC"/>
    <w:rsid w:val="00D77A15"/>
    <w:rsid w:val="00D80846"/>
    <w:rsid w:val="00D83197"/>
    <w:rsid w:val="00D8376E"/>
    <w:rsid w:val="00D863BC"/>
    <w:rsid w:val="00D86BD7"/>
    <w:rsid w:val="00D87A54"/>
    <w:rsid w:val="00D87ECD"/>
    <w:rsid w:val="00D9174C"/>
    <w:rsid w:val="00D93731"/>
    <w:rsid w:val="00D95FC0"/>
    <w:rsid w:val="00D968D4"/>
    <w:rsid w:val="00DA059A"/>
    <w:rsid w:val="00DA0B4E"/>
    <w:rsid w:val="00DA1A40"/>
    <w:rsid w:val="00DA2B0B"/>
    <w:rsid w:val="00DA39BB"/>
    <w:rsid w:val="00DA4089"/>
    <w:rsid w:val="00DA50BE"/>
    <w:rsid w:val="00DA6277"/>
    <w:rsid w:val="00DB0951"/>
    <w:rsid w:val="00DB1892"/>
    <w:rsid w:val="00DB2136"/>
    <w:rsid w:val="00DB49D5"/>
    <w:rsid w:val="00DB50C3"/>
    <w:rsid w:val="00DB727C"/>
    <w:rsid w:val="00DC1380"/>
    <w:rsid w:val="00DC43B2"/>
    <w:rsid w:val="00DD2B74"/>
    <w:rsid w:val="00DD3E9D"/>
    <w:rsid w:val="00DD5236"/>
    <w:rsid w:val="00DD5F71"/>
    <w:rsid w:val="00DD7BA5"/>
    <w:rsid w:val="00DE06A4"/>
    <w:rsid w:val="00DE142D"/>
    <w:rsid w:val="00DE2F48"/>
    <w:rsid w:val="00DE33D7"/>
    <w:rsid w:val="00DE4C8E"/>
    <w:rsid w:val="00DE6321"/>
    <w:rsid w:val="00DF0609"/>
    <w:rsid w:val="00DF09DB"/>
    <w:rsid w:val="00DF2C12"/>
    <w:rsid w:val="00DF3C87"/>
    <w:rsid w:val="00DF43B2"/>
    <w:rsid w:val="00DF64E7"/>
    <w:rsid w:val="00DF72BB"/>
    <w:rsid w:val="00E0106C"/>
    <w:rsid w:val="00E01730"/>
    <w:rsid w:val="00E02BB4"/>
    <w:rsid w:val="00E02DBD"/>
    <w:rsid w:val="00E030B5"/>
    <w:rsid w:val="00E046A2"/>
    <w:rsid w:val="00E04F71"/>
    <w:rsid w:val="00E055BA"/>
    <w:rsid w:val="00E05A69"/>
    <w:rsid w:val="00E060AB"/>
    <w:rsid w:val="00E06512"/>
    <w:rsid w:val="00E06F25"/>
    <w:rsid w:val="00E0792E"/>
    <w:rsid w:val="00E07C0D"/>
    <w:rsid w:val="00E12FD0"/>
    <w:rsid w:val="00E1532E"/>
    <w:rsid w:val="00E161D3"/>
    <w:rsid w:val="00E21ED0"/>
    <w:rsid w:val="00E31057"/>
    <w:rsid w:val="00E31483"/>
    <w:rsid w:val="00E33858"/>
    <w:rsid w:val="00E34DB9"/>
    <w:rsid w:val="00E3505B"/>
    <w:rsid w:val="00E36D3A"/>
    <w:rsid w:val="00E42029"/>
    <w:rsid w:val="00E422EF"/>
    <w:rsid w:val="00E510C1"/>
    <w:rsid w:val="00E522BA"/>
    <w:rsid w:val="00E52F7A"/>
    <w:rsid w:val="00E5551F"/>
    <w:rsid w:val="00E56A7D"/>
    <w:rsid w:val="00E5718A"/>
    <w:rsid w:val="00E6021B"/>
    <w:rsid w:val="00E63A2C"/>
    <w:rsid w:val="00E64599"/>
    <w:rsid w:val="00E64E64"/>
    <w:rsid w:val="00E65112"/>
    <w:rsid w:val="00E65CAC"/>
    <w:rsid w:val="00E6651C"/>
    <w:rsid w:val="00E71153"/>
    <w:rsid w:val="00E71B4F"/>
    <w:rsid w:val="00E74129"/>
    <w:rsid w:val="00E76E32"/>
    <w:rsid w:val="00E77277"/>
    <w:rsid w:val="00E778AF"/>
    <w:rsid w:val="00E77BAC"/>
    <w:rsid w:val="00E81DBB"/>
    <w:rsid w:val="00E83DBB"/>
    <w:rsid w:val="00E8582A"/>
    <w:rsid w:val="00E860E5"/>
    <w:rsid w:val="00E87E46"/>
    <w:rsid w:val="00E90A26"/>
    <w:rsid w:val="00E90B55"/>
    <w:rsid w:val="00E91654"/>
    <w:rsid w:val="00E96A77"/>
    <w:rsid w:val="00EA0E0F"/>
    <w:rsid w:val="00EA16B9"/>
    <w:rsid w:val="00EA1A85"/>
    <w:rsid w:val="00EA1CE6"/>
    <w:rsid w:val="00EA3807"/>
    <w:rsid w:val="00EB11A7"/>
    <w:rsid w:val="00EB177E"/>
    <w:rsid w:val="00EB317E"/>
    <w:rsid w:val="00EB4C53"/>
    <w:rsid w:val="00EC21FD"/>
    <w:rsid w:val="00EC381B"/>
    <w:rsid w:val="00EC3CE2"/>
    <w:rsid w:val="00EC4981"/>
    <w:rsid w:val="00EC4FF9"/>
    <w:rsid w:val="00EC5024"/>
    <w:rsid w:val="00ED423C"/>
    <w:rsid w:val="00ED57BE"/>
    <w:rsid w:val="00EE017C"/>
    <w:rsid w:val="00EE367B"/>
    <w:rsid w:val="00EE63C5"/>
    <w:rsid w:val="00EE677F"/>
    <w:rsid w:val="00EF0E4B"/>
    <w:rsid w:val="00EF3DB0"/>
    <w:rsid w:val="00F01C2D"/>
    <w:rsid w:val="00F02BE2"/>
    <w:rsid w:val="00F03518"/>
    <w:rsid w:val="00F03566"/>
    <w:rsid w:val="00F06740"/>
    <w:rsid w:val="00F06D73"/>
    <w:rsid w:val="00F0739D"/>
    <w:rsid w:val="00F0741E"/>
    <w:rsid w:val="00F07565"/>
    <w:rsid w:val="00F167D0"/>
    <w:rsid w:val="00F2000B"/>
    <w:rsid w:val="00F216B9"/>
    <w:rsid w:val="00F242F9"/>
    <w:rsid w:val="00F26F29"/>
    <w:rsid w:val="00F2788B"/>
    <w:rsid w:val="00F3069B"/>
    <w:rsid w:val="00F31F96"/>
    <w:rsid w:val="00F370AD"/>
    <w:rsid w:val="00F403B4"/>
    <w:rsid w:val="00F413D8"/>
    <w:rsid w:val="00F41CBC"/>
    <w:rsid w:val="00F469C1"/>
    <w:rsid w:val="00F507C6"/>
    <w:rsid w:val="00F53903"/>
    <w:rsid w:val="00F54BAD"/>
    <w:rsid w:val="00F55150"/>
    <w:rsid w:val="00F55B01"/>
    <w:rsid w:val="00F57408"/>
    <w:rsid w:val="00F577DA"/>
    <w:rsid w:val="00F578E2"/>
    <w:rsid w:val="00F61548"/>
    <w:rsid w:val="00F636B4"/>
    <w:rsid w:val="00F6470B"/>
    <w:rsid w:val="00F678FC"/>
    <w:rsid w:val="00F739CF"/>
    <w:rsid w:val="00F8254C"/>
    <w:rsid w:val="00F83418"/>
    <w:rsid w:val="00F8363B"/>
    <w:rsid w:val="00F84923"/>
    <w:rsid w:val="00F85554"/>
    <w:rsid w:val="00F85B06"/>
    <w:rsid w:val="00F86323"/>
    <w:rsid w:val="00F928AE"/>
    <w:rsid w:val="00F94653"/>
    <w:rsid w:val="00F96113"/>
    <w:rsid w:val="00F97087"/>
    <w:rsid w:val="00F97222"/>
    <w:rsid w:val="00FA05DA"/>
    <w:rsid w:val="00FA6BDE"/>
    <w:rsid w:val="00FB0445"/>
    <w:rsid w:val="00FB4D94"/>
    <w:rsid w:val="00FB7605"/>
    <w:rsid w:val="00FC20F4"/>
    <w:rsid w:val="00FC22F0"/>
    <w:rsid w:val="00FC240B"/>
    <w:rsid w:val="00FC33E5"/>
    <w:rsid w:val="00FC38F9"/>
    <w:rsid w:val="00FC47DF"/>
    <w:rsid w:val="00FC7108"/>
    <w:rsid w:val="00FD2E86"/>
    <w:rsid w:val="00FD34A9"/>
    <w:rsid w:val="00FD5004"/>
    <w:rsid w:val="00FD5EB5"/>
    <w:rsid w:val="00FD7955"/>
    <w:rsid w:val="00FE1BFD"/>
    <w:rsid w:val="00FE4BB6"/>
    <w:rsid w:val="00FF2B09"/>
    <w:rsid w:val="00FF2C42"/>
    <w:rsid w:val="00FF695A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ED8049"/>
  <w15:docId w15:val="{B1EB1C81-5FBE-4DBA-B9A9-0DE6884D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85B"/>
    <w:pPr>
      <w:ind w:firstLine="0"/>
    </w:pPr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6798E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798E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6798E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8E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8E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8E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8E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8E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8E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98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798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798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798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798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798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798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nhideWhenUsed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798E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 Знак"/>
    <w:basedOn w:val="a0"/>
    <w:link w:val="a4"/>
    <w:uiPriority w:val="10"/>
    <w:rsid w:val="0006798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798E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06798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798E"/>
    <w:rPr>
      <w:b/>
      <w:bCs/>
      <w:spacing w:val="0"/>
    </w:rPr>
  </w:style>
  <w:style w:type="character" w:styleId="a9">
    <w:name w:val="Emphasis"/>
    <w:uiPriority w:val="20"/>
    <w:qFormat/>
    <w:rsid w:val="0006798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6798E"/>
  </w:style>
  <w:style w:type="character" w:customStyle="1" w:styleId="ab">
    <w:name w:val="Без інтервалів Знак"/>
    <w:basedOn w:val="a0"/>
    <w:link w:val="aa"/>
    <w:uiPriority w:val="1"/>
    <w:rsid w:val="0006798E"/>
  </w:style>
  <w:style w:type="paragraph" w:styleId="ac">
    <w:name w:val="List Paragraph"/>
    <w:basedOn w:val="a"/>
    <w:link w:val="ad"/>
    <w:uiPriority w:val="34"/>
    <w:qFormat/>
    <w:rsid w:val="0006798E"/>
    <w:pPr>
      <w:ind w:left="720"/>
      <w:contextualSpacing/>
    </w:pPr>
  </w:style>
  <w:style w:type="paragraph" w:styleId="ae">
    <w:name w:val="Quote"/>
    <w:basedOn w:val="a"/>
    <w:next w:val="a"/>
    <w:link w:val="af"/>
    <w:uiPriority w:val="29"/>
    <w:qFormat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">
    <w:name w:val="Цитата Знак"/>
    <w:basedOn w:val="a0"/>
    <w:link w:val="ae"/>
    <w:uiPriority w:val="29"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06798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Насичена цитата Знак"/>
    <w:basedOn w:val="a0"/>
    <w:link w:val="af0"/>
    <w:uiPriority w:val="30"/>
    <w:rsid w:val="0006798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2">
    <w:name w:val="Subtle Emphasis"/>
    <w:uiPriority w:val="19"/>
    <w:qFormat/>
    <w:rsid w:val="0006798E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06798E"/>
    <w:rPr>
      <w:b/>
      <w:bCs/>
      <w:i/>
      <w:iCs/>
      <w:color w:val="4F81BD" w:themeColor="accent1"/>
      <w:sz w:val="22"/>
      <w:szCs w:val="22"/>
    </w:rPr>
  </w:style>
  <w:style w:type="character" w:styleId="af4">
    <w:name w:val="Subtle Reference"/>
    <w:uiPriority w:val="31"/>
    <w:qFormat/>
    <w:rsid w:val="0006798E"/>
    <w:rPr>
      <w:color w:val="auto"/>
      <w:u w:val="single" w:color="9BBB59" w:themeColor="accent3"/>
    </w:rPr>
  </w:style>
  <w:style w:type="character" w:styleId="af5">
    <w:name w:val="Intense Reference"/>
    <w:basedOn w:val="a0"/>
    <w:uiPriority w:val="32"/>
    <w:qFormat/>
    <w:rsid w:val="0006798E"/>
    <w:rPr>
      <w:b/>
      <w:bCs/>
      <w:color w:val="76923C" w:themeColor="accent3" w:themeShade="BF"/>
      <w:u w:val="single" w:color="9BBB59" w:themeColor="accent3"/>
    </w:rPr>
  </w:style>
  <w:style w:type="character" w:styleId="af6">
    <w:name w:val="Book Title"/>
    <w:basedOn w:val="a0"/>
    <w:uiPriority w:val="33"/>
    <w:qFormat/>
    <w:rsid w:val="0006798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06798E"/>
    <w:pPr>
      <w:outlineLvl w:val="9"/>
    </w:pPr>
  </w:style>
  <w:style w:type="paragraph" w:styleId="21">
    <w:name w:val="Body Text Indent 2"/>
    <w:basedOn w:val="a"/>
    <w:link w:val="22"/>
    <w:rsid w:val="00747E31"/>
    <w:pPr>
      <w:ind w:firstLine="720"/>
      <w:jc w:val="both"/>
    </w:pPr>
    <w:rPr>
      <w:sz w:val="28"/>
    </w:rPr>
  </w:style>
  <w:style w:type="character" w:customStyle="1" w:styleId="22">
    <w:name w:val="Основний текст з відступом 2 Знак"/>
    <w:basedOn w:val="a0"/>
    <w:link w:val="21"/>
    <w:rsid w:val="00747E31"/>
    <w:rPr>
      <w:rFonts w:ascii="Times New Roman" w:eastAsia="Times New Roman" w:hAnsi="Times New Roman" w:cs="Times New Roman"/>
      <w:sz w:val="28"/>
      <w:szCs w:val="20"/>
      <w:lang w:val="uk-UA" w:eastAsia="ru-RU" w:bidi="ar-SA"/>
    </w:rPr>
  </w:style>
  <w:style w:type="paragraph" w:styleId="af8">
    <w:name w:val="Body Text"/>
    <w:basedOn w:val="a"/>
    <w:link w:val="af9"/>
    <w:uiPriority w:val="99"/>
    <w:semiHidden/>
    <w:unhideWhenUsed/>
    <w:rsid w:val="00747E31"/>
    <w:pPr>
      <w:spacing w:after="120"/>
    </w:pPr>
  </w:style>
  <w:style w:type="character" w:customStyle="1" w:styleId="af9">
    <w:name w:val="Основний текст Знак"/>
    <w:basedOn w:val="a0"/>
    <w:link w:val="af8"/>
    <w:uiPriority w:val="99"/>
    <w:semiHidden/>
    <w:rsid w:val="00747E31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character" w:customStyle="1" w:styleId="apple-converted-space">
    <w:name w:val="apple-converted-space"/>
    <w:basedOn w:val="a0"/>
    <w:rsid w:val="00747E31"/>
  </w:style>
  <w:style w:type="paragraph" w:styleId="afa">
    <w:name w:val="Balloon Text"/>
    <w:basedOn w:val="a"/>
    <w:link w:val="afb"/>
    <w:uiPriority w:val="99"/>
    <w:semiHidden/>
    <w:unhideWhenUsed/>
    <w:rsid w:val="00747E31"/>
    <w:rPr>
      <w:rFonts w:ascii="Tahoma" w:hAnsi="Tahoma" w:cs="Tahoma"/>
      <w:sz w:val="16"/>
      <w:szCs w:val="16"/>
    </w:rPr>
  </w:style>
  <w:style w:type="character" w:customStyle="1" w:styleId="afb">
    <w:name w:val="Текст у виносці Знак"/>
    <w:basedOn w:val="a0"/>
    <w:link w:val="afa"/>
    <w:uiPriority w:val="99"/>
    <w:semiHidden/>
    <w:rsid w:val="00747E31"/>
    <w:rPr>
      <w:rFonts w:ascii="Tahoma" w:eastAsia="Times New Roman" w:hAnsi="Tahoma" w:cs="Tahoma"/>
      <w:sz w:val="16"/>
      <w:szCs w:val="16"/>
      <w:lang w:val="uk-UA" w:eastAsia="ru-RU" w:bidi="ar-SA"/>
    </w:rPr>
  </w:style>
  <w:style w:type="paragraph" w:customStyle="1" w:styleId="rvps6">
    <w:name w:val="rvps6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B3116C"/>
  </w:style>
  <w:style w:type="paragraph" w:customStyle="1" w:styleId="rvps12">
    <w:name w:val="rvps12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4">
    <w:name w:val="rvps14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fc">
    <w:name w:val="Table Grid"/>
    <w:basedOn w:val="a1"/>
    <w:uiPriority w:val="59"/>
    <w:rsid w:val="00AD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e">
    <w:name w:val="Верхній колонтитул Знак"/>
    <w:basedOn w:val="a0"/>
    <w:link w:val="afd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aff">
    <w:name w:val="footer"/>
    <w:basedOn w:val="a"/>
    <w:link w:val="aff0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f0">
    <w:name w:val="Нижній колонтитул Знак"/>
    <w:basedOn w:val="a0"/>
    <w:link w:val="aff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customStyle="1" w:styleId="rvps2">
    <w:name w:val="rvps2"/>
    <w:basedOn w:val="a"/>
    <w:rsid w:val="00E6021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Основний текст1"/>
    <w:basedOn w:val="a"/>
    <w:rsid w:val="00E6021B"/>
    <w:pPr>
      <w:widowControl w:val="0"/>
      <w:snapToGrid w:val="0"/>
    </w:pPr>
    <w:rPr>
      <w:color w:val="000000"/>
      <w:sz w:val="24"/>
      <w:lang w:val="ru-RU"/>
    </w:rPr>
  </w:style>
  <w:style w:type="paragraph" w:customStyle="1" w:styleId="Default">
    <w:name w:val="Default"/>
    <w:rsid w:val="00E6021B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styleId="aff1">
    <w:name w:val="Hyperlink"/>
    <w:basedOn w:val="a0"/>
    <w:uiPriority w:val="99"/>
    <w:unhideWhenUsed/>
    <w:rsid w:val="00E6021B"/>
    <w:rPr>
      <w:color w:val="0000FF" w:themeColor="hyperlink"/>
      <w:u w:val="single"/>
    </w:rPr>
  </w:style>
  <w:style w:type="paragraph" w:customStyle="1" w:styleId="msonormalcxspmiddle">
    <w:name w:val="msonormalcxspmiddle"/>
    <w:basedOn w:val="a"/>
    <w:rsid w:val="00E6021B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ff2">
    <w:name w:val="Основной текст_"/>
    <w:basedOn w:val="a0"/>
    <w:link w:val="12"/>
    <w:locked/>
    <w:rsid w:val="00E6021B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f2"/>
    <w:rsid w:val="00E6021B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6"/>
      <w:szCs w:val="26"/>
      <w:lang w:val="en-US" w:eastAsia="en-US" w:bidi="en-US"/>
    </w:rPr>
  </w:style>
  <w:style w:type="paragraph" w:styleId="aff3">
    <w:name w:val="Normal (Web)"/>
    <w:basedOn w:val="a"/>
    <w:uiPriority w:val="99"/>
    <w:unhideWhenUsed/>
    <w:rsid w:val="00F615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ext">
    <w:name w:val="text"/>
    <w:basedOn w:val="a"/>
    <w:rsid w:val="003C6A52"/>
    <w:pPr>
      <w:spacing w:before="100" w:beforeAutospacing="1" w:after="120"/>
    </w:pPr>
    <w:rPr>
      <w:sz w:val="24"/>
      <w:szCs w:val="24"/>
      <w:lang w:eastAsia="uk-UA"/>
    </w:rPr>
  </w:style>
  <w:style w:type="character" w:customStyle="1" w:styleId="FontStyle11">
    <w:name w:val="Font Style11"/>
    <w:uiPriority w:val="99"/>
    <w:rsid w:val="00AB026F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AB026F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Абзац списку Знак"/>
    <w:link w:val="ac"/>
    <w:uiPriority w:val="34"/>
    <w:rsid w:val="00250934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customStyle="1" w:styleId="msonormalcxspmiddlecxspmiddle">
    <w:name w:val="msonormalcxspmiddlecxspmiddle"/>
    <w:basedOn w:val="a"/>
    <w:rsid w:val="00B5105D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.5-12\Documents\&#1050;&#1054;&#1053;&#1050;&#1059;&#1056;&#1057;&#1048;\&#1050;&#1054;&#1053;&#1050;&#1059;&#1056;&#1057;%20&#1062;&#1054;&#1059;%20&#1090;&#1072;%20&#1058;&#1059;%202\&#1053;&#1072;&#1082;&#1072;&#1079;%20&#1050;&#1086;&#1085;&#1082;&#1091;&#1088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7CFB8-9D03-453E-BDAE-02C05A5D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Конкурс.dotx</Template>
  <TotalTime>26</TotalTime>
  <Pages>2</Pages>
  <Words>2050</Words>
  <Characters>1169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16.5-12</dc:creator>
  <cp:lastModifiedBy>Svetlana</cp:lastModifiedBy>
  <cp:revision>6</cp:revision>
  <cp:lastPrinted>2022-06-09T05:25:00Z</cp:lastPrinted>
  <dcterms:created xsi:type="dcterms:W3CDTF">2022-06-06T05:22:00Z</dcterms:created>
  <dcterms:modified xsi:type="dcterms:W3CDTF">2022-06-09T08:10:00Z</dcterms:modified>
</cp:coreProperties>
</file>