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C71CE" w14:textId="6FEDF618" w:rsidR="00E87E68" w:rsidRPr="00B46550" w:rsidRDefault="00E87E68" w:rsidP="00E87E68">
      <w:pPr>
        <w:tabs>
          <w:tab w:val="left" w:pos="1134"/>
        </w:tabs>
        <w:ind w:left="7230"/>
        <w:jc w:val="both"/>
        <w:rPr>
          <w:sz w:val="24"/>
          <w:szCs w:val="24"/>
          <w:lang w:val="ru-RU"/>
        </w:rPr>
      </w:pPr>
      <w:r w:rsidRPr="008531D7">
        <w:rPr>
          <w:sz w:val="24"/>
          <w:szCs w:val="24"/>
        </w:rPr>
        <w:t xml:space="preserve">Додаток </w:t>
      </w:r>
      <w:r w:rsidR="00751891">
        <w:rPr>
          <w:sz w:val="24"/>
          <w:szCs w:val="24"/>
        </w:rPr>
        <w:t>3</w:t>
      </w:r>
    </w:p>
    <w:p w14:paraId="1546A1B6" w14:textId="77777777" w:rsidR="00E87E68" w:rsidRPr="008531D7" w:rsidRDefault="00E87E68" w:rsidP="00E87E68">
      <w:pPr>
        <w:ind w:left="7230"/>
        <w:jc w:val="both"/>
        <w:rPr>
          <w:sz w:val="24"/>
          <w:szCs w:val="24"/>
        </w:rPr>
      </w:pPr>
      <w:r w:rsidRPr="008531D7">
        <w:rPr>
          <w:sz w:val="24"/>
          <w:szCs w:val="24"/>
        </w:rPr>
        <w:t>до наказу ТУ ССО у</w:t>
      </w:r>
      <w:r>
        <w:rPr>
          <w:sz w:val="24"/>
          <w:szCs w:val="24"/>
        </w:rPr>
        <w:t xml:space="preserve"> </w:t>
      </w:r>
      <w:r w:rsidRPr="008531D7">
        <w:rPr>
          <w:sz w:val="24"/>
          <w:szCs w:val="24"/>
        </w:rPr>
        <w:t xml:space="preserve">Хмельницькій області </w:t>
      </w:r>
    </w:p>
    <w:p w14:paraId="51B68D98" w14:textId="6882DB99" w:rsidR="00E87E68" w:rsidRPr="008531D7" w:rsidRDefault="00E87E68" w:rsidP="00E87E68">
      <w:pPr>
        <w:ind w:left="7230"/>
        <w:jc w:val="both"/>
        <w:rPr>
          <w:sz w:val="24"/>
          <w:szCs w:val="24"/>
        </w:rPr>
      </w:pPr>
      <w:r w:rsidRPr="008531D7">
        <w:rPr>
          <w:sz w:val="24"/>
          <w:szCs w:val="24"/>
        </w:rPr>
        <w:t>від</w:t>
      </w:r>
      <w:r w:rsidR="00DC241C">
        <w:rPr>
          <w:sz w:val="24"/>
          <w:szCs w:val="24"/>
        </w:rPr>
        <w:t xml:space="preserve"> </w:t>
      </w:r>
      <w:r w:rsidR="00735ADE">
        <w:rPr>
          <w:sz w:val="24"/>
          <w:szCs w:val="24"/>
        </w:rPr>
        <w:t>10</w:t>
      </w:r>
      <w:r w:rsidR="007D53AA">
        <w:rPr>
          <w:sz w:val="24"/>
          <w:szCs w:val="24"/>
        </w:rPr>
        <w:t>.</w:t>
      </w:r>
      <w:r w:rsidR="00DC241C">
        <w:rPr>
          <w:sz w:val="24"/>
          <w:szCs w:val="24"/>
        </w:rPr>
        <w:t>06</w:t>
      </w:r>
      <w:r w:rsidRPr="008531D7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8531D7">
        <w:rPr>
          <w:sz w:val="24"/>
          <w:szCs w:val="24"/>
        </w:rPr>
        <w:t xml:space="preserve"> № </w:t>
      </w:r>
      <w:r w:rsidR="009645D3">
        <w:rPr>
          <w:sz w:val="24"/>
          <w:szCs w:val="24"/>
        </w:rPr>
        <w:t>183</w:t>
      </w:r>
      <w:bookmarkStart w:id="0" w:name="_GoBack"/>
      <w:bookmarkEnd w:id="0"/>
    </w:p>
    <w:p w14:paraId="6362EF30" w14:textId="02F584E7" w:rsidR="00E87E68" w:rsidRPr="00A80F8F" w:rsidRDefault="00E87E68" w:rsidP="00E87E68">
      <w:pPr>
        <w:ind w:firstLine="709"/>
        <w:contextualSpacing/>
        <w:jc w:val="both"/>
        <w:rPr>
          <w:b/>
          <w:sz w:val="27"/>
          <w:szCs w:val="27"/>
          <w:lang w:eastAsia="en-US"/>
        </w:rPr>
      </w:pPr>
    </w:p>
    <w:p w14:paraId="657EDEA6" w14:textId="77777777" w:rsidR="00E87E68" w:rsidRPr="00601B67" w:rsidRDefault="00E87E68" w:rsidP="00E87E68">
      <w:pPr>
        <w:jc w:val="center"/>
        <w:rPr>
          <w:b/>
          <w:sz w:val="28"/>
          <w:szCs w:val="28"/>
          <w:lang w:eastAsia="en-US"/>
        </w:rPr>
      </w:pPr>
      <w:r w:rsidRPr="00601B67">
        <w:rPr>
          <w:b/>
          <w:sz w:val="28"/>
          <w:szCs w:val="28"/>
          <w:lang w:eastAsia="en-US"/>
        </w:rPr>
        <w:t>УМОВИ</w:t>
      </w:r>
    </w:p>
    <w:p w14:paraId="7A8B975A" w14:textId="77777777" w:rsidR="00DC241C" w:rsidRPr="00601B67" w:rsidRDefault="00E87E68" w:rsidP="00E87E68">
      <w:pPr>
        <w:jc w:val="center"/>
        <w:rPr>
          <w:b/>
          <w:sz w:val="28"/>
          <w:szCs w:val="28"/>
        </w:rPr>
      </w:pPr>
      <w:r w:rsidRPr="00601B67">
        <w:rPr>
          <w:b/>
          <w:sz w:val="28"/>
          <w:szCs w:val="28"/>
          <w:lang w:eastAsia="en-US"/>
        </w:rPr>
        <w:t xml:space="preserve">проведення конкурсу на зайняття вакантної посади </w:t>
      </w:r>
      <w:r w:rsidRPr="00601B67">
        <w:rPr>
          <w:b/>
          <w:sz w:val="28"/>
          <w:szCs w:val="28"/>
        </w:rPr>
        <w:t xml:space="preserve">контролера </w:t>
      </w:r>
    </w:p>
    <w:p w14:paraId="5B364E6B" w14:textId="77777777" w:rsidR="00A81162" w:rsidRPr="00601B67" w:rsidRDefault="00E87E68" w:rsidP="00DC241C">
      <w:pPr>
        <w:jc w:val="center"/>
        <w:rPr>
          <w:b/>
          <w:sz w:val="28"/>
          <w:szCs w:val="28"/>
        </w:rPr>
      </w:pPr>
      <w:r w:rsidRPr="00601B67">
        <w:rPr>
          <w:b/>
          <w:sz w:val="28"/>
          <w:szCs w:val="28"/>
        </w:rPr>
        <w:t xml:space="preserve">І категорії </w:t>
      </w:r>
      <w:r w:rsidR="00A81162" w:rsidRPr="00601B67">
        <w:rPr>
          <w:b/>
          <w:sz w:val="28"/>
          <w:szCs w:val="28"/>
        </w:rPr>
        <w:t xml:space="preserve">(заступника командира відділення) </w:t>
      </w:r>
      <w:r w:rsidR="00DC241C" w:rsidRPr="00601B67">
        <w:rPr>
          <w:b/>
          <w:sz w:val="28"/>
          <w:szCs w:val="28"/>
        </w:rPr>
        <w:t xml:space="preserve">3 відділення охорони </w:t>
      </w:r>
    </w:p>
    <w:p w14:paraId="284E2E8E" w14:textId="77777777" w:rsidR="00A81162" w:rsidRPr="00601B67" w:rsidRDefault="00DC241C" w:rsidP="00DC241C">
      <w:pPr>
        <w:jc w:val="center"/>
        <w:rPr>
          <w:b/>
          <w:sz w:val="28"/>
          <w:szCs w:val="28"/>
          <w:lang w:bidi="en-US"/>
        </w:rPr>
      </w:pPr>
      <w:r w:rsidRPr="00601B67">
        <w:rPr>
          <w:b/>
          <w:sz w:val="28"/>
          <w:szCs w:val="28"/>
        </w:rPr>
        <w:t xml:space="preserve">(м. Нетішин) 5 взводу охорони (м. Шепетівка) 1 </w:t>
      </w:r>
      <w:r w:rsidRPr="00601B67">
        <w:rPr>
          <w:b/>
          <w:sz w:val="28"/>
          <w:szCs w:val="28"/>
          <w:lang w:bidi="en-US"/>
        </w:rPr>
        <w:t xml:space="preserve">підрозділу охорони </w:t>
      </w:r>
    </w:p>
    <w:p w14:paraId="33320B44" w14:textId="77777777" w:rsidR="00A81162" w:rsidRPr="00601B67" w:rsidRDefault="00DC241C" w:rsidP="00DC241C">
      <w:pPr>
        <w:jc w:val="center"/>
        <w:rPr>
          <w:b/>
          <w:sz w:val="28"/>
          <w:szCs w:val="28"/>
          <w:lang w:eastAsia="en-US"/>
        </w:rPr>
      </w:pPr>
      <w:r w:rsidRPr="00601B67">
        <w:rPr>
          <w:b/>
          <w:sz w:val="28"/>
          <w:szCs w:val="28"/>
        </w:rPr>
        <w:t xml:space="preserve">(м. Хмельницький) </w:t>
      </w:r>
      <w:r w:rsidRPr="00601B67">
        <w:rPr>
          <w:b/>
          <w:sz w:val="28"/>
          <w:szCs w:val="28"/>
          <w:lang w:eastAsia="en-US"/>
        </w:rPr>
        <w:t xml:space="preserve">територіального управління Служби судової охорони </w:t>
      </w:r>
    </w:p>
    <w:p w14:paraId="5DE94DC9" w14:textId="5A5CBFAC" w:rsidR="00DC241C" w:rsidRPr="00601B67" w:rsidRDefault="00DC241C" w:rsidP="00DC241C">
      <w:pPr>
        <w:jc w:val="center"/>
        <w:rPr>
          <w:b/>
          <w:sz w:val="28"/>
          <w:szCs w:val="28"/>
          <w:lang w:eastAsia="en-US"/>
        </w:rPr>
      </w:pPr>
      <w:r w:rsidRPr="00601B67">
        <w:rPr>
          <w:b/>
          <w:sz w:val="28"/>
          <w:szCs w:val="28"/>
          <w:lang w:eastAsia="en-US"/>
        </w:rPr>
        <w:t xml:space="preserve"> у Хмельницькій області</w:t>
      </w:r>
    </w:p>
    <w:p w14:paraId="11E48F14" w14:textId="77777777" w:rsidR="00E87E68" w:rsidRPr="00601B67" w:rsidRDefault="00E87E68" w:rsidP="00E87E68">
      <w:pPr>
        <w:jc w:val="center"/>
        <w:rPr>
          <w:b/>
          <w:sz w:val="28"/>
          <w:szCs w:val="28"/>
        </w:rPr>
      </w:pPr>
    </w:p>
    <w:p w14:paraId="63891424" w14:textId="77777777" w:rsidR="00A80F8F" w:rsidRPr="00601B67" w:rsidRDefault="00A80F8F" w:rsidP="00A80F8F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601B67"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14:paraId="1CD686E4" w14:textId="77777777" w:rsidR="00A80F8F" w:rsidRPr="00601B67" w:rsidRDefault="00A80F8F" w:rsidP="00A80F8F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601B67">
        <w:rPr>
          <w:noProof/>
          <w:sz w:val="28"/>
          <w:szCs w:val="28"/>
        </w:rPr>
        <w:t xml:space="preserve">2) </w:t>
      </w:r>
      <w:r w:rsidRPr="00601B67">
        <w:rPr>
          <w:sz w:val="28"/>
          <w:szCs w:val="28"/>
        </w:rP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14:paraId="6D019C30" w14:textId="77777777" w:rsidR="00A80F8F" w:rsidRPr="00601B67" w:rsidRDefault="00A80F8F" w:rsidP="00A80F8F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601B67"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601B67">
        <w:rPr>
          <w:noProof/>
          <w:sz w:val="28"/>
          <w:szCs w:val="28"/>
        </w:rPr>
        <w:t>;</w:t>
      </w:r>
    </w:p>
    <w:p w14:paraId="71D1C297" w14:textId="77777777" w:rsidR="00A80F8F" w:rsidRPr="00601B67" w:rsidRDefault="00A80F8F" w:rsidP="00A80F8F">
      <w:pPr>
        <w:ind w:firstLine="709"/>
        <w:contextualSpacing/>
        <w:jc w:val="both"/>
        <w:rPr>
          <w:noProof/>
          <w:sz w:val="28"/>
          <w:szCs w:val="28"/>
        </w:rPr>
      </w:pPr>
      <w:r w:rsidRPr="00601B67">
        <w:rPr>
          <w:noProof/>
          <w:sz w:val="28"/>
          <w:szCs w:val="28"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14:paraId="1722FD17" w14:textId="77777777" w:rsidR="00A80F8F" w:rsidRPr="00601B67" w:rsidRDefault="00A80F8F" w:rsidP="00A80F8F">
      <w:pPr>
        <w:ind w:firstLine="709"/>
        <w:jc w:val="both"/>
        <w:rPr>
          <w:sz w:val="28"/>
          <w:szCs w:val="28"/>
        </w:rPr>
      </w:pPr>
      <w:r w:rsidRPr="00601B67">
        <w:rPr>
          <w:sz w:val="28"/>
          <w:szCs w:val="28"/>
        </w:rPr>
        <w:t>5) за дорученням керівництва підрозділу виконує інші повноваження, які належать до компетенції підрозділу.</w:t>
      </w:r>
    </w:p>
    <w:p w14:paraId="345413ED" w14:textId="77777777" w:rsidR="00A80F8F" w:rsidRPr="00601B67" w:rsidRDefault="00A80F8F" w:rsidP="00A80F8F">
      <w:pPr>
        <w:ind w:left="6" w:firstLine="702"/>
        <w:jc w:val="both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01B67" w:rsidRPr="00601B67" w14:paraId="31D26133" w14:textId="77777777" w:rsidTr="008B5565">
        <w:trPr>
          <w:trHeight w:val="40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8DD6E05" w14:textId="77777777" w:rsidR="00601B67" w:rsidRPr="00601B67" w:rsidRDefault="00601B67" w:rsidP="008B5565">
            <w:pPr>
              <w:pStyle w:val="ac"/>
              <w:numPr>
                <w:ilvl w:val="0"/>
                <w:numId w:val="25"/>
              </w:numPr>
              <w:jc w:val="both"/>
              <w:rPr>
                <w:b/>
                <w:sz w:val="28"/>
                <w:szCs w:val="28"/>
              </w:rPr>
            </w:pPr>
            <w:r w:rsidRPr="00601B67">
              <w:rPr>
                <w:b/>
                <w:sz w:val="28"/>
                <w:szCs w:val="28"/>
              </w:rPr>
              <w:t>Умови оплати праці:</w:t>
            </w:r>
          </w:p>
        </w:tc>
      </w:tr>
      <w:tr w:rsidR="00601B67" w:rsidRPr="00601B67" w14:paraId="4C05EB92" w14:textId="77777777" w:rsidTr="008B5565">
        <w:trPr>
          <w:trHeight w:val="40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EE7C1E2" w14:textId="08C3368B" w:rsidR="00601B67" w:rsidRPr="00601B67" w:rsidRDefault="00601B67" w:rsidP="008B5565">
            <w:pPr>
              <w:ind w:firstLine="744"/>
              <w:jc w:val="both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 xml:space="preserve">1) посадовий оклад – </w:t>
            </w:r>
            <w:r w:rsidRPr="00601B67">
              <w:rPr>
                <w:noProof/>
                <w:sz w:val="28"/>
                <w:szCs w:val="28"/>
              </w:rPr>
              <w:t>3</w:t>
            </w:r>
            <w:r>
              <w:rPr>
                <w:noProof/>
                <w:sz w:val="28"/>
                <w:szCs w:val="28"/>
              </w:rPr>
              <w:t>26</w:t>
            </w:r>
            <w:r w:rsidRPr="00601B67">
              <w:rPr>
                <w:noProof/>
                <w:sz w:val="28"/>
                <w:szCs w:val="28"/>
              </w:rPr>
              <w:t>0 гривень відповідно до постанови Кабінету Міністрів України від 03 квітня 2019 року</w:t>
            </w:r>
            <w:r w:rsidRPr="00601B67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 </w:t>
            </w:r>
            <w:r w:rsidRPr="00601B67">
              <w:rPr>
                <w:color w:val="000000" w:themeColor="text1"/>
                <w:sz w:val="28"/>
                <w:szCs w:val="28"/>
                <w:lang w:eastAsia="uk-UA"/>
              </w:rPr>
              <w:t>та наказу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      </w:r>
          </w:p>
        </w:tc>
      </w:tr>
      <w:tr w:rsidR="00601B67" w:rsidRPr="00601B67" w14:paraId="0196B370" w14:textId="77777777" w:rsidTr="008B5565">
        <w:trPr>
          <w:trHeight w:val="40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A2B0C3E" w14:textId="77777777" w:rsidR="00601B67" w:rsidRPr="00601B67" w:rsidRDefault="00601B67" w:rsidP="008B5565">
            <w:pPr>
              <w:ind w:firstLine="744"/>
              <w:jc w:val="both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14:paraId="008175F4" w14:textId="77777777" w:rsidR="00601B67" w:rsidRPr="00601B67" w:rsidRDefault="00601B67" w:rsidP="008B5565">
            <w:pPr>
              <w:pStyle w:val="ac"/>
              <w:tabs>
                <w:tab w:val="left" w:pos="1155"/>
              </w:tabs>
              <w:ind w:left="1106"/>
              <w:jc w:val="both"/>
              <w:rPr>
                <w:sz w:val="28"/>
                <w:szCs w:val="28"/>
              </w:rPr>
            </w:pPr>
          </w:p>
        </w:tc>
      </w:tr>
    </w:tbl>
    <w:p w14:paraId="3D6D7206" w14:textId="77777777" w:rsidR="00601B67" w:rsidRDefault="00601B67" w:rsidP="00601B67">
      <w:pPr>
        <w:ind w:firstLine="709"/>
        <w:jc w:val="center"/>
        <w:rPr>
          <w:b/>
          <w:sz w:val="28"/>
          <w:szCs w:val="28"/>
        </w:rPr>
      </w:pPr>
    </w:p>
    <w:p w14:paraId="6334E4BB" w14:textId="44103927" w:rsidR="00601B67" w:rsidRPr="00601B67" w:rsidRDefault="00601B67" w:rsidP="00601B67">
      <w:pPr>
        <w:ind w:firstLine="709"/>
        <w:jc w:val="center"/>
        <w:rPr>
          <w:b/>
          <w:sz w:val="28"/>
          <w:szCs w:val="28"/>
        </w:rPr>
      </w:pPr>
      <w:r w:rsidRPr="00601B67">
        <w:rPr>
          <w:b/>
          <w:sz w:val="28"/>
          <w:szCs w:val="28"/>
        </w:rPr>
        <w:t>Кваліфікаційні вимоги</w:t>
      </w:r>
    </w:p>
    <w:p w14:paraId="7F37BA7A" w14:textId="77777777" w:rsidR="00601B67" w:rsidRPr="00601B67" w:rsidRDefault="00601B67" w:rsidP="00601B67">
      <w:pPr>
        <w:ind w:left="6" w:right="-3" w:firstLine="702"/>
        <w:contextualSpacing/>
        <w:jc w:val="both"/>
        <w:rPr>
          <w:sz w:val="28"/>
          <w:szCs w:val="28"/>
        </w:rPr>
      </w:pPr>
      <w:r w:rsidRPr="00601B67">
        <w:rPr>
          <w:sz w:val="28"/>
          <w:szCs w:val="28"/>
        </w:rPr>
        <w:t xml:space="preserve">1) освіта: </w:t>
      </w:r>
    </w:p>
    <w:p w14:paraId="17F9C911" w14:textId="77777777" w:rsidR="00601B67" w:rsidRPr="00601B67" w:rsidRDefault="00601B67" w:rsidP="00601B67">
      <w:pPr>
        <w:ind w:left="6" w:firstLine="702"/>
        <w:contextualSpacing/>
        <w:jc w:val="both"/>
        <w:rPr>
          <w:sz w:val="28"/>
          <w:szCs w:val="28"/>
        </w:rPr>
      </w:pPr>
      <w:r w:rsidRPr="00601B67">
        <w:rPr>
          <w:sz w:val="28"/>
          <w:szCs w:val="28"/>
        </w:rPr>
        <w:t>повна загальна середня освіта;</w:t>
      </w:r>
    </w:p>
    <w:p w14:paraId="64A356A2" w14:textId="77777777" w:rsidR="00601B67" w:rsidRPr="00601B67" w:rsidRDefault="00601B67" w:rsidP="00601B67">
      <w:pPr>
        <w:ind w:left="6" w:firstLine="702"/>
        <w:contextualSpacing/>
        <w:jc w:val="both"/>
        <w:rPr>
          <w:sz w:val="28"/>
          <w:szCs w:val="28"/>
        </w:rPr>
      </w:pPr>
      <w:r w:rsidRPr="00601B67">
        <w:rPr>
          <w:sz w:val="28"/>
          <w:szCs w:val="28"/>
        </w:rPr>
        <w:t>2) спеціального досвіду роботи не потребує.</w:t>
      </w:r>
    </w:p>
    <w:p w14:paraId="693F6D4D" w14:textId="77777777" w:rsidR="00601B67" w:rsidRPr="00601B67" w:rsidRDefault="00601B67" w:rsidP="00601B67">
      <w:pPr>
        <w:ind w:firstLine="709"/>
        <w:jc w:val="both"/>
        <w:rPr>
          <w:sz w:val="28"/>
          <w:szCs w:val="28"/>
        </w:rPr>
      </w:pPr>
      <w:r w:rsidRPr="00601B67">
        <w:rPr>
          <w:sz w:val="28"/>
          <w:szCs w:val="28"/>
        </w:rPr>
        <w:t>3) володіння державною мовою:</w:t>
      </w:r>
    </w:p>
    <w:p w14:paraId="415104C1" w14:textId="77777777" w:rsidR="00601B67" w:rsidRPr="00601B67" w:rsidRDefault="00601B67" w:rsidP="00601B67">
      <w:pPr>
        <w:ind w:firstLine="709"/>
        <w:jc w:val="both"/>
        <w:rPr>
          <w:sz w:val="28"/>
          <w:szCs w:val="28"/>
        </w:rPr>
      </w:pPr>
      <w:r w:rsidRPr="00601B67">
        <w:rPr>
          <w:sz w:val="28"/>
          <w:szCs w:val="28"/>
        </w:rPr>
        <w:t>вільне володіння державною мовою.</w:t>
      </w:r>
    </w:p>
    <w:p w14:paraId="5C303B86" w14:textId="77777777" w:rsidR="00601B67" w:rsidRPr="00601B67" w:rsidRDefault="00601B67" w:rsidP="00601B67">
      <w:pPr>
        <w:ind w:firstLine="709"/>
        <w:jc w:val="both"/>
        <w:rPr>
          <w:sz w:val="28"/>
          <w:szCs w:val="28"/>
        </w:rPr>
      </w:pPr>
    </w:p>
    <w:p w14:paraId="41687499" w14:textId="77777777" w:rsidR="00601B67" w:rsidRPr="00601B67" w:rsidRDefault="00601B67" w:rsidP="00601B67">
      <w:pPr>
        <w:pStyle w:val="ac"/>
        <w:ind w:left="0" w:firstLine="709"/>
        <w:jc w:val="center"/>
        <w:rPr>
          <w:b/>
          <w:sz w:val="28"/>
          <w:szCs w:val="28"/>
        </w:rPr>
      </w:pPr>
      <w:r w:rsidRPr="00601B67">
        <w:rPr>
          <w:b/>
          <w:sz w:val="28"/>
          <w:szCs w:val="28"/>
        </w:rPr>
        <w:lastRenderedPageBreak/>
        <w:t>Вимоги до компетентності</w:t>
      </w: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3436"/>
        <w:gridCol w:w="108"/>
        <w:gridCol w:w="6379"/>
      </w:tblGrid>
      <w:tr w:rsidR="00601B67" w:rsidRPr="00601B67" w14:paraId="021349AE" w14:textId="77777777" w:rsidTr="008B5565">
        <w:trPr>
          <w:trHeight w:val="408"/>
        </w:trPr>
        <w:tc>
          <w:tcPr>
            <w:tcW w:w="3436" w:type="dxa"/>
          </w:tcPr>
          <w:p w14:paraId="5F4DE127" w14:textId="77777777" w:rsidR="00601B67" w:rsidRPr="00601B67" w:rsidRDefault="00601B67" w:rsidP="008B5565">
            <w:pPr>
              <w:spacing w:line="257" w:lineRule="auto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 xml:space="preserve">1. </w:t>
            </w:r>
            <w:r w:rsidRPr="00601B67">
              <w:rPr>
                <w:sz w:val="28"/>
                <w:szCs w:val="28"/>
                <w:shd w:val="clear" w:color="auto" w:fill="FFFFFF"/>
              </w:rPr>
              <w:t>Досягнення результатів</w:t>
            </w:r>
          </w:p>
        </w:tc>
        <w:tc>
          <w:tcPr>
            <w:tcW w:w="6487" w:type="dxa"/>
            <w:gridSpan w:val="2"/>
          </w:tcPr>
          <w:p w14:paraId="49C391A0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601B67">
              <w:rPr>
                <w:sz w:val="28"/>
                <w:szCs w:val="28"/>
                <w:shd w:val="clear" w:color="auto" w:fill="FFFFFF"/>
              </w:rPr>
              <w:t>здатність до чіткого бачення результату діяльності;</w:t>
            </w:r>
          </w:p>
          <w:p w14:paraId="6EB675A6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601B67">
              <w:rPr>
                <w:sz w:val="28"/>
                <w:szCs w:val="28"/>
                <w:shd w:val="clear" w:color="auto" w:fill="FFFFFF"/>
              </w:rPr>
              <w:t>вміння фокусувати зусилля для досягнення результату діяльності;</w:t>
            </w:r>
          </w:p>
          <w:p w14:paraId="68CC48EE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601B67">
              <w:rPr>
                <w:sz w:val="28"/>
                <w:szCs w:val="28"/>
                <w:shd w:val="clear" w:color="auto" w:fill="FFFFFF"/>
              </w:rPr>
              <w:t>вміння запобігати та ефективно долати перешкоди.</w:t>
            </w:r>
          </w:p>
          <w:p w14:paraId="0016B465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</w:rPr>
            </w:pPr>
          </w:p>
        </w:tc>
      </w:tr>
      <w:tr w:rsidR="00601B67" w:rsidRPr="00601B67" w14:paraId="5843455D" w14:textId="77777777" w:rsidTr="008B5565">
        <w:trPr>
          <w:trHeight w:val="408"/>
        </w:trPr>
        <w:tc>
          <w:tcPr>
            <w:tcW w:w="3436" w:type="dxa"/>
          </w:tcPr>
          <w:p w14:paraId="38FE5A86" w14:textId="77777777" w:rsidR="00601B67" w:rsidRPr="00601B67" w:rsidRDefault="00601B67" w:rsidP="008B5565">
            <w:pPr>
              <w:spacing w:line="257" w:lineRule="auto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 xml:space="preserve">2. </w:t>
            </w:r>
            <w:r w:rsidRPr="00601B67">
              <w:rPr>
                <w:sz w:val="28"/>
                <w:szCs w:val="28"/>
                <w:shd w:val="clear" w:color="auto" w:fill="FFFFFF"/>
              </w:rPr>
              <w:t>Відповідальність</w:t>
            </w:r>
          </w:p>
        </w:tc>
        <w:tc>
          <w:tcPr>
            <w:tcW w:w="6487" w:type="dxa"/>
            <w:gridSpan w:val="2"/>
          </w:tcPr>
          <w:p w14:paraId="10E3A4A9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601B67">
              <w:rPr>
                <w:sz w:val="28"/>
                <w:szCs w:val="28"/>
                <w:shd w:val="clear" w:color="auto" w:fill="FFFFFF"/>
              </w:rPr>
              <w:t>усвідомлення важливості якісного виконання своїх функціональних обов’язків з дотриманням норм діючого законодавства;</w:t>
            </w:r>
          </w:p>
          <w:p w14:paraId="0830B0D4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601B67">
              <w:rPr>
                <w:sz w:val="28"/>
                <w:szCs w:val="28"/>
                <w:shd w:val="clear" w:color="auto" w:fill="FFFFFF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EFC68CA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  <w:shd w:val="clear" w:color="auto" w:fill="FFFFFF"/>
              </w:rPr>
              <w:t>здатність брати на себе зобов’язання, чітко їх дотримуватись і виконувати.</w:t>
            </w:r>
          </w:p>
          <w:p w14:paraId="444CFAEE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</w:rPr>
            </w:pPr>
          </w:p>
        </w:tc>
      </w:tr>
      <w:tr w:rsidR="00601B67" w:rsidRPr="00601B67" w14:paraId="0507C5FF" w14:textId="77777777" w:rsidTr="008B5565">
        <w:trPr>
          <w:trHeight w:val="408"/>
        </w:trPr>
        <w:tc>
          <w:tcPr>
            <w:tcW w:w="3436" w:type="dxa"/>
          </w:tcPr>
          <w:p w14:paraId="27C8F6E0" w14:textId="77777777" w:rsidR="00601B67" w:rsidRPr="00601B67" w:rsidRDefault="00601B67" w:rsidP="008B5565">
            <w:pPr>
              <w:spacing w:line="257" w:lineRule="auto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 xml:space="preserve">3. </w:t>
            </w:r>
            <w:r w:rsidRPr="00601B67">
              <w:rPr>
                <w:sz w:val="28"/>
                <w:szCs w:val="28"/>
                <w:shd w:val="clear" w:color="auto" w:fill="FFFFFF"/>
              </w:rPr>
              <w:t>Виконавські компетентності</w:t>
            </w:r>
          </w:p>
        </w:tc>
        <w:tc>
          <w:tcPr>
            <w:tcW w:w="6487" w:type="dxa"/>
            <w:gridSpan w:val="2"/>
          </w:tcPr>
          <w:p w14:paraId="63B3AD0A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601B67">
              <w:rPr>
                <w:sz w:val="28"/>
                <w:szCs w:val="28"/>
                <w:shd w:val="clear" w:color="auto" w:fill="FFFFFF"/>
              </w:rPr>
              <w:t>якісне виконання поставлених завдань;</w:t>
            </w:r>
          </w:p>
          <w:p w14:paraId="7F024546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601B67">
              <w:rPr>
                <w:sz w:val="28"/>
                <w:szCs w:val="28"/>
                <w:shd w:val="clear" w:color="auto" w:fill="FFFFFF"/>
              </w:rPr>
              <w:t>уміння самостійно організовувати свою діяльність та час;</w:t>
            </w:r>
          </w:p>
          <w:p w14:paraId="15289D2C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601B67">
              <w:rPr>
                <w:sz w:val="28"/>
                <w:szCs w:val="28"/>
                <w:shd w:val="clear" w:color="auto" w:fill="FFFFFF"/>
              </w:rPr>
              <w:t>самоорганізація та самостійність в роботі;</w:t>
            </w:r>
          </w:p>
          <w:p w14:paraId="52225582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601B67">
              <w:rPr>
                <w:sz w:val="28"/>
                <w:szCs w:val="28"/>
                <w:shd w:val="clear" w:color="auto" w:fill="FFFFFF"/>
              </w:rPr>
              <w:t xml:space="preserve">здатність до </w:t>
            </w:r>
            <w:proofErr w:type="spellStart"/>
            <w:r w:rsidRPr="00601B67">
              <w:rPr>
                <w:sz w:val="28"/>
                <w:szCs w:val="28"/>
                <w:shd w:val="clear" w:color="auto" w:fill="FFFFFF"/>
              </w:rPr>
              <w:t>самомотивації</w:t>
            </w:r>
            <w:proofErr w:type="spellEnd"/>
            <w:r w:rsidRPr="00601B67">
              <w:rPr>
                <w:sz w:val="28"/>
                <w:szCs w:val="28"/>
                <w:shd w:val="clear" w:color="auto" w:fill="FFFFFF"/>
              </w:rPr>
              <w:t xml:space="preserve"> (самоуправління).</w:t>
            </w:r>
          </w:p>
          <w:p w14:paraId="0A3742BB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</w:rPr>
            </w:pPr>
          </w:p>
        </w:tc>
      </w:tr>
      <w:tr w:rsidR="00601B67" w:rsidRPr="00601B67" w14:paraId="4EE53AD7" w14:textId="77777777" w:rsidTr="008B5565">
        <w:trPr>
          <w:trHeight w:val="408"/>
        </w:trPr>
        <w:tc>
          <w:tcPr>
            <w:tcW w:w="3436" w:type="dxa"/>
          </w:tcPr>
          <w:p w14:paraId="164374BF" w14:textId="77777777" w:rsidR="00601B67" w:rsidRPr="00601B67" w:rsidRDefault="00601B67" w:rsidP="008B5565">
            <w:pPr>
              <w:spacing w:line="257" w:lineRule="auto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>4. Особистісні компетенції</w:t>
            </w:r>
          </w:p>
        </w:tc>
        <w:tc>
          <w:tcPr>
            <w:tcW w:w="6487" w:type="dxa"/>
            <w:gridSpan w:val="2"/>
          </w:tcPr>
          <w:p w14:paraId="34E28433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14:paraId="70F676EF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>системність;</w:t>
            </w:r>
          </w:p>
          <w:p w14:paraId="3A3DA9EF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>самоорганізація та саморозвиток;</w:t>
            </w:r>
          </w:p>
          <w:p w14:paraId="6AACFA15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>політична нейтральність.</w:t>
            </w:r>
          </w:p>
          <w:p w14:paraId="0902E3AE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</w:rPr>
            </w:pPr>
          </w:p>
        </w:tc>
      </w:tr>
      <w:tr w:rsidR="00601B67" w:rsidRPr="00601B67" w14:paraId="576D835D" w14:textId="77777777" w:rsidTr="008B5565">
        <w:trPr>
          <w:trHeight w:val="408"/>
        </w:trPr>
        <w:tc>
          <w:tcPr>
            <w:tcW w:w="3436" w:type="dxa"/>
          </w:tcPr>
          <w:p w14:paraId="4B0F1F86" w14:textId="77777777" w:rsidR="00601B67" w:rsidRPr="00601B67" w:rsidRDefault="00601B67" w:rsidP="008B5565">
            <w:pPr>
              <w:spacing w:line="257" w:lineRule="auto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>5. Забезпечення охорони об’єктів системи правосуддя</w:t>
            </w:r>
          </w:p>
        </w:tc>
        <w:tc>
          <w:tcPr>
            <w:tcW w:w="6487" w:type="dxa"/>
            <w:gridSpan w:val="2"/>
          </w:tcPr>
          <w:p w14:paraId="1E393438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14:paraId="13950856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</w:tc>
      </w:tr>
      <w:tr w:rsidR="00601B67" w:rsidRPr="00601B67" w14:paraId="1CA8F3CC" w14:textId="77777777" w:rsidTr="008B5565">
        <w:trPr>
          <w:trHeight w:val="408"/>
        </w:trPr>
        <w:tc>
          <w:tcPr>
            <w:tcW w:w="3436" w:type="dxa"/>
          </w:tcPr>
          <w:p w14:paraId="1F556280" w14:textId="77777777" w:rsidR="00601B67" w:rsidRPr="00601B67" w:rsidRDefault="00601B67" w:rsidP="008B5565">
            <w:pPr>
              <w:spacing w:line="257" w:lineRule="auto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 xml:space="preserve">6. Знання спеціального законодавства </w:t>
            </w:r>
          </w:p>
        </w:tc>
        <w:tc>
          <w:tcPr>
            <w:tcW w:w="6487" w:type="dxa"/>
            <w:gridSpan w:val="2"/>
          </w:tcPr>
          <w:p w14:paraId="29B08891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>знання основ законодавства пов’язаного з завданням та змістом роботи.</w:t>
            </w:r>
          </w:p>
          <w:p w14:paraId="7473E1C3" w14:textId="77777777" w:rsidR="00601B67" w:rsidRPr="00601B67" w:rsidRDefault="00601B67" w:rsidP="008B5565">
            <w:pPr>
              <w:spacing w:line="257" w:lineRule="auto"/>
              <w:jc w:val="both"/>
              <w:rPr>
                <w:sz w:val="28"/>
                <w:szCs w:val="28"/>
              </w:rPr>
            </w:pPr>
          </w:p>
        </w:tc>
      </w:tr>
      <w:tr w:rsidR="00601B67" w:rsidRPr="00601B67" w14:paraId="711B51A9" w14:textId="77777777" w:rsidTr="008B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D99A0" w14:textId="77777777" w:rsidR="00601B67" w:rsidRPr="00601B67" w:rsidRDefault="00601B67" w:rsidP="008B5565">
            <w:pPr>
              <w:jc w:val="center"/>
              <w:rPr>
                <w:b/>
                <w:sz w:val="28"/>
                <w:szCs w:val="28"/>
              </w:rPr>
            </w:pPr>
            <w:r w:rsidRPr="00601B67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601B67" w:rsidRPr="00601B67" w14:paraId="2231277C" w14:textId="77777777" w:rsidTr="008B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8A59F" w14:textId="77777777" w:rsidR="00601B67" w:rsidRPr="00601B67" w:rsidRDefault="00601B67" w:rsidP="008B5565">
            <w:pPr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C96ADE4" w14:textId="77777777" w:rsidR="00601B67" w:rsidRPr="00601B67" w:rsidRDefault="00601B67" w:rsidP="008B5565">
            <w:pPr>
              <w:jc w:val="both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охоронну діяльність», «Про Національну поліцію», «Про запобігання корупції».</w:t>
            </w:r>
          </w:p>
          <w:p w14:paraId="0B99B13D" w14:textId="77777777" w:rsidR="00601B67" w:rsidRPr="00601B67" w:rsidRDefault="00601B67" w:rsidP="008B5565">
            <w:pPr>
              <w:jc w:val="both"/>
              <w:rPr>
                <w:sz w:val="28"/>
                <w:szCs w:val="28"/>
              </w:rPr>
            </w:pPr>
          </w:p>
        </w:tc>
      </w:tr>
      <w:tr w:rsidR="00601B67" w:rsidRPr="00601B67" w14:paraId="24BA825B" w14:textId="77777777" w:rsidTr="008B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48DF9" w14:textId="77777777" w:rsidR="00601B67" w:rsidRPr="00601B67" w:rsidRDefault="00601B67" w:rsidP="008B5565">
            <w:pPr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</w:rPr>
              <w:lastRenderedPageBreak/>
              <w:t xml:space="preserve">2. Знання спеціального законодавства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59875FB3" w14:textId="77777777" w:rsidR="00601B67" w:rsidRPr="00601B67" w:rsidRDefault="00601B67" w:rsidP="008B5565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01B67">
              <w:rPr>
                <w:sz w:val="28"/>
                <w:szCs w:val="28"/>
                <w:lang w:val="uk-UA"/>
              </w:rPr>
              <w:t xml:space="preserve">знання 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14:paraId="396F327D" w14:textId="77777777" w:rsidR="00601B67" w:rsidRPr="00601B67" w:rsidRDefault="00601B67" w:rsidP="008B5565">
            <w:pPr>
              <w:pStyle w:val="msonormalcxspmiddle"/>
              <w:spacing w:before="0" w:beforeAutospacing="0" w:after="0" w:afterAutospacing="0"/>
              <w:ind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601B67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14:paraId="79F0C4CA" w14:textId="77777777" w:rsidR="00601B67" w:rsidRPr="00601B67" w:rsidRDefault="00601B67" w:rsidP="008B5565">
            <w:pPr>
              <w:pStyle w:val="msonormalcxspmiddle"/>
              <w:spacing w:before="0" w:beforeAutospacing="0" w:after="0" w:afterAutospacing="0"/>
              <w:ind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601B67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22279209" w14:textId="77777777" w:rsidR="00601B67" w:rsidRDefault="00601B67" w:rsidP="00601B67">
      <w:pPr>
        <w:jc w:val="center"/>
        <w:rPr>
          <w:b/>
          <w:sz w:val="28"/>
          <w:szCs w:val="28"/>
          <w:lang w:eastAsia="en-US"/>
        </w:rPr>
      </w:pPr>
    </w:p>
    <w:p w14:paraId="62D654C4" w14:textId="77777777" w:rsidR="00E87E68" w:rsidRPr="00A80F8F" w:rsidRDefault="00E87E68" w:rsidP="00601B67">
      <w:pPr>
        <w:jc w:val="both"/>
        <w:rPr>
          <w:b/>
          <w:sz w:val="27"/>
          <w:szCs w:val="27"/>
          <w:lang w:eastAsia="en-US"/>
        </w:rPr>
      </w:pPr>
    </w:p>
    <w:sectPr w:rsidR="00E87E68" w:rsidRPr="00A80F8F" w:rsidSect="00601B67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2C438" w14:textId="77777777" w:rsidR="00566566" w:rsidRDefault="00566566" w:rsidP="004F7BD6">
      <w:r>
        <w:separator/>
      </w:r>
    </w:p>
  </w:endnote>
  <w:endnote w:type="continuationSeparator" w:id="0">
    <w:p w14:paraId="6CEA3325" w14:textId="77777777" w:rsidR="00566566" w:rsidRDefault="00566566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A5C11" w14:textId="77777777" w:rsidR="00566566" w:rsidRDefault="00566566" w:rsidP="004F7BD6">
      <w:r>
        <w:separator/>
      </w:r>
    </w:p>
  </w:footnote>
  <w:footnote w:type="continuationSeparator" w:id="0">
    <w:p w14:paraId="2ACD6A77" w14:textId="77777777" w:rsidR="00566566" w:rsidRDefault="00566566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0E1D678" w14:textId="4C358C35" w:rsidR="00E87E68" w:rsidRPr="00BC4EA9" w:rsidRDefault="00E87E68">
        <w:pPr>
          <w:pStyle w:val="afd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22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 w15:restartNumberingAfterBreak="0">
    <w:nsid w:val="01071163"/>
    <w:multiLevelType w:val="hybridMultilevel"/>
    <w:tmpl w:val="F11A07D2"/>
    <w:lvl w:ilvl="0" w:tplc="40FC7DA6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059961D2"/>
    <w:multiLevelType w:val="hybridMultilevel"/>
    <w:tmpl w:val="275C4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18B"/>
    <w:multiLevelType w:val="hybridMultilevel"/>
    <w:tmpl w:val="7AB86CC2"/>
    <w:lvl w:ilvl="0" w:tplc="EC16D0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0D78"/>
    <w:multiLevelType w:val="hybridMultilevel"/>
    <w:tmpl w:val="D9A2DAC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667C38"/>
    <w:multiLevelType w:val="hybridMultilevel"/>
    <w:tmpl w:val="A99C5DC8"/>
    <w:lvl w:ilvl="0" w:tplc="4000957E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136404C4"/>
    <w:multiLevelType w:val="hybridMultilevel"/>
    <w:tmpl w:val="C30888A8"/>
    <w:lvl w:ilvl="0" w:tplc="0ADAC44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5E1E6E"/>
    <w:multiLevelType w:val="hybridMultilevel"/>
    <w:tmpl w:val="326EECF6"/>
    <w:lvl w:ilvl="0" w:tplc="523C2BB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1B4A20FC"/>
    <w:multiLevelType w:val="hybridMultilevel"/>
    <w:tmpl w:val="5456EDCC"/>
    <w:lvl w:ilvl="0" w:tplc="29F4EEB6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9" w15:restartNumberingAfterBreak="0">
    <w:nsid w:val="390B2D36"/>
    <w:multiLevelType w:val="hybridMultilevel"/>
    <w:tmpl w:val="6062F086"/>
    <w:lvl w:ilvl="0" w:tplc="D9808A4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11" w15:restartNumberingAfterBreak="0">
    <w:nsid w:val="4AA30646"/>
    <w:multiLevelType w:val="hybridMultilevel"/>
    <w:tmpl w:val="57689410"/>
    <w:lvl w:ilvl="0" w:tplc="0422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4B0D1C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3" w15:restartNumberingAfterBreak="0">
    <w:nsid w:val="4F733536"/>
    <w:multiLevelType w:val="hybridMultilevel"/>
    <w:tmpl w:val="2404171E"/>
    <w:lvl w:ilvl="0" w:tplc="CCBE47CE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4" w15:restartNumberingAfterBreak="0">
    <w:nsid w:val="51B2572F"/>
    <w:multiLevelType w:val="hybridMultilevel"/>
    <w:tmpl w:val="24843E86"/>
    <w:lvl w:ilvl="0" w:tplc="1DCA525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247972"/>
    <w:multiLevelType w:val="hybridMultilevel"/>
    <w:tmpl w:val="B77E00F6"/>
    <w:lvl w:ilvl="0" w:tplc="163691D2">
      <w:start w:val="1"/>
      <w:numFmt w:val="decimal"/>
      <w:lvlText w:val="%1."/>
      <w:lvlJc w:val="left"/>
      <w:pPr>
        <w:ind w:left="110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6" w15:restartNumberingAfterBreak="0">
    <w:nsid w:val="5DEF6389"/>
    <w:multiLevelType w:val="hybridMultilevel"/>
    <w:tmpl w:val="0C02208A"/>
    <w:lvl w:ilvl="0" w:tplc="AB1AB75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814778"/>
    <w:multiLevelType w:val="hybridMultilevel"/>
    <w:tmpl w:val="2404171E"/>
    <w:lvl w:ilvl="0" w:tplc="CCBE47CE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8" w15:restartNumberingAfterBreak="0">
    <w:nsid w:val="62EA0023"/>
    <w:multiLevelType w:val="hybridMultilevel"/>
    <w:tmpl w:val="3B6E76A8"/>
    <w:lvl w:ilvl="0" w:tplc="77E288DA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EB0D5C"/>
    <w:multiLevelType w:val="hybridMultilevel"/>
    <w:tmpl w:val="1F6864CE"/>
    <w:lvl w:ilvl="0" w:tplc="C2DAC40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2422B8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1" w15:restartNumberingAfterBreak="0">
    <w:nsid w:val="704E358D"/>
    <w:multiLevelType w:val="hybridMultilevel"/>
    <w:tmpl w:val="A1B62E72"/>
    <w:lvl w:ilvl="0" w:tplc="4D5ADA9E">
      <w:start w:val="3"/>
      <w:numFmt w:val="decimal"/>
      <w:lvlText w:val="%1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2" w15:restartNumberingAfterBreak="0">
    <w:nsid w:val="751F73D0"/>
    <w:multiLevelType w:val="hybridMultilevel"/>
    <w:tmpl w:val="203E368E"/>
    <w:lvl w:ilvl="0" w:tplc="29F05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A87607F"/>
    <w:multiLevelType w:val="hybridMultilevel"/>
    <w:tmpl w:val="A70C03F0"/>
    <w:lvl w:ilvl="0" w:tplc="87D2F6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E479FB"/>
    <w:multiLevelType w:val="hybridMultilevel"/>
    <w:tmpl w:val="7742BAC4"/>
    <w:lvl w:ilvl="0" w:tplc="AE520EDC">
      <w:start w:val="19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ECB7967"/>
    <w:multiLevelType w:val="hybridMultilevel"/>
    <w:tmpl w:val="05283832"/>
    <w:lvl w:ilvl="0" w:tplc="D004BE60">
      <w:start w:val="4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4" w:hanging="360"/>
      </w:pPr>
    </w:lvl>
    <w:lvl w:ilvl="2" w:tplc="0422001B" w:tentative="1">
      <w:start w:val="1"/>
      <w:numFmt w:val="lowerRoman"/>
      <w:lvlText w:val="%3."/>
      <w:lvlJc w:val="right"/>
      <w:pPr>
        <w:ind w:left="1694" w:hanging="180"/>
      </w:pPr>
    </w:lvl>
    <w:lvl w:ilvl="3" w:tplc="0422000F" w:tentative="1">
      <w:start w:val="1"/>
      <w:numFmt w:val="decimal"/>
      <w:lvlText w:val="%4."/>
      <w:lvlJc w:val="left"/>
      <w:pPr>
        <w:ind w:left="2414" w:hanging="360"/>
      </w:pPr>
    </w:lvl>
    <w:lvl w:ilvl="4" w:tplc="04220019" w:tentative="1">
      <w:start w:val="1"/>
      <w:numFmt w:val="lowerLetter"/>
      <w:lvlText w:val="%5."/>
      <w:lvlJc w:val="left"/>
      <w:pPr>
        <w:ind w:left="3134" w:hanging="360"/>
      </w:pPr>
    </w:lvl>
    <w:lvl w:ilvl="5" w:tplc="0422001B" w:tentative="1">
      <w:start w:val="1"/>
      <w:numFmt w:val="lowerRoman"/>
      <w:lvlText w:val="%6."/>
      <w:lvlJc w:val="right"/>
      <w:pPr>
        <w:ind w:left="3854" w:hanging="180"/>
      </w:pPr>
    </w:lvl>
    <w:lvl w:ilvl="6" w:tplc="0422000F" w:tentative="1">
      <w:start w:val="1"/>
      <w:numFmt w:val="decimal"/>
      <w:lvlText w:val="%7."/>
      <w:lvlJc w:val="left"/>
      <w:pPr>
        <w:ind w:left="4574" w:hanging="360"/>
      </w:pPr>
    </w:lvl>
    <w:lvl w:ilvl="7" w:tplc="04220019" w:tentative="1">
      <w:start w:val="1"/>
      <w:numFmt w:val="lowerLetter"/>
      <w:lvlText w:val="%8."/>
      <w:lvlJc w:val="left"/>
      <w:pPr>
        <w:ind w:left="5294" w:hanging="360"/>
      </w:pPr>
    </w:lvl>
    <w:lvl w:ilvl="8" w:tplc="0422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25"/>
  </w:num>
  <w:num w:numId="5">
    <w:abstractNumId w:val="19"/>
  </w:num>
  <w:num w:numId="6">
    <w:abstractNumId w:val="26"/>
  </w:num>
  <w:num w:numId="7">
    <w:abstractNumId w:val="15"/>
  </w:num>
  <w:num w:numId="8">
    <w:abstractNumId w:val="3"/>
  </w:num>
  <w:num w:numId="9">
    <w:abstractNumId w:val="1"/>
  </w:num>
  <w:num w:numId="10">
    <w:abstractNumId w:val="2"/>
  </w:num>
  <w:num w:numId="11">
    <w:abstractNumId w:val="22"/>
  </w:num>
  <w:num w:numId="12">
    <w:abstractNumId w:val="4"/>
  </w:num>
  <w:num w:numId="13">
    <w:abstractNumId w:val="18"/>
  </w:num>
  <w:num w:numId="14">
    <w:abstractNumId w:val="14"/>
  </w:num>
  <w:num w:numId="15">
    <w:abstractNumId w:val="7"/>
  </w:num>
  <w:num w:numId="16">
    <w:abstractNumId w:val="20"/>
  </w:num>
  <w:num w:numId="17">
    <w:abstractNumId w:val="21"/>
  </w:num>
  <w:num w:numId="18">
    <w:abstractNumId w:val="16"/>
  </w:num>
  <w:num w:numId="19">
    <w:abstractNumId w:val="17"/>
  </w:num>
  <w:num w:numId="20">
    <w:abstractNumId w:val="9"/>
  </w:num>
  <w:num w:numId="21">
    <w:abstractNumId w:val="5"/>
  </w:num>
  <w:num w:numId="22">
    <w:abstractNumId w:val="8"/>
  </w:num>
  <w:num w:numId="23">
    <w:abstractNumId w:val="6"/>
  </w:num>
  <w:num w:numId="24">
    <w:abstractNumId w:val="12"/>
  </w:num>
  <w:num w:numId="25">
    <w:abstractNumId w:val="13"/>
  </w:num>
  <w:num w:numId="26">
    <w:abstractNumId w:val="0"/>
  </w:num>
  <w:num w:numId="2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1"/>
    <w:rsid w:val="00003D59"/>
    <w:rsid w:val="0000505C"/>
    <w:rsid w:val="00005BBC"/>
    <w:rsid w:val="00010768"/>
    <w:rsid w:val="00012652"/>
    <w:rsid w:val="000144E4"/>
    <w:rsid w:val="0001555A"/>
    <w:rsid w:val="00017386"/>
    <w:rsid w:val="00020839"/>
    <w:rsid w:val="00023AFC"/>
    <w:rsid w:val="00030124"/>
    <w:rsid w:val="00031073"/>
    <w:rsid w:val="000330B8"/>
    <w:rsid w:val="00034245"/>
    <w:rsid w:val="000367B1"/>
    <w:rsid w:val="000424E6"/>
    <w:rsid w:val="0004697F"/>
    <w:rsid w:val="0005163D"/>
    <w:rsid w:val="00053031"/>
    <w:rsid w:val="000533C8"/>
    <w:rsid w:val="00054D07"/>
    <w:rsid w:val="00057C5B"/>
    <w:rsid w:val="00063688"/>
    <w:rsid w:val="00063C95"/>
    <w:rsid w:val="00065BCE"/>
    <w:rsid w:val="0006798E"/>
    <w:rsid w:val="00073338"/>
    <w:rsid w:val="0008070E"/>
    <w:rsid w:val="00082EB1"/>
    <w:rsid w:val="00083A2D"/>
    <w:rsid w:val="00087401"/>
    <w:rsid w:val="000909A2"/>
    <w:rsid w:val="0009288D"/>
    <w:rsid w:val="00092FBB"/>
    <w:rsid w:val="00096239"/>
    <w:rsid w:val="000A28E9"/>
    <w:rsid w:val="000A3300"/>
    <w:rsid w:val="000B0EC2"/>
    <w:rsid w:val="000B21D7"/>
    <w:rsid w:val="000B380B"/>
    <w:rsid w:val="000B4DBE"/>
    <w:rsid w:val="000B5AF2"/>
    <w:rsid w:val="000C10D6"/>
    <w:rsid w:val="000C48F1"/>
    <w:rsid w:val="000C7F25"/>
    <w:rsid w:val="000D2197"/>
    <w:rsid w:val="000E3CD0"/>
    <w:rsid w:val="000E7DEC"/>
    <w:rsid w:val="000F3169"/>
    <w:rsid w:val="000F33EF"/>
    <w:rsid w:val="000F3D85"/>
    <w:rsid w:val="000F7121"/>
    <w:rsid w:val="000F7331"/>
    <w:rsid w:val="000F73F1"/>
    <w:rsid w:val="00100CF9"/>
    <w:rsid w:val="00106202"/>
    <w:rsid w:val="0010657D"/>
    <w:rsid w:val="00106B0C"/>
    <w:rsid w:val="00107531"/>
    <w:rsid w:val="00113D39"/>
    <w:rsid w:val="00113FD1"/>
    <w:rsid w:val="00117B74"/>
    <w:rsid w:val="00122378"/>
    <w:rsid w:val="001225E0"/>
    <w:rsid w:val="00123171"/>
    <w:rsid w:val="0012615E"/>
    <w:rsid w:val="001275A0"/>
    <w:rsid w:val="00130A10"/>
    <w:rsid w:val="0013119A"/>
    <w:rsid w:val="00132493"/>
    <w:rsid w:val="00134866"/>
    <w:rsid w:val="001349F9"/>
    <w:rsid w:val="00134EBD"/>
    <w:rsid w:val="00135316"/>
    <w:rsid w:val="00135A90"/>
    <w:rsid w:val="001368E4"/>
    <w:rsid w:val="001379D9"/>
    <w:rsid w:val="00146495"/>
    <w:rsid w:val="00147346"/>
    <w:rsid w:val="00147437"/>
    <w:rsid w:val="00150EAF"/>
    <w:rsid w:val="001523B8"/>
    <w:rsid w:val="0015285E"/>
    <w:rsid w:val="00152E78"/>
    <w:rsid w:val="00162F0B"/>
    <w:rsid w:val="0016306D"/>
    <w:rsid w:val="00164DCC"/>
    <w:rsid w:val="00171019"/>
    <w:rsid w:val="00172100"/>
    <w:rsid w:val="0017715A"/>
    <w:rsid w:val="00177EB4"/>
    <w:rsid w:val="00177F71"/>
    <w:rsid w:val="001808D4"/>
    <w:rsid w:val="00184033"/>
    <w:rsid w:val="00186D1A"/>
    <w:rsid w:val="001872B4"/>
    <w:rsid w:val="00187DB2"/>
    <w:rsid w:val="00191744"/>
    <w:rsid w:val="00192C17"/>
    <w:rsid w:val="00192ED2"/>
    <w:rsid w:val="00194FEB"/>
    <w:rsid w:val="001A7EAC"/>
    <w:rsid w:val="001B2B55"/>
    <w:rsid w:val="001B49F3"/>
    <w:rsid w:val="001B7F2B"/>
    <w:rsid w:val="001C1289"/>
    <w:rsid w:val="001C2D14"/>
    <w:rsid w:val="001C3B1D"/>
    <w:rsid w:val="001C4D61"/>
    <w:rsid w:val="001C73F6"/>
    <w:rsid w:val="001D0CA4"/>
    <w:rsid w:val="001D43F3"/>
    <w:rsid w:val="001D5CE1"/>
    <w:rsid w:val="001D75CB"/>
    <w:rsid w:val="001E3090"/>
    <w:rsid w:val="001E74D3"/>
    <w:rsid w:val="002011B1"/>
    <w:rsid w:val="00201434"/>
    <w:rsid w:val="00204E3D"/>
    <w:rsid w:val="00210C5F"/>
    <w:rsid w:val="002200AC"/>
    <w:rsid w:val="00222A3D"/>
    <w:rsid w:val="002231EC"/>
    <w:rsid w:val="00223F22"/>
    <w:rsid w:val="002240B1"/>
    <w:rsid w:val="002243B4"/>
    <w:rsid w:val="002253C6"/>
    <w:rsid w:val="00227D61"/>
    <w:rsid w:val="00234F66"/>
    <w:rsid w:val="002414F8"/>
    <w:rsid w:val="00242ADC"/>
    <w:rsid w:val="00242C2D"/>
    <w:rsid w:val="00242F8C"/>
    <w:rsid w:val="00242FC7"/>
    <w:rsid w:val="00246AF8"/>
    <w:rsid w:val="00250720"/>
    <w:rsid w:val="00250934"/>
    <w:rsid w:val="00250C42"/>
    <w:rsid w:val="002511A5"/>
    <w:rsid w:val="00251756"/>
    <w:rsid w:val="00253DEC"/>
    <w:rsid w:val="0026238B"/>
    <w:rsid w:val="002637BC"/>
    <w:rsid w:val="002673B6"/>
    <w:rsid w:val="00267AA7"/>
    <w:rsid w:val="002775A2"/>
    <w:rsid w:val="0027763F"/>
    <w:rsid w:val="00277657"/>
    <w:rsid w:val="0028078A"/>
    <w:rsid w:val="00284BC0"/>
    <w:rsid w:val="00285252"/>
    <w:rsid w:val="00285E17"/>
    <w:rsid w:val="00287588"/>
    <w:rsid w:val="002942A9"/>
    <w:rsid w:val="00297ED3"/>
    <w:rsid w:val="002A4C65"/>
    <w:rsid w:val="002A4D4B"/>
    <w:rsid w:val="002A4FF2"/>
    <w:rsid w:val="002A6252"/>
    <w:rsid w:val="002A71C3"/>
    <w:rsid w:val="002B1179"/>
    <w:rsid w:val="002B204F"/>
    <w:rsid w:val="002B2CC9"/>
    <w:rsid w:val="002B3946"/>
    <w:rsid w:val="002C3C7E"/>
    <w:rsid w:val="002C3DE4"/>
    <w:rsid w:val="002C6180"/>
    <w:rsid w:val="002C6510"/>
    <w:rsid w:val="002C70CD"/>
    <w:rsid w:val="002C76D0"/>
    <w:rsid w:val="002D6BEF"/>
    <w:rsid w:val="002D7FCF"/>
    <w:rsid w:val="002E0925"/>
    <w:rsid w:val="002E5ED6"/>
    <w:rsid w:val="002E5FA0"/>
    <w:rsid w:val="002E7802"/>
    <w:rsid w:val="002F35AC"/>
    <w:rsid w:val="002F5138"/>
    <w:rsid w:val="002F7859"/>
    <w:rsid w:val="003007A5"/>
    <w:rsid w:val="003030AF"/>
    <w:rsid w:val="0030451F"/>
    <w:rsid w:val="003059BF"/>
    <w:rsid w:val="00306117"/>
    <w:rsid w:val="0030760A"/>
    <w:rsid w:val="00310ADC"/>
    <w:rsid w:val="00310BE9"/>
    <w:rsid w:val="00314836"/>
    <w:rsid w:val="003157E9"/>
    <w:rsid w:val="00315E71"/>
    <w:rsid w:val="00320FFD"/>
    <w:rsid w:val="00324805"/>
    <w:rsid w:val="003272C8"/>
    <w:rsid w:val="003320A7"/>
    <w:rsid w:val="00343197"/>
    <w:rsid w:val="003467BD"/>
    <w:rsid w:val="00346BF6"/>
    <w:rsid w:val="00350237"/>
    <w:rsid w:val="0035221B"/>
    <w:rsid w:val="00356CEF"/>
    <w:rsid w:val="0035757D"/>
    <w:rsid w:val="003614BD"/>
    <w:rsid w:val="00365930"/>
    <w:rsid w:val="0036603C"/>
    <w:rsid w:val="00367FA9"/>
    <w:rsid w:val="003751DB"/>
    <w:rsid w:val="00376B03"/>
    <w:rsid w:val="00381EF3"/>
    <w:rsid w:val="003829C9"/>
    <w:rsid w:val="00383B85"/>
    <w:rsid w:val="003844E2"/>
    <w:rsid w:val="00391574"/>
    <w:rsid w:val="003917A6"/>
    <w:rsid w:val="00391B46"/>
    <w:rsid w:val="00392D74"/>
    <w:rsid w:val="00394267"/>
    <w:rsid w:val="003A585B"/>
    <w:rsid w:val="003A6D0B"/>
    <w:rsid w:val="003B4651"/>
    <w:rsid w:val="003C27FA"/>
    <w:rsid w:val="003C61DB"/>
    <w:rsid w:val="003C6A52"/>
    <w:rsid w:val="003C6E8A"/>
    <w:rsid w:val="003D09CB"/>
    <w:rsid w:val="003D11FE"/>
    <w:rsid w:val="003D4BDD"/>
    <w:rsid w:val="003E22B5"/>
    <w:rsid w:val="003E2AB1"/>
    <w:rsid w:val="003E3AB5"/>
    <w:rsid w:val="003E3E7C"/>
    <w:rsid w:val="003E45B6"/>
    <w:rsid w:val="003E4ABB"/>
    <w:rsid w:val="003E599F"/>
    <w:rsid w:val="003E5E18"/>
    <w:rsid w:val="003E7111"/>
    <w:rsid w:val="003F1C22"/>
    <w:rsid w:val="003F49E6"/>
    <w:rsid w:val="003F7034"/>
    <w:rsid w:val="003F7416"/>
    <w:rsid w:val="003F7D14"/>
    <w:rsid w:val="004046DC"/>
    <w:rsid w:val="0040624D"/>
    <w:rsid w:val="0041390B"/>
    <w:rsid w:val="004208E6"/>
    <w:rsid w:val="00426CD2"/>
    <w:rsid w:val="004277C2"/>
    <w:rsid w:val="00431BC4"/>
    <w:rsid w:val="004350ED"/>
    <w:rsid w:val="00435AB9"/>
    <w:rsid w:val="004363BE"/>
    <w:rsid w:val="00436461"/>
    <w:rsid w:val="00442A30"/>
    <w:rsid w:val="00443EE7"/>
    <w:rsid w:val="00444EE4"/>
    <w:rsid w:val="00446826"/>
    <w:rsid w:val="00450405"/>
    <w:rsid w:val="0045566B"/>
    <w:rsid w:val="0045621C"/>
    <w:rsid w:val="00456257"/>
    <w:rsid w:val="00456F7A"/>
    <w:rsid w:val="00460030"/>
    <w:rsid w:val="0046112A"/>
    <w:rsid w:val="00465460"/>
    <w:rsid w:val="004654E4"/>
    <w:rsid w:val="004662FE"/>
    <w:rsid w:val="0047075C"/>
    <w:rsid w:val="004708D3"/>
    <w:rsid w:val="00471B2A"/>
    <w:rsid w:val="00472030"/>
    <w:rsid w:val="00474A50"/>
    <w:rsid w:val="00482071"/>
    <w:rsid w:val="00483570"/>
    <w:rsid w:val="004863AC"/>
    <w:rsid w:val="00490190"/>
    <w:rsid w:val="00494440"/>
    <w:rsid w:val="00494D14"/>
    <w:rsid w:val="0049554F"/>
    <w:rsid w:val="00497B8F"/>
    <w:rsid w:val="004A1D62"/>
    <w:rsid w:val="004A2840"/>
    <w:rsid w:val="004B0442"/>
    <w:rsid w:val="004B0570"/>
    <w:rsid w:val="004B1BF8"/>
    <w:rsid w:val="004B35B8"/>
    <w:rsid w:val="004B3996"/>
    <w:rsid w:val="004B615E"/>
    <w:rsid w:val="004B69D7"/>
    <w:rsid w:val="004C2BB6"/>
    <w:rsid w:val="004C3790"/>
    <w:rsid w:val="004C4571"/>
    <w:rsid w:val="004C71E3"/>
    <w:rsid w:val="004D000F"/>
    <w:rsid w:val="004E08CE"/>
    <w:rsid w:val="004E0F6B"/>
    <w:rsid w:val="004E271A"/>
    <w:rsid w:val="004E2E12"/>
    <w:rsid w:val="004E7A59"/>
    <w:rsid w:val="004E7DB3"/>
    <w:rsid w:val="004F1521"/>
    <w:rsid w:val="004F2CFD"/>
    <w:rsid w:val="004F6288"/>
    <w:rsid w:val="004F63A4"/>
    <w:rsid w:val="004F7BD6"/>
    <w:rsid w:val="00500C31"/>
    <w:rsid w:val="00503952"/>
    <w:rsid w:val="00503D20"/>
    <w:rsid w:val="005045B9"/>
    <w:rsid w:val="00511341"/>
    <w:rsid w:val="00511FEE"/>
    <w:rsid w:val="00514C25"/>
    <w:rsid w:val="0051538E"/>
    <w:rsid w:val="00516143"/>
    <w:rsid w:val="00522046"/>
    <w:rsid w:val="00523F0E"/>
    <w:rsid w:val="00524C80"/>
    <w:rsid w:val="005270AF"/>
    <w:rsid w:val="005335D5"/>
    <w:rsid w:val="00536EA4"/>
    <w:rsid w:val="0053736E"/>
    <w:rsid w:val="0054067C"/>
    <w:rsid w:val="00545F9A"/>
    <w:rsid w:val="00550DD6"/>
    <w:rsid w:val="0055520B"/>
    <w:rsid w:val="00557A40"/>
    <w:rsid w:val="00560F9A"/>
    <w:rsid w:val="005654AA"/>
    <w:rsid w:val="00565C3D"/>
    <w:rsid w:val="00566566"/>
    <w:rsid w:val="00570780"/>
    <w:rsid w:val="005717A3"/>
    <w:rsid w:val="0057242C"/>
    <w:rsid w:val="00573096"/>
    <w:rsid w:val="00573546"/>
    <w:rsid w:val="00574251"/>
    <w:rsid w:val="00577667"/>
    <w:rsid w:val="005808DA"/>
    <w:rsid w:val="005826E8"/>
    <w:rsid w:val="00584EA0"/>
    <w:rsid w:val="005900F6"/>
    <w:rsid w:val="005908BB"/>
    <w:rsid w:val="005959C2"/>
    <w:rsid w:val="005A14D6"/>
    <w:rsid w:val="005A4C27"/>
    <w:rsid w:val="005A5827"/>
    <w:rsid w:val="005A5A6B"/>
    <w:rsid w:val="005A64EA"/>
    <w:rsid w:val="005A6F34"/>
    <w:rsid w:val="005A778E"/>
    <w:rsid w:val="005B3FC8"/>
    <w:rsid w:val="005B4FDF"/>
    <w:rsid w:val="005B5847"/>
    <w:rsid w:val="005C223E"/>
    <w:rsid w:val="005C2F05"/>
    <w:rsid w:val="005C3764"/>
    <w:rsid w:val="005C398B"/>
    <w:rsid w:val="005C463D"/>
    <w:rsid w:val="005C5239"/>
    <w:rsid w:val="005C5410"/>
    <w:rsid w:val="005C6F27"/>
    <w:rsid w:val="005D02F4"/>
    <w:rsid w:val="005D26BC"/>
    <w:rsid w:val="005D37CE"/>
    <w:rsid w:val="005D7BD6"/>
    <w:rsid w:val="005E25AA"/>
    <w:rsid w:val="005E2852"/>
    <w:rsid w:val="005E5930"/>
    <w:rsid w:val="005E6A78"/>
    <w:rsid w:val="005E71A0"/>
    <w:rsid w:val="005F0591"/>
    <w:rsid w:val="005F13C9"/>
    <w:rsid w:val="005F1A3B"/>
    <w:rsid w:val="005F3807"/>
    <w:rsid w:val="005F3AAD"/>
    <w:rsid w:val="005F410A"/>
    <w:rsid w:val="005F4AFF"/>
    <w:rsid w:val="005F6940"/>
    <w:rsid w:val="005F7DE4"/>
    <w:rsid w:val="00601B67"/>
    <w:rsid w:val="00602B4D"/>
    <w:rsid w:val="00610005"/>
    <w:rsid w:val="00612F5E"/>
    <w:rsid w:val="00612F87"/>
    <w:rsid w:val="006147F5"/>
    <w:rsid w:val="00615F22"/>
    <w:rsid w:val="006162A4"/>
    <w:rsid w:val="006170D0"/>
    <w:rsid w:val="00627369"/>
    <w:rsid w:val="006303B8"/>
    <w:rsid w:val="00633A4C"/>
    <w:rsid w:val="00633D7E"/>
    <w:rsid w:val="00635C93"/>
    <w:rsid w:val="00635D43"/>
    <w:rsid w:val="00635EB7"/>
    <w:rsid w:val="00637C7C"/>
    <w:rsid w:val="00641653"/>
    <w:rsid w:val="006447D2"/>
    <w:rsid w:val="00647506"/>
    <w:rsid w:val="00647723"/>
    <w:rsid w:val="00652133"/>
    <w:rsid w:val="00652FAD"/>
    <w:rsid w:val="00662977"/>
    <w:rsid w:val="00671AD9"/>
    <w:rsid w:val="00672CE7"/>
    <w:rsid w:val="00677CA9"/>
    <w:rsid w:val="0068170B"/>
    <w:rsid w:val="00684AB6"/>
    <w:rsid w:val="00685BB8"/>
    <w:rsid w:val="00685BF2"/>
    <w:rsid w:val="006944ED"/>
    <w:rsid w:val="006945D7"/>
    <w:rsid w:val="00696B6D"/>
    <w:rsid w:val="00696C84"/>
    <w:rsid w:val="006A08A5"/>
    <w:rsid w:val="006A08E3"/>
    <w:rsid w:val="006A52B5"/>
    <w:rsid w:val="006A5F96"/>
    <w:rsid w:val="006B1838"/>
    <w:rsid w:val="006B352A"/>
    <w:rsid w:val="006B48D0"/>
    <w:rsid w:val="006B5C56"/>
    <w:rsid w:val="006B6A54"/>
    <w:rsid w:val="006B7463"/>
    <w:rsid w:val="006C091F"/>
    <w:rsid w:val="006C1636"/>
    <w:rsid w:val="006C25AB"/>
    <w:rsid w:val="006C48F6"/>
    <w:rsid w:val="006C7271"/>
    <w:rsid w:val="006D04B2"/>
    <w:rsid w:val="006D0970"/>
    <w:rsid w:val="006D4387"/>
    <w:rsid w:val="006E052E"/>
    <w:rsid w:val="006E05C6"/>
    <w:rsid w:val="006E3FC3"/>
    <w:rsid w:val="006E4F07"/>
    <w:rsid w:val="006E7E64"/>
    <w:rsid w:val="006F164E"/>
    <w:rsid w:val="006F2011"/>
    <w:rsid w:val="006F4E5F"/>
    <w:rsid w:val="006F5EE7"/>
    <w:rsid w:val="006F7D1E"/>
    <w:rsid w:val="0070462C"/>
    <w:rsid w:val="007053C2"/>
    <w:rsid w:val="00705763"/>
    <w:rsid w:val="00707081"/>
    <w:rsid w:val="00707916"/>
    <w:rsid w:val="007113A2"/>
    <w:rsid w:val="00714B15"/>
    <w:rsid w:val="00716C5B"/>
    <w:rsid w:val="00720017"/>
    <w:rsid w:val="00720326"/>
    <w:rsid w:val="00722A88"/>
    <w:rsid w:val="0072445B"/>
    <w:rsid w:val="007267C0"/>
    <w:rsid w:val="00726F3F"/>
    <w:rsid w:val="007336A1"/>
    <w:rsid w:val="00735ADE"/>
    <w:rsid w:val="007367D7"/>
    <w:rsid w:val="00740C95"/>
    <w:rsid w:val="00742796"/>
    <w:rsid w:val="00744C09"/>
    <w:rsid w:val="007459B1"/>
    <w:rsid w:val="00747E31"/>
    <w:rsid w:val="00750068"/>
    <w:rsid w:val="00750F28"/>
    <w:rsid w:val="00751891"/>
    <w:rsid w:val="00751E86"/>
    <w:rsid w:val="0075252F"/>
    <w:rsid w:val="00755D8D"/>
    <w:rsid w:val="0076289D"/>
    <w:rsid w:val="00764288"/>
    <w:rsid w:val="0076682D"/>
    <w:rsid w:val="00766F80"/>
    <w:rsid w:val="00770240"/>
    <w:rsid w:val="007703A3"/>
    <w:rsid w:val="007749D8"/>
    <w:rsid w:val="00774D11"/>
    <w:rsid w:val="007756B7"/>
    <w:rsid w:val="007839BC"/>
    <w:rsid w:val="00784D1F"/>
    <w:rsid w:val="0078585B"/>
    <w:rsid w:val="007871D7"/>
    <w:rsid w:val="00787BF8"/>
    <w:rsid w:val="00792A57"/>
    <w:rsid w:val="00794579"/>
    <w:rsid w:val="00794912"/>
    <w:rsid w:val="00796E73"/>
    <w:rsid w:val="00797DB3"/>
    <w:rsid w:val="007A3AD2"/>
    <w:rsid w:val="007A4268"/>
    <w:rsid w:val="007B06CE"/>
    <w:rsid w:val="007B2175"/>
    <w:rsid w:val="007B3BEE"/>
    <w:rsid w:val="007B4B3A"/>
    <w:rsid w:val="007B7D7A"/>
    <w:rsid w:val="007C3663"/>
    <w:rsid w:val="007C6101"/>
    <w:rsid w:val="007C7475"/>
    <w:rsid w:val="007D32C4"/>
    <w:rsid w:val="007D49B5"/>
    <w:rsid w:val="007D53AA"/>
    <w:rsid w:val="007D5DF1"/>
    <w:rsid w:val="007D5E5B"/>
    <w:rsid w:val="007D6F16"/>
    <w:rsid w:val="007D6F34"/>
    <w:rsid w:val="007E16B3"/>
    <w:rsid w:val="007E195A"/>
    <w:rsid w:val="007E1E23"/>
    <w:rsid w:val="007E36A6"/>
    <w:rsid w:val="007E3B6D"/>
    <w:rsid w:val="007E53AB"/>
    <w:rsid w:val="007E5887"/>
    <w:rsid w:val="007E77AA"/>
    <w:rsid w:val="007F0D8D"/>
    <w:rsid w:val="007F26B7"/>
    <w:rsid w:val="007F2F27"/>
    <w:rsid w:val="007F7372"/>
    <w:rsid w:val="007F7703"/>
    <w:rsid w:val="0080014F"/>
    <w:rsid w:val="00802101"/>
    <w:rsid w:val="00803445"/>
    <w:rsid w:val="0080410E"/>
    <w:rsid w:val="00804987"/>
    <w:rsid w:val="0081195A"/>
    <w:rsid w:val="00813045"/>
    <w:rsid w:val="00814751"/>
    <w:rsid w:val="0081578C"/>
    <w:rsid w:val="00823B42"/>
    <w:rsid w:val="00825132"/>
    <w:rsid w:val="00826EF5"/>
    <w:rsid w:val="00830882"/>
    <w:rsid w:val="00833215"/>
    <w:rsid w:val="008344F0"/>
    <w:rsid w:val="008370F8"/>
    <w:rsid w:val="00837119"/>
    <w:rsid w:val="00837922"/>
    <w:rsid w:val="00837FB2"/>
    <w:rsid w:val="0084062A"/>
    <w:rsid w:val="0084162E"/>
    <w:rsid w:val="00846CD8"/>
    <w:rsid w:val="00852028"/>
    <w:rsid w:val="008531D7"/>
    <w:rsid w:val="00861AF7"/>
    <w:rsid w:val="00863412"/>
    <w:rsid w:val="008644AA"/>
    <w:rsid w:val="008659F6"/>
    <w:rsid w:val="0086711F"/>
    <w:rsid w:val="008672EB"/>
    <w:rsid w:val="008719DA"/>
    <w:rsid w:val="0087725E"/>
    <w:rsid w:val="008830E5"/>
    <w:rsid w:val="00884BD6"/>
    <w:rsid w:val="00884CF8"/>
    <w:rsid w:val="00885CA5"/>
    <w:rsid w:val="00887864"/>
    <w:rsid w:val="00887AFA"/>
    <w:rsid w:val="00891507"/>
    <w:rsid w:val="00892907"/>
    <w:rsid w:val="00892B43"/>
    <w:rsid w:val="00893C70"/>
    <w:rsid w:val="0089400D"/>
    <w:rsid w:val="00894586"/>
    <w:rsid w:val="00896646"/>
    <w:rsid w:val="00896B08"/>
    <w:rsid w:val="008A1D69"/>
    <w:rsid w:val="008A2AAF"/>
    <w:rsid w:val="008A47AC"/>
    <w:rsid w:val="008A7FBB"/>
    <w:rsid w:val="008B1C6B"/>
    <w:rsid w:val="008B4D52"/>
    <w:rsid w:val="008C3437"/>
    <w:rsid w:val="008C34EA"/>
    <w:rsid w:val="008C4328"/>
    <w:rsid w:val="008C590A"/>
    <w:rsid w:val="008D2C97"/>
    <w:rsid w:val="008D2DEF"/>
    <w:rsid w:val="008D607F"/>
    <w:rsid w:val="008E16D1"/>
    <w:rsid w:val="008E2382"/>
    <w:rsid w:val="008E2404"/>
    <w:rsid w:val="008E322D"/>
    <w:rsid w:val="008F004C"/>
    <w:rsid w:val="008F6225"/>
    <w:rsid w:val="009005CE"/>
    <w:rsid w:val="00900854"/>
    <w:rsid w:val="0090272D"/>
    <w:rsid w:val="00902C5E"/>
    <w:rsid w:val="00902F15"/>
    <w:rsid w:val="009034E5"/>
    <w:rsid w:val="0090663E"/>
    <w:rsid w:val="00915A0B"/>
    <w:rsid w:val="0091766C"/>
    <w:rsid w:val="009230B9"/>
    <w:rsid w:val="009235C4"/>
    <w:rsid w:val="00927AA3"/>
    <w:rsid w:val="00930DE2"/>
    <w:rsid w:val="009427A0"/>
    <w:rsid w:val="00944490"/>
    <w:rsid w:val="00950264"/>
    <w:rsid w:val="0095059B"/>
    <w:rsid w:val="00953080"/>
    <w:rsid w:val="009534C9"/>
    <w:rsid w:val="00954CE7"/>
    <w:rsid w:val="009556FE"/>
    <w:rsid w:val="00957756"/>
    <w:rsid w:val="009610AB"/>
    <w:rsid w:val="009645D3"/>
    <w:rsid w:val="009662C1"/>
    <w:rsid w:val="00966E70"/>
    <w:rsid w:val="0097390C"/>
    <w:rsid w:val="0097429D"/>
    <w:rsid w:val="00974D82"/>
    <w:rsid w:val="009777F8"/>
    <w:rsid w:val="0097793F"/>
    <w:rsid w:val="0098048D"/>
    <w:rsid w:val="00982CE5"/>
    <w:rsid w:val="00985460"/>
    <w:rsid w:val="009909DA"/>
    <w:rsid w:val="00994163"/>
    <w:rsid w:val="00995FC2"/>
    <w:rsid w:val="009A1A82"/>
    <w:rsid w:val="009A3A99"/>
    <w:rsid w:val="009A4E61"/>
    <w:rsid w:val="009A5224"/>
    <w:rsid w:val="009A57C6"/>
    <w:rsid w:val="009A7104"/>
    <w:rsid w:val="009A7C1D"/>
    <w:rsid w:val="009B0234"/>
    <w:rsid w:val="009B157B"/>
    <w:rsid w:val="009B2285"/>
    <w:rsid w:val="009B24E0"/>
    <w:rsid w:val="009B4BE4"/>
    <w:rsid w:val="009B6BFE"/>
    <w:rsid w:val="009C0469"/>
    <w:rsid w:val="009C17A4"/>
    <w:rsid w:val="009C7369"/>
    <w:rsid w:val="009D0646"/>
    <w:rsid w:val="009D25FA"/>
    <w:rsid w:val="009D35D2"/>
    <w:rsid w:val="009D3604"/>
    <w:rsid w:val="009D5671"/>
    <w:rsid w:val="009E2FF1"/>
    <w:rsid w:val="009E3CBA"/>
    <w:rsid w:val="009E6C3D"/>
    <w:rsid w:val="009F3256"/>
    <w:rsid w:val="009F52F4"/>
    <w:rsid w:val="009F5CFF"/>
    <w:rsid w:val="00A02F89"/>
    <w:rsid w:val="00A07016"/>
    <w:rsid w:val="00A1063C"/>
    <w:rsid w:val="00A10781"/>
    <w:rsid w:val="00A1177A"/>
    <w:rsid w:val="00A128A2"/>
    <w:rsid w:val="00A14E09"/>
    <w:rsid w:val="00A14E44"/>
    <w:rsid w:val="00A21468"/>
    <w:rsid w:val="00A2400E"/>
    <w:rsid w:val="00A25DED"/>
    <w:rsid w:val="00A2785E"/>
    <w:rsid w:val="00A27F9F"/>
    <w:rsid w:val="00A31307"/>
    <w:rsid w:val="00A34346"/>
    <w:rsid w:val="00A36C8E"/>
    <w:rsid w:val="00A40E02"/>
    <w:rsid w:val="00A41F35"/>
    <w:rsid w:val="00A41F8C"/>
    <w:rsid w:val="00A45276"/>
    <w:rsid w:val="00A45C96"/>
    <w:rsid w:val="00A466C3"/>
    <w:rsid w:val="00A54424"/>
    <w:rsid w:val="00A66B3E"/>
    <w:rsid w:val="00A70646"/>
    <w:rsid w:val="00A70ACA"/>
    <w:rsid w:val="00A70F91"/>
    <w:rsid w:val="00A71695"/>
    <w:rsid w:val="00A717E1"/>
    <w:rsid w:val="00A719E9"/>
    <w:rsid w:val="00A743E9"/>
    <w:rsid w:val="00A76759"/>
    <w:rsid w:val="00A77B40"/>
    <w:rsid w:val="00A80F8F"/>
    <w:rsid w:val="00A81162"/>
    <w:rsid w:val="00A8162B"/>
    <w:rsid w:val="00A83BF6"/>
    <w:rsid w:val="00A852C2"/>
    <w:rsid w:val="00A85FF7"/>
    <w:rsid w:val="00A873AA"/>
    <w:rsid w:val="00A92E2F"/>
    <w:rsid w:val="00A9497D"/>
    <w:rsid w:val="00A94AD1"/>
    <w:rsid w:val="00A96C9A"/>
    <w:rsid w:val="00AA0B0B"/>
    <w:rsid w:val="00AA1441"/>
    <w:rsid w:val="00AB026F"/>
    <w:rsid w:val="00AB0504"/>
    <w:rsid w:val="00AB152B"/>
    <w:rsid w:val="00AB2849"/>
    <w:rsid w:val="00AB3B5E"/>
    <w:rsid w:val="00AB4881"/>
    <w:rsid w:val="00AB7960"/>
    <w:rsid w:val="00AC0BA5"/>
    <w:rsid w:val="00AC3000"/>
    <w:rsid w:val="00AC3D1F"/>
    <w:rsid w:val="00AC5018"/>
    <w:rsid w:val="00AC5B75"/>
    <w:rsid w:val="00AC5DDD"/>
    <w:rsid w:val="00AC7437"/>
    <w:rsid w:val="00AD00F5"/>
    <w:rsid w:val="00AD1777"/>
    <w:rsid w:val="00AD2392"/>
    <w:rsid w:val="00AD3995"/>
    <w:rsid w:val="00AD5E96"/>
    <w:rsid w:val="00AE0350"/>
    <w:rsid w:val="00AE1E20"/>
    <w:rsid w:val="00AE35F2"/>
    <w:rsid w:val="00AE4141"/>
    <w:rsid w:val="00AE5AF4"/>
    <w:rsid w:val="00AF09FB"/>
    <w:rsid w:val="00AF184B"/>
    <w:rsid w:val="00AF4831"/>
    <w:rsid w:val="00AF5910"/>
    <w:rsid w:val="00AF6052"/>
    <w:rsid w:val="00AF63A1"/>
    <w:rsid w:val="00AF779B"/>
    <w:rsid w:val="00B00F37"/>
    <w:rsid w:val="00B02770"/>
    <w:rsid w:val="00B0371C"/>
    <w:rsid w:val="00B05412"/>
    <w:rsid w:val="00B05ECE"/>
    <w:rsid w:val="00B062D4"/>
    <w:rsid w:val="00B122FA"/>
    <w:rsid w:val="00B15A15"/>
    <w:rsid w:val="00B219FF"/>
    <w:rsid w:val="00B237C1"/>
    <w:rsid w:val="00B23972"/>
    <w:rsid w:val="00B3116C"/>
    <w:rsid w:val="00B34FF7"/>
    <w:rsid w:val="00B36770"/>
    <w:rsid w:val="00B36D24"/>
    <w:rsid w:val="00B37765"/>
    <w:rsid w:val="00B377EB"/>
    <w:rsid w:val="00B40ECF"/>
    <w:rsid w:val="00B434FA"/>
    <w:rsid w:val="00B439D6"/>
    <w:rsid w:val="00B46550"/>
    <w:rsid w:val="00B53E95"/>
    <w:rsid w:val="00B540A8"/>
    <w:rsid w:val="00B54AF0"/>
    <w:rsid w:val="00B54B53"/>
    <w:rsid w:val="00B55945"/>
    <w:rsid w:val="00B56B00"/>
    <w:rsid w:val="00B56FDF"/>
    <w:rsid w:val="00B574DE"/>
    <w:rsid w:val="00B5788F"/>
    <w:rsid w:val="00B57CD3"/>
    <w:rsid w:val="00B61509"/>
    <w:rsid w:val="00B6164F"/>
    <w:rsid w:val="00B61E07"/>
    <w:rsid w:val="00B6289C"/>
    <w:rsid w:val="00B647B4"/>
    <w:rsid w:val="00B6486B"/>
    <w:rsid w:val="00B64CD2"/>
    <w:rsid w:val="00B65960"/>
    <w:rsid w:val="00B66C7C"/>
    <w:rsid w:val="00B763AC"/>
    <w:rsid w:val="00B76A6C"/>
    <w:rsid w:val="00B773EA"/>
    <w:rsid w:val="00B8102A"/>
    <w:rsid w:val="00B831D4"/>
    <w:rsid w:val="00B85D9F"/>
    <w:rsid w:val="00B865BE"/>
    <w:rsid w:val="00B86ED2"/>
    <w:rsid w:val="00B8741C"/>
    <w:rsid w:val="00B905E4"/>
    <w:rsid w:val="00B907B3"/>
    <w:rsid w:val="00B907FD"/>
    <w:rsid w:val="00B96AE0"/>
    <w:rsid w:val="00B97635"/>
    <w:rsid w:val="00B97C08"/>
    <w:rsid w:val="00BA2C6F"/>
    <w:rsid w:val="00BA5CCC"/>
    <w:rsid w:val="00BA62A7"/>
    <w:rsid w:val="00BB12DC"/>
    <w:rsid w:val="00BB30C9"/>
    <w:rsid w:val="00BB5ABA"/>
    <w:rsid w:val="00BC3407"/>
    <w:rsid w:val="00BC3FCC"/>
    <w:rsid w:val="00BC485C"/>
    <w:rsid w:val="00BC4EA9"/>
    <w:rsid w:val="00BC59A3"/>
    <w:rsid w:val="00BD08FD"/>
    <w:rsid w:val="00BD100D"/>
    <w:rsid w:val="00BD10CE"/>
    <w:rsid w:val="00BD3767"/>
    <w:rsid w:val="00BD5569"/>
    <w:rsid w:val="00BD5B8A"/>
    <w:rsid w:val="00BE00B4"/>
    <w:rsid w:val="00BE41E2"/>
    <w:rsid w:val="00BE6116"/>
    <w:rsid w:val="00BE68B4"/>
    <w:rsid w:val="00BF51C7"/>
    <w:rsid w:val="00BF7259"/>
    <w:rsid w:val="00BF7C48"/>
    <w:rsid w:val="00C00D91"/>
    <w:rsid w:val="00C01353"/>
    <w:rsid w:val="00C04EF1"/>
    <w:rsid w:val="00C05DE1"/>
    <w:rsid w:val="00C1168F"/>
    <w:rsid w:val="00C143EA"/>
    <w:rsid w:val="00C14F5A"/>
    <w:rsid w:val="00C176F3"/>
    <w:rsid w:val="00C2286F"/>
    <w:rsid w:val="00C2296D"/>
    <w:rsid w:val="00C23928"/>
    <w:rsid w:val="00C26984"/>
    <w:rsid w:val="00C306EF"/>
    <w:rsid w:val="00C30B74"/>
    <w:rsid w:val="00C33EE8"/>
    <w:rsid w:val="00C35D39"/>
    <w:rsid w:val="00C3666A"/>
    <w:rsid w:val="00C3788B"/>
    <w:rsid w:val="00C404FC"/>
    <w:rsid w:val="00C40D53"/>
    <w:rsid w:val="00C40FB1"/>
    <w:rsid w:val="00C43B2F"/>
    <w:rsid w:val="00C456CD"/>
    <w:rsid w:val="00C5095C"/>
    <w:rsid w:val="00C52139"/>
    <w:rsid w:val="00C53DE0"/>
    <w:rsid w:val="00C547D5"/>
    <w:rsid w:val="00C56B11"/>
    <w:rsid w:val="00C56E19"/>
    <w:rsid w:val="00C56F9B"/>
    <w:rsid w:val="00C60C64"/>
    <w:rsid w:val="00C61136"/>
    <w:rsid w:val="00C62D16"/>
    <w:rsid w:val="00C645B1"/>
    <w:rsid w:val="00C66243"/>
    <w:rsid w:val="00C7424E"/>
    <w:rsid w:val="00C747D0"/>
    <w:rsid w:val="00C75D15"/>
    <w:rsid w:val="00C8197C"/>
    <w:rsid w:val="00C820B3"/>
    <w:rsid w:val="00C864AB"/>
    <w:rsid w:val="00C87513"/>
    <w:rsid w:val="00C87816"/>
    <w:rsid w:val="00C91C44"/>
    <w:rsid w:val="00CA3153"/>
    <w:rsid w:val="00CA4352"/>
    <w:rsid w:val="00CA490D"/>
    <w:rsid w:val="00CA5E76"/>
    <w:rsid w:val="00CA5ED4"/>
    <w:rsid w:val="00CA6621"/>
    <w:rsid w:val="00CA6CEE"/>
    <w:rsid w:val="00CB2A69"/>
    <w:rsid w:val="00CB3C0B"/>
    <w:rsid w:val="00CC0AC7"/>
    <w:rsid w:val="00CC1827"/>
    <w:rsid w:val="00CC4B2B"/>
    <w:rsid w:val="00CC74DF"/>
    <w:rsid w:val="00CD0CBB"/>
    <w:rsid w:val="00CD1CF0"/>
    <w:rsid w:val="00CD37EF"/>
    <w:rsid w:val="00CD4DA7"/>
    <w:rsid w:val="00CD610A"/>
    <w:rsid w:val="00CE0ECE"/>
    <w:rsid w:val="00CE1F27"/>
    <w:rsid w:val="00CE2115"/>
    <w:rsid w:val="00CE2D4A"/>
    <w:rsid w:val="00CE2F01"/>
    <w:rsid w:val="00CE3C49"/>
    <w:rsid w:val="00CE52C6"/>
    <w:rsid w:val="00CE6BDD"/>
    <w:rsid w:val="00CE77F1"/>
    <w:rsid w:val="00CE78EE"/>
    <w:rsid w:val="00CF3720"/>
    <w:rsid w:val="00CF4A00"/>
    <w:rsid w:val="00CF56E7"/>
    <w:rsid w:val="00CF5EDA"/>
    <w:rsid w:val="00CF648E"/>
    <w:rsid w:val="00D01743"/>
    <w:rsid w:val="00D02001"/>
    <w:rsid w:val="00D02DBA"/>
    <w:rsid w:val="00D02F65"/>
    <w:rsid w:val="00D03F0D"/>
    <w:rsid w:val="00D04334"/>
    <w:rsid w:val="00D04E5F"/>
    <w:rsid w:val="00D07998"/>
    <w:rsid w:val="00D10FAB"/>
    <w:rsid w:val="00D11323"/>
    <w:rsid w:val="00D145AC"/>
    <w:rsid w:val="00D2179F"/>
    <w:rsid w:val="00D21B7E"/>
    <w:rsid w:val="00D23D14"/>
    <w:rsid w:val="00D24117"/>
    <w:rsid w:val="00D250DB"/>
    <w:rsid w:val="00D31BC8"/>
    <w:rsid w:val="00D32858"/>
    <w:rsid w:val="00D40EB0"/>
    <w:rsid w:val="00D41489"/>
    <w:rsid w:val="00D42A0D"/>
    <w:rsid w:val="00D438D7"/>
    <w:rsid w:val="00D44074"/>
    <w:rsid w:val="00D46F2F"/>
    <w:rsid w:val="00D5181E"/>
    <w:rsid w:val="00D52221"/>
    <w:rsid w:val="00D524E3"/>
    <w:rsid w:val="00D604FC"/>
    <w:rsid w:val="00D60943"/>
    <w:rsid w:val="00D60EB1"/>
    <w:rsid w:val="00D6138B"/>
    <w:rsid w:val="00D6161D"/>
    <w:rsid w:val="00D6228E"/>
    <w:rsid w:val="00D630B4"/>
    <w:rsid w:val="00D726EF"/>
    <w:rsid w:val="00D727BA"/>
    <w:rsid w:val="00D72DAA"/>
    <w:rsid w:val="00D7563F"/>
    <w:rsid w:val="00D758FC"/>
    <w:rsid w:val="00D77A15"/>
    <w:rsid w:val="00D80846"/>
    <w:rsid w:val="00D83197"/>
    <w:rsid w:val="00D8376E"/>
    <w:rsid w:val="00D85AEA"/>
    <w:rsid w:val="00D863BC"/>
    <w:rsid w:val="00D86BD7"/>
    <w:rsid w:val="00D87A54"/>
    <w:rsid w:val="00D87ECD"/>
    <w:rsid w:val="00D9174C"/>
    <w:rsid w:val="00D93731"/>
    <w:rsid w:val="00D95FC0"/>
    <w:rsid w:val="00D968D4"/>
    <w:rsid w:val="00DA059A"/>
    <w:rsid w:val="00DA0B4E"/>
    <w:rsid w:val="00DA1A40"/>
    <w:rsid w:val="00DA39BB"/>
    <w:rsid w:val="00DA4089"/>
    <w:rsid w:val="00DA50BE"/>
    <w:rsid w:val="00DA6277"/>
    <w:rsid w:val="00DB1892"/>
    <w:rsid w:val="00DB2136"/>
    <w:rsid w:val="00DB49D5"/>
    <w:rsid w:val="00DB50C3"/>
    <w:rsid w:val="00DB727C"/>
    <w:rsid w:val="00DC1380"/>
    <w:rsid w:val="00DC241C"/>
    <w:rsid w:val="00DC43B2"/>
    <w:rsid w:val="00DD2B74"/>
    <w:rsid w:val="00DD3E9D"/>
    <w:rsid w:val="00DD5236"/>
    <w:rsid w:val="00DD5F71"/>
    <w:rsid w:val="00DD7BA5"/>
    <w:rsid w:val="00DE142D"/>
    <w:rsid w:val="00DE2F48"/>
    <w:rsid w:val="00DE33D7"/>
    <w:rsid w:val="00DE6321"/>
    <w:rsid w:val="00DF09DB"/>
    <w:rsid w:val="00DF2C12"/>
    <w:rsid w:val="00DF3C87"/>
    <w:rsid w:val="00DF43B2"/>
    <w:rsid w:val="00DF64E7"/>
    <w:rsid w:val="00DF72BB"/>
    <w:rsid w:val="00E0106C"/>
    <w:rsid w:val="00E01730"/>
    <w:rsid w:val="00E02BB4"/>
    <w:rsid w:val="00E02DBD"/>
    <w:rsid w:val="00E030B5"/>
    <w:rsid w:val="00E046A2"/>
    <w:rsid w:val="00E04F71"/>
    <w:rsid w:val="00E055BA"/>
    <w:rsid w:val="00E05A69"/>
    <w:rsid w:val="00E060AB"/>
    <w:rsid w:val="00E06512"/>
    <w:rsid w:val="00E06F25"/>
    <w:rsid w:val="00E0792E"/>
    <w:rsid w:val="00E07C0D"/>
    <w:rsid w:val="00E12FD0"/>
    <w:rsid w:val="00E1532E"/>
    <w:rsid w:val="00E16128"/>
    <w:rsid w:val="00E161D3"/>
    <w:rsid w:val="00E21ED0"/>
    <w:rsid w:val="00E31483"/>
    <w:rsid w:val="00E33858"/>
    <w:rsid w:val="00E34DB9"/>
    <w:rsid w:val="00E3505B"/>
    <w:rsid w:val="00E36D3A"/>
    <w:rsid w:val="00E42029"/>
    <w:rsid w:val="00E422EF"/>
    <w:rsid w:val="00E506EC"/>
    <w:rsid w:val="00E510C1"/>
    <w:rsid w:val="00E522BA"/>
    <w:rsid w:val="00E52F7A"/>
    <w:rsid w:val="00E56A7D"/>
    <w:rsid w:val="00E5718A"/>
    <w:rsid w:val="00E6021B"/>
    <w:rsid w:val="00E63A2C"/>
    <w:rsid w:val="00E64599"/>
    <w:rsid w:val="00E64E64"/>
    <w:rsid w:val="00E65112"/>
    <w:rsid w:val="00E65CAC"/>
    <w:rsid w:val="00E6651C"/>
    <w:rsid w:val="00E71153"/>
    <w:rsid w:val="00E71B4F"/>
    <w:rsid w:val="00E74129"/>
    <w:rsid w:val="00E76E32"/>
    <w:rsid w:val="00E77277"/>
    <w:rsid w:val="00E778AF"/>
    <w:rsid w:val="00E77BAC"/>
    <w:rsid w:val="00E81DBB"/>
    <w:rsid w:val="00E83DBB"/>
    <w:rsid w:val="00E8582A"/>
    <w:rsid w:val="00E860E5"/>
    <w:rsid w:val="00E87E46"/>
    <w:rsid w:val="00E87E68"/>
    <w:rsid w:val="00E90A26"/>
    <w:rsid w:val="00E91654"/>
    <w:rsid w:val="00E96A77"/>
    <w:rsid w:val="00EA16B9"/>
    <w:rsid w:val="00EA1A85"/>
    <w:rsid w:val="00EA1CE6"/>
    <w:rsid w:val="00EA3807"/>
    <w:rsid w:val="00EB11A7"/>
    <w:rsid w:val="00EB177E"/>
    <w:rsid w:val="00EB317E"/>
    <w:rsid w:val="00EB4C53"/>
    <w:rsid w:val="00EC21FD"/>
    <w:rsid w:val="00EC381B"/>
    <w:rsid w:val="00EC3CE2"/>
    <w:rsid w:val="00EC4981"/>
    <w:rsid w:val="00EC4FF9"/>
    <w:rsid w:val="00EC5024"/>
    <w:rsid w:val="00ED423C"/>
    <w:rsid w:val="00ED57BE"/>
    <w:rsid w:val="00EE017C"/>
    <w:rsid w:val="00EE367B"/>
    <w:rsid w:val="00EE63C5"/>
    <w:rsid w:val="00EE677F"/>
    <w:rsid w:val="00EF0E4B"/>
    <w:rsid w:val="00EF3DB0"/>
    <w:rsid w:val="00F01C2D"/>
    <w:rsid w:val="00F02BE2"/>
    <w:rsid w:val="00F03518"/>
    <w:rsid w:val="00F03566"/>
    <w:rsid w:val="00F06740"/>
    <w:rsid w:val="00F06D73"/>
    <w:rsid w:val="00F0739D"/>
    <w:rsid w:val="00F0741E"/>
    <w:rsid w:val="00F07565"/>
    <w:rsid w:val="00F167D0"/>
    <w:rsid w:val="00F2000B"/>
    <w:rsid w:val="00F242F9"/>
    <w:rsid w:val="00F2788B"/>
    <w:rsid w:val="00F3069B"/>
    <w:rsid w:val="00F31F96"/>
    <w:rsid w:val="00F370AD"/>
    <w:rsid w:val="00F403B4"/>
    <w:rsid w:val="00F413D8"/>
    <w:rsid w:val="00F41CBC"/>
    <w:rsid w:val="00F469C1"/>
    <w:rsid w:val="00F507C6"/>
    <w:rsid w:val="00F53903"/>
    <w:rsid w:val="00F54BAD"/>
    <w:rsid w:val="00F55150"/>
    <w:rsid w:val="00F55B01"/>
    <w:rsid w:val="00F57408"/>
    <w:rsid w:val="00F61548"/>
    <w:rsid w:val="00F636B4"/>
    <w:rsid w:val="00F6470B"/>
    <w:rsid w:val="00F678FC"/>
    <w:rsid w:val="00F739CF"/>
    <w:rsid w:val="00F8254C"/>
    <w:rsid w:val="00F83418"/>
    <w:rsid w:val="00F8363B"/>
    <w:rsid w:val="00F84923"/>
    <w:rsid w:val="00F85554"/>
    <w:rsid w:val="00F85B06"/>
    <w:rsid w:val="00F86323"/>
    <w:rsid w:val="00F928AE"/>
    <w:rsid w:val="00F94653"/>
    <w:rsid w:val="00F96113"/>
    <w:rsid w:val="00F97087"/>
    <w:rsid w:val="00F97222"/>
    <w:rsid w:val="00FA05DA"/>
    <w:rsid w:val="00FA6BDE"/>
    <w:rsid w:val="00FB0445"/>
    <w:rsid w:val="00FB4D94"/>
    <w:rsid w:val="00FB7605"/>
    <w:rsid w:val="00FC20F4"/>
    <w:rsid w:val="00FC22F0"/>
    <w:rsid w:val="00FC240B"/>
    <w:rsid w:val="00FC33E5"/>
    <w:rsid w:val="00FC47DF"/>
    <w:rsid w:val="00FC7108"/>
    <w:rsid w:val="00FD5004"/>
    <w:rsid w:val="00FD535E"/>
    <w:rsid w:val="00FD5EB5"/>
    <w:rsid w:val="00FD7955"/>
    <w:rsid w:val="00FE4BB6"/>
    <w:rsid w:val="00FF2B09"/>
    <w:rsid w:val="00FF695A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8049"/>
  <w15:docId w15:val="{B1EB1C81-5FBE-4DBA-B9A9-0DE6884D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85B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інтервалів Знак"/>
    <w:basedOn w:val="a0"/>
    <w:link w:val="aa"/>
    <w:uiPriority w:val="1"/>
    <w:rsid w:val="0006798E"/>
  </w:style>
  <w:style w:type="paragraph" w:styleId="ac">
    <w:name w:val="List Paragraph"/>
    <w:basedOn w:val="a"/>
    <w:link w:val="ad"/>
    <w:uiPriority w:val="34"/>
    <w:qFormat/>
    <w:rsid w:val="0006798E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Цитата Знак"/>
    <w:basedOn w:val="a0"/>
    <w:link w:val="ae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Насичена цитата Знак"/>
    <w:basedOn w:val="a0"/>
    <w:link w:val="af0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1">
    <w:name w:val="Body Text Indent 2"/>
    <w:basedOn w:val="a"/>
    <w:link w:val="22"/>
    <w:rsid w:val="00747E31"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8">
    <w:name w:val="Body Text"/>
    <w:basedOn w:val="a"/>
    <w:link w:val="af9"/>
    <w:uiPriority w:val="99"/>
    <w:semiHidden/>
    <w:unhideWhenUsed/>
    <w:rsid w:val="00747E31"/>
    <w:pPr>
      <w:spacing w:after="120"/>
    </w:pPr>
  </w:style>
  <w:style w:type="character" w:customStyle="1" w:styleId="af9">
    <w:name w:val="Основний текст Знак"/>
    <w:basedOn w:val="a0"/>
    <w:link w:val="af8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a">
    <w:name w:val="Balloon Text"/>
    <w:basedOn w:val="a"/>
    <w:link w:val="afb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c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e">
    <w:name w:val="Верхній колонтитул Знак"/>
    <w:basedOn w:val="a0"/>
    <w:link w:val="afd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f">
    <w:name w:val="footer"/>
    <w:basedOn w:val="a"/>
    <w:link w:val="aff0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f0">
    <w:name w:val="Нижній колонтитул Знак"/>
    <w:basedOn w:val="a0"/>
    <w:link w:val="aff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rvps2">
    <w:name w:val="rvps2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Основний текст1"/>
    <w:basedOn w:val="a"/>
    <w:rsid w:val="00E6021B"/>
    <w:pPr>
      <w:widowControl w:val="0"/>
      <w:snapToGrid w:val="0"/>
    </w:pPr>
    <w:rPr>
      <w:color w:val="000000"/>
      <w:sz w:val="24"/>
      <w:lang w:val="ru-RU"/>
    </w:rPr>
  </w:style>
  <w:style w:type="paragraph" w:customStyle="1" w:styleId="Default">
    <w:name w:val="Default"/>
    <w:rsid w:val="00E6021B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aff1">
    <w:name w:val="Hyperlink"/>
    <w:basedOn w:val="a0"/>
    <w:uiPriority w:val="99"/>
    <w:unhideWhenUsed/>
    <w:rsid w:val="00E6021B"/>
    <w:rPr>
      <w:color w:val="0000FF" w:themeColor="hyperlink"/>
      <w:u w:val="single"/>
    </w:rPr>
  </w:style>
  <w:style w:type="paragraph" w:customStyle="1" w:styleId="msonormalcxspmiddle">
    <w:name w:val="msonormalcxspmiddle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2">
    <w:name w:val="Основной текст_"/>
    <w:basedOn w:val="a0"/>
    <w:link w:val="12"/>
    <w:locked/>
    <w:rsid w:val="00E6021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E6021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val="en-US" w:eastAsia="en-US" w:bidi="en-US"/>
    </w:rPr>
  </w:style>
  <w:style w:type="paragraph" w:styleId="aff3">
    <w:name w:val="Normal (Web)"/>
    <w:basedOn w:val="a"/>
    <w:uiPriority w:val="99"/>
    <w:unhideWhenUsed/>
    <w:rsid w:val="00F615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ext">
    <w:name w:val="text"/>
    <w:basedOn w:val="a"/>
    <w:rsid w:val="003C6A52"/>
    <w:pPr>
      <w:spacing w:before="100" w:beforeAutospacing="1" w:after="120"/>
    </w:pPr>
    <w:rPr>
      <w:sz w:val="24"/>
      <w:szCs w:val="24"/>
      <w:lang w:eastAsia="uk-UA"/>
    </w:rPr>
  </w:style>
  <w:style w:type="character" w:customStyle="1" w:styleId="FontStyle11">
    <w:name w:val="Font Style11"/>
    <w:uiPriority w:val="99"/>
    <w:rsid w:val="00AB026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B026F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Абзац списку Знак"/>
    <w:link w:val="ac"/>
    <w:uiPriority w:val="34"/>
    <w:rsid w:val="00250934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7EEF4-88AE-42A5-A048-ADE58592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Конкурс.dotx</Template>
  <TotalTime>92</TotalTime>
  <Pages>3</Pages>
  <Words>2603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Svetlana</cp:lastModifiedBy>
  <cp:revision>6</cp:revision>
  <cp:lastPrinted>2022-06-10T08:14:00Z</cp:lastPrinted>
  <dcterms:created xsi:type="dcterms:W3CDTF">2022-06-10T08:07:00Z</dcterms:created>
  <dcterms:modified xsi:type="dcterms:W3CDTF">2022-06-10T11:33:00Z</dcterms:modified>
</cp:coreProperties>
</file>