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4B0DF90"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B17E08">
        <w:rPr>
          <w:sz w:val="24"/>
          <w:szCs w:val="24"/>
        </w:rPr>
        <w:t>08</w:t>
      </w:r>
      <w:r w:rsidR="00F00C84">
        <w:rPr>
          <w:sz w:val="24"/>
          <w:szCs w:val="24"/>
        </w:rPr>
        <w:t xml:space="preserve"> </w:t>
      </w:r>
      <w:r w:rsidR="007A0065">
        <w:rPr>
          <w:sz w:val="24"/>
          <w:szCs w:val="24"/>
        </w:rPr>
        <w:t>травня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B17E08">
        <w:rPr>
          <w:sz w:val="24"/>
          <w:szCs w:val="24"/>
          <w:lang w:val="ru-RU"/>
        </w:rPr>
        <w:t>160</w:t>
      </w:r>
    </w:p>
    <w:p w14:paraId="44F01EBE" w14:textId="010195F2" w:rsidR="00297ED3" w:rsidRDefault="00297ED3" w:rsidP="00814751">
      <w:pPr>
        <w:jc w:val="center"/>
        <w:rPr>
          <w:b/>
          <w:sz w:val="28"/>
          <w:szCs w:val="28"/>
          <w:lang w:eastAsia="en-US"/>
        </w:rPr>
      </w:pPr>
      <w:bookmarkStart w:id="1" w:name="_GoBack"/>
      <w:bookmarkEnd w:id="1"/>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F7E0ECB"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7A0065">
        <w:rPr>
          <w:sz w:val="28"/>
          <w:szCs w:val="28"/>
        </w:rPr>
        <w:t>09</w:t>
      </w:r>
      <w:r w:rsidR="00647B6F" w:rsidRPr="00E43C60">
        <w:rPr>
          <w:sz w:val="28"/>
          <w:szCs w:val="28"/>
        </w:rPr>
        <w:t> </w:t>
      </w:r>
      <w:r w:rsidR="007A0065">
        <w:rPr>
          <w:sz w:val="28"/>
          <w:szCs w:val="28"/>
        </w:rPr>
        <w:t>травня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7A0065">
        <w:rPr>
          <w:sz w:val="28"/>
          <w:szCs w:val="28"/>
        </w:rPr>
        <w:t>20</w:t>
      </w:r>
      <w:r w:rsidR="00647B6F" w:rsidRPr="00E43C60">
        <w:rPr>
          <w:sz w:val="28"/>
          <w:szCs w:val="28"/>
        </w:rPr>
        <w:t> </w:t>
      </w:r>
      <w:r w:rsidR="007A0065">
        <w:rPr>
          <w:sz w:val="28"/>
          <w:szCs w:val="28"/>
        </w:rPr>
        <w:t>травня</w:t>
      </w:r>
      <w:r w:rsidR="003D077B" w:rsidRPr="00E43C60">
        <w:rPr>
          <w:sz w:val="28"/>
          <w:szCs w:val="28"/>
        </w:rPr>
        <w:t xml:space="preserve"> 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5505914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7A0065">
        <w:rPr>
          <w:sz w:val="28"/>
          <w:szCs w:val="28"/>
        </w:rPr>
        <w:t>22</w:t>
      </w:r>
      <w:r w:rsidR="00267522">
        <w:rPr>
          <w:sz w:val="28"/>
          <w:szCs w:val="28"/>
        </w:rPr>
        <w:t xml:space="preserve"> </w:t>
      </w:r>
      <w:r w:rsidR="007A0065">
        <w:rPr>
          <w:sz w:val="28"/>
          <w:szCs w:val="28"/>
        </w:rPr>
        <w:t>травня</w:t>
      </w:r>
      <w:r w:rsidR="003D077B" w:rsidRPr="00E43C60">
        <w:rPr>
          <w:sz w:val="28"/>
          <w:szCs w:val="28"/>
        </w:rPr>
        <w:t xml:space="preserve"> 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23204A39"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5D470C">
        <w:rPr>
          <w:sz w:val="28"/>
          <w:szCs w:val="28"/>
        </w:rPr>
        <w:t>22</w:t>
      </w:r>
      <w:r>
        <w:rPr>
          <w:sz w:val="28"/>
          <w:szCs w:val="28"/>
        </w:rPr>
        <w:t xml:space="preserve"> </w:t>
      </w:r>
      <w:r w:rsidR="005D470C">
        <w:rPr>
          <w:sz w:val="28"/>
          <w:szCs w:val="28"/>
        </w:rPr>
        <w:t>травня</w:t>
      </w:r>
      <w:r w:rsidR="003D077B" w:rsidRPr="00E43C60">
        <w:rPr>
          <w:sz w:val="28"/>
          <w:szCs w:val="28"/>
        </w:rPr>
        <w:t xml:space="preserve"> 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0108695" w:rsidR="00755D8D" w:rsidRDefault="005D470C"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E626C" w:rsidRPr="00442A30">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E626C" w:rsidRPr="00442A30">
        <w:rPr>
          <w:rFonts w:eastAsiaTheme="minorHAnsi"/>
          <w:sz w:val="28"/>
          <w:szCs w:val="28"/>
          <w:lang w:eastAsia="en-US" w:bidi="en-US"/>
        </w:rPr>
        <w:t xml:space="preserve"> </w:t>
      </w:r>
      <w:r w:rsidR="00EE626C">
        <w:rPr>
          <w:rFonts w:eastAsiaTheme="minorHAnsi"/>
          <w:sz w:val="28"/>
          <w:szCs w:val="28"/>
          <w:lang w:eastAsia="en-US" w:bidi="en-US"/>
        </w:rPr>
        <w:t xml:space="preserve">– </w:t>
      </w:r>
      <w:r w:rsidR="00EE626C">
        <w:rPr>
          <w:bCs/>
          <w:sz w:val="28"/>
          <w:szCs w:val="28"/>
        </w:rPr>
        <w:t>0</w:t>
      </w:r>
      <w:r>
        <w:rPr>
          <w:bCs/>
          <w:sz w:val="28"/>
          <w:szCs w:val="28"/>
        </w:rPr>
        <w:t>6</w:t>
      </w:r>
      <w:r w:rsidR="00EE626C">
        <w:rPr>
          <w:bCs/>
          <w:sz w:val="28"/>
          <w:szCs w:val="28"/>
        </w:rPr>
        <w:t>7 </w:t>
      </w:r>
      <w:r>
        <w:rPr>
          <w:bCs/>
          <w:sz w:val="28"/>
          <w:szCs w:val="28"/>
        </w:rPr>
        <w:t>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77777777"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Pr="005E7AFF">
        <w:rPr>
          <w:b/>
          <w:sz w:val="28"/>
          <w:szCs w:val="28"/>
        </w:rPr>
        <w:t>контролера</w:t>
      </w:r>
    </w:p>
    <w:p w14:paraId="19492A5E" w14:textId="69DD88CA" w:rsidR="00B00523" w:rsidRPr="005E7AFF" w:rsidRDefault="00B00523" w:rsidP="00B0052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bookmarkStart w:id="2" w:name="_Hlk63689820"/>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77777777"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491EB83" w14:textId="77777777" w:rsidR="00B00523" w:rsidRPr="00E36D3A" w:rsidRDefault="00B00523" w:rsidP="00B0052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3D04CF57" w14:textId="77777777" w:rsidR="00B00523" w:rsidRPr="00E36D3A" w:rsidRDefault="00B00523" w:rsidP="00B0052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C9312C5" w14:textId="77777777" w:rsidR="00B00523" w:rsidRPr="00E36D3A" w:rsidRDefault="00B00523" w:rsidP="00B00523">
      <w:pPr>
        <w:shd w:val="clear" w:color="auto" w:fill="FFFFFF"/>
        <w:ind w:firstLine="709"/>
        <w:jc w:val="both"/>
        <w:rPr>
          <w:sz w:val="28"/>
          <w:szCs w:val="28"/>
        </w:rPr>
      </w:pPr>
      <w:r w:rsidRPr="00E36D3A">
        <w:rPr>
          <w:sz w:val="28"/>
          <w:szCs w:val="28"/>
        </w:rPr>
        <w:lastRenderedPageBreak/>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1440B6D" w14:textId="77777777" w:rsidR="00B00523" w:rsidRPr="00E36D3A" w:rsidRDefault="00B00523" w:rsidP="00B0052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1A7711D1" w14:textId="77777777" w:rsidR="00B00523" w:rsidRPr="00E36D3A" w:rsidRDefault="00B00523" w:rsidP="00B0052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64F341C3" w14:textId="77777777" w:rsidR="00B00523" w:rsidRPr="00B02342" w:rsidRDefault="00B00523" w:rsidP="00B00523">
      <w:pPr>
        <w:ind w:firstLine="709"/>
        <w:jc w:val="both"/>
        <w:rPr>
          <w:b/>
          <w:sz w:val="28"/>
          <w:szCs w:val="28"/>
        </w:rPr>
      </w:pPr>
      <w:bookmarkStart w:id="3" w:name="_Hlk135824127"/>
    </w:p>
    <w:p w14:paraId="632EB094" w14:textId="77777777" w:rsidR="00B00523" w:rsidRPr="00D266B6" w:rsidRDefault="00B00523" w:rsidP="00B0052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138F656" w14:textId="77777777" w:rsidR="00B00523" w:rsidRPr="00144504" w:rsidRDefault="00B00523" w:rsidP="00B0052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14EE92E" w14:textId="77777777" w:rsidR="00B00523" w:rsidRDefault="00B00523" w:rsidP="00B0052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B545C6E" w14:textId="77777777" w:rsidR="00B00523" w:rsidRPr="00B02342" w:rsidRDefault="00B00523" w:rsidP="00B00523">
      <w:pPr>
        <w:jc w:val="both"/>
        <w:rPr>
          <w:b/>
          <w:sz w:val="28"/>
          <w:szCs w:val="28"/>
        </w:rPr>
      </w:pPr>
    </w:p>
    <w:p w14:paraId="4E6AD62E" w14:textId="77777777" w:rsidR="00B00523" w:rsidRPr="00B151FD" w:rsidRDefault="00B00523" w:rsidP="00B0052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73A783F7" w14:textId="77777777" w:rsidR="00B00523" w:rsidRPr="00B151FD" w:rsidRDefault="00B00523" w:rsidP="00B00523">
      <w:pPr>
        <w:jc w:val="both"/>
        <w:rPr>
          <w:sz w:val="28"/>
          <w:szCs w:val="28"/>
        </w:rPr>
      </w:pPr>
      <w:r w:rsidRPr="00B151FD">
        <w:rPr>
          <w:sz w:val="28"/>
          <w:szCs w:val="28"/>
        </w:rPr>
        <w:t>безстроково.</w:t>
      </w:r>
    </w:p>
    <w:p w14:paraId="7C7E9216" w14:textId="77777777" w:rsidR="00B00523" w:rsidRPr="00B02342" w:rsidRDefault="00B00523" w:rsidP="00B00523">
      <w:pPr>
        <w:pStyle w:val="ac"/>
        <w:tabs>
          <w:tab w:val="left" w:pos="1134"/>
        </w:tabs>
        <w:ind w:left="709"/>
        <w:jc w:val="both"/>
        <w:rPr>
          <w:sz w:val="28"/>
          <w:szCs w:val="28"/>
        </w:rPr>
      </w:pPr>
    </w:p>
    <w:p w14:paraId="1EB763D5" w14:textId="77777777" w:rsidR="00B00523" w:rsidRPr="0020260F" w:rsidRDefault="00B00523" w:rsidP="00B0052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C7DB65F" w14:textId="77777777" w:rsidR="00B00523" w:rsidRPr="00B02342" w:rsidRDefault="00B00523" w:rsidP="00B00523">
      <w:pPr>
        <w:pStyle w:val="ac"/>
        <w:tabs>
          <w:tab w:val="left" w:pos="1134"/>
        </w:tabs>
        <w:ind w:left="709"/>
        <w:jc w:val="both"/>
        <w:rPr>
          <w:sz w:val="28"/>
          <w:szCs w:val="28"/>
        </w:rPr>
      </w:pPr>
    </w:p>
    <w:p w14:paraId="7DCA4C19" w14:textId="77777777" w:rsidR="00B00523" w:rsidRDefault="00B00523" w:rsidP="00B0052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00523" w14:paraId="37B6C182" w14:textId="77777777" w:rsidTr="00570BFB">
        <w:tc>
          <w:tcPr>
            <w:tcW w:w="4106" w:type="dxa"/>
          </w:tcPr>
          <w:p w14:paraId="54D6695F" w14:textId="77777777" w:rsidR="00B00523" w:rsidRPr="00D266B6" w:rsidRDefault="00B00523" w:rsidP="00570BFB">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409538F4" w14:textId="77777777" w:rsidR="00B00523" w:rsidRDefault="00B00523" w:rsidP="00570BFB">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00523" w14:paraId="19300D5F" w14:textId="77777777" w:rsidTr="00570BFB">
        <w:tc>
          <w:tcPr>
            <w:tcW w:w="4106" w:type="dxa"/>
          </w:tcPr>
          <w:p w14:paraId="792A5C09" w14:textId="77777777" w:rsidR="00B00523" w:rsidRPr="00D266B6" w:rsidRDefault="00B00523" w:rsidP="00570BFB">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6919ADDE" w14:textId="77777777" w:rsidR="00B00523" w:rsidRDefault="00B00523" w:rsidP="00570BFB">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00523" w14:paraId="6889343F" w14:textId="77777777" w:rsidTr="00570BFB">
        <w:tc>
          <w:tcPr>
            <w:tcW w:w="4106" w:type="dxa"/>
          </w:tcPr>
          <w:p w14:paraId="637DA251" w14:textId="77777777" w:rsidR="00B00523" w:rsidRPr="00AD0B4A" w:rsidRDefault="00B00523" w:rsidP="00570BFB">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65C8EF17" w14:textId="77777777" w:rsidR="00B00523" w:rsidRDefault="00B00523" w:rsidP="00570BFB">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00523" w14:paraId="2E33F0B5" w14:textId="77777777" w:rsidTr="00570BFB">
        <w:tc>
          <w:tcPr>
            <w:tcW w:w="4106" w:type="dxa"/>
          </w:tcPr>
          <w:p w14:paraId="72A64E7E" w14:textId="77777777" w:rsidR="00B00523" w:rsidRPr="00AD0B4A" w:rsidRDefault="00B00523" w:rsidP="00570BFB">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711E3068" w14:textId="77777777" w:rsidR="00B00523" w:rsidRPr="00AD0B4A" w:rsidRDefault="00B00523" w:rsidP="00570BFB">
            <w:pPr>
              <w:ind w:left="320"/>
              <w:jc w:val="both"/>
              <w:rPr>
                <w:b/>
                <w:sz w:val="28"/>
                <w:szCs w:val="28"/>
              </w:rPr>
            </w:pPr>
            <w:r w:rsidRPr="00AD0B4A">
              <w:rPr>
                <w:sz w:val="28"/>
                <w:szCs w:val="28"/>
              </w:rPr>
              <w:t xml:space="preserve">вільне володіння державною мовою відповідно до вимог Закону України «Про </w:t>
            </w:r>
            <w:r w:rsidRPr="00AD0B4A">
              <w:rPr>
                <w:sz w:val="28"/>
                <w:szCs w:val="28"/>
              </w:rPr>
              <w:lastRenderedPageBreak/>
              <w:t>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B00523" w:rsidRPr="000D199B" w14:paraId="662FA9D3" w14:textId="77777777" w:rsidTr="00570BFB">
        <w:trPr>
          <w:gridAfter w:val="3"/>
          <w:wAfter w:w="973" w:type="dxa"/>
          <w:trHeight w:val="409"/>
        </w:trPr>
        <w:tc>
          <w:tcPr>
            <w:tcW w:w="8948" w:type="dxa"/>
            <w:gridSpan w:val="3"/>
          </w:tcPr>
          <w:p w14:paraId="19A60B06" w14:textId="77777777" w:rsidR="00B00523" w:rsidRPr="00B02342" w:rsidRDefault="00B00523" w:rsidP="00570BFB">
            <w:pPr>
              <w:spacing w:line="256" w:lineRule="auto"/>
              <w:jc w:val="center"/>
              <w:rPr>
                <w:b/>
                <w:sz w:val="28"/>
                <w:szCs w:val="28"/>
              </w:rPr>
            </w:pPr>
          </w:p>
          <w:p w14:paraId="1201B2A9" w14:textId="77777777" w:rsidR="00B00523" w:rsidRPr="000D199B" w:rsidRDefault="00B00523" w:rsidP="00570BFB">
            <w:pPr>
              <w:spacing w:line="256" w:lineRule="auto"/>
              <w:jc w:val="center"/>
              <w:rPr>
                <w:b/>
                <w:sz w:val="28"/>
                <w:szCs w:val="28"/>
              </w:rPr>
            </w:pPr>
            <w:r w:rsidRPr="000D199B">
              <w:rPr>
                <w:b/>
                <w:sz w:val="28"/>
                <w:szCs w:val="28"/>
              </w:rPr>
              <w:t>Вимоги до компетентності</w:t>
            </w:r>
          </w:p>
        </w:tc>
      </w:tr>
      <w:tr w:rsidR="00B00523" w:rsidRPr="000D199B" w14:paraId="3E6BE640" w14:textId="77777777" w:rsidTr="00570BFB">
        <w:tblPrEx>
          <w:tblLook w:val="0000" w:firstRow="0" w:lastRow="0" w:firstColumn="0" w:lastColumn="0" w:noHBand="0" w:noVBand="0"/>
        </w:tblPrEx>
        <w:trPr>
          <w:trHeight w:val="408"/>
        </w:trPr>
        <w:tc>
          <w:tcPr>
            <w:tcW w:w="3436" w:type="dxa"/>
            <w:gridSpan w:val="2"/>
          </w:tcPr>
          <w:p w14:paraId="4D92F8D7" w14:textId="77777777" w:rsidR="00B00523" w:rsidRPr="000D199B" w:rsidRDefault="00B00523" w:rsidP="00570BFB">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A612D3E"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1D1174E6"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41BE5912" w14:textId="77777777" w:rsidR="00B00523" w:rsidRPr="000D199B" w:rsidRDefault="00B00523" w:rsidP="00570BFB">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00523" w:rsidRPr="000D199B" w14:paraId="13A3D4BA" w14:textId="77777777" w:rsidTr="00570BFB">
        <w:tblPrEx>
          <w:tblLook w:val="0000" w:firstRow="0" w:lastRow="0" w:firstColumn="0" w:lastColumn="0" w:noHBand="0" w:noVBand="0"/>
        </w:tblPrEx>
        <w:trPr>
          <w:trHeight w:val="408"/>
        </w:trPr>
        <w:tc>
          <w:tcPr>
            <w:tcW w:w="3436" w:type="dxa"/>
            <w:gridSpan w:val="2"/>
          </w:tcPr>
          <w:p w14:paraId="4C6CEF81" w14:textId="77777777" w:rsidR="00B00523" w:rsidRPr="000D199B" w:rsidRDefault="00B00523" w:rsidP="00570BFB">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0A2D01EE"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BAFC7AC"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18C04E0" w14:textId="77777777" w:rsidR="00B00523" w:rsidRPr="000D199B" w:rsidRDefault="00B00523" w:rsidP="00570BFB">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00523" w:rsidRPr="000D199B" w14:paraId="386D4EDD" w14:textId="77777777" w:rsidTr="00570BFB">
        <w:tblPrEx>
          <w:tblLook w:val="0000" w:firstRow="0" w:lastRow="0" w:firstColumn="0" w:lastColumn="0" w:noHBand="0" w:noVBand="0"/>
        </w:tblPrEx>
        <w:trPr>
          <w:trHeight w:val="408"/>
        </w:trPr>
        <w:tc>
          <w:tcPr>
            <w:tcW w:w="3436" w:type="dxa"/>
            <w:gridSpan w:val="2"/>
          </w:tcPr>
          <w:p w14:paraId="0F24A4C3" w14:textId="77777777" w:rsidR="00B00523" w:rsidRPr="000D199B" w:rsidRDefault="00B00523" w:rsidP="00570BFB">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0BD1815E"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7F5CB349"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2256E3F1" w14:textId="77777777" w:rsidR="00B00523" w:rsidRPr="000D199B" w:rsidRDefault="00B00523" w:rsidP="00570BFB">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A736818" w14:textId="77777777" w:rsidR="00B00523" w:rsidRPr="000D199B" w:rsidRDefault="00B00523" w:rsidP="00570BFB">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00523" w:rsidRPr="000D199B" w14:paraId="2C2CC04B" w14:textId="77777777" w:rsidTr="00570BFB">
        <w:tblPrEx>
          <w:tblLook w:val="0000" w:firstRow="0" w:lastRow="0" w:firstColumn="0" w:lastColumn="0" w:noHBand="0" w:noVBand="0"/>
        </w:tblPrEx>
        <w:trPr>
          <w:trHeight w:val="408"/>
        </w:trPr>
        <w:tc>
          <w:tcPr>
            <w:tcW w:w="3436" w:type="dxa"/>
            <w:gridSpan w:val="2"/>
          </w:tcPr>
          <w:p w14:paraId="54774EB9" w14:textId="77777777" w:rsidR="00B00523" w:rsidRPr="000D199B" w:rsidRDefault="00B00523" w:rsidP="00570BFB">
            <w:pPr>
              <w:spacing w:line="257" w:lineRule="auto"/>
              <w:rPr>
                <w:sz w:val="28"/>
                <w:szCs w:val="28"/>
              </w:rPr>
            </w:pPr>
            <w:r w:rsidRPr="000D199B">
              <w:rPr>
                <w:sz w:val="28"/>
                <w:szCs w:val="28"/>
              </w:rPr>
              <w:t>4. Особистісні компетенції</w:t>
            </w:r>
          </w:p>
        </w:tc>
        <w:tc>
          <w:tcPr>
            <w:tcW w:w="6485" w:type="dxa"/>
            <w:gridSpan w:val="4"/>
          </w:tcPr>
          <w:p w14:paraId="0013F244" w14:textId="77777777" w:rsidR="00B00523" w:rsidRPr="000D199B" w:rsidRDefault="00B00523" w:rsidP="00570BFB">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1841D320" w14:textId="77777777" w:rsidR="00B00523" w:rsidRPr="000D199B" w:rsidRDefault="00B00523" w:rsidP="00570BFB">
            <w:pPr>
              <w:spacing w:line="257" w:lineRule="auto"/>
              <w:jc w:val="both"/>
              <w:rPr>
                <w:sz w:val="28"/>
                <w:szCs w:val="28"/>
              </w:rPr>
            </w:pPr>
            <w:r w:rsidRPr="000D199B">
              <w:rPr>
                <w:sz w:val="28"/>
                <w:szCs w:val="28"/>
              </w:rPr>
              <w:t>системність;</w:t>
            </w:r>
          </w:p>
          <w:p w14:paraId="304D43DA" w14:textId="77777777" w:rsidR="00B00523" w:rsidRPr="000D199B" w:rsidRDefault="00B00523" w:rsidP="00570BFB">
            <w:pPr>
              <w:spacing w:line="257" w:lineRule="auto"/>
              <w:jc w:val="both"/>
              <w:rPr>
                <w:sz w:val="28"/>
                <w:szCs w:val="28"/>
              </w:rPr>
            </w:pPr>
            <w:r w:rsidRPr="000D199B">
              <w:rPr>
                <w:sz w:val="28"/>
                <w:szCs w:val="28"/>
              </w:rPr>
              <w:t>самоорганізація та саморозвиток;</w:t>
            </w:r>
          </w:p>
          <w:p w14:paraId="1F30BF6F" w14:textId="77777777" w:rsidR="00B00523" w:rsidRPr="000D199B" w:rsidRDefault="00B00523" w:rsidP="00570BFB">
            <w:pPr>
              <w:spacing w:line="257" w:lineRule="auto"/>
              <w:jc w:val="both"/>
              <w:rPr>
                <w:sz w:val="28"/>
                <w:szCs w:val="28"/>
              </w:rPr>
            </w:pPr>
            <w:r w:rsidRPr="000D199B">
              <w:rPr>
                <w:sz w:val="28"/>
                <w:szCs w:val="28"/>
              </w:rPr>
              <w:t>політична нейтральність.</w:t>
            </w:r>
          </w:p>
        </w:tc>
      </w:tr>
      <w:tr w:rsidR="00B00523" w:rsidRPr="000D199B" w14:paraId="7E25C9F5" w14:textId="77777777" w:rsidTr="00570BFB">
        <w:tblPrEx>
          <w:tblLook w:val="0000" w:firstRow="0" w:lastRow="0" w:firstColumn="0" w:lastColumn="0" w:noHBand="0" w:noVBand="0"/>
        </w:tblPrEx>
        <w:trPr>
          <w:trHeight w:val="408"/>
        </w:trPr>
        <w:tc>
          <w:tcPr>
            <w:tcW w:w="3436" w:type="dxa"/>
            <w:gridSpan w:val="2"/>
          </w:tcPr>
          <w:p w14:paraId="4BD9D536" w14:textId="77777777" w:rsidR="00B00523" w:rsidRPr="000D199B" w:rsidRDefault="00B00523" w:rsidP="00570BFB">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7ED55BE5" w14:textId="77777777" w:rsidR="00B00523" w:rsidRPr="000D199B" w:rsidRDefault="00B00523" w:rsidP="00570BFB">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5A3353E1" w14:textId="77777777" w:rsidR="00B00523" w:rsidRPr="000D199B" w:rsidRDefault="00B00523" w:rsidP="00570BFB">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00523" w:rsidRPr="000D199B" w14:paraId="65338CEA" w14:textId="77777777" w:rsidTr="00570BFB">
        <w:tblPrEx>
          <w:tblLook w:val="0000" w:firstRow="0" w:lastRow="0" w:firstColumn="0" w:lastColumn="0" w:noHBand="0" w:noVBand="0"/>
        </w:tblPrEx>
        <w:trPr>
          <w:trHeight w:val="408"/>
        </w:trPr>
        <w:tc>
          <w:tcPr>
            <w:tcW w:w="3436" w:type="dxa"/>
            <w:gridSpan w:val="2"/>
          </w:tcPr>
          <w:p w14:paraId="0AC1B970" w14:textId="77777777" w:rsidR="00B00523" w:rsidRPr="000D199B" w:rsidRDefault="00B00523" w:rsidP="00570BFB">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44F3B3DC" w14:textId="77777777" w:rsidR="00B00523" w:rsidRDefault="00B00523" w:rsidP="00570BFB">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447E546" w14:textId="61B43165" w:rsidR="00B00523" w:rsidRPr="00B02342" w:rsidRDefault="00B00523" w:rsidP="00570BFB">
            <w:pPr>
              <w:spacing w:line="257" w:lineRule="auto"/>
              <w:jc w:val="both"/>
              <w:rPr>
                <w:sz w:val="28"/>
                <w:szCs w:val="28"/>
              </w:rPr>
            </w:pPr>
          </w:p>
        </w:tc>
      </w:tr>
      <w:tr w:rsidR="00B00523" w:rsidRPr="005F1121" w14:paraId="106E2146" w14:textId="77777777" w:rsidTr="00570BFB">
        <w:tblPrEx>
          <w:tblLook w:val="0000" w:firstRow="0" w:lastRow="0" w:firstColumn="0" w:lastColumn="0" w:noHBand="0" w:noVBand="0"/>
        </w:tblPrEx>
        <w:trPr>
          <w:gridAfter w:val="2"/>
          <w:wAfter w:w="615" w:type="dxa"/>
          <w:trHeight w:val="408"/>
        </w:trPr>
        <w:tc>
          <w:tcPr>
            <w:tcW w:w="9306" w:type="dxa"/>
            <w:gridSpan w:val="4"/>
          </w:tcPr>
          <w:p w14:paraId="05B1C8B9" w14:textId="77777777" w:rsidR="00B00523" w:rsidRPr="005F1121" w:rsidRDefault="00B00523" w:rsidP="00570BFB">
            <w:pPr>
              <w:jc w:val="center"/>
              <w:rPr>
                <w:b/>
                <w:sz w:val="28"/>
                <w:szCs w:val="28"/>
              </w:rPr>
            </w:pPr>
            <w:r w:rsidRPr="00267AA7">
              <w:rPr>
                <w:b/>
                <w:sz w:val="28"/>
                <w:szCs w:val="28"/>
              </w:rPr>
              <w:t>Професійні знання.</w:t>
            </w:r>
          </w:p>
        </w:tc>
      </w:tr>
      <w:tr w:rsidR="00B00523" w:rsidRPr="005F1121" w14:paraId="12CDFD29" w14:textId="77777777" w:rsidTr="00570BFB">
        <w:tblPrEx>
          <w:tblLook w:val="0000" w:firstRow="0" w:lastRow="0" w:firstColumn="0" w:lastColumn="0" w:noHBand="0" w:noVBand="0"/>
        </w:tblPrEx>
        <w:trPr>
          <w:gridAfter w:val="1"/>
          <w:wAfter w:w="142" w:type="dxa"/>
          <w:trHeight w:val="408"/>
        </w:trPr>
        <w:tc>
          <w:tcPr>
            <w:tcW w:w="3403" w:type="dxa"/>
          </w:tcPr>
          <w:p w14:paraId="6BFF3984" w14:textId="77777777" w:rsidR="00B00523" w:rsidRPr="005F1121" w:rsidRDefault="00B00523" w:rsidP="00570BFB">
            <w:pPr>
              <w:spacing w:line="257" w:lineRule="auto"/>
              <w:rPr>
                <w:sz w:val="28"/>
                <w:szCs w:val="28"/>
              </w:rPr>
            </w:pPr>
            <w:r w:rsidRPr="005F1121">
              <w:rPr>
                <w:sz w:val="28"/>
                <w:szCs w:val="28"/>
              </w:rPr>
              <w:t>1. Знання законодавства</w:t>
            </w:r>
          </w:p>
        </w:tc>
        <w:tc>
          <w:tcPr>
            <w:tcW w:w="6376" w:type="dxa"/>
            <w:gridSpan w:val="4"/>
          </w:tcPr>
          <w:p w14:paraId="394E7AE9" w14:textId="77777777" w:rsidR="00B00523" w:rsidRPr="005F1121" w:rsidRDefault="00B00523" w:rsidP="00570BFB">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00523" w:rsidRPr="005F1121" w14:paraId="7D15F991" w14:textId="77777777" w:rsidTr="00570BFB">
        <w:tblPrEx>
          <w:tblLook w:val="0000" w:firstRow="0" w:lastRow="0" w:firstColumn="0" w:lastColumn="0" w:noHBand="0" w:noVBand="0"/>
        </w:tblPrEx>
        <w:trPr>
          <w:gridAfter w:val="1"/>
          <w:wAfter w:w="142" w:type="dxa"/>
          <w:trHeight w:val="408"/>
        </w:trPr>
        <w:tc>
          <w:tcPr>
            <w:tcW w:w="3403" w:type="dxa"/>
          </w:tcPr>
          <w:p w14:paraId="0375D06F" w14:textId="77777777" w:rsidR="00B00523" w:rsidRPr="005F1121" w:rsidRDefault="00B00523" w:rsidP="00570BFB">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9C9F130" w14:textId="77777777" w:rsidR="00B00523" w:rsidRPr="005F1121" w:rsidRDefault="00B00523" w:rsidP="00570BFB">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3336A77D" w14:textId="77777777" w:rsidR="00B00523" w:rsidRPr="005F1121" w:rsidRDefault="00B00523" w:rsidP="00570BFB">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lastRenderedPageBreak/>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2C43336" w14:textId="77777777" w:rsidR="00B00523" w:rsidRPr="005F1121" w:rsidRDefault="00B00523" w:rsidP="00570BFB">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BED7F6D" w14:textId="77777777" w:rsidR="00B00523" w:rsidRDefault="00B00523" w:rsidP="00570BFB">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13E4625" w14:textId="77777777" w:rsidR="00B00523" w:rsidRPr="00B02342" w:rsidRDefault="00B00523" w:rsidP="00570BFB">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E39B4B2" w14:textId="6395A0DE" w:rsidR="00C079BC" w:rsidRPr="00B02342" w:rsidRDefault="00B00523" w:rsidP="002E33A5">
      <w:pPr>
        <w:pStyle w:val="ac"/>
        <w:ind w:left="0" w:firstLine="720"/>
        <w:jc w:val="both"/>
        <w:rPr>
          <w:b/>
          <w:sz w:val="28"/>
          <w:szCs w:val="28"/>
          <w:lang w:eastAsia="en-US"/>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8CD1" w14:textId="77777777" w:rsidR="00002D0D" w:rsidRDefault="00002D0D" w:rsidP="004F7BD6">
      <w:r>
        <w:separator/>
      </w:r>
    </w:p>
  </w:endnote>
  <w:endnote w:type="continuationSeparator" w:id="0">
    <w:p w14:paraId="35058A0C" w14:textId="77777777" w:rsidR="00002D0D" w:rsidRDefault="00002D0D"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5388" w14:textId="77777777" w:rsidR="00002D0D" w:rsidRDefault="00002D0D" w:rsidP="004F7BD6">
      <w:r>
        <w:separator/>
      </w:r>
    </w:p>
  </w:footnote>
  <w:footnote w:type="continuationSeparator" w:id="0">
    <w:p w14:paraId="4F70859D" w14:textId="77777777" w:rsidR="00002D0D" w:rsidRDefault="00002D0D"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26C"/>
    <w:rsid w:val="00EE63C5"/>
    <w:rsid w:val="00EE677F"/>
    <w:rsid w:val="00EF0E4B"/>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5A2F6-0401-43EC-AC0F-62E018D2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8</TotalTime>
  <Pages>5</Pages>
  <Words>6100</Words>
  <Characters>3478</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Лілія Король</cp:lastModifiedBy>
  <cp:revision>5</cp:revision>
  <cp:lastPrinted>2024-01-16T06:16:00Z</cp:lastPrinted>
  <dcterms:created xsi:type="dcterms:W3CDTF">2024-05-08T11:23:00Z</dcterms:created>
  <dcterms:modified xsi:type="dcterms:W3CDTF">2024-05-09T05:26:00Z</dcterms:modified>
</cp:coreProperties>
</file>