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37E8BA8E"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25749D">
        <w:rPr>
          <w:sz w:val="24"/>
          <w:szCs w:val="24"/>
        </w:rPr>
        <w:t>19</w:t>
      </w:r>
      <w:r w:rsidR="00F00C84">
        <w:rPr>
          <w:sz w:val="24"/>
          <w:szCs w:val="24"/>
        </w:rPr>
        <w:t xml:space="preserve"> </w:t>
      </w:r>
      <w:r w:rsidR="00ED76BC">
        <w:rPr>
          <w:sz w:val="24"/>
          <w:szCs w:val="24"/>
        </w:rPr>
        <w:t>червня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25749D">
        <w:rPr>
          <w:sz w:val="24"/>
          <w:szCs w:val="24"/>
          <w:lang w:val="ru-RU"/>
        </w:rPr>
        <w:t>206</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5E4C8B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4876F9">
        <w:rPr>
          <w:sz w:val="28"/>
          <w:szCs w:val="28"/>
        </w:rPr>
        <w:t>24</w:t>
      </w:r>
      <w:r w:rsidR="00647B6F" w:rsidRPr="00E43C60">
        <w:rPr>
          <w:sz w:val="28"/>
          <w:szCs w:val="28"/>
        </w:rPr>
        <w:t> </w:t>
      </w:r>
      <w:r w:rsidR="006B0EC5">
        <w:rPr>
          <w:sz w:val="28"/>
          <w:szCs w:val="28"/>
        </w:rPr>
        <w:t>червня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4876F9">
        <w:rPr>
          <w:sz w:val="28"/>
          <w:szCs w:val="28"/>
        </w:rPr>
        <w:t>03</w:t>
      </w:r>
      <w:r w:rsidR="00647B6F" w:rsidRPr="00E43C60">
        <w:rPr>
          <w:sz w:val="28"/>
          <w:szCs w:val="28"/>
        </w:rPr>
        <w:t>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7D1712C"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4876F9">
        <w:rPr>
          <w:sz w:val="28"/>
          <w:szCs w:val="28"/>
        </w:rPr>
        <w:t>05</w:t>
      </w:r>
      <w:r w:rsidR="00267522">
        <w:rPr>
          <w:sz w:val="28"/>
          <w:szCs w:val="28"/>
        </w:rPr>
        <w:t xml:space="preserve">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5DCDA79A"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4876F9">
        <w:rPr>
          <w:sz w:val="28"/>
          <w:szCs w:val="28"/>
        </w:rPr>
        <w:t>05 липня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0CDA1FBA"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4876F9">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9492A5E" w14:textId="13723DCD" w:rsidR="00B00523" w:rsidRPr="005E7AFF" w:rsidRDefault="00B00523" w:rsidP="00B0052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w:t>
      </w:r>
      <w:r w:rsidR="005D59F4">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1B472C20"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sidR="005D59F4">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2BC3E17C"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14AE14D0" w14:textId="77777777" w:rsidR="004876F9" w:rsidRPr="004876F9" w:rsidRDefault="004876F9" w:rsidP="004876F9">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75611CF7"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29A132C8" w14:textId="77777777" w:rsidR="004876F9" w:rsidRPr="004876F9" w:rsidRDefault="004876F9" w:rsidP="004876F9">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825F0A9" w14:textId="77777777" w:rsidR="004876F9" w:rsidRPr="004876F9" w:rsidRDefault="004876F9" w:rsidP="004876F9">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ED76BC" w:rsidRPr="005F1121" w14:paraId="6BEBCD02" w14:textId="77777777" w:rsidTr="00491BE6">
        <w:trPr>
          <w:trHeight w:val="408"/>
        </w:trPr>
        <w:tc>
          <w:tcPr>
            <w:tcW w:w="9768" w:type="dxa"/>
          </w:tcPr>
          <w:p w14:paraId="12F28D41" w14:textId="77777777" w:rsidR="00ED76BC" w:rsidRPr="005F1121" w:rsidRDefault="00ED76BC" w:rsidP="004876F9">
            <w:pPr>
              <w:jc w:val="both"/>
              <w:rPr>
                <w:b/>
                <w:sz w:val="28"/>
                <w:szCs w:val="28"/>
              </w:rPr>
            </w:pPr>
          </w:p>
          <w:p w14:paraId="7E21A60A" w14:textId="77777777" w:rsidR="00ED76BC" w:rsidRPr="001B112D" w:rsidRDefault="00ED76BC" w:rsidP="00ED76BC">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ED76BC" w:rsidRPr="005F1121" w14:paraId="2C939B2D" w14:textId="77777777" w:rsidTr="00491BE6">
        <w:trPr>
          <w:trHeight w:val="408"/>
        </w:trPr>
        <w:tc>
          <w:tcPr>
            <w:tcW w:w="9768" w:type="dxa"/>
          </w:tcPr>
          <w:p w14:paraId="5024BDD6" w14:textId="77777777" w:rsidR="00ED76BC" w:rsidRPr="005F1121" w:rsidRDefault="00ED76BC" w:rsidP="00491BE6">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D76BC" w:rsidRPr="005F1121" w14:paraId="126764A4" w14:textId="77777777" w:rsidTr="00491BE6">
        <w:trPr>
          <w:trHeight w:val="408"/>
        </w:trPr>
        <w:tc>
          <w:tcPr>
            <w:tcW w:w="9768" w:type="dxa"/>
          </w:tcPr>
          <w:p w14:paraId="35B4DE6C" w14:textId="77777777" w:rsidR="00ED76BC" w:rsidRDefault="00ED76BC" w:rsidP="00491BE6">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C59D3D" w14:textId="77777777" w:rsidR="00ED76BC" w:rsidRDefault="00ED76BC" w:rsidP="00491BE6">
            <w:pPr>
              <w:ind w:left="-104" w:firstLine="709"/>
              <w:jc w:val="both"/>
              <w:rPr>
                <w:sz w:val="28"/>
                <w:szCs w:val="28"/>
              </w:rPr>
            </w:pPr>
          </w:p>
          <w:p w14:paraId="162E1C5B" w14:textId="77777777" w:rsidR="00ED76BC" w:rsidRPr="006F5EE7" w:rsidRDefault="00ED76BC" w:rsidP="00491BE6">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020297D1" w14:textId="77777777" w:rsidR="00ED76BC" w:rsidRPr="006F5EE7" w:rsidRDefault="00ED76BC" w:rsidP="00491BE6">
            <w:pPr>
              <w:ind w:left="-104" w:firstLine="709"/>
              <w:jc w:val="both"/>
              <w:rPr>
                <w:sz w:val="28"/>
                <w:szCs w:val="28"/>
              </w:rPr>
            </w:pPr>
            <w:r w:rsidRPr="006F5EE7">
              <w:rPr>
                <w:sz w:val="28"/>
                <w:szCs w:val="28"/>
              </w:rPr>
              <w:t>безстроково.</w:t>
            </w:r>
          </w:p>
          <w:p w14:paraId="3886EEB7" w14:textId="77777777" w:rsidR="00ED76BC" w:rsidRDefault="00ED76BC" w:rsidP="00491BE6">
            <w:pPr>
              <w:pStyle w:val="ac"/>
              <w:spacing w:line="244" w:lineRule="auto"/>
              <w:ind w:left="-104" w:firstLine="709"/>
              <w:jc w:val="both"/>
              <w:rPr>
                <w:sz w:val="28"/>
                <w:szCs w:val="28"/>
              </w:rPr>
            </w:pPr>
          </w:p>
          <w:p w14:paraId="2B80A864" w14:textId="77777777" w:rsidR="00ED76BC" w:rsidRPr="0020260F" w:rsidRDefault="00ED76BC" w:rsidP="00491BE6">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8E0DE" w14:textId="77777777" w:rsidR="00ED76BC" w:rsidRPr="005F1121" w:rsidRDefault="00ED76BC" w:rsidP="00491BE6">
            <w:pPr>
              <w:ind w:left="-104" w:firstLine="709"/>
              <w:jc w:val="both"/>
              <w:rPr>
                <w:sz w:val="28"/>
                <w:szCs w:val="28"/>
              </w:rPr>
            </w:pPr>
          </w:p>
        </w:tc>
      </w:tr>
    </w:tbl>
    <w:p w14:paraId="238C9FB4" w14:textId="77777777" w:rsidR="00ED76BC" w:rsidRDefault="00ED76BC" w:rsidP="00ED76B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D76BC" w14:paraId="60859BE1" w14:textId="77777777" w:rsidTr="00491BE6">
        <w:tc>
          <w:tcPr>
            <w:tcW w:w="4106" w:type="dxa"/>
          </w:tcPr>
          <w:p w14:paraId="64D788BE" w14:textId="77777777" w:rsidR="00ED76BC" w:rsidRPr="00B151FD" w:rsidRDefault="00ED76BC" w:rsidP="00491BE6">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BA5BE62" w14:textId="77777777" w:rsidR="00ED76BC" w:rsidRDefault="00ED76BC" w:rsidP="00491BE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ED76BC" w14:paraId="3A785278" w14:textId="77777777" w:rsidTr="00491BE6">
        <w:tc>
          <w:tcPr>
            <w:tcW w:w="4106" w:type="dxa"/>
          </w:tcPr>
          <w:p w14:paraId="00B9DE42" w14:textId="77777777" w:rsidR="00ED76BC" w:rsidRPr="00B151FD" w:rsidRDefault="00ED76BC" w:rsidP="00491BE6">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75904372" w14:textId="77777777" w:rsidR="00ED76BC" w:rsidRDefault="00ED76BC" w:rsidP="00491BE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ED76BC" w14:paraId="54EF2715" w14:textId="77777777" w:rsidTr="00491BE6">
        <w:tc>
          <w:tcPr>
            <w:tcW w:w="4106" w:type="dxa"/>
          </w:tcPr>
          <w:p w14:paraId="350093BF" w14:textId="77777777" w:rsidR="00ED76BC" w:rsidRPr="00AD0B4A" w:rsidRDefault="00ED76BC" w:rsidP="00491BE6">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7230CB2B" w14:textId="77777777" w:rsidR="00ED76BC" w:rsidRDefault="00ED76BC" w:rsidP="00491BE6">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ED76BC" w14:paraId="406CB741" w14:textId="77777777" w:rsidTr="00491BE6">
        <w:tc>
          <w:tcPr>
            <w:tcW w:w="4106" w:type="dxa"/>
          </w:tcPr>
          <w:p w14:paraId="75BB3135" w14:textId="77777777" w:rsidR="00ED76BC" w:rsidRPr="00AD0B4A" w:rsidRDefault="00ED76BC" w:rsidP="00491BE6">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95BC3A1" w14:textId="77777777" w:rsidR="00ED76BC" w:rsidRPr="00AD0B4A" w:rsidRDefault="00ED76BC" w:rsidP="00491BE6">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ED76BC" w:rsidRPr="005F1121" w14:paraId="2BC3F9E1" w14:textId="77777777" w:rsidTr="00491BE6">
        <w:trPr>
          <w:trHeight w:val="408"/>
        </w:trPr>
        <w:tc>
          <w:tcPr>
            <w:tcW w:w="20237" w:type="dxa"/>
            <w:gridSpan w:val="2"/>
          </w:tcPr>
          <w:p w14:paraId="25BF0232" w14:textId="77777777" w:rsidR="00ED76BC" w:rsidRPr="005F1121" w:rsidRDefault="00ED76BC" w:rsidP="00491BE6">
            <w:pPr>
              <w:ind w:left="851"/>
              <w:rPr>
                <w:b/>
                <w:sz w:val="28"/>
                <w:szCs w:val="28"/>
              </w:rPr>
            </w:pPr>
          </w:p>
        </w:tc>
      </w:tr>
      <w:tr w:rsidR="00ED76BC" w:rsidRPr="005F1121" w14:paraId="1BE87C55" w14:textId="77777777" w:rsidTr="00491BE6">
        <w:trPr>
          <w:trHeight w:val="408"/>
        </w:trPr>
        <w:tc>
          <w:tcPr>
            <w:tcW w:w="10098" w:type="dxa"/>
          </w:tcPr>
          <w:p w14:paraId="1855EBAE" w14:textId="77777777" w:rsidR="00ED76BC" w:rsidRPr="005F1121" w:rsidRDefault="00ED76BC" w:rsidP="00491BE6">
            <w:pPr>
              <w:jc w:val="center"/>
              <w:rPr>
                <w:sz w:val="28"/>
                <w:szCs w:val="28"/>
              </w:rPr>
            </w:pPr>
            <w:r w:rsidRPr="00B56B21">
              <w:rPr>
                <w:b/>
                <w:sz w:val="28"/>
                <w:szCs w:val="28"/>
              </w:rPr>
              <w:t>Вимоги до компетентності</w:t>
            </w:r>
          </w:p>
        </w:tc>
        <w:tc>
          <w:tcPr>
            <w:tcW w:w="10139" w:type="dxa"/>
          </w:tcPr>
          <w:p w14:paraId="333F3BDE" w14:textId="77777777" w:rsidR="00ED76BC" w:rsidRPr="005F1121" w:rsidRDefault="00ED76BC" w:rsidP="00491BE6">
            <w:pPr>
              <w:jc w:val="both"/>
              <w:rPr>
                <w:sz w:val="28"/>
                <w:szCs w:val="28"/>
              </w:rPr>
            </w:pPr>
            <w:r w:rsidRPr="00B56B21">
              <w:rPr>
                <w:b/>
                <w:sz w:val="28"/>
                <w:szCs w:val="28"/>
              </w:rPr>
              <w:t>Вимоги до компетентності</w:t>
            </w:r>
          </w:p>
        </w:tc>
      </w:tr>
      <w:tr w:rsidR="00ED76BC" w:rsidRPr="005F1121" w14:paraId="44FFA641" w14:textId="77777777" w:rsidTr="00491BE6">
        <w:trPr>
          <w:trHeight w:val="408"/>
        </w:trPr>
        <w:tc>
          <w:tcPr>
            <w:tcW w:w="10098" w:type="dxa"/>
          </w:tcPr>
          <w:tbl>
            <w:tblPr>
              <w:tblW w:w="9420" w:type="dxa"/>
              <w:tblLook w:val="0000" w:firstRow="0" w:lastRow="0" w:firstColumn="0" w:lastColumn="0" w:noHBand="0" w:noVBand="0"/>
            </w:tblPr>
            <w:tblGrid>
              <w:gridCol w:w="3436"/>
              <w:gridCol w:w="108"/>
              <w:gridCol w:w="5876"/>
            </w:tblGrid>
            <w:tr w:rsidR="00ED76BC" w:rsidRPr="00B56B21" w14:paraId="200AE428" w14:textId="77777777" w:rsidTr="00491BE6">
              <w:trPr>
                <w:trHeight w:val="408"/>
              </w:trPr>
              <w:tc>
                <w:tcPr>
                  <w:tcW w:w="3436" w:type="dxa"/>
                </w:tcPr>
                <w:p w14:paraId="40F683B3" w14:textId="77777777" w:rsidR="00ED76BC" w:rsidRPr="00B56B21" w:rsidRDefault="00ED76BC" w:rsidP="00491BE6">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4C27340E"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704E89C"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25C7540" w14:textId="77777777" w:rsidR="00ED76BC" w:rsidRPr="00B56B21" w:rsidRDefault="00ED76BC" w:rsidP="00491BE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ED76BC" w:rsidRPr="00B56B21" w14:paraId="599C5BB3" w14:textId="77777777" w:rsidTr="00491BE6">
              <w:trPr>
                <w:trHeight w:val="408"/>
              </w:trPr>
              <w:tc>
                <w:tcPr>
                  <w:tcW w:w="3436" w:type="dxa"/>
                </w:tcPr>
                <w:p w14:paraId="5CDF8615"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0627AC4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B08A85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62EB9D7" w14:textId="77777777" w:rsidR="00ED76BC" w:rsidRPr="00B56B21" w:rsidRDefault="00ED76BC" w:rsidP="00491BE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ED76BC" w:rsidRPr="00B56B21" w14:paraId="46E880AA" w14:textId="77777777" w:rsidTr="00491BE6">
              <w:trPr>
                <w:trHeight w:val="408"/>
              </w:trPr>
              <w:tc>
                <w:tcPr>
                  <w:tcW w:w="3436" w:type="dxa"/>
                </w:tcPr>
                <w:p w14:paraId="5E76BFC3"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0CA77E9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10B0767F"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CBEA17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1845C021" w14:textId="77777777" w:rsidR="00ED76BC" w:rsidRPr="00B56B21" w:rsidRDefault="00ED76BC" w:rsidP="00491BE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ED76BC" w:rsidRPr="00B56B21" w14:paraId="6A7B82F9" w14:textId="77777777" w:rsidTr="00491BE6">
              <w:trPr>
                <w:trHeight w:val="408"/>
              </w:trPr>
              <w:tc>
                <w:tcPr>
                  <w:tcW w:w="3436" w:type="dxa"/>
                </w:tcPr>
                <w:p w14:paraId="609CC8F5"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5984" w:type="dxa"/>
                  <w:gridSpan w:val="2"/>
                </w:tcPr>
                <w:p w14:paraId="79D6389D"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A46E888" w14:textId="77777777" w:rsidR="00ED76BC" w:rsidRPr="00B56B21" w:rsidRDefault="00ED76BC" w:rsidP="00491BE6">
                  <w:pPr>
                    <w:spacing w:line="257" w:lineRule="auto"/>
                    <w:jc w:val="both"/>
                    <w:rPr>
                      <w:sz w:val="28"/>
                      <w:szCs w:val="28"/>
                    </w:rPr>
                  </w:pPr>
                  <w:r w:rsidRPr="00B56B21">
                    <w:rPr>
                      <w:sz w:val="28"/>
                      <w:szCs w:val="28"/>
                    </w:rPr>
                    <w:t>системність;</w:t>
                  </w:r>
                </w:p>
                <w:p w14:paraId="7D5368DE"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3EB0716" w14:textId="77777777" w:rsidR="00ED76BC" w:rsidRPr="00B56B21" w:rsidRDefault="00ED76BC" w:rsidP="00491BE6">
                  <w:pPr>
                    <w:spacing w:line="257" w:lineRule="auto"/>
                    <w:jc w:val="both"/>
                    <w:rPr>
                      <w:sz w:val="16"/>
                      <w:szCs w:val="16"/>
                    </w:rPr>
                  </w:pPr>
                  <w:r w:rsidRPr="00B56B21">
                    <w:rPr>
                      <w:sz w:val="28"/>
                      <w:szCs w:val="28"/>
                    </w:rPr>
                    <w:t>політична нейтральність.</w:t>
                  </w:r>
                </w:p>
              </w:tc>
            </w:tr>
            <w:tr w:rsidR="00ED76BC" w:rsidRPr="00B56B21" w14:paraId="781281C4" w14:textId="77777777" w:rsidTr="00491BE6">
              <w:trPr>
                <w:trHeight w:val="408"/>
              </w:trPr>
              <w:tc>
                <w:tcPr>
                  <w:tcW w:w="3436" w:type="dxa"/>
                </w:tcPr>
                <w:p w14:paraId="1F5C7C33"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A158007"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5DD5BAA"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269009D7" w14:textId="77777777" w:rsidTr="00491BE6">
              <w:trPr>
                <w:trHeight w:val="408"/>
              </w:trPr>
              <w:tc>
                <w:tcPr>
                  <w:tcW w:w="3436" w:type="dxa"/>
                </w:tcPr>
                <w:p w14:paraId="79092373"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6EA1FEA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57B3C4C1" w14:textId="77777777" w:rsidR="00ED76BC" w:rsidRPr="00B56B21" w:rsidRDefault="00ED76BC" w:rsidP="00491BE6">
                  <w:pPr>
                    <w:spacing w:line="257" w:lineRule="auto"/>
                    <w:jc w:val="both"/>
                    <w:rPr>
                      <w:sz w:val="24"/>
                      <w:szCs w:val="24"/>
                    </w:rPr>
                  </w:pPr>
                </w:p>
              </w:tc>
            </w:tr>
            <w:tr w:rsidR="00ED76BC" w:rsidRPr="00B56B21" w14:paraId="7BC4A245"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ED63BE4"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07063DD3"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192286D"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1F25C513" w14:textId="77777777" w:rsidR="00ED76BC" w:rsidRPr="00B56B21" w:rsidRDefault="00ED76BC" w:rsidP="00491BE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ED76BC" w:rsidRPr="00B56B21" w14:paraId="697D8E4B"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57E8BEA"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32CA55B1"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7463E4C"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CD098A9"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0C8B9AD" w14:textId="77777777" w:rsidR="00ED76BC" w:rsidRPr="005F1121" w:rsidRDefault="00ED76BC" w:rsidP="00491BE6">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ED76BC" w:rsidRPr="00B56B21" w14:paraId="1966398C" w14:textId="77777777" w:rsidTr="00491BE6">
              <w:trPr>
                <w:trHeight w:val="408"/>
              </w:trPr>
              <w:tc>
                <w:tcPr>
                  <w:tcW w:w="3436" w:type="dxa"/>
                </w:tcPr>
                <w:p w14:paraId="7F87E0EF" w14:textId="77777777" w:rsidR="00ED76BC" w:rsidRPr="00B56B21" w:rsidRDefault="00ED76BC" w:rsidP="00491BE6">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1ACD2EC8"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4C886F2B"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291DAD8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7296AC8B" w14:textId="77777777" w:rsidR="00ED76BC" w:rsidRPr="00B56B21" w:rsidRDefault="00ED76BC" w:rsidP="00491BE6">
                  <w:pPr>
                    <w:spacing w:line="257" w:lineRule="auto"/>
                    <w:jc w:val="both"/>
                    <w:rPr>
                      <w:sz w:val="16"/>
                      <w:szCs w:val="16"/>
                    </w:rPr>
                  </w:pPr>
                </w:p>
              </w:tc>
            </w:tr>
            <w:tr w:rsidR="00ED76BC" w:rsidRPr="00B56B21" w14:paraId="1892EC3F" w14:textId="77777777" w:rsidTr="00491BE6">
              <w:trPr>
                <w:trHeight w:val="408"/>
              </w:trPr>
              <w:tc>
                <w:tcPr>
                  <w:tcW w:w="3436" w:type="dxa"/>
                </w:tcPr>
                <w:p w14:paraId="01BA7CD1"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A52FFF1"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D31AC3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5A8F839" w14:textId="77777777" w:rsidR="00ED76BC" w:rsidRPr="00B56B21" w:rsidRDefault="00ED76BC" w:rsidP="00491BE6">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E4783A9" w14:textId="77777777" w:rsidR="00ED76BC" w:rsidRPr="00B56B21" w:rsidRDefault="00ED76BC" w:rsidP="00491BE6">
                  <w:pPr>
                    <w:spacing w:line="257" w:lineRule="auto"/>
                    <w:jc w:val="both"/>
                    <w:rPr>
                      <w:sz w:val="16"/>
                      <w:szCs w:val="16"/>
                    </w:rPr>
                  </w:pPr>
                </w:p>
              </w:tc>
            </w:tr>
            <w:tr w:rsidR="00ED76BC" w:rsidRPr="00B56B21" w14:paraId="70503F6B" w14:textId="77777777" w:rsidTr="00491BE6">
              <w:trPr>
                <w:trHeight w:val="408"/>
              </w:trPr>
              <w:tc>
                <w:tcPr>
                  <w:tcW w:w="3436" w:type="dxa"/>
                </w:tcPr>
                <w:p w14:paraId="577DFE7C"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1798AD7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5743A6F0"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96836ED"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E1017F7"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A74077E" w14:textId="77777777" w:rsidR="00ED76BC" w:rsidRPr="00B56B21" w:rsidRDefault="00ED76BC" w:rsidP="00491BE6">
                  <w:pPr>
                    <w:spacing w:line="257" w:lineRule="auto"/>
                    <w:jc w:val="both"/>
                    <w:rPr>
                      <w:sz w:val="16"/>
                      <w:szCs w:val="16"/>
                    </w:rPr>
                  </w:pPr>
                </w:p>
              </w:tc>
            </w:tr>
            <w:tr w:rsidR="00ED76BC" w:rsidRPr="00B56B21" w14:paraId="34BC187B" w14:textId="77777777" w:rsidTr="00491BE6">
              <w:trPr>
                <w:trHeight w:val="408"/>
              </w:trPr>
              <w:tc>
                <w:tcPr>
                  <w:tcW w:w="3436" w:type="dxa"/>
                </w:tcPr>
                <w:p w14:paraId="519DD31F"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6487" w:type="dxa"/>
                  <w:gridSpan w:val="2"/>
                </w:tcPr>
                <w:p w14:paraId="2EB931CA"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1B7F0F2" w14:textId="77777777" w:rsidR="00ED76BC" w:rsidRPr="00B56B21" w:rsidRDefault="00ED76BC" w:rsidP="00491BE6">
                  <w:pPr>
                    <w:spacing w:line="257" w:lineRule="auto"/>
                    <w:jc w:val="both"/>
                    <w:rPr>
                      <w:sz w:val="28"/>
                      <w:szCs w:val="28"/>
                    </w:rPr>
                  </w:pPr>
                  <w:r w:rsidRPr="00B56B21">
                    <w:rPr>
                      <w:sz w:val="28"/>
                      <w:szCs w:val="28"/>
                    </w:rPr>
                    <w:t>системність;</w:t>
                  </w:r>
                </w:p>
                <w:p w14:paraId="58A3303B"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77E29BE" w14:textId="77777777" w:rsidR="00ED76BC" w:rsidRPr="00B56B21" w:rsidRDefault="00ED76BC" w:rsidP="00491BE6">
                  <w:pPr>
                    <w:spacing w:line="257" w:lineRule="auto"/>
                    <w:jc w:val="both"/>
                    <w:rPr>
                      <w:sz w:val="28"/>
                      <w:szCs w:val="28"/>
                    </w:rPr>
                  </w:pPr>
                  <w:r w:rsidRPr="00B56B21">
                    <w:rPr>
                      <w:sz w:val="28"/>
                      <w:szCs w:val="28"/>
                    </w:rPr>
                    <w:t>політична нейтральність.</w:t>
                  </w:r>
                </w:p>
                <w:p w14:paraId="0E141D7E" w14:textId="77777777" w:rsidR="00ED76BC" w:rsidRPr="00B56B21" w:rsidRDefault="00ED76BC" w:rsidP="00491BE6">
                  <w:pPr>
                    <w:spacing w:line="257" w:lineRule="auto"/>
                    <w:jc w:val="both"/>
                    <w:rPr>
                      <w:sz w:val="16"/>
                      <w:szCs w:val="16"/>
                    </w:rPr>
                  </w:pPr>
                </w:p>
              </w:tc>
            </w:tr>
            <w:tr w:rsidR="00ED76BC" w:rsidRPr="00B56B21" w14:paraId="47B3F989" w14:textId="77777777" w:rsidTr="00491BE6">
              <w:trPr>
                <w:trHeight w:val="408"/>
              </w:trPr>
              <w:tc>
                <w:tcPr>
                  <w:tcW w:w="3436" w:type="dxa"/>
                </w:tcPr>
                <w:p w14:paraId="2F03F8E2"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66FB38B"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647B33D"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422EAC3E" w14:textId="77777777" w:rsidTr="00491BE6">
              <w:trPr>
                <w:trHeight w:val="408"/>
              </w:trPr>
              <w:tc>
                <w:tcPr>
                  <w:tcW w:w="3436" w:type="dxa"/>
                </w:tcPr>
                <w:p w14:paraId="5E78D675"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5CC8309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06FD6595" w14:textId="77777777" w:rsidR="00ED76BC" w:rsidRPr="00B56B21" w:rsidRDefault="00ED76BC" w:rsidP="00491BE6">
                  <w:pPr>
                    <w:spacing w:line="257" w:lineRule="auto"/>
                    <w:jc w:val="both"/>
                    <w:rPr>
                      <w:sz w:val="24"/>
                      <w:szCs w:val="24"/>
                    </w:rPr>
                  </w:pPr>
                </w:p>
              </w:tc>
            </w:tr>
            <w:tr w:rsidR="00ED76BC" w:rsidRPr="00B56B21" w14:paraId="7A10AD9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3929952"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1ED16FA9"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CE13D2B"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17F4926F" w14:textId="77777777" w:rsidR="00ED76BC" w:rsidRPr="00B56B21" w:rsidRDefault="00ED76BC" w:rsidP="00491BE6">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1CA270E3" w14:textId="77777777" w:rsidR="00ED76BC" w:rsidRPr="00B56B21" w:rsidRDefault="00ED76BC" w:rsidP="00491BE6">
                  <w:pPr>
                    <w:ind w:left="-105"/>
                    <w:jc w:val="both"/>
                    <w:rPr>
                      <w:sz w:val="16"/>
                      <w:szCs w:val="16"/>
                    </w:rPr>
                  </w:pPr>
                </w:p>
              </w:tc>
            </w:tr>
            <w:tr w:rsidR="00ED76BC" w:rsidRPr="00B56B21" w14:paraId="2581167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3B56CE6"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1FB0D6"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CFD031"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372C875"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484EB0" w14:textId="77777777" w:rsidR="00ED76BC" w:rsidRPr="005F1121" w:rsidRDefault="00ED76BC" w:rsidP="00491BE6">
            <w:pPr>
              <w:jc w:val="both"/>
              <w:rPr>
                <w:sz w:val="28"/>
                <w:szCs w:val="28"/>
              </w:rPr>
            </w:pPr>
          </w:p>
        </w:tc>
      </w:tr>
    </w:tbl>
    <w:p w14:paraId="1E99F02B" w14:textId="20495244" w:rsidR="00ED76BC" w:rsidRDefault="00ED76BC" w:rsidP="00ED76BC">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7E5C6C2" w14:textId="29249311" w:rsidR="004876F9" w:rsidRDefault="004876F9" w:rsidP="00ED76BC">
      <w:pPr>
        <w:pStyle w:val="ac"/>
        <w:ind w:left="0" w:firstLine="720"/>
        <w:jc w:val="both"/>
        <w:rPr>
          <w:b/>
          <w:sz w:val="28"/>
          <w:szCs w:val="28"/>
          <w:lang w:eastAsia="en-US"/>
        </w:rPr>
      </w:pPr>
    </w:p>
    <w:p w14:paraId="7B2AC452" w14:textId="77777777" w:rsidR="004876F9" w:rsidRDefault="004876F9" w:rsidP="00ED76BC">
      <w:pPr>
        <w:pStyle w:val="ac"/>
        <w:ind w:left="0" w:firstLine="720"/>
        <w:jc w:val="both"/>
        <w:rPr>
          <w:b/>
          <w:sz w:val="28"/>
          <w:szCs w:val="28"/>
          <w:lang w:eastAsia="en-US"/>
        </w:rPr>
      </w:pPr>
    </w:p>
    <w:p w14:paraId="4F6E5501" w14:textId="77777777" w:rsidR="004876F9" w:rsidRPr="00F538F2" w:rsidRDefault="004876F9" w:rsidP="004876F9">
      <w:pPr>
        <w:jc w:val="center"/>
        <w:rPr>
          <w:b/>
          <w:sz w:val="28"/>
          <w:szCs w:val="28"/>
          <w:lang w:eastAsia="en-US"/>
        </w:rPr>
      </w:pPr>
      <w:r w:rsidRPr="00F538F2">
        <w:rPr>
          <w:b/>
          <w:sz w:val="28"/>
          <w:szCs w:val="28"/>
          <w:lang w:eastAsia="en-US"/>
        </w:rPr>
        <w:t>УМОВИ</w:t>
      </w:r>
    </w:p>
    <w:p w14:paraId="56BFF548" w14:textId="77777777" w:rsidR="004876F9" w:rsidRDefault="004876F9" w:rsidP="004876F9">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D31B6E8" w14:textId="77777777" w:rsidR="004876F9" w:rsidRPr="005E7AFF" w:rsidRDefault="004876F9" w:rsidP="004876F9">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7429D67" w14:textId="77777777" w:rsidR="004876F9" w:rsidRPr="00B02342" w:rsidRDefault="004876F9" w:rsidP="004876F9">
      <w:pPr>
        <w:rPr>
          <w:b/>
          <w:sz w:val="28"/>
          <w:szCs w:val="28"/>
        </w:rPr>
      </w:pPr>
    </w:p>
    <w:p w14:paraId="719D37F4" w14:textId="77777777" w:rsidR="004876F9" w:rsidRDefault="004876F9" w:rsidP="004876F9">
      <w:pPr>
        <w:ind w:left="6" w:hanging="6"/>
        <w:contextualSpacing/>
        <w:jc w:val="center"/>
        <w:rPr>
          <w:b/>
          <w:sz w:val="28"/>
          <w:szCs w:val="28"/>
        </w:rPr>
      </w:pPr>
      <w:r w:rsidRPr="005E7AFF">
        <w:rPr>
          <w:b/>
          <w:sz w:val="28"/>
          <w:szCs w:val="28"/>
        </w:rPr>
        <w:t>Загальні умови</w:t>
      </w:r>
    </w:p>
    <w:p w14:paraId="37788D0B" w14:textId="77777777" w:rsidR="004876F9" w:rsidRPr="00B02342" w:rsidRDefault="004876F9" w:rsidP="004876F9">
      <w:pPr>
        <w:ind w:left="6" w:hanging="6"/>
        <w:contextualSpacing/>
        <w:jc w:val="center"/>
        <w:rPr>
          <w:b/>
          <w:sz w:val="28"/>
          <w:szCs w:val="28"/>
        </w:rPr>
      </w:pPr>
    </w:p>
    <w:p w14:paraId="26C7AD26" w14:textId="77777777" w:rsidR="004876F9" w:rsidRPr="00E36D3A" w:rsidRDefault="004876F9" w:rsidP="004876F9">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554A4F96" w14:textId="77777777" w:rsidR="004876F9" w:rsidRPr="00DD3E9D" w:rsidRDefault="004876F9" w:rsidP="004876F9">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EDC23F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7E5C282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07D11D9" w14:textId="77777777" w:rsidR="004876F9" w:rsidRPr="00DD3E9D" w:rsidRDefault="004876F9" w:rsidP="004876F9">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92275CB" w14:textId="77777777" w:rsidR="004876F9" w:rsidRPr="00DD3E9D" w:rsidRDefault="004876F9" w:rsidP="004876F9">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876F9" w:rsidRPr="005F1121" w14:paraId="17C4E260" w14:textId="77777777" w:rsidTr="00F952CA">
        <w:trPr>
          <w:trHeight w:val="408"/>
        </w:trPr>
        <w:tc>
          <w:tcPr>
            <w:tcW w:w="9768" w:type="dxa"/>
          </w:tcPr>
          <w:p w14:paraId="4A0DBCEB" w14:textId="77777777" w:rsidR="004876F9" w:rsidRDefault="004876F9" w:rsidP="00F952CA">
            <w:pPr>
              <w:ind w:left="-104" w:firstLine="709"/>
              <w:jc w:val="both"/>
              <w:rPr>
                <w:b/>
                <w:sz w:val="28"/>
                <w:szCs w:val="28"/>
              </w:rPr>
            </w:pPr>
          </w:p>
          <w:p w14:paraId="0C156ADA" w14:textId="77777777" w:rsidR="004876F9" w:rsidRPr="005F1121" w:rsidRDefault="004876F9" w:rsidP="00F952CA">
            <w:pPr>
              <w:ind w:left="-104" w:firstLine="709"/>
              <w:jc w:val="both"/>
              <w:rPr>
                <w:b/>
                <w:sz w:val="28"/>
                <w:szCs w:val="28"/>
              </w:rPr>
            </w:pPr>
          </w:p>
          <w:p w14:paraId="2CB0DAC1" w14:textId="77777777" w:rsidR="004876F9" w:rsidRPr="001B112D" w:rsidRDefault="004876F9" w:rsidP="00F952CA">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4876F9" w:rsidRPr="005F1121" w14:paraId="1E5F3EF1" w14:textId="77777777" w:rsidTr="00F952CA">
        <w:trPr>
          <w:trHeight w:val="408"/>
        </w:trPr>
        <w:tc>
          <w:tcPr>
            <w:tcW w:w="9768" w:type="dxa"/>
          </w:tcPr>
          <w:p w14:paraId="772D428E" w14:textId="77777777" w:rsidR="004876F9" w:rsidRPr="005F1121" w:rsidRDefault="004876F9" w:rsidP="00F952CA">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876F9" w:rsidRPr="005F1121" w14:paraId="708DC579" w14:textId="77777777" w:rsidTr="00F952CA">
        <w:trPr>
          <w:trHeight w:val="408"/>
        </w:trPr>
        <w:tc>
          <w:tcPr>
            <w:tcW w:w="9768" w:type="dxa"/>
          </w:tcPr>
          <w:p w14:paraId="46FE790B" w14:textId="77777777" w:rsidR="004876F9" w:rsidRDefault="004876F9" w:rsidP="00F952CA">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B767E81" w14:textId="77777777" w:rsidR="004876F9" w:rsidRDefault="004876F9" w:rsidP="00F952CA">
            <w:pPr>
              <w:ind w:left="-104" w:firstLine="709"/>
              <w:jc w:val="both"/>
              <w:rPr>
                <w:sz w:val="28"/>
                <w:szCs w:val="28"/>
              </w:rPr>
            </w:pPr>
          </w:p>
          <w:p w14:paraId="7BDFD6BA" w14:textId="77777777" w:rsidR="004876F9" w:rsidRPr="006F5EE7" w:rsidRDefault="004876F9" w:rsidP="00F952CA">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53DA2CB" w14:textId="77777777" w:rsidR="004876F9" w:rsidRPr="006F5EE7" w:rsidRDefault="004876F9" w:rsidP="00F952CA">
            <w:pPr>
              <w:ind w:left="-104" w:firstLine="709"/>
              <w:jc w:val="both"/>
              <w:rPr>
                <w:sz w:val="28"/>
                <w:szCs w:val="28"/>
              </w:rPr>
            </w:pPr>
            <w:r w:rsidRPr="006F5EE7">
              <w:rPr>
                <w:sz w:val="28"/>
                <w:szCs w:val="28"/>
              </w:rPr>
              <w:t>безстроково.</w:t>
            </w:r>
          </w:p>
          <w:p w14:paraId="389B1E16" w14:textId="77777777" w:rsidR="004876F9" w:rsidRDefault="004876F9" w:rsidP="00F952CA">
            <w:pPr>
              <w:pStyle w:val="ac"/>
              <w:spacing w:line="244" w:lineRule="auto"/>
              <w:ind w:left="-104" w:firstLine="709"/>
              <w:jc w:val="both"/>
              <w:rPr>
                <w:sz w:val="28"/>
                <w:szCs w:val="28"/>
              </w:rPr>
            </w:pPr>
          </w:p>
          <w:p w14:paraId="31DE11C0" w14:textId="77777777" w:rsidR="004876F9" w:rsidRPr="0020260F" w:rsidRDefault="004876F9" w:rsidP="00F952CA">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F5BD1D6" w14:textId="77777777" w:rsidR="004876F9" w:rsidRPr="005F1121" w:rsidRDefault="004876F9" w:rsidP="00F952CA">
            <w:pPr>
              <w:ind w:left="-104" w:firstLine="709"/>
              <w:jc w:val="both"/>
              <w:rPr>
                <w:sz w:val="28"/>
                <w:szCs w:val="28"/>
              </w:rPr>
            </w:pPr>
          </w:p>
        </w:tc>
      </w:tr>
    </w:tbl>
    <w:p w14:paraId="09DD9EC8" w14:textId="77777777" w:rsidR="004876F9" w:rsidRDefault="004876F9" w:rsidP="004876F9">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876F9" w14:paraId="3F75F624" w14:textId="77777777" w:rsidTr="00F952CA">
        <w:tc>
          <w:tcPr>
            <w:tcW w:w="4106" w:type="dxa"/>
          </w:tcPr>
          <w:p w14:paraId="162120D2" w14:textId="77777777" w:rsidR="004876F9" w:rsidRPr="00B151FD" w:rsidRDefault="004876F9" w:rsidP="00F952CA">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0FF4DAAE" w14:textId="77777777" w:rsidR="004876F9" w:rsidRDefault="004876F9"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4876F9" w14:paraId="06B1F026" w14:textId="77777777" w:rsidTr="00F952CA">
        <w:tc>
          <w:tcPr>
            <w:tcW w:w="4106" w:type="dxa"/>
          </w:tcPr>
          <w:p w14:paraId="2B708E02" w14:textId="77777777" w:rsidR="004876F9" w:rsidRPr="00B151FD" w:rsidRDefault="004876F9" w:rsidP="00F952CA">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804AEC8" w14:textId="77777777" w:rsidR="004876F9" w:rsidRDefault="004876F9"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4876F9" w14:paraId="5315CC2E" w14:textId="77777777" w:rsidTr="00F952CA">
        <w:tc>
          <w:tcPr>
            <w:tcW w:w="4106" w:type="dxa"/>
          </w:tcPr>
          <w:p w14:paraId="73568BD6" w14:textId="77777777" w:rsidR="004876F9" w:rsidRPr="00AD0B4A" w:rsidRDefault="004876F9" w:rsidP="00F952CA">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5A3F8D1F" w14:textId="77777777" w:rsidR="004876F9" w:rsidRDefault="004876F9" w:rsidP="00F952CA">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4876F9" w14:paraId="56C01A73" w14:textId="77777777" w:rsidTr="00F952CA">
        <w:tc>
          <w:tcPr>
            <w:tcW w:w="4106" w:type="dxa"/>
          </w:tcPr>
          <w:p w14:paraId="0646EC76" w14:textId="77777777" w:rsidR="004876F9" w:rsidRPr="00AD0B4A" w:rsidRDefault="004876F9" w:rsidP="00F952CA">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69EA25FC" w14:textId="77777777" w:rsidR="004876F9" w:rsidRPr="00AD0B4A" w:rsidRDefault="004876F9"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876F9" w:rsidRPr="005F1121" w14:paraId="42648800" w14:textId="77777777" w:rsidTr="00F952CA">
        <w:trPr>
          <w:trHeight w:val="408"/>
        </w:trPr>
        <w:tc>
          <w:tcPr>
            <w:tcW w:w="20237" w:type="dxa"/>
            <w:gridSpan w:val="2"/>
          </w:tcPr>
          <w:p w14:paraId="22C388D1" w14:textId="77777777" w:rsidR="004876F9" w:rsidRPr="005F1121" w:rsidRDefault="004876F9" w:rsidP="00F952CA">
            <w:pPr>
              <w:ind w:left="851"/>
              <w:rPr>
                <w:b/>
                <w:sz w:val="28"/>
                <w:szCs w:val="28"/>
              </w:rPr>
            </w:pPr>
          </w:p>
        </w:tc>
      </w:tr>
      <w:tr w:rsidR="004876F9" w:rsidRPr="005F1121" w14:paraId="2A540E98" w14:textId="77777777" w:rsidTr="00F952CA">
        <w:trPr>
          <w:trHeight w:val="408"/>
        </w:trPr>
        <w:tc>
          <w:tcPr>
            <w:tcW w:w="10098" w:type="dxa"/>
          </w:tcPr>
          <w:p w14:paraId="25C24C2E" w14:textId="77777777" w:rsidR="004876F9" w:rsidRPr="005F1121" w:rsidRDefault="004876F9" w:rsidP="00F952CA">
            <w:pPr>
              <w:jc w:val="center"/>
              <w:rPr>
                <w:sz w:val="28"/>
                <w:szCs w:val="28"/>
              </w:rPr>
            </w:pPr>
            <w:r w:rsidRPr="00B56B21">
              <w:rPr>
                <w:b/>
                <w:sz w:val="28"/>
                <w:szCs w:val="28"/>
              </w:rPr>
              <w:t>Вимоги до компетентності</w:t>
            </w:r>
          </w:p>
        </w:tc>
        <w:tc>
          <w:tcPr>
            <w:tcW w:w="10139" w:type="dxa"/>
          </w:tcPr>
          <w:p w14:paraId="29F154EF" w14:textId="77777777" w:rsidR="004876F9" w:rsidRPr="005F1121" w:rsidRDefault="004876F9" w:rsidP="00F952CA">
            <w:pPr>
              <w:jc w:val="both"/>
              <w:rPr>
                <w:sz w:val="28"/>
                <w:szCs w:val="28"/>
              </w:rPr>
            </w:pPr>
            <w:r w:rsidRPr="00B56B21">
              <w:rPr>
                <w:b/>
                <w:sz w:val="28"/>
                <w:szCs w:val="28"/>
              </w:rPr>
              <w:t>Вимоги до компетентності</w:t>
            </w:r>
          </w:p>
        </w:tc>
      </w:tr>
      <w:tr w:rsidR="004876F9" w:rsidRPr="005F1121" w14:paraId="7D4918B5" w14:textId="77777777" w:rsidTr="00F952CA">
        <w:trPr>
          <w:trHeight w:val="408"/>
        </w:trPr>
        <w:tc>
          <w:tcPr>
            <w:tcW w:w="10098" w:type="dxa"/>
          </w:tcPr>
          <w:tbl>
            <w:tblPr>
              <w:tblW w:w="9420" w:type="dxa"/>
              <w:tblLook w:val="0000" w:firstRow="0" w:lastRow="0" w:firstColumn="0" w:lastColumn="0" w:noHBand="0" w:noVBand="0"/>
            </w:tblPr>
            <w:tblGrid>
              <w:gridCol w:w="3436"/>
              <w:gridCol w:w="108"/>
              <w:gridCol w:w="5876"/>
            </w:tblGrid>
            <w:tr w:rsidR="004876F9" w:rsidRPr="00B56B21" w14:paraId="246D6E32" w14:textId="77777777" w:rsidTr="00F952CA">
              <w:trPr>
                <w:trHeight w:val="408"/>
              </w:trPr>
              <w:tc>
                <w:tcPr>
                  <w:tcW w:w="3436" w:type="dxa"/>
                </w:tcPr>
                <w:p w14:paraId="75C0B8C7" w14:textId="77777777" w:rsidR="004876F9" w:rsidRPr="00B56B21" w:rsidRDefault="004876F9" w:rsidP="00F952CA">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D7DA92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8CEDE3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32F9B81" w14:textId="77777777" w:rsidR="004876F9" w:rsidRPr="00B56B21" w:rsidRDefault="004876F9" w:rsidP="00F952CA">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876F9" w:rsidRPr="00B56B21" w14:paraId="18B16B04" w14:textId="77777777" w:rsidTr="00F952CA">
              <w:trPr>
                <w:trHeight w:val="408"/>
              </w:trPr>
              <w:tc>
                <w:tcPr>
                  <w:tcW w:w="3436" w:type="dxa"/>
                </w:tcPr>
                <w:p w14:paraId="15292ED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F683D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2C7624"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FBD3544" w14:textId="77777777" w:rsidR="004876F9" w:rsidRPr="00B56B21" w:rsidRDefault="004876F9" w:rsidP="00F952CA">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876F9" w:rsidRPr="00B56B21" w14:paraId="5C2CDC99" w14:textId="77777777" w:rsidTr="00F952CA">
              <w:trPr>
                <w:trHeight w:val="408"/>
              </w:trPr>
              <w:tc>
                <w:tcPr>
                  <w:tcW w:w="3436" w:type="dxa"/>
                </w:tcPr>
                <w:p w14:paraId="69632EEC"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1D0C15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3B34C5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0858F5C"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5ED994C3" w14:textId="77777777" w:rsidR="004876F9" w:rsidRPr="00B56B21" w:rsidRDefault="004876F9" w:rsidP="00F952CA">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876F9" w:rsidRPr="00B56B21" w14:paraId="466EAB84" w14:textId="77777777" w:rsidTr="00F952CA">
              <w:trPr>
                <w:trHeight w:val="408"/>
              </w:trPr>
              <w:tc>
                <w:tcPr>
                  <w:tcW w:w="3436" w:type="dxa"/>
                </w:tcPr>
                <w:p w14:paraId="4017B8AB"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5984" w:type="dxa"/>
                  <w:gridSpan w:val="2"/>
                </w:tcPr>
                <w:p w14:paraId="69143EDA"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48BC1D04" w14:textId="77777777" w:rsidR="004876F9" w:rsidRPr="00B56B21" w:rsidRDefault="004876F9" w:rsidP="00F952CA">
                  <w:pPr>
                    <w:spacing w:line="257" w:lineRule="auto"/>
                    <w:jc w:val="both"/>
                    <w:rPr>
                      <w:sz w:val="28"/>
                      <w:szCs w:val="28"/>
                    </w:rPr>
                  </w:pPr>
                  <w:r w:rsidRPr="00B56B21">
                    <w:rPr>
                      <w:sz w:val="28"/>
                      <w:szCs w:val="28"/>
                    </w:rPr>
                    <w:t>системність;</w:t>
                  </w:r>
                </w:p>
                <w:p w14:paraId="73B20AE6"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105921B4" w14:textId="77777777" w:rsidR="004876F9" w:rsidRPr="00B56B21" w:rsidRDefault="004876F9" w:rsidP="00F952CA">
                  <w:pPr>
                    <w:spacing w:line="257" w:lineRule="auto"/>
                    <w:jc w:val="both"/>
                    <w:rPr>
                      <w:sz w:val="16"/>
                      <w:szCs w:val="16"/>
                    </w:rPr>
                  </w:pPr>
                  <w:r w:rsidRPr="00B56B21">
                    <w:rPr>
                      <w:sz w:val="28"/>
                      <w:szCs w:val="28"/>
                    </w:rPr>
                    <w:t>політична нейтральність.</w:t>
                  </w:r>
                </w:p>
              </w:tc>
            </w:tr>
            <w:tr w:rsidR="004876F9" w:rsidRPr="00B56B21" w14:paraId="3397D10F" w14:textId="77777777" w:rsidTr="00F952CA">
              <w:trPr>
                <w:trHeight w:val="408"/>
              </w:trPr>
              <w:tc>
                <w:tcPr>
                  <w:tcW w:w="3436" w:type="dxa"/>
                </w:tcPr>
                <w:p w14:paraId="1EB6B87A"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62CFEBC5"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D94E165"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2120A899" w14:textId="77777777" w:rsidTr="00F952CA">
              <w:trPr>
                <w:trHeight w:val="408"/>
              </w:trPr>
              <w:tc>
                <w:tcPr>
                  <w:tcW w:w="3436" w:type="dxa"/>
                </w:tcPr>
                <w:p w14:paraId="623BFF78" w14:textId="77777777" w:rsidR="004876F9" w:rsidRPr="00B56B21" w:rsidRDefault="004876F9" w:rsidP="00F952CA">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2C48253"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7C87AED" w14:textId="77777777" w:rsidR="004876F9" w:rsidRPr="00B56B21" w:rsidRDefault="004876F9" w:rsidP="00F952CA">
                  <w:pPr>
                    <w:spacing w:line="257" w:lineRule="auto"/>
                    <w:jc w:val="both"/>
                    <w:rPr>
                      <w:sz w:val="24"/>
                      <w:szCs w:val="24"/>
                    </w:rPr>
                  </w:pPr>
                </w:p>
              </w:tc>
            </w:tr>
            <w:tr w:rsidR="004876F9" w:rsidRPr="00B56B21" w14:paraId="377E570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CF0A888" w14:textId="77777777" w:rsidR="004876F9" w:rsidRPr="00B56B21" w:rsidRDefault="004876F9" w:rsidP="00F952CA">
                  <w:pPr>
                    <w:jc w:val="center"/>
                    <w:rPr>
                      <w:b/>
                      <w:sz w:val="28"/>
                      <w:szCs w:val="28"/>
                    </w:rPr>
                  </w:pPr>
                  <w:r w:rsidRPr="00B56B21">
                    <w:rPr>
                      <w:b/>
                      <w:sz w:val="28"/>
                      <w:szCs w:val="28"/>
                    </w:rPr>
                    <w:t>Професійні знання</w:t>
                  </w:r>
                </w:p>
              </w:tc>
            </w:tr>
            <w:tr w:rsidR="004876F9" w:rsidRPr="00B56B21" w14:paraId="4613E340"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DD777F" w14:textId="77777777" w:rsidR="004876F9" w:rsidRPr="00B56B21" w:rsidRDefault="004876F9" w:rsidP="00F952CA">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3F3DEF58" w14:textId="77777777" w:rsidR="004876F9" w:rsidRPr="00B56B21" w:rsidRDefault="004876F9" w:rsidP="00F952CA">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876F9" w:rsidRPr="00B56B21" w14:paraId="49F3DE9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01F7C1"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5A8A50FF"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523516"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7CB366D"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2BAF55BF" w14:textId="77777777" w:rsidR="004876F9" w:rsidRPr="005F1121" w:rsidRDefault="004876F9" w:rsidP="00F952CA">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876F9" w:rsidRPr="00B56B21" w14:paraId="5C709041" w14:textId="77777777" w:rsidTr="00F952CA">
              <w:trPr>
                <w:trHeight w:val="408"/>
              </w:trPr>
              <w:tc>
                <w:tcPr>
                  <w:tcW w:w="3436" w:type="dxa"/>
                </w:tcPr>
                <w:p w14:paraId="007942C7" w14:textId="77777777" w:rsidR="004876F9" w:rsidRPr="00B56B21" w:rsidRDefault="004876F9" w:rsidP="00F952CA">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47037D39"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BE7BEA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4894ABB"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1204C7C5" w14:textId="77777777" w:rsidR="004876F9" w:rsidRPr="00B56B21" w:rsidRDefault="004876F9" w:rsidP="00F952CA">
                  <w:pPr>
                    <w:spacing w:line="257" w:lineRule="auto"/>
                    <w:jc w:val="both"/>
                    <w:rPr>
                      <w:sz w:val="16"/>
                      <w:szCs w:val="16"/>
                    </w:rPr>
                  </w:pPr>
                </w:p>
              </w:tc>
            </w:tr>
            <w:tr w:rsidR="004876F9" w:rsidRPr="00B56B21" w14:paraId="484F8042" w14:textId="77777777" w:rsidTr="00F952CA">
              <w:trPr>
                <w:trHeight w:val="408"/>
              </w:trPr>
              <w:tc>
                <w:tcPr>
                  <w:tcW w:w="3436" w:type="dxa"/>
                </w:tcPr>
                <w:p w14:paraId="655AF69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DB2C4B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E3078D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499A9E7" w14:textId="77777777" w:rsidR="004876F9" w:rsidRPr="00B56B21" w:rsidRDefault="004876F9" w:rsidP="00F952CA">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3617C0E2" w14:textId="77777777" w:rsidR="004876F9" w:rsidRPr="00B56B21" w:rsidRDefault="004876F9" w:rsidP="00F952CA">
                  <w:pPr>
                    <w:spacing w:line="257" w:lineRule="auto"/>
                    <w:jc w:val="both"/>
                    <w:rPr>
                      <w:sz w:val="16"/>
                      <w:szCs w:val="16"/>
                    </w:rPr>
                  </w:pPr>
                </w:p>
              </w:tc>
            </w:tr>
            <w:tr w:rsidR="004876F9" w:rsidRPr="00B56B21" w14:paraId="4851316C" w14:textId="77777777" w:rsidTr="00F952CA">
              <w:trPr>
                <w:trHeight w:val="408"/>
              </w:trPr>
              <w:tc>
                <w:tcPr>
                  <w:tcW w:w="3436" w:type="dxa"/>
                </w:tcPr>
                <w:p w14:paraId="2CF83BDE"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4A1D8F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6B28A1D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0D4936A"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627FDE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07439FAC" w14:textId="77777777" w:rsidR="004876F9" w:rsidRPr="00B56B21" w:rsidRDefault="004876F9" w:rsidP="00F952CA">
                  <w:pPr>
                    <w:spacing w:line="257" w:lineRule="auto"/>
                    <w:jc w:val="both"/>
                    <w:rPr>
                      <w:sz w:val="16"/>
                      <w:szCs w:val="16"/>
                    </w:rPr>
                  </w:pPr>
                </w:p>
              </w:tc>
            </w:tr>
            <w:tr w:rsidR="004876F9" w:rsidRPr="00B56B21" w14:paraId="1E0F0516" w14:textId="77777777" w:rsidTr="00F952CA">
              <w:trPr>
                <w:trHeight w:val="408"/>
              </w:trPr>
              <w:tc>
                <w:tcPr>
                  <w:tcW w:w="3436" w:type="dxa"/>
                </w:tcPr>
                <w:p w14:paraId="6DE1CEF4"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6487" w:type="dxa"/>
                  <w:gridSpan w:val="2"/>
                </w:tcPr>
                <w:p w14:paraId="0ACD54DD"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23D5D42" w14:textId="77777777" w:rsidR="004876F9" w:rsidRPr="00B56B21" w:rsidRDefault="004876F9" w:rsidP="00F952CA">
                  <w:pPr>
                    <w:spacing w:line="257" w:lineRule="auto"/>
                    <w:jc w:val="both"/>
                    <w:rPr>
                      <w:sz w:val="28"/>
                      <w:szCs w:val="28"/>
                    </w:rPr>
                  </w:pPr>
                  <w:r w:rsidRPr="00B56B21">
                    <w:rPr>
                      <w:sz w:val="28"/>
                      <w:szCs w:val="28"/>
                    </w:rPr>
                    <w:t>системність;</w:t>
                  </w:r>
                </w:p>
                <w:p w14:paraId="072F5E95"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3F4C370C" w14:textId="77777777" w:rsidR="004876F9" w:rsidRPr="00B56B21" w:rsidRDefault="004876F9" w:rsidP="00F952CA">
                  <w:pPr>
                    <w:spacing w:line="257" w:lineRule="auto"/>
                    <w:jc w:val="both"/>
                    <w:rPr>
                      <w:sz w:val="28"/>
                      <w:szCs w:val="28"/>
                    </w:rPr>
                  </w:pPr>
                  <w:r w:rsidRPr="00B56B21">
                    <w:rPr>
                      <w:sz w:val="28"/>
                      <w:szCs w:val="28"/>
                    </w:rPr>
                    <w:t>політична нейтральність.</w:t>
                  </w:r>
                </w:p>
                <w:p w14:paraId="69E8ABAD" w14:textId="77777777" w:rsidR="004876F9" w:rsidRPr="00B56B21" w:rsidRDefault="004876F9" w:rsidP="00F952CA">
                  <w:pPr>
                    <w:spacing w:line="257" w:lineRule="auto"/>
                    <w:jc w:val="both"/>
                    <w:rPr>
                      <w:sz w:val="16"/>
                      <w:szCs w:val="16"/>
                    </w:rPr>
                  </w:pPr>
                </w:p>
              </w:tc>
            </w:tr>
            <w:tr w:rsidR="004876F9" w:rsidRPr="00B56B21" w14:paraId="102822FF" w14:textId="77777777" w:rsidTr="00F952CA">
              <w:trPr>
                <w:trHeight w:val="408"/>
              </w:trPr>
              <w:tc>
                <w:tcPr>
                  <w:tcW w:w="3436" w:type="dxa"/>
                </w:tcPr>
                <w:p w14:paraId="4142CC6C"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AA92440"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5E07D00"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7171D566" w14:textId="77777777" w:rsidTr="00F952CA">
              <w:trPr>
                <w:trHeight w:val="408"/>
              </w:trPr>
              <w:tc>
                <w:tcPr>
                  <w:tcW w:w="3436" w:type="dxa"/>
                </w:tcPr>
                <w:p w14:paraId="6ED35ABD" w14:textId="77777777" w:rsidR="004876F9" w:rsidRPr="00B56B21" w:rsidRDefault="004876F9" w:rsidP="00F952CA">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3D4CF727"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4CB25BA0" w14:textId="77777777" w:rsidR="004876F9" w:rsidRPr="00B56B21" w:rsidRDefault="004876F9" w:rsidP="00F952CA">
                  <w:pPr>
                    <w:spacing w:line="257" w:lineRule="auto"/>
                    <w:jc w:val="both"/>
                    <w:rPr>
                      <w:sz w:val="24"/>
                      <w:szCs w:val="24"/>
                    </w:rPr>
                  </w:pPr>
                </w:p>
              </w:tc>
            </w:tr>
            <w:tr w:rsidR="004876F9" w:rsidRPr="00B56B21" w14:paraId="2E503DAC"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3714A6D0" w14:textId="77777777" w:rsidR="004876F9" w:rsidRPr="00B56B21" w:rsidRDefault="004876F9" w:rsidP="00F952CA">
                  <w:pPr>
                    <w:jc w:val="center"/>
                    <w:rPr>
                      <w:b/>
                      <w:sz w:val="28"/>
                      <w:szCs w:val="28"/>
                    </w:rPr>
                  </w:pPr>
                  <w:r w:rsidRPr="00B56B21">
                    <w:rPr>
                      <w:b/>
                      <w:sz w:val="28"/>
                      <w:szCs w:val="28"/>
                    </w:rPr>
                    <w:t>Професійні знання</w:t>
                  </w:r>
                </w:p>
              </w:tc>
            </w:tr>
            <w:tr w:rsidR="004876F9" w:rsidRPr="00B56B21" w14:paraId="07A2DDC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75ACD98" w14:textId="77777777" w:rsidR="004876F9" w:rsidRPr="00B56B21" w:rsidRDefault="004876F9" w:rsidP="00F952CA">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518E1F74" w14:textId="77777777" w:rsidR="004876F9" w:rsidRPr="00B56B21" w:rsidRDefault="004876F9" w:rsidP="00F952CA">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45979CF" w14:textId="77777777" w:rsidR="004876F9" w:rsidRPr="00B56B21" w:rsidRDefault="004876F9" w:rsidP="00F952CA">
                  <w:pPr>
                    <w:ind w:left="-105"/>
                    <w:jc w:val="both"/>
                    <w:rPr>
                      <w:sz w:val="16"/>
                      <w:szCs w:val="16"/>
                    </w:rPr>
                  </w:pPr>
                </w:p>
              </w:tc>
            </w:tr>
            <w:tr w:rsidR="004876F9" w:rsidRPr="00B56B21" w14:paraId="6F9153D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E23047F"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70703082"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B01EA28"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380CEFB"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54A4515" w14:textId="77777777" w:rsidR="004876F9" w:rsidRPr="005F1121" w:rsidRDefault="004876F9" w:rsidP="00F952CA">
            <w:pPr>
              <w:jc w:val="both"/>
              <w:rPr>
                <w:sz w:val="28"/>
                <w:szCs w:val="28"/>
              </w:rPr>
            </w:pPr>
          </w:p>
        </w:tc>
      </w:tr>
    </w:tbl>
    <w:p w14:paraId="7845CF09" w14:textId="7FDE4728" w:rsidR="004876F9" w:rsidRDefault="004876F9" w:rsidP="004876F9">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Default="00B34D0C" w:rsidP="004876F9">
      <w:pPr>
        <w:pStyle w:val="ac"/>
        <w:ind w:left="0" w:firstLine="720"/>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3D7F0609" w14:textId="77777777" w:rsidR="00B34D0C" w:rsidRPr="00F538F2" w:rsidRDefault="00B34D0C" w:rsidP="00B34D0C">
      <w:pPr>
        <w:jc w:val="center"/>
        <w:rPr>
          <w:b/>
          <w:sz w:val="28"/>
          <w:szCs w:val="28"/>
          <w:lang w:eastAsia="en-US"/>
        </w:rPr>
      </w:pPr>
      <w:r w:rsidRPr="00F538F2">
        <w:rPr>
          <w:b/>
          <w:sz w:val="28"/>
          <w:szCs w:val="28"/>
          <w:lang w:eastAsia="en-US"/>
        </w:rPr>
        <w:t>УМОВИ</w:t>
      </w:r>
    </w:p>
    <w:p w14:paraId="4D175100" w14:textId="60BB153A" w:rsidR="00B34D0C" w:rsidRDefault="00B34D0C" w:rsidP="00B34D0C">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28B3CA7" w14:textId="77777777" w:rsidR="00B34D0C" w:rsidRPr="005E7AFF" w:rsidRDefault="00B34D0C" w:rsidP="00B34D0C">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02A2895F" w14:textId="77777777" w:rsidR="00B34D0C" w:rsidRPr="00B02342" w:rsidRDefault="00B34D0C" w:rsidP="00B34D0C">
      <w:pPr>
        <w:rPr>
          <w:b/>
          <w:sz w:val="28"/>
          <w:szCs w:val="28"/>
        </w:rPr>
      </w:pPr>
    </w:p>
    <w:p w14:paraId="307CA58E" w14:textId="77777777" w:rsidR="00B34D0C" w:rsidRDefault="00B34D0C" w:rsidP="00B34D0C">
      <w:pPr>
        <w:ind w:left="6" w:hanging="6"/>
        <w:contextualSpacing/>
        <w:jc w:val="center"/>
        <w:rPr>
          <w:b/>
          <w:sz w:val="28"/>
          <w:szCs w:val="28"/>
        </w:rPr>
      </w:pPr>
      <w:r w:rsidRPr="005E7AFF">
        <w:rPr>
          <w:b/>
          <w:sz w:val="28"/>
          <w:szCs w:val="28"/>
        </w:rPr>
        <w:t>Загальні умови</w:t>
      </w:r>
    </w:p>
    <w:p w14:paraId="38E7FA3A" w14:textId="77777777" w:rsidR="00B34D0C" w:rsidRPr="00B02342" w:rsidRDefault="00B34D0C" w:rsidP="00B34D0C">
      <w:pPr>
        <w:ind w:left="6" w:hanging="6"/>
        <w:contextualSpacing/>
        <w:jc w:val="center"/>
        <w:rPr>
          <w:b/>
          <w:sz w:val="28"/>
          <w:szCs w:val="28"/>
        </w:rPr>
      </w:pPr>
    </w:p>
    <w:p w14:paraId="3677520C" w14:textId="77777777" w:rsidR="00B34D0C" w:rsidRPr="00E36D3A" w:rsidRDefault="00B34D0C" w:rsidP="00B34D0C">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A935B12" w14:textId="77777777" w:rsidR="00B34D0C" w:rsidRPr="00E36D3A" w:rsidRDefault="00B34D0C" w:rsidP="00B34D0C">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2198AAC" w14:textId="77777777" w:rsidR="00B34D0C" w:rsidRPr="00E36D3A" w:rsidRDefault="00B34D0C" w:rsidP="00B34D0C">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48E9A6C0" w14:textId="77777777" w:rsidR="00B34D0C" w:rsidRPr="00E36D3A" w:rsidRDefault="00B34D0C" w:rsidP="00B34D0C">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AEEB6B" w14:textId="77777777" w:rsidR="00B34D0C" w:rsidRPr="00E36D3A" w:rsidRDefault="00B34D0C" w:rsidP="00B34D0C">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8A2F47" w14:textId="77777777" w:rsidR="00B34D0C" w:rsidRPr="00E36D3A" w:rsidRDefault="00B34D0C" w:rsidP="00B34D0C">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3344949B" w14:textId="77777777" w:rsidR="00B34D0C" w:rsidRPr="00B02342" w:rsidRDefault="00B34D0C" w:rsidP="00B34D0C">
      <w:pPr>
        <w:ind w:firstLine="709"/>
        <w:jc w:val="both"/>
        <w:rPr>
          <w:b/>
          <w:sz w:val="28"/>
          <w:szCs w:val="28"/>
        </w:rPr>
      </w:pPr>
      <w:bookmarkStart w:id="3" w:name="_Hlk135824127"/>
    </w:p>
    <w:p w14:paraId="6905C1AB" w14:textId="77777777" w:rsidR="00B34D0C" w:rsidRPr="00D266B6" w:rsidRDefault="00B34D0C" w:rsidP="00B34D0C">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CE3A247" w14:textId="77777777" w:rsidR="00B34D0C" w:rsidRPr="00144504" w:rsidRDefault="00B34D0C" w:rsidP="00B34D0C">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3D53982" w14:textId="77777777" w:rsidR="00B34D0C" w:rsidRDefault="00B34D0C" w:rsidP="00B34D0C">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0C2784" w14:textId="77777777" w:rsidR="00B34D0C" w:rsidRPr="00B02342" w:rsidRDefault="00B34D0C" w:rsidP="00B34D0C">
      <w:pPr>
        <w:jc w:val="both"/>
        <w:rPr>
          <w:b/>
          <w:sz w:val="28"/>
          <w:szCs w:val="28"/>
        </w:rPr>
      </w:pPr>
    </w:p>
    <w:p w14:paraId="1B54AD06" w14:textId="77777777" w:rsidR="00B34D0C" w:rsidRPr="00B151FD" w:rsidRDefault="00B34D0C" w:rsidP="00B34D0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A7E9041" w14:textId="77777777" w:rsidR="00B34D0C" w:rsidRPr="00B151FD" w:rsidRDefault="00B34D0C" w:rsidP="00B34D0C">
      <w:pPr>
        <w:jc w:val="both"/>
        <w:rPr>
          <w:sz w:val="28"/>
          <w:szCs w:val="28"/>
        </w:rPr>
      </w:pPr>
      <w:r w:rsidRPr="00B151FD">
        <w:rPr>
          <w:sz w:val="28"/>
          <w:szCs w:val="28"/>
        </w:rPr>
        <w:t>безстроково.</w:t>
      </w:r>
    </w:p>
    <w:p w14:paraId="0470D5A0" w14:textId="77777777" w:rsidR="00B34D0C" w:rsidRPr="00B02342" w:rsidRDefault="00B34D0C" w:rsidP="00B34D0C">
      <w:pPr>
        <w:pStyle w:val="ac"/>
        <w:tabs>
          <w:tab w:val="left" w:pos="1134"/>
        </w:tabs>
        <w:ind w:left="709"/>
        <w:jc w:val="both"/>
        <w:rPr>
          <w:sz w:val="28"/>
          <w:szCs w:val="28"/>
        </w:rPr>
      </w:pPr>
    </w:p>
    <w:p w14:paraId="77BFFD97" w14:textId="77777777" w:rsidR="00B34D0C" w:rsidRPr="0020260F" w:rsidRDefault="00B34D0C" w:rsidP="00B34D0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7078FA" w14:textId="77777777" w:rsidR="00B34D0C" w:rsidRPr="00B02342" w:rsidRDefault="00B34D0C" w:rsidP="00B34D0C">
      <w:pPr>
        <w:pStyle w:val="ac"/>
        <w:tabs>
          <w:tab w:val="left" w:pos="1134"/>
        </w:tabs>
        <w:ind w:left="709"/>
        <w:jc w:val="both"/>
        <w:rPr>
          <w:sz w:val="28"/>
          <w:szCs w:val="28"/>
        </w:rPr>
      </w:pPr>
    </w:p>
    <w:p w14:paraId="44DDD0AF" w14:textId="77777777" w:rsidR="00B34D0C" w:rsidRDefault="00B34D0C" w:rsidP="00B34D0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34D0C" w14:paraId="1C2D8E05" w14:textId="77777777" w:rsidTr="00F952CA">
        <w:tc>
          <w:tcPr>
            <w:tcW w:w="4106" w:type="dxa"/>
          </w:tcPr>
          <w:p w14:paraId="0C9B9674" w14:textId="77777777" w:rsidR="00B34D0C" w:rsidRPr="00D266B6" w:rsidRDefault="00B34D0C" w:rsidP="00F952CA">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47E7A18E" w14:textId="77777777" w:rsidR="00B34D0C" w:rsidRDefault="00B34D0C"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34D0C" w14:paraId="6464DF52" w14:textId="77777777" w:rsidTr="00F952CA">
        <w:tc>
          <w:tcPr>
            <w:tcW w:w="4106" w:type="dxa"/>
          </w:tcPr>
          <w:p w14:paraId="1AAE0998" w14:textId="77777777" w:rsidR="00B34D0C" w:rsidRPr="00D266B6" w:rsidRDefault="00B34D0C" w:rsidP="00F952CA">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21B2D367" w14:textId="77777777" w:rsidR="00B34D0C" w:rsidRDefault="00B34D0C"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34D0C" w14:paraId="5CE0AF10" w14:textId="77777777" w:rsidTr="00F952CA">
        <w:tc>
          <w:tcPr>
            <w:tcW w:w="4106" w:type="dxa"/>
          </w:tcPr>
          <w:p w14:paraId="0CD842E1" w14:textId="77777777" w:rsidR="00B34D0C" w:rsidRPr="00AD0B4A" w:rsidRDefault="00B34D0C" w:rsidP="00F952CA">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F8A6F67" w14:textId="77777777" w:rsidR="00B34D0C" w:rsidRDefault="00B34D0C" w:rsidP="00F952CA">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34D0C" w14:paraId="3EDC7BC9" w14:textId="77777777" w:rsidTr="00F952CA">
        <w:tc>
          <w:tcPr>
            <w:tcW w:w="4106" w:type="dxa"/>
          </w:tcPr>
          <w:p w14:paraId="32A8E130" w14:textId="77777777" w:rsidR="00B34D0C" w:rsidRPr="00AD0B4A" w:rsidRDefault="00B34D0C" w:rsidP="00F952CA">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13D3C941" w14:textId="77777777" w:rsidR="00B34D0C" w:rsidRPr="00AD0B4A" w:rsidRDefault="00B34D0C"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B34D0C" w:rsidRPr="000D199B" w14:paraId="305A5176" w14:textId="77777777" w:rsidTr="00F952CA">
        <w:trPr>
          <w:gridAfter w:val="3"/>
          <w:wAfter w:w="973" w:type="dxa"/>
          <w:trHeight w:val="409"/>
        </w:trPr>
        <w:tc>
          <w:tcPr>
            <w:tcW w:w="8948" w:type="dxa"/>
            <w:gridSpan w:val="3"/>
          </w:tcPr>
          <w:p w14:paraId="2B859833" w14:textId="77777777" w:rsidR="00B34D0C" w:rsidRPr="00B02342" w:rsidRDefault="00B34D0C" w:rsidP="00F952CA">
            <w:pPr>
              <w:spacing w:line="256" w:lineRule="auto"/>
              <w:jc w:val="center"/>
              <w:rPr>
                <w:b/>
                <w:sz w:val="28"/>
                <w:szCs w:val="28"/>
              </w:rPr>
            </w:pPr>
          </w:p>
          <w:p w14:paraId="3F2CAFA0" w14:textId="77777777" w:rsidR="00B34D0C" w:rsidRPr="000D199B" w:rsidRDefault="00B34D0C" w:rsidP="00F952CA">
            <w:pPr>
              <w:spacing w:line="256" w:lineRule="auto"/>
              <w:jc w:val="center"/>
              <w:rPr>
                <w:b/>
                <w:sz w:val="28"/>
                <w:szCs w:val="28"/>
              </w:rPr>
            </w:pPr>
            <w:r w:rsidRPr="000D199B">
              <w:rPr>
                <w:b/>
                <w:sz w:val="28"/>
                <w:szCs w:val="28"/>
              </w:rPr>
              <w:t>Вимоги до компетентності</w:t>
            </w:r>
          </w:p>
        </w:tc>
      </w:tr>
      <w:tr w:rsidR="00B34D0C" w:rsidRPr="000D199B" w14:paraId="0CE7A987" w14:textId="77777777" w:rsidTr="00F952CA">
        <w:tblPrEx>
          <w:tblLook w:val="0000" w:firstRow="0" w:lastRow="0" w:firstColumn="0" w:lastColumn="0" w:noHBand="0" w:noVBand="0"/>
        </w:tblPrEx>
        <w:trPr>
          <w:trHeight w:val="408"/>
        </w:trPr>
        <w:tc>
          <w:tcPr>
            <w:tcW w:w="3436" w:type="dxa"/>
            <w:gridSpan w:val="2"/>
          </w:tcPr>
          <w:p w14:paraId="13F3E886" w14:textId="77777777" w:rsidR="00B34D0C" w:rsidRPr="000D199B" w:rsidRDefault="00B34D0C" w:rsidP="00F952CA">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0F2C0931"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7694C3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D9E4C74" w14:textId="77777777" w:rsidR="00B34D0C" w:rsidRPr="000D199B" w:rsidRDefault="00B34D0C" w:rsidP="00F952CA">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34D0C" w:rsidRPr="000D199B" w14:paraId="428B3263" w14:textId="77777777" w:rsidTr="00F952CA">
        <w:tblPrEx>
          <w:tblLook w:val="0000" w:firstRow="0" w:lastRow="0" w:firstColumn="0" w:lastColumn="0" w:noHBand="0" w:noVBand="0"/>
        </w:tblPrEx>
        <w:trPr>
          <w:trHeight w:val="408"/>
        </w:trPr>
        <w:tc>
          <w:tcPr>
            <w:tcW w:w="3436" w:type="dxa"/>
            <w:gridSpan w:val="2"/>
          </w:tcPr>
          <w:p w14:paraId="2E5F5A0A" w14:textId="77777777" w:rsidR="00B34D0C" w:rsidRPr="000D199B" w:rsidRDefault="00B34D0C" w:rsidP="00F952CA">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1B0DFBBD"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27F4DC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8D806D6" w14:textId="77777777" w:rsidR="00B34D0C" w:rsidRPr="000D199B" w:rsidRDefault="00B34D0C" w:rsidP="00F952CA">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34D0C" w:rsidRPr="000D199B" w14:paraId="305D9767" w14:textId="77777777" w:rsidTr="00F952CA">
        <w:tblPrEx>
          <w:tblLook w:val="0000" w:firstRow="0" w:lastRow="0" w:firstColumn="0" w:lastColumn="0" w:noHBand="0" w:noVBand="0"/>
        </w:tblPrEx>
        <w:trPr>
          <w:trHeight w:val="408"/>
        </w:trPr>
        <w:tc>
          <w:tcPr>
            <w:tcW w:w="3436" w:type="dxa"/>
            <w:gridSpan w:val="2"/>
          </w:tcPr>
          <w:p w14:paraId="7118C6FF" w14:textId="77777777" w:rsidR="00B34D0C" w:rsidRPr="000D199B" w:rsidRDefault="00B34D0C" w:rsidP="00F952CA">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E9705F8"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2CCD322"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66CCA999"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4934226" w14:textId="77777777" w:rsidR="00B34D0C" w:rsidRPr="000D199B" w:rsidRDefault="00B34D0C" w:rsidP="00F952CA">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34D0C" w:rsidRPr="000D199B" w14:paraId="3E7A09F7" w14:textId="77777777" w:rsidTr="00F952CA">
        <w:tblPrEx>
          <w:tblLook w:val="0000" w:firstRow="0" w:lastRow="0" w:firstColumn="0" w:lastColumn="0" w:noHBand="0" w:noVBand="0"/>
        </w:tblPrEx>
        <w:trPr>
          <w:trHeight w:val="408"/>
        </w:trPr>
        <w:tc>
          <w:tcPr>
            <w:tcW w:w="3436" w:type="dxa"/>
            <w:gridSpan w:val="2"/>
          </w:tcPr>
          <w:p w14:paraId="11861DF7" w14:textId="77777777" w:rsidR="00B34D0C" w:rsidRPr="000D199B" w:rsidRDefault="00B34D0C" w:rsidP="00F952CA">
            <w:pPr>
              <w:spacing w:line="257" w:lineRule="auto"/>
              <w:rPr>
                <w:sz w:val="28"/>
                <w:szCs w:val="28"/>
              </w:rPr>
            </w:pPr>
            <w:r w:rsidRPr="000D199B">
              <w:rPr>
                <w:sz w:val="28"/>
                <w:szCs w:val="28"/>
              </w:rPr>
              <w:t>4. Особистісні компетенції</w:t>
            </w:r>
          </w:p>
        </w:tc>
        <w:tc>
          <w:tcPr>
            <w:tcW w:w="6485" w:type="dxa"/>
            <w:gridSpan w:val="4"/>
          </w:tcPr>
          <w:p w14:paraId="61385483" w14:textId="77777777" w:rsidR="00B34D0C" w:rsidRPr="000D199B" w:rsidRDefault="00B34D0C" w:rsidP="00F952CA">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90EFFE1" w14:textId="77777777" w:rsidR="00B34D0C" w:rsidRPr="000D199B" w:rsidRDefault="00B34D0C" w:rsidP="00F952CA">
            <w:pPr>
              <w:spacing w:line="257" w:lineRule="auto"/>
              <w:jc w:val="both"/>
              <w:rPr>
                <w:sz w:val="28"/>
                <w:szCs w:val="28"/>
              </w:rPr>
            </w:pPr>
            <w:r w:rsidRPr="000D199B">
              <w:rPr>
                <w:sz w:val="28"/>
                <w:szCs w:val="28"/>
              </w:rPr>
              <w:t>системність;</w:t>
            </w:r>
          </w:p>
          <w:p w14:paraId="5F7B2FDB" w14:textId="77777777" w:rsidR="00B34D0C" w:rsidRPr="000D199B" w:rsidRDefault="00B34D0C" w:rsidP="00F952CA">
            <w:pPr>
              <w:spacing w:line="257" w:lineRule="auto"/>
              <w:jc w:val="both"/>
              <w:rPr>
                <w:sz w:val="28"/>
                <w:szCs w:val="28"/>
              </w:rPr>
            </w:pPr>
            <w:r w:rsidRPr="000D199B">
              <w:rPr>
                <w:sz w:val="28"/>
                <w:szCs w:val="28"/>
              </w:rPr>
              <w:t>самоорганізація та саморозвиток;</w:t>
            </w:r>
          </w:p>
          <w:p w14:paraId="13E7CB97" w14:textId="77777777" w:rsidR="00B34D0C" w:rsidRPr="000D199B" w:rsidRDefault="00B34D0C" w:rsidP="00F952CA">
            <w:pPr>
              <w:spacing w:line="257" w:lineRule="auto"/>
              <w:jc w:val="both"/>
              <w:rPr>
                <w:sz w:val="28"/>
                <w:szCs w:val="28"/>
              </w:rPr>
            </w:pPr>
            <w:r w:rsidRPr="000D199B">
              <w:rPr>
                <w:sz w:val="28"/>
                <w:szCs w:val="28"/>
              </w:rPr>
              <w:t>політична нейтральність.</w:t>
            </w:r>
          </w:p>
        </w:tc>
      </w:tr>
      <w:tr w:rsidR="00B34D0C" w:rsidRPr="000D199B" w14:paraId="105C20F9" w14:textId="77777777" w:rsidTr="00F952CA">
        <w:tblPrEx>
          <w:tblLook w:val="0000" w:firstRow="0" w:lastRow="0" w:firstColumn="0" w:lastColumn="0" w:noHBand="0" w:noVBand="0"/>
        </w:tblPrEx>
        <w:trPr>
          <w:trHeight w:val="408"/>
        </w:trPr>
        <w:tc>
          <w:tcPr>
            <w:tcW w:w="3436" w:type="dxa"/>
            <w:gridSpan w:val="2"/>
          </w:tcPr>
          <w:p w14:paraId="6ADD25B7" w14:textId="77777777" w:rsidR="00B34D0C" w:rsidRPr="000D199B" w:rsidRDefault="00B34D0C" w:rsidP="00F952CA">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0FCC748" w14:textId="77777777" w:rsidR="00B34D0C" w:rsidRPr="000D199B" w:rsidRDefault="00B34D0C" w:rsidP="00F952CA">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C75DAEA" w14:textId="77777777" w:rsidR="00B34D0C" w:rsidRPr="000D199B" w:rsidRDefault="00B34D0C" w:rsidP="00F952CA">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34D0C" w:rsidRPr="000D199B" w14:paraId="57517027" w14:textId="77777777" w:rsidTr="00F952CA">
        <w:tblPrEx>
          <w:tblLook w:val="0000" w:firstRow="0" w:lastRow="0" w:firstColumn="0" w:lastColumn="0" w:noHBand="0" w:noVBand="0"/>
        </w:tblPrEx>
        <w:trPr>
          <w:trHeight w:val="408"/>
        </w:trPr>
        <w:tc>
          <w:tcPr>
            <w:tcW w:w="3436" w:type="dxa"/>
            <w:gridSpan w:val="2"/>
          </w:tcPr>
          <w:p w14:paraId="39699B64" w14:textId="77777777" w:rsidR="00B34D0C" w:rsidRPr="000D199B" w:rsidRDefault="00B34D0C" w:rsidP="00F952CA">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7B283E" w14:textId="77777777" w:rsidR="00B34D0C" w:rsidRDefault="00B34D0C" w:rsidP="00F952CA">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34A7FA4" w14:textId="77777777" w:rsidR="00B34D0C" w:rsidRDefault="00B34D0C" w:rsidP="00F952CA">
            <w:pPr>
              <w:spacing w:line="257" w:lineRule="auto"/>
              <w:jc w:val="both"/>
              <w:rPr>
                <w:sz w:val="28"/>
                <w:szCs w:val="28"/>
              </w:rPr>
            </w:pPr>
          </w:p>
          <w:p w14:paraId="3C242A8B" w14:textId="77777777" w:rsidR="00B34D0C" w:rsidRDefault="00B34D0C" w:rsidP="00F952CA">
            <w:pPr>
              <w:spacing w:line="257" w:lineRule="auto"/>
              <w:jc w:val="both"/>
              <w:rPr>
                <w:sz w:val="28"/>
                <w:szCs w:val="28"/>
              </w:rPr>
            </w:pPr>
          </w:p>
          <w:p w14:paraId="46C38EFE" w14:textId="3C0F906B" w:rsidR="00B34D0C" w:rsidRPr="00B02342" w:rsidRDefault="00B34D0C" w:rsidP="00F952CA">
            <w:pPr>
              <w:spacing w:line="257" w:lineRule="auto"/>
              <w:jc w:val="both"/>
              <w:rPr>
                <w:sz w:val="28"/>
                <w:szCs w:val="28"/>
              </w:rPr>
            </w:pPr>
          </w:p>
        </w:tc>
      </w:tr>
      <w:tr w:rsidR="00B34D0C" w:rsidRPr="005F1121" w14:paraId="767471EE" w14:textId="77777777" w:rsidTr="00F952CA">
        <w:tblPrEx>
          <w:tblLook w:val="0000" w:firstRow="0" w:lastRow="0" w:firstColumn="0" w:lastColumn="0" w:noHBand="0" w:noVBand="0"/>
        </w:tblPrEx>
        <w:trPr>
          <w:gridAfter w:val="2"/>
          <w:wAfter w:w="615" w:type="dxa"/>
          <w:trHeight w:val="408"/>
        </w:trPr>
        <w:tc>
          <w:tcPr>
            <w:tcW w:w="9306" w:type="dxa"/>
            <w:gridSpan w:val="4"/>
          </w:tcPr>
          <w:p w14:paraId="6A4865C0" w14:textId="77777777" w:rsidR="00B34D0C" w:rsidRPr="005F1121" w:rsidRDefault="00B34D0C" w:rsidP="00F952CA">
            <w:pPr>
              <w:jc w:val="center"/>
              <w:rPr>
                <w:b/>
                <w:sz w:val="28"/>
                <w:szCs w:val="28"/>
              </w:rPr>
            </w:pPr>
            <w:r w:rsidRPr="00267AA7">
              <w:rPr>
                <w:b/>
                <w:sz w:val="28"/>
                <w:szCs w:val="28"/>
              </w:rPr>
              <w:t>Професійні знання.</w:t>
            </w:r>
          </w:p>
        </w:tc>
      </w:tr>
      <w:tr w:rsidR="00B34D0C" w:rsidRPr="005F1121" w14:paraId="418810BA" w14:textId="77777777" w:rsidTr="00F952CA">
        <w:tblPrEx>
          <w:tblLook w:val="0000" w:firstRow="0" w:lastRow="0" w:firstColumn="0" w:lastColumn="0" w:noHBand="0" w:noVBand="0"/>
        </w:tblPrEx>
        <w:trPr>
          <w:gridAfter w:val="1"/>
          <w:wAfter w:w="142" w:type="dxa"/>
          <w:trHeight w:val="408"/>
        </w:trPr>
        <w:tc>
          <w:tcPr>
            <w:tcW w:w="3403" w:type="dxa"/>
          </w:tcPr>
          <w:p w14:paraId="6C43A8FA" w14:textId="77777777" w:rsidR="00B34D0C" w:rsidRPr="005F1121" w:rsidRDefault="00B34D0C" w:rsidP="00F952CA">
            <w:pPr>
              <w:spacing w:line="257" w:lineRule="auto"/>
              <w:rPr>
                <w:sz w:val="28"/>
                <w:szCs w:val="28"/>
              </w:rPr>
            </w:pPr>
            <w:r w:rsidRPr="005F1121">
              <w:rPr>
                <w:sz w:val="28"/>
                <w:szCs w:val="28"/>
              </w:rPr>
              <w:t>1. Знання законодавства</w:t>
            </w:r>
          </w:p>
        </w:tc>
        <w:tc>
          <w:tcPr>
            <w:tcW w:w="6376" w:type="dxa"/>
            <w:gridSpan w:val="4"/>
          </w:tcPr>
          <w:p w14:paraId="7AB65FD9" w14:textId="77777777" w:rsidR="00B34D0C" w:rsidRPr="005F1121" w:rsidRDefault="00B34D0C" w:rsidP="00F952CA">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34D0C" w:rsidRPr="005F1121" w14:paraId="2842B862" w14:textId="77777777" w:rsidTr="00F952CA">
        <w:tblPrEx>
          <w:tblLook w:val="0000" w:firstRow="0" w:lastRow="0" w:firstColumn="0" w:lastColumn="0" w:noHBand="0" w:noVBand="0"/>
        </w:tblPrEx>
        <w:trPr>
          <w:gridAfter w:val="1"/>
          <w:wAfter w:w="142" w:type="dxa"/>
          <w:trHeight w:val="408"/>
        </w:trPr>
        <w:tc>
          <w:tcPr>
            <w:tcW w:w="3403" w:type="dxa"/>
          </w:tcPr>
          <w:p w14:paraId="1BF68404" w14:textId="77777777" w:rsidR="00B34D0C" w:rsidRPr="005F1121" w:rsidRDefault="00B34D0C" w:rsidP="00F952CA">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B335C2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5C622D3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6C640D" w14:textId="77777777" w:rsidR="00B34D0C" w:rsidRPr="005F1121"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24729DB" w14:textId="77777777" w:rsidR="00B34D0C"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F1D75F2" w14:textId="77777777" w:rsidR="00B34D0C" w:rsidRPr="00B02342"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22A84E90" w14:textId="77777777" w:rsidR="00B34D0C" w:rsidRPr="00B02342" w:rsidRDefault="00B34D0C" w:rsidP="00B34D0C">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1FCBA" w14:textId="77777777" w:rsidR="00DA554B" w:rsidRDefault="00DA554B" w:rsidP="004F7BD6">
      <w:r>
        <w:separator/>
      </w:r>
    </w:p>
  </w:endnote>
  <w:endnote w:type="continuationSeparator" w:id="0">
    <w:p w14:paraId="30AEF1A5" w14:textId="77777777" w:rsidR="00DA554B" w:rsidRDefault="00DA554B"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7F02" w14:textId="77777777" w:rsidR="00DA554B" w:rsidRDefault="00DA554B" w:rsidP="004F7BD6">
      <w:r>
        <w:separator/>
      </w:r>
    </w:p>
  </w:footnote>
  <w:footnote w:type="continuationSeparator" w:id="0">
    <w:p w14:paraId="6F23612E" w14:textId="77777777" w:rsidR="00DA554B" w:rsidRDefault="00DA554B"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8FE9A-231A-47D6-A14D-EE086DF5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13</TotalTime>
  <Pages>11</Pages>
  <Words>16577</Words>
  <Characters>9450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7</cp:revision>
  <cp:lastPrinted>2024-06-19T12:31:00Z</cp:lastPrinted>
  <dcterms:created xsi:type="dcterms:W3CDTF">2024-06-19T08:33:00Z</dcterms:created>
  <dcterms:modified xsi:type="dcterms:W3CDTF">2024-06-19T13:32:00Z</dcterms:modified>
</cp:coreProperties>
</file>