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46D2B9BA" w14:textId="15FF80BA" w:rsidR="00C7424E" w:rsidRDefault="00C7424E" w:rsidP="00A03EE0">
      <w:pPr>
        <w:ind w:left="6237"/>
        <w:jc w:val="both"/>
        <w:rPr>
          <w:sz w:val="24"/>
          <w:szCs w:val="24"/>
          <w:lang w:val="ru-RU"/>
        </w:rPr>
      </w:pPr>
      <w:r w:rsidRPr="00A03EE0">
        <w:rPr>
          <w:sz w:val="24"/>
          <w:szCs w:val="24"/>
        </w:rPr>
        <w:t>від</w:t>
      </w:r>
      <w:r w:rsidR="002C6E61" w:rsidRPr="00A03EE0">
        <w:rPr>
          <w:sz w:val="24"/>
          <w:szCs w:val="24"/>
          <w:lang w:val="en-US"/>
        </w:rPr>
        <w:t xml:space="preserve"> </w:t>
      </w:r>
      <w:r w:rsidR="00184430">
        <w:rPr>
          <w:sz w:val="24"/>
          <w:szCs w:val="24"/>
        </w:rPr>
        <w:t>19</w:t>
      </w:r>
      <w:bookmarkStart w:id="1" w:name="_GoBack"/>
      <w:bookmarkEnd w:id="1"/>
      <w:r w:rsidR="00F00C84">
        <w:rPr>
          <w:sz w:val="24"/>
          <w:szCs w:val="24"/>
        </w:rPr>
        <w:t xml:space="preserve"> </w:t>
      </w:r>
      <w:r w:rsidR="00ED76BC">
        <w:rPr>
          <w:sz w:val="24"/>
          <w:szCs w:val="24"/>
        </w:rPr>
        <w:t>червня</w:t>
      </w:r>
      <w:r w:rsidR="00F00C84">
        <w:rPr>
          <w:sz w:val="24"/>
          <w:szCs w:val="24"/>
        </w:rPr>
        <w:t xml:space="preserve"> </w:t>
      </w:r>
      <w:r w:rsidR="003D077B">
        <w:rPr>
          <w:sz w:val="24"/>
          <w:szCs w:val="24"/>
        </w:rPr>
        <w:t>2024</w:t>
      </w:r>
      <w:r w:rsidRPr="00A03EE0">
        <w:rPr>
          <w:sz w:val="24"/>
          <w:szCs w:val="24"/>
        </w:rPr>
        <w:t xml:space="preserve"> </w:t>
      </w:r>
      <w:r w:rsidR="00F00C84">
        <w:rPr>
          <w:sz w:val="24"/>
          <w:szCs w:val="24"/>
        </w:rPr>
        <w:t xml:space="preserve">року </w:t>
      </w:r>
      <w:r w:rsidRPr="00A03EE0">
        <w:rPr>
          <w:sz w:val="24"/>
          <w:szCs w:val="24"/>
        </w:rPr>
        <w:t>№</w:t>
      </w:r>
      <w:r w:rsidR="00CA5E76" w:rsidRPr="00A03EE0">
        <w:rPr>
          <w:sz w:val="24"/>
          <w:szCs w:val="24"/>
          <w:lang w:val="ru-RU"/>
        </w:rPr>
        <w:t xml:space="preserve"> </w:t>
      </w:r>
      <w:r w:rsidR="00184430">
        <w:rPr>
          <w:sz w:val="24"/>
          <w:szCs w:val="24"/>
          <w:lang w:val="ru-RU"/>
        </w:rPr>
        <w:t>207</w:t>
      </w:r>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5D5C4893"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876F9">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35E4C8BF"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4876F9">
        <w:rPr>
          <w:sz w:val="28"/>
          <w:szCs w:val="28"/>
        </w:rPr>
        <w:t>24</w:t>
      </w:r>
      <w:r w:rsidR="00647B6F" w:rsidRPr="00E43C60">
        <w:rPr>
          <w:sz w:val="28"/>
          <w:szCs w:val="28"/>
        </w:rPr>
        <w:t> </w:t>
      </w:r>
      <w:r w:rsidR="006B0EC5">
        <w:rPr>
          <w:sz w:val="28"/>
          <w:szCs w:val="28"/>
        </w:rPr>
        <w:t>червня</w:t>
      </w:r>
      <w:r w:rsidR="000F3D74" w:rsidRPr="00E43C60">
        <w:rPr>
          <w:sz w:val="28"/>
          <w:szCs w:val="28"/>
        </w:rPr>
        <w:t xml:space="preserve"> 202</w:t>
      </w:r>
      <w:r w:rsidR="003D077B">
        <w:rPr>
          <w:sz w:val="28"/>
          <w:szCs w:val="28"/>
        </w:rPr>
        <w:t>4</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EE626C" w:rsidRPr="003938F8">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EE626C">
        <w:rPr>
          <w:sz w:val="28"/>
          <w:szCs w:val="28"/>
        </w:rPr>
        <w:t>00</w:t>
      </w:r>
      <w:r w:rsidR="00647B6F" w:rsidRPr="00E43C60">
        <w:rPr>
          <w:sz w:val="28"/>
          <w:szCs w:val="28"/>
        </w:rPr>
        <w:t xml:space="preserve"> хв. </w:t>
      </w:r>
      <w:r w:rsidR="004876F9">
        <w:rPr>
          <w:sz w:val="28"/>
          <w:szCs w:val="28"/>
        </w:rPr>
        <w:t>03</w:t>
      </w:r>
      <w:r w:rsidR="00647B6F" w:rsidRPr="00E43C60">
        <w:rPr>
          <w:sz w:val="28"/>
          <w:szCs w:val="28"/>
        </w:rPr>
        <w:t> </w:t>
      </w:r>
      <w:r w:rsidR="004876F9">
        <w:rPr>
          <w:sz w:val="28"/>
          <w:szCs w:val="28"/>
        </w:rPr>
        <w:t>липня</w:t>
      </w:r>
      <w:r w:rsidR="006B0EC5" w:rsidRPr="00E43C60">
        <w:rPr>
          <w:sz w:val="28"/>
          <w:szCs w:val="28"/>
        </w:rPr>
        <w:t xml:space="preserve"> </w:t>
      </w:r>
      <w:r w:rsidR="003D077B" w:rsidRPr="00E43C60">
        <w:rPr>
          <w:sz w:val="28"/>
          <w:szCs w:val="28"/>
        </w:rPr>
        <w:t>202</w:t>
      </w:r>
      <w:r w:rsidR="003D077B">
        <w:rPr>
          <w:sz w:val="28"/>
          <w:szCs w:val="28"/>
        </w:rPr>
        <w:t>4</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47D1712C"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876F9">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4876F9">
        <w:rPr>
          <w:sz w:val="28"/>
          <w:szCs w:val="28"/>
        </w:rPr>
        <w:t>05</w:t>
      </w:r>
      <w:r w:rsidR="00267522">
        <w:rPr>
          <w:sz w:val="28"/>
          <w:szCs w:val="28"/>
        </w:rPr>
        <w:t xml:space="preserve"> </w:t>
      </w:r>
      <w:r w:rsidR="004876F9">
        <w:rPr>
          <w:sz w:val="28"/>
          <w:szCs w:val="28"/>
        </w:rPr>
        <w:t>липня</w:t>
      </w:r>
      <w:r w:rsidR="006B0EC5" w:rsidRPr="00E43C60">
        <w:rPr>
          <w:sz w:val="28"/>
          <w:szCs w:val="28"/>
        </w:rPr>
        <w:t xml:space="preserve"> </w:t>
      </w:r>
      <w:r w:rsidR="003D077B" w:rsidRPr="00E43C60">
        <w:rPr>
          <w:sz w:val="28"/>
          <w:szCs w:val="28"/>
        </w:rPr>
        <w:t>202</w:t>
      </w:r>
      <w:r w:rsidR="003D077B">
        <w:rPr>
          <w:sz w:val="28"/>
          <w:szCs w:val="28"/>
        </w:rPr>
        <w:t>4</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5DCDA79A" w:rsidR="00045C70" w:rsidRDefault="00A2222B" w:rsidP="003D077B">
      <w:pPr>
        <w:tabs>
          <w:tab w:val="left" w:pos="1134"/>
          <w:tab w:val="left" w:pos="1418"/>
        </w:tabs>
        <w:ind w:firstLine="709"/>
        <w:jc w:val="both"/>
        <w:rPr>
          <w:sz w:val="28"/>
          <w:szCs w:val="28"/>
        </w:rPr>
      </w:pPr>
      <w:r>
        <w:rPr>
          <w:sz w:val="28"/>
          <w:szCs w:val="28"/>
        </w:rPr>
        <w:t xml:space="preserve">Співбесіда з </w:t>
      </w:r>
      <w:r w:rsidR="00045C70">
        <w:rPr>
          <w:sz w:val="28"/>
          <w:szCs w:val="28"/>
        </w:rPr>
        <w:t xml:space="preserve">кандидатами </w:t>
      </w:r>
      <w:r w:rsidRPr="00A2222B">
        <w:rPr>
          <w:sz w:val="28"/>
          <w:szCs w:val="28"/>
        </w:rPr>
        <w:t>відбудеться</w:t>
      </w:r>
      <w:r w:rsidR="00045C70">
        <w:rPr>
          <w:sz w:val="28"/>
          <w:szCs w:val="28"/>
        </w:rPr>
        <w:t xml:space="preserve"> о 1</w:t>
      </w:r>
      <w:r w:rsidR="00E02C84">
        <w:rPr>
          <w:sz w:val="28"/>
          <w:szCs w:val="28"/>
        </w:rPr>
        <w:t>2 год. 00 хв. </w:t>
      </w:r>
      <w:r w:rsidR="004876F9">
        <w:rPr>
          <w:sz w:val="28"/>
          <w:szCs w:val="28"/>
        </w:rPr>
        <w:t>05 липня</w:t>
      </w:r>
      <w:r w:rsidR="004876F9" w:rsidRPr="00E43C60">
        <w:rPr>
          <w:sz w:val="28"/>
          <w:szCs w:val="28"/>
        </w:rPr>
        <w:t xml:space="preserve"> </w:t>
      </w:r>
      <w:r w:rsidR="003D077B" w:rsidRPr="00E43C60">
        <w:rPr>
          <w:sz w:val="28"/>
          <w:szCs w:val="28"/>
        </w:rPr>
        <w:t>202</w:t>
      </w:r>
      <w:r w:rsidR="003D077B">
        <w:rPr>
          <w:sz w:val="28"/>
          <w:szCs w:val="28"/>
        </w:rPr>
        <w:t>4</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6CC9859"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40 мм – 2 шт.;</w:t>
      </w:r>
    </w:p>
    <w:p w14:paraId="40491AA9" w14:textId="0F064DBF"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3D077B">
        <w:rPr>
          <w:sz w:val="28"/>
          <w:szCs w:val="28"/>
        </w:rPr>
        <w:t>2023</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77777777" w:rsidR="00EF702F" w:rsidRDefault="00EF702F" w:rsidP="00904CC7">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53251BC6" w:rsidR="00755D8D" w:rsidRPr="00ED76BC" w:rsidRDefault="004876F9"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Заступник начальника</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старший лейтенант Служби судової охорони </w:t>
      </w:r>
      <w:r>
        <w:rPr>
          <w:rFonts w:eastAsiaTheme="minorHAnsi"/>
          <w:sz w:val="28"/>
          <w:szCs w:val="28"/>
          <w:lang w:eastAsia="en-US" w:bidi="en-US"/>
        </w:rPr>
        <w:t>Лілія Король</w:t>
      </w:r>
      <w:r w:rsidR="00ED76BC" w:rsidRPr="00ED76BC">
        <w:rPr>
          <w:rFonts w:eastAsiaTheme="minorHAnsi"/>
          <w:sz w:val="28"/>
          <w:szCs w:val="28"/>
          <w:lang w:eastAsia="en-US" w:bidi="en-US"/>
        </w:rPr>
        <w:t xml:space="preserve"> – </w:t>
      </w:r>
      <w:r>
        <w:rPr>
          <w:bCs/>
          <w:sz w:val="28"/>
          <w:szCs w:val="28"/>
        </w:rPr>
        <w:t>067-391-85-41</w:t>
      </w:r>
      <w:r w:rsidR="00904CC7" w:rsidRPr="00ED76BC">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0138681A" w14:textId="77777777" w:rsidR="00B00523" w:rsidRPr="00F538F2" w:rsidRDefault="00B00523" w:rsidP="00B00523">
      <w:pPr>
        <w:jc w:val="center"/>
        <w:rPr>
          <w:b/>
          <w:sz w:val="28"/>
          <w:szCs w:val="28"/>
          <w:lang w:eastAsia="en-US"/>
        </w:rPr>
      </w:pPr>
      <w:r w:rsidRPr="00F538F2">
        <w:rPr>
          <w:b/>
          <w:sz w:val="28"/>
          <w:szCs w:val="28"/>
          <w:lang w:eastAsia="en-US"/>
        </w:rPr>
        <w:t>УМОВИ</w:t>
      </w:r>
    </w:p>
    <w:p w14:paraId="6BFE63D7" w14:textId="0CDA1FBA" w:rsidR="00B00523" w:rsidRDefault="00B00523" w:rsidP="00B0052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sidR="004876F9">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19492A5E" w14:textId="798C5D03" w:rsidR="00B00523" w:rsidRPr="005E7AFF" w:rsidRDefault="00B00523" w:rsidP="00B00523">
      <w:pPr>
        <w:jc w:val="center"/>
        <w:rPr>
          <w:b/>
          <w:sz w:val="28"/>
          <w:szCs w:val="28"/>
          <w:lang w:eastAsia="en-US"/>
        </w:rPr>
      </w:pPr>
      <w:r>
        <w:rPr>
          <w:b/>
          <w:sz w:val="28"/>
          <w:szCs w:val="28"/>
        </w:rPr>
        <w:t>І</w:t>
      </w:r>
      <w:r w:rsidRPr="005E7AFF">
        <w:rPr>
          <w:b/>
          <w:sz w:val="28"/>
          <w:szCs w:val="28"/>
        </w:rPr>
        <w:t xml:space="preserve"> категорії</w:t>
      </w:r>
      <w:bookmarkStart w:id="2" w:name="_Hlk63689820"/>
      <w:r>
        <w:rPr>
          <w:b/>
          <w:sz w:val="28"/>
          <w:szCs w:val="28"/>
        </w:rPr>
        <w:t xml:space="preserve"> </w:t>
      </w:r>
      <w:r w:rsidR="002569BF">
        <w:rPr>
          <w:b/>
          <w:sz w:val="28"/>
          <w:szCs w:val="28"/>
        </w:rPr>
        <w:t xml:space="preserve">(заступника командира відділення) </w:t>
      </w:r>
      <w:r w:rsidRPr="005E7AFF">
        <w:rPr>
          <w:b/>
          <w:sz w:val="28"/>
          <w:szCs w:val="28"/>
        </w:rPr>
        <w:t xml:space="preserve">взводу охорони </w:t>
      </w:r>
      <w:r w:rsidRPr="005E7AFF">
        <w:rPr>
          <w:b/>
          <w:sz w:val="28"/>
          <w:szCs w:val="28"/>
          <w:lang w:bidi="en-US"/>
        </w:rPr>
        <w:t>підрозділу охорони</w:t>
      </w:r>
      <w:bookmarkEnd w:id="2"/>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5C259AE7" w14:textId="77777777" w:rsidR="00EE626C" w:rsidRPr="00B02342" w:rsidRDefault="00EE626C" w:rsidP="003D077B">
      <w:pPr>
        <w:rPr>
          <w:b/>
          <w:sz w:val="28"/>
          <w:szCs w:val="28"/>
        </w:rPr>
      </w:pPr>
    </w:p>
    <w:p w14:paraId="22BF4413" w14:textId="77777777" w:rsidR="00B00523" w:rsidRDefault="00B00523" w:rsidP="00B00523">
      <w:pPr>
        <w:ind w:left="6" w:hanging="6"/>
        <w:contextualSpacing/>
        <w:jc w:val="center"/>
        <w:rPr>
          <w:b/>
          <w:sz w:val="28"/>
          <w:szCs w:val="28"/>
        </w:rPr>
      </w:pPr>
      <w:r w:rsidRPr="005E7AFF">
        <w:rPr>
          <w:b/>
          <w:sz w:val="28"/>
          <w:szCs w:val="28"/>
        </w:rPr>
        <w:t>Загальні умови</w:t>
      </w:r>
    </w:p>
    <w:p w14:paraId="1EA34FD1" w14:textId="77777777" w:rsidR="00B00523" w:rsidRPr="00B02342" w:rsidRDefault="00B00523" w:rsidP="00B00523">
      <w:pPr>
        <w:ind w:left="6" w:hanging="6"/>
        <w:contextualSpacing/>
        <w:jc w:val="center"/>
        <w:rPr>
          <w:b/>
          <w:sz w:val="28"/>
          <w:szCs w:val="28"/>
        </w:rPr>
      </w:pPr>
    </w:p>
    <w:p w14:paraId="7A39C044" w14:textId="5F1AFC2F" w:rsidR="00B00523" w:rsidRPr="00E36D3A" w:rsidRDefault="00B00523" w:rsidP="00B0052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w:t>
      </w:r>
      <w:r w:rsidR="002569BF">
        <w:rPr>
          <w:b/>
          <w:sz w:val="28"/>
          <w:szCs w:val="28"/>
        </w:rPr>
        <w:t xml:space="preserve">(заступника командира відділення) </w:t>
      </w:r>
      <w:r w:rsidRPr="005E7AFF">
        <w:rPr>
          <w:b/>
          <w:sz w:val="28"/>
          <w:szCs w:val="28"/>
        </w:rPr>
        <w:t xml:space="preserve">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2BC3E17C" w14:textId="77777777" w:rsidR="004876F9" w:rsidRPr="004876F9" w:rsidRDefault="004876F9" w:rsidP="004876F9">
      <w:pPr>
        <w:widowControl w:val="0"/>
        <w:autoSpaceDE w:val="0"/>
        <w:autoSpaceDN w:val="0"/>
        <w:adjustRightInd w:val="0"/>
        <w:ind w:right="40" w:firstLine="708"/>
        <w:jc w:val="both"/>
        <w:rPr>
          <w:sz w:val="28"/>
        </w:rPr>
      </w:pPr>
      <w:r w:rsidRPr="004876F9">
        <w:rPr>
          <w:sz w:val="28"/>
        </w:rPr>
        <w:t>1) забезпечує виконання покладених на відділення завдань за всіма напрямами службової діяльності;</w:t>
      </w:r>
    </w:p>
    <w:p w14:paraId="14AE14D0" w14:textId="77777777" w:rsidR="004876F9" w:rsidRPr="004876F9" w:rsidRDefault="004876F9" w:rsidP="004876F9">
      <w:pPr>
        <w:widowControl w:val="0"/>
        <w:autoSpaceDE w:val="0"/>
        <w:autoSpaceDN w:val="0"/>
        <w:adjustRightInd w:val="0"/>
        <w:ind w:right="40" w:firstLine="708"/>
        <w:jc w:val="both"/>
        <w:rPr>
          <w:sz w:val="28"/>
        </w:rPr>
      </w:pPr>
      <w:r w:rsidRPr="004876F9">
        <w:rPr>
          <w:noProof/>
          <w:sz w:val="28"/>
        </w:rPr>
        <w:t xml:space="preserve">2) </w:t>
      </w:r>
      <w:r w:rsidRPr="004876F9">
        <w:rPr>
          <w:sz w:val="28"/>
        </w:rPr>
        <w:t xml:space="preserve">контролює порядок організації та виконання завдань служби особовим </w:t>
      </w:r>
      <w:r w:rsidRPr="004876F9">
        <w:rPr>
          <w:sz w:val="28"/>
        </w:rPr>
        <w:lastRenderedPageBreak/>
        <w:t>складом відділення за напрямом службової діяльності;</w:t>
      </w:r>
    </w:p>
    <w:p w14:paraId="75611CF7" w14:textId="77777777" w:rsidR="004876F9" w:rsidRPr="004876F9" w:rsidRDefault="004876F9" w:rsidP="004876F9">
      <w:pPr>
        <w:widowControl w:val="0"/>
        <w:autoSpaceDE w:val="0"/>
        <w:autoSpaceDN w:val="0"/>
        <w:adjustRightInd w:val="0"/>
        <w:ind w:right="40" w:firstLine="708"/>
        <w:jc w:val="both"/>
        <w:rPr>
          <w:sz w:val="28"/>
        </w:rPr>
      </w:pPr>
      <w:r w:rsidRPr="004876F9">
        <w:rPr>
          <w:sz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4876F9">
        <w:rPr>
          <w:noProof/>
          <w:sz w:val="28"/>
        </w:rPr>
        <w:t>;</w:t>
      </w:r>
    </w:p>
    <w:p w14:paraId="29A132C8" w14:textId="77777777" w:rsidR="004876F9" w:rsidRPr="004876F9" w:rsidRDefault="004876F9" w:rsidP="004876F9">
      <w:pPr>
        <w:ind w:firstLine="709"/>
        <w:jc w:val="both"/>
        <w:rPr>
          <w:noProof/>
          <w:sz w:val="28"/>
        </w:rPr>
      </w:pPr>
      <w:r w:rsidRPr="004876F9">
        <w:rPr>
          <w:noProof/>
          <w:sz w:val="28"/>
        </w:rPr>
        <w:t xml:space="preserve">4) організовує поточну організаційно-виконавчу роботу відділення та забезпечення контролю за роботою; </w:t>
      </w:r>
    </w:p>
    <w:p w14:paraId="2825F0A9" w14:textId="77777777" w:rsidR="004876F9" w:rsidRPr="004876F9" w:rsidRDefault="004876F9" w:rsidP="004876F9">
      <w:pPr>
        <w:ind w:firstLine="709"/>
        <w:jc w:val="both"/>
        <w:rPr>
          <w:sz w:val="28"/>
        </w:rPr>
      </w:pPr>
      <w:r w:rsidRPr="004876F9">
        <w:rPr>
          <w:sz w:val="28"/>
        </w:rPr>
        <w:t>5) за дорученням керівництва підрозділу виконує інші повноваження, які належать до компетенції підрозділу.</w:t>
      </w:r>
    </w:p>
    <w:tbl>
      <w:tblPr>
        <w:tblW w:w="9768" w:type="dxa"/>
        <w:tblLook w:val="0000" w:firstRow="0" w:lastRow="0" w:firstColumn="0" w:lastColumn="0" w:noHBand="0" w:noVBand="0"/>
      </w:tblPr>
      <w:tblGrid>
        <w:gridCol w:w="9768"/>
      </w:tblGrid>
      <w:tr w:rsidR="00ED76BC" w:rsidRPr="005F1121" w14:paraId="6BEBCD02" w14:textId="77777777" w:rsidTr="00491BE6">
        <w:trPr>
          <w:trHeight w:val="408"/>
        </w:trPr>
        <w:tc>
          <w:tcPr>
            <w:tcW w:w="9768" w:type="dxa"/>
          </w:tcPr>
          <w:p w14:paraId="12F28D41" w14:textId="77777777" w:rsidR="00ED76BC" w:rsidRPr="005F1121" w:rsidRDefault="00ED76BC" w:rsidP="004876F9">
            <w:pPr>
              <w:jc w:val="both"/>
              <w:rPr>
                <w:b/>
                <w:sz w:val="28"/>
                <w:szCs w:val="28"/>
              </w:rPr>
            </w:pPr>
          </w:p>
          <w:p w14:paraId="7E21A60A" w14:textId="77777777" w:rsidR="00ED76BC" w:rsidRPr="001B112D" w:rsidRDefault="00ED76BC" w:rsidP="00ED76BC">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ED76BC" w:rsidRPr="005F1121" w14:paraId="2C939B2D" w14:textId="77777777" w:rsidTr="00491BE6">
        <w:trPr>
          <w:trHeight w:val="408"/>
        </w:trPr>
        <w:tc>
          <w:tcPr>
            <w:tcW w:w="9768" w:type="dxa"/>
          </w:tcPr>
          <w:p w14:paraId="5024BDD6" w14:textId="77777777" w:rsidR="00ED76BC" w:rsidRPr="005F1121" w:rsidRDefault="00ED76BC" w:rsidP="00491BE6">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ED76BC" w:rsidRPr="005F1121" w14:paraId="126764A4" w14:textId="77777777" w:rsidTr="00491BE6">
        <w:trPr>
          <w:trHeight w:val="408"/>
        </w:trPr>
        <w:tc>
          <w:tcPr>
            <w:tcW w:w="9768" w:type="dxa"/>
          </w:tcPr>
          <w:p w14:paraId="35B4DE6C" w14:textId="77777777" w:rsidR="00ED76BC" w:rsidRDefault="00ED76BC" w:rsidP="00491BE6">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76C59D3D" w14:textId="77777777" w:rsidR="00ED76BC" w:rsidRDefault="00ED76BC" w:rsidP="00491BE6">
            <w:pPr>
              <w:ind w:left="-104" w:firstLine="709"/>
              <w:jc w:val="both"/>
              <w:rPr>
                <w:sz w:val="28"/>
                <w:szCs w:val="28"/>
              </w:rPr>
            </w:pPr>
          </w:p>
          <w:p w14:paraId="162E1C5B" w14:textId="77777777" w:rsidR="00ED76BC" w:rsidRPr="006F5EE7" w:rsidRDefault="00ED76BC" w:rsidP="00491BE6">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020297D1" w14:textId="77777777" w:rsidR="00ED76BC" w:rsidRPr="006F5EE7" w:rsidRDefault="00ED76BC" w:rsidP="00491BE6">
            <w:pPr>
              <w:ind w:left="-104" w:firstLine="709"/>
              <w:jc w:val="both"/>
              <w:rPr>
                <w:sz w:val="28"/>
                <w:szCs w:val="28"/>
              </w:rPr>
            </w:pPr>
            <w:r w:rsidRPr="006F5EE7">
              <w:rPr>
                <w:sz w:val="28"/>
                <w:szCs w:val="28"/>
              </w:rPr>
              <w:t>безстроково.</w:t>
            </w:r>
          </w:p>
          <w:p w14:paraId="3886EEB7" w14:textId="77777777" w:rsidR="00ED76BC" w:rsidRDefault="00ED76BC" w:rsidP="00491BE6">
            <w:pPr>
              <w:pStyle w:val="ac"/>
              <w:spacing w:line="244" w:lineRule="auto"/>
              <w:ind w:left="-104" w:firstLine="709"/>
              <w:jc w:val="both"/>
              <w:rPr>
                <w:sz w:val="28"/>
                <w:szCs w:val="28"/>
              </w:rPr>
            </w:pPr>
          </w:p>
          <w:p w14:paraId="2B80A864" w14:textId="77777777" w:rsidR="00ED76BC" w:rsidRPr="0020260F" w:rsidRDefault="00ED76BC" w:rsidP="00491BE6">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1C8E0DE" w14:textId="77777777" w:rsidR="00ED76BC" w:rsidRPr="005F1121" w:rsidRDefault="00ED76BC" w:rsidP="00491BE6">
            <w:pPr>
              <w:ind w:left="-104" w:firstLine="709"/>
              <w:jc w:val="both"/>
              <w:rPr>
                <w:sz w:val="28"/>
                <w:szCs w:val="28"/>
              </w:rPr>
            </w:pPr>
          </w:p>
        </w:tc>
      </w:tr>
    </w:tbl>
    <w:p w14:paraId="238C9FB4" w14:textId="77777777" w:rsidR="00ED76BC" w:rsidRDefault="00ED76BC" w:rsidP="00ED76BC">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ED76BC" w14:paraId="60859BE1" w14:textId="77777777" w:rsidTr="00491BE6">
        <w:tc>
          <w:tcPr>
            <w:tcW w:w="4106" w:type="dxa"/>
          </w:tcPr>
          <w:p w14:paraId="64D788BE" w14:textId="77777777" w:rsidR="00ED76BC" w:rsidRPr="00B151FD" w:rsidRDefault="00ED76BC" w:rsidP="00491BE6">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3BA5BE62" w14:textId="77777777" w:rsidR="00ED76BC" w:rsidRDefault="00ED76BC" w:rsidP="00491BE6">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ED76BC" w14:paraId="3A785278" w14:textId="77777777" w:rsidTr="00491BE6">
        <w:tc>
          <w:tcPr>
            <w:tcW w:w="4106" w:type="dxa"/>
          </w:tcPr>
          <w:p w14:paraId="00B9DE42" w14:textId="77777777" w:rsidR="00ED76BC" w:rsidRPr="00B151FD" w:rsidRDefault="00ED76BC" w:rsidP="00491BE6">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75904372" w14:textId="77777777" w:rsidR="00ED76BC" w:rsidRDefault="00ED76BC" w:rsidP="00491BE6">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ED76BC" w14:paraId="54EF2715" w14:textId="77777777" w:rsidTr="00491BE6">
        <w:tc>
          <w:tcPr>
            <w:tcW w:w="4106" w:type="dxa"/>
          </w:tcPr>
          <w:p w14:paraId="350093BF" w14:textId="77777777" w:rsidR="00ED76BC" w:rsidRPr="00AD0B4A" w:rsidRDefault="00ED76BC" w:rsidP="00491BE6">
            <w:pPr>
              <w:pStyle w:val="ac"/>
              <w:numPr>
                <w:ilvl w:val="0"/>
                <w:numId w:val="35"/>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7230CB2B" w14:textId="77777777" w:rsidR="00ED76BC" w:rsidRDefault="00ED76BC" w:rsidP="00491BE6">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ED76BC" w14:paraId="406CB741" w14:textId="77777777" w:rsidTr="00491BE6">
        <w:tc>
          <w:tcPr>
            <w:tcW w:w="4106" w:type="dxa"/>
          </w:tcPr>
          <w:p w14:paraId="75BB3135" w14:textId="77777777" w:rsidR="00ED76BC" w:rsidRPr="00AD0B4A" w:rsidRDefault="00ED76BC" w:rsidP="00491BE6">
            <w:pPr>
              <w:pStyle w:val="ac"/>
              <w:numPr>
                <w:ilvl w:val="0"/>
                <w:numId w:val="35"/>
              </w:numPr>
              <w:tabs>
                <w:tab w:val="left" w:pos="322"/>
                <w:tab w:val="left" w:pos="889"/>
                <w:tab w:val="left" w:pos="1106"/>
              </w:tabs>
              <w:ind w:left="0" w:firstLine="463"/>
              <w:jc w:val="both"/>
              <w:rPr>
                <w:b/>
                <w:sz w:val="28"/>
                <w:szCs w:val="28"/>
              </w:rPr>
            </w:pPr>
            <w:r>
              <w:rPr>
                <w:sz w:val="28"/>
                <w:szCs w:val="28"/>
              </w:rPr>
              <w:lastRenderedPageBreak/>
              <w:t>В</w:t>
            </w:r>
            <w:r w:rsidRPr="00AD0B4A">
              <w:rPr>
                <w:sz w:val="28"/>
                <w:szCs w:val="28"/>
              </w:rPr>
              <w:t>олодіння державною мовою:</w:t>
            </w:r>
          </w:p>
        </w:tc>
        <w:tc>
          <w:tcPr>
            <w:tcW w:w="5528" w:type="dxa"/>
          </w:tcPr>
          <w:p w14:paraId="295BC3A1" w14:textId="77777777" w:rsidR="00ED76BC" w:rsidRPr="00AD0B4A" w:rsidRDefault="00ED76BC" w:rsidP="00491BE6">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ED76BC" w:rsidRPr="005F1121" w14:paraId="2BC3F9E1" w14:textId="77777777" w:rsidTr="00491BE6">
        <w:trPr>
          <w:trHeight w:val="408"/>
        </w:trPr>
        <w:tc>
          <w:tcPr>
            <w:tcW w:w="20237" w:type="dxa"/>
            <w:gridSpan w:val="2"/>
          </w:tcPr>
          <w:p w14:paraId="25BF0232" w14:textId="77777777" w:rsidR="00ED76BC" w:rsidRPr="005F1121" w:rsidRDefault="00ED76BC" w:rsidP="00491BE6">
            <w:pPr>
              <w:ind w:left="851"/>
              <w:rPr>
                <w:b/>
                <w:sz w:val="28"/>
                <w:szCs w:val="28"/>
              </w:rPr>
            </w:pPr>
          </w:p>
        </w:tc>
      </w:tr>
      <w:tr w:rsidR="00ED76BC" w:rsidRPr="005F1121" w14:paraId="1BE87C55" w14:textId="77777777" w:rsidTr="00491BE6">
        <w:trPr>
          <w:trHeight w:val="408"/>
        </w:trPr>
        <w:tc>
          <w:tcPr>
            <w:tcW w:w="10098" w:type="dxa"/>
          </w:tcPr>
          <w:p w14:paraId="1855EBAE" w14:textId="77777777" w:rsidR="00ED76BC" w:rsidRPr="005F1121" w:rsidRDefault="00ED76BC" w:rsidP="00491BE6">
            <w:pPr>
              <w:jc w:val="center"/>
              <w:rPr>
                <w:sz w:val="28"/>
                <w:szCs w:val="28"/>
              </w:rPr>
            </w:pPr>
            <w:r w:rsidRPr="00B56B21">
              <w:rPr>
                <w:b/>
                <w:sz w:val="28"/>
                <w:szCs w:val="28"/>
              </w:rPr>
              <w:t>Вимоги до компетентності</w:t>
            </w:r>
          </w:p>
        </w:tc>
        <w:tc>
          <w:tcPr>
            <w:tcW w:w="10139" w:type="dxa"/>
          </w:tcPr>
          <w:p w14:paraId="333F3BDE" w14:textId="77777777" w:rsidR="00ED76BC" w:rsidRPr="005F1121" w:rsidRDefault="00ED76BC" w:rsidP="00491BE6">
            <w:pPr>
              <w:jc w:val="both"/>
              <w:rPr>
                <w:sz w:val="28"/>
                <w:szCs w:val="28"/>
              </w:rPr>
            </w:pPr>
            <w:r w:rsidRPr="00B56B21">
              <w:rPr>
                <w:b/>
                <w:sz w:val="28"/>
                <w:szCs w:val="28"/>
              </w:rPr>
              <w:t>Вимоги до компетентності</w:t>
            </w:r>
          </w:p>
        </w:tc>
      </w:tr>
      <w:tr w:rsidR="00ED76BC" w:rsidRPr="005F1121" w14:paraId="44FFA641" w14:textId="77777777" w:rsidTr="00491BE6">
        <w:trPr>
          <w:trHeight w:val="408"/>
        </w:trPr>
        <w:tc>
          <w:tcPr>
            <w:tcW w:w="10098" w:type="dxa"/>
          </w:tcPr>
          <w:tbl>
            <w:tblPr>
              <w:tblW w:w="9420" w:type="dxa"/>
              <w:tblLook w:val="0000" w:firstRow="0" w:lastRow="0" w:firstColumn="0" w:lastColumn="0" w:noHBand="0" w:noVBand="0"/>
            </w:tblPr>
            <w:tblGrid>
              <w:gridCol w:w="3436"/>
              <w:gridCol w:w="108"/>
              <w:gridCol w:w="5876"/>
            </w:tblGrid>
            <w:tr w:rsidR="00ED76BC" w:rsidRPr="00B56B21" w14:paraId="200AE428" w14:textId="77777777" w:rsidTr="00491BE6">
              <w:trPr>
                <w:trHeight w:val="408"/>
              </w:trPr>
              <w:tc>
                <w:tcPr>
                  <w:tcW w:w="3436" w:type="dxa"/>
                </w:tcPr>
                <w:p w14:paraId="40F683B3" w14:textId="77777777" w:rsidR="00ED76BC" w:rsidRPr="00B56B21" w:rsidRDefault="00ED76BC" w:rsidP="00491BE6">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4C27340E"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1704E89C"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325C7540" w14:textId="77777777" w:rsidR="00ED76BC" w:rsidRPr="00B56B21" w:rsidRDefault="00ED76BC" w:rsidP="00491BE6">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ED76BC" w:rsidRPr="00B56B21" w14:paraId="599C5BB3" w14:textId="77777777" w:rsidTr="00491BE6">
              <w:trPr>
                <w:trHeight w:val="408"/>
              </w:trPr>
              <w:tc>
                <w:tcPr>
                  <w:tcW w:w="3436" w:type="dxa"/>
                </w:tcPr>
                <w:p w14:paraId="5CDF8615" w14:textId="77777777" w:rsidR="00ED76BC" w:rsidRPr="00B56B21" w:rsidRDefault="00ED76BC" w:rsidP="00491BE6">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0627AC46"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3B08A856"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62EB9D7" w14:textId="77777777" w:rsidR="00ED76BC" w:rsidRPr="00B56B21" w:rsidRDefault="00ED76BC" w:rsidP="00491BE6">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ED76BC" w:rsidRPr="00B56B21" w14:paraId="46E880AA" w14:textId="77777777" w:rsidTr="00491BE6">
              <w:trPr>
                <w:trHeight w:val="408"/>
              </w:trPr>
              <w:tc>
                <w:tcPr>
                  <w:tcW w:w="3436" w:type="dxa"/>
                </w:tcPr>
                <w:p w14:paraId="5E76BFC3" w14:textId="77777777" w:rsidR="00ED76BC" w:rsidRPr="00B56B21" w:rsidRDefault="00ED76BC" w:rsidP="00491BE6">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0CA77E99"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10B0767F"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CBEA17A"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1845C021" w14:textId="77777777" w:rsidR="00ED76BC" w:rsidRPr="00B56B21" w:rsidRDefault="00ED76BC" w:rsidP="00491BE6">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ED76BC" w:rsidRPr="00B56B21" w14:paraId="6A7B82F9" w14:textId="77777777" w:rsidTr="00491BE6">
              <w:trPr>
                <w:trHeight w:val="408"/>
              </w:trPr>
              <w:tc>
                <w:tcPr>
                  <w:tcW w:w="3436" w:type="dxa"/>
                </w:tcPr>
                <w:p w14:paraId="609CC8F5" w14:textId="77777777" w:rsidR="00ED76BC" w:rsidRPr="00B56B21" w:rsidRDefault="00ED76BC" w:rsidP="00491BE6">
                  <w:pPr>
                    <w:spacing w:line="257" w:lineRule="auto"/>
                    <w:rPr>
                      <w:sz w:val="28"/>
                      <w:szCs w:val="28"/>
                    </w:rPr>
                  </w:pPr>
                  <w:r w:rsidRPr="00B56B21">
                    <w:rPr>
                      <w:sz w:val="28"/>
                      <w:szCs w:val="28"/>
                    </w:rPr>
                    <w:t>4. Особистісні компетенції</w:t>
                  </w:r>
                </w:p>
              </w:tc>
              <w:tc>
                <w:tcPr>
                  <w:tcW w:w="5984" w:type="dxa"/>
                  <w:gridSpan w:val="2"/>
                </w:tcPr>
                <w:p w14:paraId="79D6389D" w14:textId="77777777" w:rsidR="00ED76BC" w:rsidRPr="00B56B21" w:rsidRDefault="00ED76BC" w:rsidP="00491BE6">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2A46E888" w14:textId="77777777" w:rsidR="00ED76BC" w:rsidRPr="00B56B21" w:rsidRDefault="00ED76BC" w:rsidP="00491BE6">
                  <w:pPr>
                    <w:spacing w:line="257" w:lineRule="auto"/>
                    <w:jc w:val="both"/>
                    <w:rPr>
                      <w:sz w:val="28"/>
                      <w:szCs w:val="28"/>
                    </w:rPr>
                  </w:pPr>
                  <w:r w:rsidRPr="00B56B21">
                    <w:rPr>
                      <w:sz w:val="28"/>
                      <w:szCs w:val="28"/>
                    </w:rPr>
                    <w:t>системність;</w:t>
                  </w:r>
                </w:p>
                <w:p w14:paraId="7D5368DE" w14:textId="77777777" w:rsidR="00ED76BC" w:rsidRPr="00B56B21" w:rsidRDefault="00ED76BC" w:rsidP="00491BE6">
                  <w:pPr>
                    <w:spacing w:line="257" w:lineRule="auto"/>
                    <w:jc w:val="both"/>
                    <w:rPr>
                      <w:sz w:val="28"/>
                      <w:szCs w:val="28"/>
                    </w:rPr>
                  </w:pPr>
                  <w:r w:rsidRPr="00B56B21">
                    <w:rPr>
                      <w:sz w:val="28"/>
                      <w:szCs w:val="28"/>
                    </w:rPr>
                    <w:t>самоорганізація та саморозвиток;</w:t>
                  </w:r>
                </w:p>
                <w:p w14:paraId="03EB0716" w14:textId="77777777" w:rsidR="00ED76BC" w:rsidRPr="00B56B21" w:rsidRDefault="00ED76BC" w:rsidP="00491BE6">
                  <w:pPr>
                    <w:spacing w:line="257" w:lineRule="auto"/>
                    <w:jc w:val="both"/>
                    <w:rPr>
                      <w:sz w:val="16"/>
                      <w:szCs w:val="16"/>
                    </w:rPr>
                  </w:pPr>
                  <w:r w:rsidRPr="00B56B21">
                    <w:rPr>
                      <w:sz w:val="28"/>
                      <w:szCs w:val="28"/>
                    </w:rPr>
                    <w:t>політична нейтральність.</w:t>
                  </w:r>
                </w:p>
              </w:tc>
            </w:tr>
            <w:tr w:rsidR="00ED76BC" w:rsidRPr="00B56B21" w14:paraId="781281C4" w14:textId="77777777" w:rsidTr="00491BE6">
              <w:trPr>
                <w:trHeight w:val="408"/>
              </w:trPr>
              <w:tc>
                <w:tcPr>
                  <w:tcW w:w="3436" w:type="dxa"/>
                </w:tcPr>
                <w:p w14:paraId="1F5C7C33" w14:textId="77777777" w:rsidR="00ED76BC" w:rsidRPr="00B56B21" w:rsidRDefault="00ED76BC" w:rsidP="00491BE6">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3A158007" w14:textId="77777777" w:rsidR="00ED76BC" w:rsidRPr="00B56B21" w:rsidRDefault="00ED76BC" w:rsidP="00491BE6">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65DD5BAA" w14:textId="77777777" w:rsidR="00ED76BC" w:rsidRPr="00B56B21" w:rsidRDefault="00ED76BC" w:rsidP="00491BE6">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ED76BC" w:rsidRPr="00B56B21" w14:paraId="269009D7" w14:textId="77777777" w:rsidTr="00491BE6">
              <w:trPr>
                <w:trHeight w:val="408"/>
              </w:trPr>
              <w:tc>
                <w:tcPr>
                  <w:tcW w:w="3436" w:type="dxa"/>
                </w:tcPr>
                <w:p w14:paraId="79092373" w14:textId="77777777" w:rsidR="00ED76BC" w:rsidRPr="00B56B21" w:rsidRDefault="00ED76BC" w:rsidP="00491BE6">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6EA1FEAA" w14:textId="77777777" w:rsidR="00ED76BC" w:rsidRPr="00B56B21" w:rsidRDefault="00ED76BC" w:rsidP="00491BE6">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57B3C4C1" w14:textId="77777777" w:rsidR="00ED76BC" w:rsidRPr="00B56B21" w:rsidRDefault="00ED76BC" w:rsidP="00491BE6">
                  <w:pPr>
                    <w:spacing w:line="257" w:lineRule="auto"/>
                    <w:jc w:val="both"/>
                    <w:rPr>
                      <w:sz w:val="24"/>
                      <w:szCs w:val="24"/>
                    </w:rPr>
                  </w:pPr>
                </w:p>
              </w:tc>
            </w:tr>
            <w:tr w:rsidR="00ED76BC" w:rsidRPr="00B56B21" w14:paraId="7BC4A245" w14:textId="77777777" w:rsidTr="0049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7ED63BE4" w14:textId="77777777" w:rsidR="00ED76BC" w:rsidRPr="00B56B21" w:rsidRDefault="00ED76BC" w:rsidP="00491BE6">
                  <w:pPr>
                    <w:jc w:val="center"/>
                    <w:rPr>
                      <w:b/>
                      <w:sz w:val="28"/>
                      <w:szCs w:val="28"/>
                    </w:rPr>
                  </w:pPr>
                  <w:r w:rsidRPr="00B56B21">
                    <w:rPr>
                      <w:b/>
                      <w:sz w:val="28"/>
                      <w:szCs w:val="28"/>
                    </w:rPr>
                    <w:t>Професійні знання</w:t>
                  </w:r>
                </w:p>
              </w:tc>
            </w:tr>
            <w:tr w:rsidR="00ED76BC" w:rsidRPr="00B56B21" w14:paraId="07063DD3" w14:textId="77777777" w:rsidTr="0049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4192286D" w14:textId="77777777" w:rsidR="00ED76BC" w:rsidRPr="00B56B21" w:rsidRDefault="00ED76BC" w:rsidP="00491BE6">
                  <w:pPr>
                    <w:rPr>
                      <w:sz w:val="28"/>
                      <w:szCs w:val="28"/>
                    </w:rPr>
                  </w:pPr>
                  <w:r w:rsidRPr="00B56B21">
                    <w:rPr>
                      <w:sz w:val="28"/>
                      <w:szCs w:val="28"/>
                    </w:rPr>
                    <w:lastRenderedPageBreak/>
                    <w:t>1. Знання законодавства</w:t>
                  </w:r>
                </w:p>
              </w:tc>
              <w:tc>
                <w:tcPr>
                  <w:tcW w:w="5876" w:type="dxa"/>
                  <w:tcBorders>
                    <w:top w:val="nil"/>
                    <w:left w:val="nil"/>
                    <w:bottom w:val="nil"/>
                    <w:right w:val="nil"/>
                  </w:tcBorders>
                </w:tcPr>
                <w:p w14:paraId="1F25C513" w14:textId="77777777" w:rsidR="00ED76BC" w:rsidRPr="00B56B21" w:rsidRDefault="00ED76BC" w:rsidP="00491BE6">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ED76BC" w:rsidRPr="00B56B21" w14:paraId="697D8E4B" w14:textId="77777777" w:rsidTr="0049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157E8BEA" w14:textId="77777777" w:rsidR="00ED76BC" w:rsidRPr="00B56B21" w:rsidRDefault="00ED76BC" w:rsidP="00491BE6">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32CA55B1" w14:textId="77777777" w:rsidR="00ED76BC" w:rsidRPr="00B56B21" w:rsidRDefault="00ED76BC" w:rsidP="00491BE6">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17463E4C" w14:textId="77777777" w:rsidR="00ED76BC" w:rsidRPr="00B56B21" w:rsidRDefault="00ED76BC" w:rsidP="00491BE6">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7CD098A9" w14:textId="77777777" w:rsidR="00ED76BC" w:rsidRPr="00B56B21" w:rsidRDefault="00ED76BC" w:rsidP="00491BE6">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10C8B9AD" w14:textId="77777777" w:rsidR="00ED76BC" w:rsidRPr="005F1121" w:rsidRDefault="00ED76BC" w:rsidP="00491BE6">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ED76BC" w:rsidRPr="00B56B21" w14:paraId="1966398C" w14:textId="77777777" w:rsidTr="00491BE6">
              <w:trPr>
                <w:trHeight w:val="408"/>
              </w:trPr>
              <w:tc>
                <w:tcPr>
                  <w:tcW w:w="3436" w:type="dxa"/>
                </w:tcPr>
                <w:p w14:paraId="7F87E0EF" w14:textId="77777777" w:rsidR="00ED76BC" w:rsidRPr="00B56B21" w:rsidRDefault="00ED76BC" w:rsidP="00491BE6">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1ACD2EC8"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4C886F2B"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291DAD86"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7296AC8B" w14:textId="77777777" w:rsidR="00ED76BC" w:rsidRPr="00B56B21" w:rsidRDefault="00ED76BC" w:rsidP="00491BE6">
                  <w:pPr>
                    <w:spacing w:line="257" w:lineRule="auto"/>
                    <w:jc w:val="both"/>
                    <w:rPr>
                      <w:sz w:val="16"/>
                      <w:szCs w:val="16"/>
                    </w:rPr>
                  </w:pPr>
                </w:p>
              </w:tc>
            </w:tr>
            <w:tr w:rsidR="00ED76BC" w:rsidRPr="00B56B21" w14:paraId="1892EC3F" w14:textId="77777777" w:rsidTr="00491BE6">
              <w:trPr>
                <w:trHeight w:val="408"/>
              </w:trPr>
              <w:tc>
                <w:tcPr>
                  <w:tcW w:w="3436" w:type="dxa"/>
                </w:tcPr>
                <w:p w14:paraId="01BA7CD1" w14:textId="77777777" w:rsidR="00ED76BC" w:rsidRPr="00B56B21" w:rsidRDefault="00ED76BC" w:rsidP="00491BE6">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6A52FFF1"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0D31AC3A"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45A8F839" w14:textId="77777777" w:rsidR="00ED76BC" w:rsidRPr="00B56B21" w:rsidRDefault="00ED76BC" w:rsidP="00491BE6">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7E4783A9" w14:textId="77777777" w:rsidR="00ED76BC" w:rsidRPr="00B56B21" w:rsidRDefault="00ED76BC" w:rsidP="00491BE6">
                  <w:pPr>
                    <w:spacing w:line="257" w:lineRule="auto"/>
                    <w:jc w:val="both"/>
                    <w:rPr>
                      <w:sz w:val="16"/>
                      <w:szCs w:val="16"/>
                    </w:rPr>
                  </w:pPr>
                </w:p>
              </w:tc>
            </w:tr>
            <w:tr w:rsidR="00ED76BC" w:rsidRPr="00B56B21" w14:paraId="70503F6B" w14:textId="77777777" w:rsidTr="00491BE6">
              <w:trPr>
                <w:trHeight w:val="408"/>
              </w:trPr>
              <w:tc>
                <w:tcPr>
                  <w:tcW w:w="3436" w:type="dxa"/>
                </w:tcPr>
                <w:p w14:paraId="577DFE7C" w14:textId="77777777" w:rsidR="00ED76BC" w:rsidRPr="00B56B21" w:rsidRDefault="00ED76BC" w:rsidP="00491BE6">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1798AD79"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5743A6F0"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96836ED"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0E1017F7"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1A74077E" w14:textId="77777777" w:rsidR="00ED76BC" w:rsidRPr="00B56B21" w:rsidRDefault="00ED76BC" w:rsidP="00491BE6">
                  <w:pPr>
                    <w:spacing w:line="257" w:lineRule="auto"/>
                    <w:jc w:val="both"/>
                    <w:rPr>
                      <w:sz w:val="16"/>
                      <w:szCs w:val="16"/>
                    </w:rPr>
                  </w:pPr>
                </w:p>
              </w:tc>
            </w:tr>
            <w:tr w:rsidR="00ED76BC" w:rsidRPr="00B56B21" w14:paraId="34BC187B" w14:textId="77777777" w:rsidTr="00491BE6">
              <w:trPr>
                <w:trHeight w:val="408"/>
              </w:trPr>
              <w:tc>
                <w:tcPr>
                  <w:tcW w:w="3436" w:type="dxa"/>
                </w:tcPr>
                <w:p w14:paraId="519DD31F" w14:textId="77777777" w:rsidR="00ED76BC" w:rsidRPr="00B56B21" w:rsidRDefault="00ED76BC" w:rsidP="00491BE6">
                  <w:pPr>
                    <w:spacing w:line="257" w:lineRule="auto"/>
                    <w:rPr>
                      <w:sz w:val="28"/>
                      <w:szCs w:val="28"/>
                    </w:rPr>
                  </w:pPr>
                  <w:r w:rsidRPr="00B56B21">
                    <w:rPr>
                      <w:sz w:val="28"/>
                      <w:szCs w:val="28"/>
                    </w:rPr>
                    <w:t>4. Особистісні компетенції</w:t>
                  </w:r>
                </w:p>
              </w:tc>
              <w:tc>
                <w:tcPr>
                  <w:tcW w:w="6487" w:type="dxa"/>
                  <w:gridSpan w:val="2"/>
                </w:tcPr>
                <w:p w14:paraId="2EB931CA" w14:textId="77777777" w:rsidR="00ED76BC" w:rsidRPr="00B56B21" w:rsidRDefault="00ED76BC" w:rsidP="00491BE6">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11B7F0F2" w14:textId="77777777" w:rsidR="00ED76BC" w:rsidRPr="00B56B21" w:rsidRDefault="00ED76BC" w:rsidP="00491BE6">
                  <w:pPr>
                    <w:spacing w:line="257" w:lineRule="auto"/>
                    <w:jc w:val="both"/>
                    <w:rPr>
                      <w:sz w:val="28"/>
                      <w:szCs w:val="28"/>
                    </w:rPr>
                  </w:pPr>
                  <w:r w:rsidRPr="00B56B21">
                    <w:rPr>
                      <w:sz w:val="28"/>
                      <w:szCs w:val="28"/>
                    </w:rPr>
                    <w:t>системність;</w:t>
                  </w:r>
                </w:p>
                <w:p w14:paraId="58A3303B" w14:textId="77777777" w:rsidR="00ED76BC" w:rsidRPr="00B56B21" w:rsidRDefault="00ED76BC" w:rsidP="00491BE6">
                  <w:pPr>
                    <w:spacing w:line="257" w:lineRule="auto"/>
                    <w:jc w:val="both"/>
                    <w:rPr>
                      <w:sz w:val="28"/>
                      <w:szCs w:val="28"/>
                    </w:rPr>
                  </w:pPr>
                  <w:r w:rsidRPr="00B56B21">
                    <w:rPr>
                      <w:sz w:val="28"/>
                      <w:szCs w:val="28"/>
                    </w:rPr>
                    <w:t>самоорганізація та саморозвиток;</w:t>
                  </w:r>
                </w:p>
                <w:p w14:paraId="077E29BE" w14:textId="77777777" w:rsidR="00ED76BC" w:rsidRPr="00B56B21" w:rsidRDefault="00ED76BC" w:rsidP="00491BE6">
                  <w:pPr>
                    <w:spacing w:line="257" w:lineRule="auto"/>
                    <w:jc w:val="both"/>
                    <w:rPr>
                      <w:sz w:val="28"/>
                      <w:szCs w:val="28"/>
                    </w:rPr>
                  </w:pPr>
                  <w:r w:rsidRPr="00B56B21">
                    <w:rPr>
                      <w:sz w:val="28"/>
                      <w:szCs w:val="28"/>
                    </w:rPr>
                    <w:t>політична нейтральність.</w:t>
                  </w:r>
                </w:p>
                <w:p w14:paraId="0E141D7E" w14:textId="77777777" w:rsidR="00ED76BC" w:rsidRPr="00B56B21" w:rsidRDefault="00ED76BC" w:rsidP="00491BE6">
                  <w:pPr>
                    <w:spacing w:line="257" w:lineRule="auto"/>
                    <w:jc w:val="both"/>
                    <w:rPr>
                      <w:sz w:val="16"/>
                      <w:szCs w:val="16"/>
                    </w:rPr>
                  </w:pPr>
                </w:p>
              </w:tc>
            </w:tr>
            <w:tr w:rsidR="00ED76BC" w:rsidRPr="00B56B21" w14:paraId="47B3F989" w14:textId="77777777" w:rsidTr="00491BE6">
              <w:trPr>
                <w:trHeight w:val="408"/>
              </w:trPr>
              <w:tc>
                <w:tcPr>
                  <w:tcW w:w="3436" w:type="dxa"/>
                </w:tcPr>
                <w:p w14:paraId="2F03F8E2" w14:textId="77777777" w:rsidR="00ED76BC" w:rsidRPr="00B56B21" w:rsidRDefault="00ED76BC" w:rsidP="00491BE6">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466FB38B" w14:textId="77777777" w:rsidR="00ED76BC" w:rsidRPr="00B56B21" w:rsidRDefault="00ED76BC" w:rsidP="00491BE6">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647B33D" w14:textId="77777777" w:rsidR="00ED76BC" w:rsidRPr="00B56B21" w:rsidRDefault="00ED76BC" w:rsidP="00491BE6">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ED76BC" w:rsidRPr="00B56B21" w14:paraId="422EAC3E" w14:textId="77777777" w:rsidTr="00491BE6">
              <w:trPr>
                <w:trHeight w:val="408"/>
              </w:trPr>
              <w:tc>
                <w:tcPr>
                  <w:tcW w:w="3436" w:type="dxa"/>
                </w:tcPr>
                <w:p w14:paraId="5E78D675" w14:textId="77777777" w:rsidR="00ED76BC" w:rsidRPr="00B56B21" w:rsidRDefault="00ED76BC" w:rsidP="00491BE6">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14:paraId="5CC8309A" w14:textId="77777777" w:rsidR="00ED76BC" w:rsidRPr="00B56B21" w:rsidRDefault="00ED76BC" w:rsidP="00491BE6">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06FD6595" w14:textId="77777777" w:rsidR="00ED76BC" w:rsidRPr="00B56B21" w:rsidRDefault="00ED76BC" w:rsidP="00491BE6">
                  <w:pPr>
                    <w:spacing w:line="257" w:lineRule="auto"/>
                    <w:jc w:val="both"/>
                    <w:rPr>
                      <w:sz w:val="24"/>
                      <w:szCs w:val="24"/>
                    </w:rPr>
                  </w:pPr>
                </w:p>
              </w:tc>
            </w:tr>
            <w:tr w:rsidR="00ED76BC" w:rsidRPr="00B56B21" w14:paraId="7A10AD9C" w14:textId="77777777" w:rsidTr="0049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13929952" w14:textId="77777777" w:rsidR="00ED76BC" w:rsidRPr="00B56B21" w:rsidRDefault="00ED76BC" w:rsidP="00491BE6">
                  <w:pPr>
                    <w:jc w:val="center"/>
                    <w:rPr>
                      <w:b/>
                      <w:sz w:val="28"/>
                      <w:szCs w:val="28"/>
                    </w:rPr>
                  </w:pPr>
                  <w:r w:rsidRPr="00B56B21">
                    <w:rPr>
                      <w:b/>
                      <w:sz w:val="28"/>
                      <w:szCs w:val="28"/>
                    </w:rPr>
                    <w:t>Професійні знання</w:t>
                  </w:r>
                </w:p>
              </w:tc>
            </w:tr>
            <w:tr w:rsidR="00ED76BC" w:rsidRPr="00B56B21" w14:paraId="1ED16FA9" w14:textId="77777777" w:rsidTr="0049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6CE13D2B" w14:textId="77777777" w:rsidR="00ED76BC" w:rsidRPr="00B56B21" w:rsidRDefault="00ED76BC" w:rsidP="00491BE6">
                  <w:pPr>
                    <w:rPr>
                      <w:sz w:val="28"/>
                      <w:szCs w:val="28"/>
                    </w:rPr>
                  </w:pPr>
                  <w:r w:rsidRPr="00B56B21">
                    <w:rPr>
                      <w:sz w:val="28"/>
                      <w:szCs w:val="28"/>
                    </w:rPr>
                    <w:lastRenderedPageBreak/>
                    <w:t>1. Знання законодавства</w:t>
                  </w:r>
                </w:p>
              </w:tc>
              <w:tc>
                <w:tcPr>
                  <w:tcW w:w="6379" w:type="dxa"/>
                  <w:tcBorders>
                    <w:top w:val="nil"/>
                    <w:left w:val="nil"/>
                    <w:bottom w:val="nil"/>
                    <w:right w:val="nil"/>
                  </w:tcBorders>
                </w:tcPr>
                <w:p w14:paraId="17F4926F" w14:textId="77777777" w:rsidR="00ED76BC" w:rsidRPr="00B56B21" w:rsidRDefault="00ED76BC" w:rsidP="00491BE6">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1CA270E3" w14:textId="77777777" w:rsidR="00ED76BC" w:rsidRPr="00B56B21" w:rsidRDefault="00ED76BC" w:rsidP="00491BE6">
                  <w:pPr>
                    <w:ind w:left="-105"/>
                    <w:jc w:val="both"/>
                    <w:rPr>
                      <w:sz w:val="16"/>
                      <w:szCs w:val="16"/>
                    </w:rPr>
                  </w:pPr>
                </w:p>
              </w:tc>
            </w:tr>
            <w:tr w:rsidR="00ED76BC" w:rsidRPr="00B56B21" w14:paraId="2581167C" w14:textId="77777777" w:rsidTr="0049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63B56CE6" w14:textId="77777777" w:rsidR="00ED76BC" w:rsidRPr="00B56B21" w:rsidRDefault="00ED76BC" w:rsidP="00491BE6">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421FB0D6" w14:textId="77777777" w:rsidR="00ED76BC" w:rsidRPr="00B56B21" w:rsidRDefault="00ED76BC" w:rsidP="00491BE6">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54CFD031" w14:textId="77777777" w:rsidR="00ED76BC" w:rsidRPr="00B56B21" w:rsidRDefault="00ED76BC" w:rsidP="00491BE6">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4372C875" w14:textId="77777777" w:rsidR="00ED76BC" w:rsidRPr="00B56B21" w:rsidRDefault="00ED76BC" w:rsidP="00491BE6">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64484EB0" w14:textId="77777777" w:rsidR="00ED76BC" w:rsidRPr="005F1121" w:rsidRDefault="00ED76BC" w:rsidP="00491BE6">
            <w:pPr>
              <w:jc w:val="both"/>
              <w:rPr>
                <w:sz w:val="28"/>
                <w:szCs w:val="28"/>
              </w:rPr>
            </w:pPr>
          </w:p>
        </w:tc>
      </w:tr>
    </w:tbl>
    <w:p w14:paraId="1E99F02B" w14:textId="20495244" w:rsidR="00ED76BC" w:rsidRDefault="00ED76BC" w:rsidP="00ED76BC">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7E5C6C2" w14:textId="29249311" w:rsidR="004876F9" w:rsidRDefault="004876F9" w:rsidP="00ED76BC">
      <w:pPr>
        <w:pStyle w:val="ac"/>
        <w:ind w:left="0" w:firstLine="720"/>
        <w:jc w:val="both"/>
        <w:rPr>
          <w:b/>
          <w:sz w:val="28"/>
          <w:szCs w:val="28"/>
          <w:lang w:eastAsia="en-US"/>
        </w:rPr>
      </w:pPr>
    </w:p>
    <w:p w14:paraId="7B2AC452" w14:textId="77777777" w:rsidR="004876F9" w:rsidRDefault="004876F9" w:rsidP="00ED76BC">
      <w:pPr>
        <w:pStyle w:val="ac"/>
        <w:ind w:left="0" w:firstLine="720"/>
        <w:jc w:val="both"/>
        <w:rPr>
          <w:b/>
          <w:sz w:val="28"/>
          <w:szCs w:val="28"/>
          <w:lang w:eastAsia="en-US"/>
        </w:rPr>
      </w:pPr>
    </w:p>
    <w:p w14:paraId="4F6E5501" w14:textId="77777777" w:rsidR="004876F9" w:rsidRPr="00F538F2" w:rsidRDefault="004876F9" w:rsidP="004876F9">
      <w:pPr>
        <w:jc w:val="center"/>
        <w:rPr>
          <w:b/>
          <w:sz w:val="28"/>
          <w:szCs w:val="28"/>
          <w:lang w:eastAsia="en-US"/>
        </w:rPr>
      </w:pPr>
      <w:r w:rsidRPr="00F538F2">
        <w:rPr>
          <w:b/>
          <w:sz w:val="28"/>
          <w:szCs w:val="28"/>
          <w:lang w:eastAsia="en-US"/>
        </w:rPr>
        <w:t>УМОВИ</w:t>
      </w:r>
    </w:p>
    <w:p w14:paraId="56BFF548" w14:textId="77777777" w:rsidR="004876F9" w:rsidRDefault="004876F9" w:rsidP="004876F9">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1D31B6E8" w14:textId="77777777" w:rsidR="004876F9" w:rsidRPr="005E7AFF" w:rsidRDefault="004876F9" w:rsidP="004876F9">
      <w:pPr>
        <w:jc w:val="center"/>
        <w:rPr>
          <w:b/>
          <w:sz w:val="28"/>
          <w:szCs w:val="28"/>
          <w:lang w:eastAsia="en-US"/>
        </w:rPr>
      </w:pP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17429D67" w14:textId="77777777" w:rsidR="004876F9" w:rsidRPr="00B02342" w:rsidRDefault="004876F9" w:rsidP="004876F9">
      <w:pPr>
        <w:rPr>
          <w:b/>
          <w:sz w:val="28"/>
          <w:szCs w:val="28"/>
        </w:rPr>
      </w:pPr>
    </w:p>
    <w:p w14:paraId="719D37F4" w14:textId="77777777" w:rsidR="004876F9" w:rsidRDefault="004876F9" w:rsidP="004876F9">
      <w:pPr>
        <w:ind w:left="6" w:hanging="6"/>
        <w:contextualSpacing/>
        <w:jc w:val="center"/>
        <w:rPr>
          <w:b/>
          <w:sz w:val="28"/>
          <w:szCs w:val="28"/>
        </w:rPr>
      </w:pPr>
      <w:r w:rsidRPr="005E7AFF">
        <w:rPr>
          <w:b/>
          <w:sz w:val="28"/>
          <w:szCs w:val="28"/>
        </w:rPr>
        <w:t>Загальні умови</w:t>
      </w:r>
    </w:p>
    <w:p w14:paraId="37788D0B" w14:textId="77777777" w:rsidR="004876F9" w:rsidRPr="00B02342" w:rsidRDefault="004876F9" w:rsidP="004876F9">
      <w:pPr>
        <w:ind w:left="6" w:hanging="6"/>
        <w:contextualSpacing/>
        <w:jc w:val="center"/>
        <w:rPr>
          <w:b/>
          <w:sz w:val="28"/>
          <w:szCs w:val="28"/>
        </w:rPr>
      </w:pPr>
    </w:p>
    <w:p w14:paraId="26C7AD26" w14:textId="77777777" w:rsidR="004876F9" w:rsidRPr="00E36D3A" w:rsidRDefault="004876F9" w:rsidP="004876F9">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554A4F96" w14:textId="77777777" w:rsidR="004876F9" w:rsidRPr="00DD3E9D" w:rsidRDefault="004876F9" w:rsidP="004876F9">
      <w:pPr>
        <w:tabs>
          <w:tab w:val="left" w:pos="993"/>
        </w:tabs>
        <w:ind w:firstLine="709"/>
        <w:jc w:val="both"/>
        <w:rPr>
          <w:sz w:val="28"/>
          <w:szCs w:val="28"/>
        </w:rPr>
      </w:pPr>
      <w:r w:rsidRPr="00DD3E9D">
        <w:rPr>
          <w:sz w:val="28"/>
          <w:szCs w:val="28"/>
        </w:rPr>
        <w:t xml:space="preserve">1) </w:t>
      </w:r>
      <w:r w:rsidRPr="00DD3E9D">
        <w:rPr>
          <w:sz w:val="28"/>
          <w:szCs w:val="28"/>
          <w:shd w:val="clear" w:color="auto" w:fill="FFFFFF"/>
        </w:rPr>
        <w:t>здійснює завдання по забезпеченню охорони судів, органів та установ системи правосуддя</w:t>
      </w:r>
      <w:r w:rsidRPr="00DD3E9D">
        <w:rPr>
          <w:sz w:val="28"/>
          <w:szCs w:val="28"/>
        </w:rPr>
        <w:t>;</w:t>
      </w:r>
    </w:p>
    <w:p w14:paraId="1EDC23F5" w14:textId="77777777" w:rsidR="004876F9" w:rsidRPr="00DD3E9D" w:rsidRDefault="004876F9" w:rsidP="004876F9">
      <w:pPr>
        <w:shd w:val="clear" w:color="auto" w:fill="FFFFFF"/>
        <w:tabs>
          <w:tab w:val="left" w:pos="993"/>
        </w:tabs>
        <w:ind w:firstLine="709"/>
        <w:jc w:val="both"/>
        <w:rPr>
          <w:sz w:val="28"/>
          <w:szCs w:val="28"/>
        </w:rPr>
      </w:pPr>
      <w:r w:rsidRPr="00DD3E9D">
        <w:rPr>
          <w:sz w:val="28"/>
          <w:szCs w:val="28"/>
        </w:rPr>
        <w:lastRenderedPageBreak/>
        <w:t>2) забезпечує пропуск осіб до будинків (приміщень) судів, органів та установ системи правосуддя та на їх територію транспортних засобів;</w:t>
      </w:r>
    </w:p>
    <w:p w14:paraId="7E5C2825" w14:textId="77777777" w:rsidR="004876F9" w:rsidRPr="00DD3E9D" w:rsidRDefault="004876F9" w:rsidP="004876F9">
      <w:pPr>
        <w:shd w:val="clear" w:color="auto" w:fill="FFFFFF"/>
        <w:tabs>
          <w:tab w:val="left" w:pos="993"/>
        </w:tabs>
        <w:ind w:firstLine="709"/>
        <w:jc w:val="both"/>
        <w:rPr>
          <w:sz w:val="28"/>
          <w:szCs w:val="28"/>
        </w:rPr>
      </w:pPr>
      <w:r w:rsidRPr="00DD3E9D">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307D11D9" w14:textId="77777777" w:rsidR="004876F9" w:rsidRPr="00DD3E9D" w:rsidRDefault="004876F9" w:rsidP="004876F9">
      <w:pPr>
        <w:tabs>
          <w:tab w:val="left" w:pos="993"/>
        </w:tabs>
        <w:ind w:firstLine="709"/>
        <w:jc w:val="both"/>
        <w:rPr>
          <w:sz w:val="28"/>
          <w:szCs w:val="28"/>
        </w:rPr>
      </w:pPr>
      <w:r w:rsidRPr="00DD3E9D">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492275CB" w14:textId="77777777" w:rsidR="004876F9" w:rsidRPr="00DD3E9D" w:rsidRDefault="004876F9" w:rsidP="004876F9">
      <w:pPr>
        <w:tabs>
          <w:tab w:val="left" w:pos="993"/>
        </w:tabs>
        <w:ind w:firstLine="709"/>
        <w:jc w:val="both"/>
        <w:rPr>
          <w:noProof/>
          <w:sz w:val="28"/>
          <w:szCs w:val="28"/>
        </w:rPr>
      </w:pPr>
      <w:r w:rsidRPr="00DD3E9D">
        <w:rPr>
          <w:sz w:val="28"/>
          <w:szCs w:val="28"/>
        </w:rPr>
        <w:t>5) інформує старшого наряду про зміни в несенні служби, що можуть призвести до ускладнення обстановки з охорони об</w:t>
      </w:r>
      <w:r>
        <w:rPr>
          <w:sz w:val="28"/>
          <w:szCs w:val="28"/>
        </w:rPr>
        <w:t>’</w:t>
      </w:r>
      <w:r w:rsidRPr="00DD3E9D">
        <w:rPr>
          <w:sz w:val="28"/>
          <w:szCs w:val="28"/>
        </w:rPr>
        <w:t>єкта</w:t>
      </w:r>
      <w:r w:rsidRPr="00DD3E9D">
        <w:rPr>
          <w:noProof/>
          <w:sz w:val="28"/>
          <w:szCs w:val="28"/>
        </w:rPr>
        <w:t xml:space="preserve"> приміщень суду, органу й установи системи правосуддя.</w:t>
      </w:r>
    </w:p>
    <w:tbl>
      <w:tblPr>
        <w:tblW w:w="9768" w:type="dxa"/>
        <w:tblLook w:val="0000" w:firstRow="0" w:lastRow="0" w:firstColumn="0" w:lastColumn="0" w:noHBand="0" w:noVBand="0"/>
      </w:tblPr>
      <w:tblGrid>
        <w:gridCol w:w="9768"/>
      </w:tblGrid>
      <w:tr w:rsidR="004876F9" w:rsidRPr="005F1121" w14:paraId="17C4E260" w14:textId="77777777" w:rsidTr="00F952CA">
        <w:trPr>
          <w:trHeight w:val="408"/>
        </w:trPr>
        <w:tc>
          <w:tcPr>
            <w:tcW w:w="9768" w:type="dxa"/>
          </w:tcPr>
          <w:p w14:paraId="4A0DBCEB" w14:textId="77777777" w:rsidR="004876F9" w:rsidRDefault="004876F9" w:rsidP="00F952CA">
            <w:pPr>
              <w:ind w:left="-104" w:firstLine="709"/>
              <w:jc w:val="both"/>
              <w:rPr>
                <w:b/>
                <w:sz w:val="28"/>
                <w:szCs w:val="28"/>
              </w:rPr>
            </w:pPr>
          </w:p>
          <w:p w14:paraId="0C156ADA" w14:textId="77777777" w:rsidR="004876F9" w:rsidRPr="005F1121" w:rsidRDefault="004876F9" w:rsidP="00F952CA">
            <w:pPr>
              <w:ind w:left="-104" w:firstLine="709"/>
              <w:jc w:val="both"/>
              <w:rPr>
                <w:b/>
                <w:sz w:val="28"/>
                <w:szCs w:val="28"/>
              </w:rPr>
            </w:pPr>
          </w:p>
          <w:p w14:paraId="2CB0DAC1" w14:textId="77777777" w:rsidR="004876F9" w:rsidRPr="001B112D" w:rsidRDefault="004876F9" w:rsidP="00F952CA">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4876F9" w:rsidRPr="005F1121" w14:paraId="1E5F3EF1" w14:textId="77777777" w:rsidTr="00F952CA">
        <w:trPr>
          <w:trHeight w:val="408"/>
        </w:trPr>
        <w:tc>
          <w:tcPr>
            <w:tcW w:w="9768" w:type="dxa"/>
          </w:tcPr>
          <w:p w14:paraId="772D428E" w14:textId="77777777" w:rsidR="004876F9" w:rsidRPr="005F1121" w:rsidRDefault="004876F9" w:rsidP="00F952CA">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4876F9" w:rsidRPr="005F1121" w14:paraId="708DC579" w14:textId="77777777" w:rsidTr="00F952CA">
        <w:trPr>
          <w:trHeight w:val="408"/>
        </w:trPr>
        <w:tc>
          <w:tcPr>
            <w:tcW w:w="9768" w:type="dxa"/>
          </w:tcPr>
          <w:p w14:paraId="46FE790B" w14:textId="77777777" w:rsidR="004876F9" w:rsidRDefault="004876F9" w:rsidP="00F952CA">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2B767E81" w14:textId="77777777" w:rsidR="004876F9" w:rsidRDefault="004876F9" w:rsidP="00F952CA">
            <w:pPr>
              <w:ind w:left="-104" w:firstLine="709"/>
              <w:jc w:val="both"/>
              <w:rPr>
                <w:sz w:val="28"/>
                <w:szCs w:val="28"/>
              </w:rPr>
            </w:pPr>
          </w:p>
          <w:p w14:paraId="7BDFD6BA" w14:textId="77777777" w:rsidR="004876F9" w:rsidRPr="006F5EE7" w:rsidRDefault="004876F9" w:rsidP="00F952CA">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553DA2CB" w14:textId="77777777" w:rsidR="004876F9" w:rsidRPr="006F5EE7" w:rsidRDefault="004876F9" w:rsidP="00F952CA">
            <w:pPr>
              <w:ind w:left="-104" w:firstLine="709"/>
              <w:jc w:val="both"/>
              <w:rPr>
                <w:sz w:val="28"/>
                <w:szCs w:val="28"/>
              </w:rPr>
            </w:pPr>
            <w:r w:rsidRPr="006F5EE7">
              <w:rPr>
                <w:sz w:val="28"/>
                <w:szCs w:val="28"/>
              </w:rPr>
              <w:t>безстроково.</w:t>
            </w:r>
          </w:p>
          <w:p w14:paraId="389B1E16" w14:textId="77777777" w:rsidR="004876F9" w:rsidRDefault="004876F9" w:rsidP="00F952CA">
            <w:pPr>
              <w:pStyle w:val="ac"/>
              <w:spacing w:line="244" w:lineRule="auto"/>
              <w:ind w:left="-104" w:firstLine="709"/>
              <w:jc w:val="both"/>
              <w:rPr>
                <w:sz w:val="28"/>
                <w:szCs w:val="28"/>
              </w:rPr>
            </w:pPr>
          </w:p>
          <w:p w14:paraId="31DE11C0" w14:textId="77777777" w:rsidR="004876F9" w:rsidRPr="0020260F" w:rsidRDefault="004876F9" w:rsidP="00F952CA">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F5BD1D6" w14:textId="77777777" w:rsidR="004876F9" w:rsidRPr="005F1121" w:rsidRDefault="004876F9" w:rsidP="00F952CA">
            <w:pPr>
              <w:ind w:left="-104" w:firstLine="709"/>
              <w:jc w:val="both"/>
              <w:rPr>
                <w:sz w:val="28"/>
                <w:szCs w:val="28"/>
              </w:rPr>
            </w:pPr>
          </w:p>
        </w:tc>
      </w:tr>
    </w:tbl>
    <w:p w14:paraId="09DD9EC8" w14:textId="77777777" w:rsidR="004876F9" w:rsidRDefault="004876F9" w:rsidP="004876F9">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4876F9" w14:paraId="3F75F624" w14:textId="77777777" w:rsidTr="00F952CA">
        <w:tc>
          <w:tcPr>
            <w:tcW w:w="4106" w:type="dxa"/>
          </w:tcPr>
          <w:p w14:paraId="162120D2" w14:textId="77777777" w:rsidR="004876F9" w:rsidRPr="00B151FD" w:rsidRDefault="004876F9" w:rsidP="00F952CA">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0FF4DAAE" w14:textId="77777777" w:rsidR="004876F9" w:rsidRDefault="004876F9" w:rsidP="00F952CA">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4876F9" w14:paraId="06B1F026" w14:textId="77777777" w:rsidTr="00F952CA">
        <w:tc>
          <w:tcPr>
            <w:tcW w:w="4106" w:type="dxa"/>
          </w:tcPr>
          <w:p w14:paraId="2B708E02" w14:textId="77777777" w:rsidR="004876F9" w:rsidRPr="00B151FD" w:rsidRDefault="004876F9" w:rsidP="00F952CA">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1804AEC8" w14:textId="77777777" w:rsidR="004876F9" w:rsidRDefault="004876F9" w:rsidP="00F952CA">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4876F9" w14:paraId="5315CC2E" w14:textId="77777777" w:rsidTr="00F952CA">
        <w:tc>
          <w:tcPr>
            <w:tcW w:w="4106" w:type="dxa"/>
          </w:tcPr>
          <w:p w14:paraId="73568BD6" w14:textId="77777777" w:rsidR="004876F9" w:rsidRPr="00AD0B4A" w:rsidRDefault="004876F9" w:rsidP="00F952CA">
            <w:pPr>
              <w:pStyle w:val="ac"/>
              <w:numPr>
                <w:ilvl w:val="0"/>
                <w:numId w:val="35"/>
              </w:numPr>
              <w:tabs>
                <w:tab w:val="left" w:pos="322"/>
                <w:tab w:val="left" w:pos="889"/>
              </w:tabs>
              <w:ind w:left="0" w:firstLine="463"/>
              <w:jc w:val="both"/>
              <w:rPr>
                <w:b/>
                <w:sz w:val="28"/>
                <w:szCs w:val="28"/>
              </w:rPr>
            </w:pPr>
            <w:r w:rsidRPr="00AD0B4A">
              <w:rPr>
                <w:sz w:val="28"/>
                <w:szCs w:val="28"/>
              </w:rPr>
              <w:lastRenderedPageBreak/>
              <w:t>Досвід роботи:</w:t>
            </w:r>
          </w:p>
        </w:tc>
        <w:tc>
          <w:tcPr>
            <w:tcW w:w="5528" w:type="dxa"/>
          </w:tcPr>
          <w:p w14:paraId="5A3F8D1F" w14:textId="77777777" w:rsidR="004876F9" w:rsidRDefault="004876F9" w:rsidP="00F952CA">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4876F9" w14:paraId="56C01A73" w14:textId="77777777" w:rsidTr="00F952CA">
        <w:tc>
          <w:tcPr>
            <w:tcW w:w="4106" w:type="dxa"/>
          </w:tcPr>
          <w:p w14:paraId="0646EC76" w14:textId="77777777" w:rsidR="004876F9" w:rsidRPr="00AD0B4A" w:rsidRDefault="004876F9" w:rsidP="00F952CA">
            <w:pPr>
              <w:pStyle w:val="ac"/>
              <w:numPr>
                <w:ilvl w:val="0"/>
                <w:numId w:val="35"/>
              </w:numPr>
              <w:tabs>
                <w:tab w:val="left" w:pos="322"/>
                <w:tab w:val="left" w:pos="889"/>
                <w:tab w:val="left" w:pos="1106"/>
              </w:tabs>
              <w:ind w:left="0" w:firstLine="463"/>
              <w:jc w:val="both"/>
              <w:rPr>
                <w:b/>
                <w:sz w:val="28"/>
                <w:szCs w:val="28"/>
              </w:rPr>
            </w:pPr>
            <w:r>
              <w:rPr>
                <w:sz w:val="28"/>
                <w:szCs w:val="28"/>
              </w:rPr>
              <w:t>В</w:t>
            </w:r>
            <w:r w:rsidRPr="00AD0B4A">
              <w:rPr>
                <w:sz w:val="28"/>
                <w:szCs w:val="28"/>
              </w:rPr>
              <w:t>олодіння державною мовою:</w:t>
            </w:r>
          </w:p>
        </w:tc>
        <w:tc>
          <w:tcPr>
            <w:tcW w:w="5528" w:type="dxa"/>
          </w:tcPr>
          <w:p w14:paraId="69EA25FC" w14:textId="77777777" w:rsidR="004876F9" w:rsidRPr="00AD0B4A" w:rsidRDefault="004876F9" w:rsidP="00F952CA">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4876F9" w:rsidRPr="005F1121" w14:paraId="42648800" w14:textId="77777777" w:rsidTr="00F952CA">
        <w:trPr>
          <w:trHeight w:val="408"/>
        </w:trPr>
        <w:tc>
          <w:tcPr>
            <w:tcW w:w="20237" w:type="dxa"/>
            <w:gridSpan w:val="2"/>
          </w:tcPr>
          <w:p w14:paraId="22C388D1" w14:textId="77777777" w:rsidR="004876F9" w:rsidRPr="005F1121" w:rsidRDefault="004876F9" w:rsidP="00F952CA">
            <w:pPr>
              <w:ind w:left="851"/>
              <w:rPr>
                <w:b/>
                <w:sz w:val="28"/>
                <w:szCs w:val="28"/>
              </w:rPr>
            </w:pPr>
          </w:p>
        </w:tc>
      </w:tr>
      <w:tr w:rsidR="004876F9" w:rsidRPr="005F1121" w14:paraId="2A540E98" w14:textId="77777777" w:rsidTr="00F952CA">
        <w:trPr>
          <w:trHeight w:val="408"/>
        </w:trPr>
        <w:tc>
          <w:tcPr>
            <w:tcW w:w="10098" w:type="dxa"/>
          </w:tcPr>
          <w:p w14:paraId="25C24C2E" w14:textId="77777777" w:rsidR="004876F9" w:rsidRPr="005F1121" w:rsidRDefault="004876F9" w:rsidP="00F952CA">
            <w:pPr>
              <w:jc w:val="center"/>
              <w:rPr>
                <w:sz w:val="28"/>
                <w:szCs w:val="28"/>
              </w:rPr>
            </w:pPr>
            <w:r w:rsidRPr="00B56B21">
              <w:rPr>
                <w:b/>
                <w:sz w:val="28"/>
                <w:szCs w:val="28"/>
              </w:rPr>
              <w:t>Вимоги до компетентності</w:t>
            </w:r>
          </w:p>
        </w:tc>
        <w:tc>
          <w:tcPr>
            <w:tcW w:w="10139" w:type="dxa"/>
          </w:tcPr>
          <w:p w14:paraId="29F154EF" w14:textId="77777777" w:rsidR="004876F9" w:rsidRPr="005F1121" w:rsidRDefault="004876F9" w:rsidP="00F952CA">
            <w:pPr>
              <w:jc w:val="both"/>
              <w:rPr>
                <w:sz w:val="28"/>
                <w:szCs w:val="28"/>
              </w:rPr>
            </w:pPr>
            <w:r w:rsidRPr="00B56B21">
              <w:rPr>
                <w:b/>
                <w:sz w:val="28"/>
                <w:szCs w:val="28"/>
              </w:rPr>
              <w:t>Вимоги до компетентності</w:t>
            </w:r>
          </w:p>
        </w:tc>
      </w:tr>
      <w:tr w:rsidR="004876F9" w:rsidRPr="005F1121" w14:paraId="7D4918B5" w14:textId="77777777" w:rsidTr="00F952CA">
        <w:trPr>
          <w:trHeight w:val="408"/>
        </w:trPr>
        <w:tc>
          <w:tcPr>
            <w:tcW w:w="10098" w:type="dxa"/>
          </w:tcPr>
          <w:tbl>
            <w:tblPr>
              <w:tblW w:w="9420" w:type="dxa"/>
              <w:tblLook w:val="0000" w:firstRow="0" w:lastRow="0" w:firstColumn="0" w:lastColumn="0" w:noHBand="0" w:noVBand="0"/>
            </w:tblPr>
            <w:tblGrid>
              <w:gridCol w:w="3436"/>
              <w:gridCol w:w="108"/>
              <w:gridCol w:w="5876"/>
            </w:tblGrid>
            <w:tr w:rsidR="004876F9" w:rsidRPr="00B56B21" w14:paraId="246D6E32" w14:textId="77777777" w:rsidTr="00F952CA">
              <w:trPr>
                <w:trHeight w:val="408"/>
              </w:trPr>
              <w:tc>
                <w:tcPr>
                  <w:tcW w:w="3436" w:type="dxa"/>
                </w:tcPr>
                <w:p w14:paraId="75C0B8C7" w14:textId="77777777" w:rsidR="004876F9" w:rsidRPr="00B56B21" w:rsidRDefault="004876F9" w:rsidP="00F952CA">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7D7DA925"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58CEDE36"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132F9B81" w14:textId="77777777" w:rsidR="004876F9" w:rsidRPr="00B56B21" w:rsidRDefault="004876F9" w:rsidP="00F952CA">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4876F9" w:rsidRPr="00B56B21" w14:paraId="18B16B04" w14:textId="77777777" w:rsidTr="00F952CA">
              <w:trPr>
                <w:trHeight w:val="408"/>
              </w:trPr>
              <w:tc>
                <w:tcPr>
                  <w:tcW w:w="3436" w:type="dxa"/>
                </w:tcPr>
                <w:p w14:paraId="15292ED6" w14:textId="77777777" w:rsidR="004876F9" w:rsidRPr="00B56B21" w:rsidRDefault="004876F9" w:rsidP="00F952CA">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67F683D5"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72C7624"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7FBD3544" w14:textId="77777777" w:rsidR="004876F9" w:rsidRPr="00B56B21" w:rsidRDefault="004876F9" w:rsidP="00F952CA">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4876F9" w:rsidRPr="00B56B21" w14:paraId="5C2CDC99" w14:textId="77777777" w:rsidTr="00F952CA">
              <w:trPr>
                <w:trHeight w:val="408"/>
              </w:trPr>
              <w:tc>
                <w:tcPr>
                  <w:tcW w:w="3436" w:type="dxa"/>
                </w:tcPr>
                <w:p w14:paraId="69632EEC" w14:textId="77777777" w:rsidR="004876F9" w:rsidRPr="00B56B21" w:rsidRDefault="004876F9" w:rsidP="00F952CA">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1D0C15F6"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3B34C5D"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40858F5C"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5ED994C3" w14:textId="77777777" w:rsidR="004876F9" w:rsidRPr="00B56B21" w:rsidRDefault="004876F9" w:rsidP="00F952CA">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4876F9" w:rsidRPr="00B56B21" w14:paraId="466EAB84" w14:textId="77777777" w:rsidTr="00F952CA">
              <w:trPr>
                <w:trHeight w:val="408"/>
              </w:trPr>
              <w:tc>
                <w:tcPr>
                  <w:tcW w:w="3436" w:type="dxa"/>
                </w:tcPr>
                <w:p w14:paraId="4017B8AB" w14:textId="77777777" w:rsidR="004876F9" w:rsidRPr="00B56B21" w:rsidRDefault="004876F9" w:rsidP="00F952CA">
                  <w:pPr>
                    <w:spacing w:line="257" w:lineRule="auto"/>
                    <w:rPr>
                      <w:sz w:val="28"/>
                      <w:szCs w:val="28"/>
                    </w:rPr>
                  </w:pPr>
                  <w:r w:rsidRPr="00B56B21">
                    <w:rPr>
                      <w:sz w:val="28"/>
                      <w:szCs w:val="28"/>
                    </w:rPr>
                    <w:t>4. Особистісні компетенції</w:t>
                  </w:r>
                </w:p>
              </w:tc>
              <w:tc>
                <w:tcPr>
                  <w:tcW w:w="5984" w:type="dxa"/>
                  <w:gridSpan w:val="2"/>
                </w:tcPr>
                <w:p w14:paraId="69143EDA" w14:textId="77777777" w:rsidR="004876F9" w:rsidRPr="00B56B21" w:rsidRDefault="004876F9" w:rsidP="00F952CA">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48BC1D04" w14:textId="77777777" w:rsidR="004876F9" w:rsidRPr="00B56B21" w:rsidRDefault="004876F9" w:rsidP="00F952CA">
                  <w:pPr>
                    <w:spacing w:line="257" w:lineRule="auto"/>
                    <w:jc w:val="both"/>
                    <w:rPr>
                      <w:sz w:val="28"/>
                      <w:szCs w:val="28"/>
                    </w:rPr>
                  </w:pPr>
                  <w:r w:rsidRPr="00B56B21">
                    <w:rPr>
                      <w:sz w:val="28"/>
                      <w:szCs w:val="28"/>
                    </w:rPr>
                    <w:t>системність;</w:t>
                  </w:r>
                </w:p>
                <w:p w14:paraId="73B20AE6" w14:textId="77777777" w:rsidR="004876F9" w:rsidRPr="00B56B21" w:rsidRDefault="004876F9" w:rsidP="00F952CA">
                  <w:pPr>
                    <w:spacing w:line="257" w:lineRule="auto"/>
                    <w:jc w:val="both"/>
                    <w:rPr>
                      <w:sz w:val="28"/>
                      <w:szCs w:val="28"/>
                    </w:rPr>
                  </w:pPr>
                  <w:r w:rsidRPr="00B56B21">
                    <w:rPr>
                      <w:sz w:val="28"/>
                      <w:szCs w:val="28"/>
                    </w:rPr>
                    <w:t>самоорганізація та саморозвиток;</w:t>
                  </w:r>
                </w:p>
                <w:p w14:paraId="105921B4" w14:textId="77777777" w:rsidR="004876F9" w:rsidRPr="00B56B21" w:rsidRDefault="004876F9" w:rsidP="00F952CA">
                  <w:pPr>
                    <w:spacing w:line="257" w:lineRule="auto"/>
                    <w:jc w:val="both"/>
                    <w:rPr>
                      <w:sz w:val="16"/>
                      <w:szCs w:val="16"/>
                    </w:rPr>
                  </w:pPr>
                  <w:r w:rsidRPr="00B56B21">
                    <w:rPr>
                      <w:sz w:val="28"/>
                      <w:szCs w:val="28"/>
                    </w:rPr>
                    <w:t>політична нейтральність.</w:t>
                  </w:r>
                </w:p>
              </w:tc>
            </w:tr>
            <w:tr w:rsidR="004876F9" w:rsidRPr="00B56B21" w14:paraId="3397D10F" w14:textId="77777777" w:rsidTr="00F952CA">
              <w:trPr>
                <w:trHeight w:val="408"/>
              </w:trPr>
              <w:tc>
                <w:tcPr>
                  <w:tcW w:w="3436" w:type="dxa"/>
                </w:tcPr>
                <w:p w14:paraId="1EB6B87A" w14:textId="77777777" w:rsidR="004876F9" w:rsidRPr="00B56B21" w:rsidRDefault="004876F9" w:rsidP="00F952CA">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62CFEBC5" w14:textId="77777777" w:rsidR="004876F9" w:rsidRPr="00B56B21" w:rsidRDefault="004876F9" w:rsidP="00F952CA">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5D94E165" w14:textId="77777777" w:rsidR="004876F9" w:rsidRPr="00B56B21" w:rsidRDefault="004876F9" w:rsidP="00F952CA">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4876F9" w:rsidRPr="00B56B21" w14:paraId="2120A899" w14:textId="77777777" w:rsidTr="00F952CA">
              <w:trPr>
                <w:trHeight w:val="408"/>
              </w:trPr>
              <w:tc>
                <w:tcPr>
                  <w:tcW w:w="3436" w:type="dxa"/>
                </w:tcPr>
                <w:p w14:paraId="623BFF78" w14:textId="77777777" w:rsidR="004876F9" w:rsidRPr="00B56B21" w:rsidRDefault="004876F9" w:rsidP="00F952CA">
                  <w:pPr>
                    <w:spacing w:line="257" w:lineRule="auto"/>
                    <w:rPr>
                      <w:sz w:val="28"/>
                      <w:szCs w:val="28"/>
                    </w:rPr>
                  </w:pPr>
                  <w:r w:rsidRPr="00B56B21">
                    <w:rPr>
                      <w:sz w:val="28"/>
                      <w:szCs w:val="28"/>
                    </w:rPr>
                    <w:lastRenderedPageBreak/>
                    <w:t xml:space="preserve">6. Знання спеціального законодавства </w:t>
                  </w:r>
                </w:p>
              </w:tc>
              <w:tc>
                <w:tcPr>
                  <w:tcW w:w="5984" w:type="dxa"/>
                  <w:gridSpan w:val="2"/>
                </w:tcPr>
                <w:p w14:paraId="32C48253" w14:textId="77777777" w:rsidR="004876F9" w:rsidRPr="00B56B21" w:rsidRDefault="004876F9" w:rsidP="00F952CA">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37C87AED" w14:textId="77777777" w:rsidR="004876F9" w:rsidRPr="00B56B21" w:rsidRDefault="004876F9" w:rsidP="00F952CA">
                  <w:pPr>
                    <w:spacing w:line="257" w:lineRule="auto"/>
                    <w:jc w:val="both"/>
                    <w:rPr>
                      <w:sz w:val="24"/>
                      <w:szCs w:val="24"/>
                    </w:rPr>
                  </w:pPr>
                </w:p>
              </w:tc>
            </w:tr>
            <w:tr w:rsidR="004876F9" w:rsidRPr="00B56B21" w14:paraId="377E5707" w14:textId="77777777" w:rsidTr="00F95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7CF0A888" w14:textId="77777777" w:rsidR="004876F9" w:rsidRPr="00B56B21" w:rsidRDefault="004876F9" w:rsidP="00F952CA">
                  <w:pPr>
                    <w:jc w:val="center"/>
                    <w:rPr>
                      <w:b/>
                      <w:sz w:val="28"/>
                      <w:szCs w:val="28"/>
                    </w:rPr>
                  </w:pPr>
                  <w:r w:rsidRPr="00B56B21">
                    <w:rPr>
                      <w:b/>
                      <w:sz w:val="28"/>
                      <w:szCs w:val="28"/>
                    </w:rPr>
                    <w:t>Професійні знання</w:t>
                  </w:r>
                </w:p>
              </w:tc>
            </w:tr>
            <w:tr w:rsidR="004876F9" w:rsidRPr="00B56B21" w14:paraId="4613E340" w14:textId="77777777" w:rsidTr="00F95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4DD777F" w14:textId="77777777" w:rsidR="004876F9" w:rsidRPr="00B56B21" w:rsidRDefault="004876F9" w:rsidP="00F952CA">
                  <w:pPr>
                    <w:rPr>
                      <w:sz w:val="28"/>
                      <w:szCs w:val="28"/>
                    </w:rPr>
                  </w:pPr>
                  <w:r w:rsidRPr="00B56B21">
                    <w:rPr>
                      <w:sz w:val="28"/>
                      <w:szCs w:val="28"/>
                    </w:rPr>
                    <w:t>1. Знання законодавства</w:t>
                  </w:r>
                </w:p>
              </w:tc>
              <w:tc>
                <w:tcPr>
                  <w:tcW w:w="5876" w:type="dxa"/>
                  <w:tcBorders>
                    <w:top w:val="nil"/>
                    <w:left w:val="nil"/>
                    <w:bottom w:val="nil"/>
                    <w:right w:val="nil"/>
                  </w:tcBorders>
                </w:tcPr>
                <w:p w14:paraId="3F3DEF58" w14:textId="77777777" w:rsidR="004876F9" w:rsidRPr="00B56B21" w:rsidRDefault="004876F9" w:rsidP="00F952CA">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4876F9" w:rsidRPr="00B56B21" w14:paraId="49F3DE98" w14:textId="77777777" w:rsidTr="00F95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401F7C1" w14:textId="77777777" w:rsidR="004876F9" w:rsidRPr="00B56B21" w:rsidRDefault="004876F9" w:rsidP="00F952CA">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5A8A50FF" w14:textId="77777777" w:rsidR="004876F9" w:rsidRPr="00B56B21" w:rsidRDefault="004876F9" w:rsidP="00F952CA">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07523516" w14:textId="77777777" w:rsidR="004876F9" w:rsidRPr="00B56B21" w:rsidRDefault="004876F9" w:rsidP="00F952CA">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77CB366D" w14:textId="77777777" w:rsidR="004876F9" w:rsidRPr="00B56B21" w:rsidRDefault="004876F9" w:rsidP="00F952CA">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2BAF55BF" w14:textId="77777777" w:rsidR="004876F9" w:rsidRPr="005F1121" w:rsidRDefault="004876F9" w:rsidP="00F952CA">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4876F9" w:rsidRPr="00B56B21" w14:paraId="5C709041" w14:textId="77777777" w:rsidTr="00F952CA">
              <w:trPr>
                <w:trHeight w:val="408"/>
              </w:trPr>
              <w:tc>
                <w:tcPr>
                  <w:tcW w:w="3436" w:type="dxa"/>
                </w:tcPr>
                <w:p w14:paraId="007942C7" w14:textId="77777777" w:rsidR="004876F9" w:rsidRPr="00B56B21" w:rsidRDefault="004876F9" w:rsidP="00F952CA">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47037D39"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6BE7BEA2"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34894ABB"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1204C7C5" w14:textId="77777777" w:rsidR="004876F9" w:rsidRPr="00B56B21" w:rsidRDefault="004876F9" w:rsidP="00F952CA">
                  <w:pPr>
                    <w:spacing w:line="257" w:lineRule="auto"/>
                    <w:jc w:val="both"/>
                    <w:rPr>
                      <w:sz w:val="16"/>
                      <w:szCs w:val="16"/>
                    </w:rPr>
                  </w:pPr>
                </w:p>
              </w:tc>
            </w:tr>
            <w:tr w:rsidR="004876F9" w:rsidRPr="00B56B21" w14:paraId="484F8042" w14:textId="77777777" w:rsidTr="00F952CA">
              <w:trPr>
                <w:trHeight w:val="408"/>
              </w:trPr>
              <w:tc>
                <w:tcPr>
                  <w:tcW w:w="3436" w:type="dxa"/>
                </w:tcPr>
                <w:p w14:paraId="655AF696" w14:textId="77777777" w:rsidR="004876F9" w:rsidRPr="00B56B21" w:rsidRDefault="004876F9" w:rsidP="00F952CA">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6DB2C4B0"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E3078DD"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2499A9E7" w14:textId="77777777" w:rsidR="004876F9" w:rsidRPr="00B56B21" w:rsidRDefault="004876F9" w:rsidP="00F952CA">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3617C0E2" w14:textId="77777777" w:rsidR="004876F9" w:rsidRPr="00B56B21" w:rsidRDefault="004876F9" w:rsidP="00F952CA">
                  <w:pPr>
                    <w:spacing w:line="257" w:lineRule="auto"/>
                    <w:jc w:val="both"/>
                    <w:rPr>
                      <w:sz w:val="16"/>
                      <w:szCs w:val="16"/>
                    </w:rPr>
                  </w:pPr>
                </w:p>
              </w:tc>
            </w:tr>
            <w:tr w:rsidR="004876F9" w:rsidRPr="00B56B21" w14:paraId="4851316C" w14:textId="77777777" w:rsidTr="00F952CA">
              <w:trPr>
                <w:trHeight w:val="408"/>
              </w:trPr>
              <w:tc>
                <w:tcPr>
                  <w:tcW w:w="3436" w:type="dxa"/>
                </w:tcPr>
                <w:p w14:paraId="2CF83BDE" w14:textId="77777777" w:rsidR="004876F9" w:rsidRPr="00B56B21" w:rsidRDefault="004876F9" w:rsidP="00F952CA">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4A1D8FF6"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6B28A1D0"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10D4936A"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4627FDE2"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07439FAC" w14:textId="77777777" w:rsidR="004876F9" w:rsidRPr="00B56B21" w:rsidRDefault="004876F9" w:rsidP="00F952CA">
                  <w:pPr>
                    <w:spacing w:line="257" w:lineRule="auto"/>
                    <w:jc w:val="both"/>
                    <w:rPr>
                      <w:sz w:val="16"/>
                      <w:szCs w:val="16"/>
                    </w:rPr>
                  </w:pPr>
                </w:p>
              </w:tc>
            </w:tr>
            <w:tr w:rsidR="004876F9" w:rsidRPr="00B56B21" w14:paraId="1E0F0516" w14:textId="77777777" w:rsidTr="00F952CA">
              <w:trPr>
                <w:trHeight w:val="408"/>
              </w:trPr>
              <w:tc>
                <w:tcPr>
                  <w:tcW w:w="3436" w:type="dxa"/>
                </w:tcPr>
                <w:p w14:paraId="6DE1CEF4" w14:textId="77777777" w:rsidR="004876F9" w:rsidRPr="00B56B21" w:rsidRDefault="004876F9" w:rsidP="00F952CA">
                  <w:pPr>
                    <w:spacing w:line="257" w:lineRule="auto"/>
                    <w:rPr>
                      <w:sz w:val="28"/>
                      <w:szCs w:val="28"/>
                    </w:rPr>
                  </w:pPr>
                  <w:r w:rsidRPr="00B56B21">
                    <w:rPr>
                      <w:sz w:val="28"/>
                      <w:szCs w:val="28"/>
                    </w:rPr>
                    <w:t>4. Особистісні компетенції</w:t>
                  </w:r>
                </w:p>
              </w:tc>
              <w:tc>
                <w:tcPr>
                  <w:tcW w:w="6487" w:type="dxa"/>
                  <w:gridSpan w:val="2"/>
                </w:tcPr>
                <w:p w14:paraId="0ACD54DD" w14:textId="77777777" w:rsidR="004876F9" w:rsidRPr="00B56B21" w:rsidRDefault="004876F9" w:rsidP="00F952CA">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023D5D42" w14:textId="77777777" w:rsidR="004876F9" w:rsidRPr="00B56B21" w:rsidRDefault="004876F9" w:rsidP="00F952CA">
                  <w:pPr>
                    <w:spacing w:line="257" w:lineRule="auto"/>
                    <w:jc w:val="both"/>
                    <w:rPr>
                      <w:sz w:val="28"/>
                      <w:szCs w:val="28"/>
                    </w:rPr>
                  </w:pPr>
                  <w:r w:rsidRPr="00B56B21">
                    <w:rPr>
                      <w:sz w:val="28"/>
                      <w:szCs w:val="28"/>
                    </w:rPr>
                    <w:t>системність;</w:t>
                  </w:r>
                </w:p>
                <w:p w14:paraId="072F5E95" w14:textId="77777777" w:rsidR="004876F9" w:rsidRPr="00B56B21" w:rsidRDefault="004876F9" w:rsidP="00F952CA">
                  <w:pPr>
                    <w:spacing w:line="257" w:lineRule="auto"/>
                    <w:jc w:val="both"/>
                    <w:rPr>
                      <w:sz w:val="28"/>
                      <w:szCs w:val="28"/>
                    </w:rPr>
                  </w:pPr>
                  <w:r w:rsidRPr="00B56B21">
                    <w:rPr>
                      <w:sz w:val="28"/>
                      <w:szCs w:val="28"/>
                    </w:rPr>
                    <w:t>самоорганізація та саморозвиток;</w:t>
                  </w:r>
                </w:p>
                <w:p w14:paraId="3F4C370C" w14:textId="77777777" w:rsidR="004876F9" w:rsidRPr="00B56B21" w:rsidRDefault="004876F9" w:rsidP="00F952CA">
                  <w:pPr>
                    <w:spacing w:line="257" w:lineRule="auto"/>
                    <w:jc w:val="both"/>
                    <w:rPr>
                      <w:sz w:val="28"/>
                      <w:szCs w:val="28"/>
                    </w:rPr>
                  </w:pPr>
                  <w:r w:rsidRPr="00B56B21">
                    <w:rPr>
                      <w:sz w:val="28"/>
                      <w:szCs w:val="28"/>
                    </w:rPr>
                    <w:t>політична нейтральність.</w:t>
                  </w:r>
                </w:p>
                <w:p w14:paraId="69E8ABAD" w14:textId="77777777" w:rsidR="004876F9" w:rsidRPr="00B56B21" w:rsidRDefault="004876F9" w:rsidP="00F952CA">
                  <w:pPr>
                    <w:spacing w:line="257" w:lineRule="auto"/>
                    <w:jc w:val="both"/>
                    <w:rPr>
                      <w:sz w:val="16"/>
                      <w:szCs w:val="16"/>
                    </w:rPr>
                  </w:pPr>
                </w:p>
              </w:tc>
            </w:tr>
            <w:tr w:rsidR="004876F9" w:rsidRPr="00B56B21" w14:paraId="102822FF" w14:textId="77777777" w:rsidTr="00F952CA">
              <w:trPr>
                <w:trHeight w:val="408"/>
              </w:trPr>
              <w:tc>
                <w:tcPr>
                  <w:tcW w:w="3436" w:type="dxa"/>
                </w:tcPr>
                <w:p w14:paraId="4142CC6C" w14:textId="77777777" w:rsidR="004876F9" w:rsidRPr="00B56B21" w:rsidRDefault="004876F9" w:rsidP="00F952CA">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3AA92440" w14:textId="77777777" w:rsidR="004876F9" w:rsidRPr="00B56B21" w:rsidRDefault="004876F9" w:rsidP="00F952CA">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05E07D00" w14:textId="77777777" w:rsidR="004876F9" w:rsidRPr="00B56B21" w:rsidRDefault="004876F9" w:rsidP="00F952CA">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4876F9" w:rsidRPr="00B56B21" w14:paraId="7171D566" w14:textId="77777777" w:rsidTr="00F952CA">
              <w:trPr>
                <w:trHeight w:val="408"/>
              </w:trPr>
              <w:tc>
                <w:tcPr>
                  <w:tcW w:w="3436" w:type="dxa"/>
                </w:tcPr>
                <w:p w14:paraId="6ED35ABD" w14:textId="77777777" w:rsidR="004876F9" w:rsidRPr="00B56B21" w:rsidRDefault="004876F9" w:rsidP="00F952CA">
                  <w:pPr>
                    <w:spacing w:line="257" w:lineRule="auto"/>
                    <w:rPr>
                      <w:sz w:val="28"/>
                      <w:szCs w:val="28"/>
                    </w:rPr>
                  </w:pPr>
                  <w:r w:rsidRPr="00B56B21">
                    <w:rPr>
                      <w:sz w:val="28"/>
                      <w:szCs w:val="28"/>
                    </w:rPr>
                    <w:lastRenderedPageBreak/>
                    <w:t xml:space="preserve">6. Знання спеціального законодавства </w:t>
                  </w:r>
                </w:p>
              </w:tc>
              <w:tc>
                <w:tcPr>
                  <w:tcW w:w="6487" w:type="dxa"/>
                  <w:gridSpan w:val="2"/>
                </w:tcPr>
                <w:p w14:paraId="3D4CF727" w14:textId="77777777" w:rsidR="004876F9" w:rsidRPr="00B56B21" w:rsidRDefault="004876F9" w:rsidP="00F952CA">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4CB25BA0" w14:textId="77777777" w:rsidR="004876F9" w:rsidRPr="00B56B21" w:rsidRDefault="004876F9" w:rsidP="00F952CA">
                  <w:pPr>
                    <w:spacing w:line="257" w:lineRule="auto"/>
                    <w:jc w:val="both"/>
                    <w:rPr>
                      <w:sz w:val="24"/>
                      <w:szCs w:val="24"/>
                    </w:rPr>
                  </w:pPr>
                </w:p>
              </w:tc>
            </w:tr>
            <w:tr w:rsidR="004876F9" w:rsidRPr="00B56B21" w14:paraId="2E503DAC" w14:textId="77777777" w:rsidTr="00F95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3714A6D0" w14:textId="77777777" w:rsidR="004876F9" w:rsidRPr="00B56B21" w:rsidRDefault="004876F9" w:rsidP="00F952CA">
                  <w:pPr>
                    <w:jc w:val="center"/>
                    <w:rPr>
                      <w:b/>
                      <w:sz w:val="28"/>
                      <w:szCs w:val="28"/>
                    </w:rPr>
                  </w:pPr>
                  <w:r w:rsidRPr="00B56B21">
                    <w:rPr>
                      <w:b/>
                      <w:sz w:val="28"/>
                      <w:szCs w:val="28"/>
                    </w:rPr>
                    <w:t>Професійні знання</w:t>
                  </w:r>
                </w:p>
              </w:tc>
            </w:tr>
            <w:tr w:rsidR="004876F9" w:rsidRPr="00B56B21" w14:paraId="07A2DDC8" w14:textId="77777777" w:rsidTr="00F95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575ACD98" w14:textId="77777777" w:rsidR="004876F9" w:rsidRPr="00B56B21" w:rsidRDefault="004876F9" w:rsidP="00F952CA">
                  <w:pPr>
                    <w:rPr>
                      <w:sz w:val="28"/>
                      <w:szCs w:val="28"/>
                    </w:rPr>
                  </w:pPr>
                  <w:r w:rsidRPr="00B56B21">
                    <w:rPr>
                      <w:sz w:val="28"/>
                      <w:szCs w:val="28"/>
                    </w:rPr>
                    <w:t>1. Знання законодавства</w:t>
                  </w:r>
                </w:p>
              </w:tc>
              <w:tc>
                <w:tcPr>
                  <w:tcW w:w="6379" w:type="dxa"/>
                  <w:tcBorders>
                    <w:top w:val="nil"/>
                    <w:left w:val="nil"/>
                    <w:bottom w:val="nil"/>
                    <w:right w:val="nil"/>
                  </w:tcBorders>
                </w:tcPr>
                <w:p w14:paraId="518E1F74" w14:textId="77777777" w:rsidR="004876F9" w:rsidRPr="00B56B21" w:rsidRDefault="004876F9" w:rsidP="00F952CA">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545979CF" w14:textId="77777777" w:rsidR="004876F9" w:rsidRPr="00B56B21" w:rsidRDefault="004876F9" w:rsidP="00F952CA">
                  <w:pPr>
                    <w:ind w:left="-105"/>
                    <w:jc w:val="both"/>
                    <w:rPr>
                      <w:sz w:val="16"/>
                      <w:szCs w:val="16"/>
                    </w:rPr>
                  </w:pPr>
                </w:p>
              </w:tc>
            </w:tr>
            <w:tr w:rsidR="004876F9" w:rsidRPr="00B56B21" w14:paraId="6F9153D7" w14:textId="77777777" w:rsidTr="00F95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E23047F" w14:textId="77777777" w:rsidR="004876F9" w:rsidRPr="00B56B21" w:rsidRDefault="004876F9" w:rsidP="00F952CA">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70703082" w14:textId="77777777" w:rsidR="004876F9" w:rsidRPr="00B56B21" w:rsidRDefault="004876F9" w:rsidP="00F952CA">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1B01EA28" w14:textId="77777777" w:rsidR="004876F9" w:rsidRPr="00B56B21" w:rsidRDefault="004876F9" w:rsidP="00F952CA">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380CEFB" w14:textId="77777777" w:rsidR="004876F9" w:rsidRPr="00B56B21" w:rsidRDefault="004876F9" w:rsidP="00F952CA">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354A4515" w14:textId="77777777" w:rsidR="004876F9" w:rsidRPr="005F1121" w:rsidRDefault="004876F9" w:rsidP="00F952CA">
            <w:pPr>
              <w:jc w:val="both"/>
              <w:rPr>
                <w:sz w:val="28"/>
                <w:szCs w:val="28"/>
              </w:rPr>
            </w:pPr>
          </w:p>
        </w:tc>
      </w:tr>
    </w:tbl>
    <w:p w14:paraId="7845CF09" w14:textId="7FDE4728" w:rsidR="004876F9" w:rsidRDefault="004876F9" w:rsidP="004876F9">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0D5CD114" w14:textId="3CCDB65F" w:rsidR="00B34D0C" w:rsidRDefault="00B34D0C" w:rsidP="004876F9">
      <w:pPr>
        <w:pStyle w:val="ac"/>
        <w:ind w:left="0" w:firstLine="720"/>
        <w:jc w:val="both"/>
        <w:rPr>
          <w:b/>
          <w:sz w:val="28"/>
          <w:szCs w:val="28"/>
          <w:lang w:eastAsia="en-US"/>
        </w:rPr>
      </w:pPr>
    </w:p>
    <w:p w14:paraId="3ADA26A4" w14:textId="5E092A08" w:rsidR="00B34D0C" w:rsidRDefault="00B34D0C" w:rsidP="004876F9">
      <w:pPr>
        <w:pStyle w:val="ac"/>
        <w:ind w:left="0" w:firstLine="720"/>
        <w:jc w:val="both"/>
        <w:rPr>
          <w:b/>
          <w:sz w:val="28"/>
          <w:szCs w:val="28"/>
          <w:lang w:eastAsia="en-US"/>
        </w:rPr>
      </w:pPr>
    </w:p>
    <w:p w14:paraId="3D7F0609" w14:textId="77777777" w:rsidR="00B34D0C" w:rsidRPr="00F538F2" w:rsidRDefault="00B34D0C" w:rsidP="00B34D0C">
      <w:pPr>
        <w:jc w:val="center"/>
        <w:rPr>
          <w:b/>
          <w:sz w:val="28"/>
          <w:szCs w:val="28"/>
          <w:lang w:eastAsia="en-US"/>
        </w:rPr>
      </w:pPr>
      <w:r w:rsidRPr="00F538F2">
        <w:rPr>
          <w:b/>
          <w:sz w:val="28"/>
          <w:szCs w:val="28"/>
          <w:lang w:eastAsia="en-US"/>
        </w:rPr>
        <w:t>УМОВИ</w:t>
      </w:r>
    </w:p>
    <w:p w14:paraId="4D175100" w14:textId="60BB153A" w:rsidR="00B34D0C" w:rsidRDefault="00B34D0C" w:rsidP="00B34D0C">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128B3CA7" w14:textId="77777777" w:rsidR="00B34D0C" w:rsidRPr="005E7AFF" w:rsidRDefault="00B34D0C" w:rsidP="00B34D0C">
      <w:pPr>
        <w:jc w:val="center"/>
        <w:rPr>
          <w:b/>
          <w:sz w:val="28"/>
          <w:szCs w:val="28"/>
          <w:lang w:eastAsia="en-US"/>
        </w:rPr>
      </w:pPr>
      <w:r w:rsidRPr="005E7AFF">
        <w:rPr>
          <w:b/>
          <w:sz w:val="28"/>
          <w:szCs w:val="28"/>
        </w:rPr>
        <w:t>І</w:t>
      </w: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02A2895F" w14:textId="77777777" w:rsidR="00B34D0C" w:rsidRPr="00B02342" w:rsidRDefault="00B34D0C" w:rsidP="00B34D0C">
      <w:pPr>
        <w:rPr>
          <w:b/>
          <w:sz w:val="28"/>
          <w:szCs w:val="28"/>
        </w:rPr>
      </w:pPr>
    </w:p>
    <w:p w14:paraId="307CA58E" w14:textId="77777777" w:rsidR="00B34D0C" w:rsidRDefault="00B34D0C" w:rsidP="00B34D0C">
      <w:pPr>
        <w:ind w:left="6" w:hanging="6"/>
        <w:contextualSpacing/>
        <w:jc w:val="center"/>
        <w:rPr>
          <w:b/>
          <w:sz w:val="28"/>
          <w:szCs w:val="28"/>
        </w:rPr>
      </w:pPr>
      <w:r w:rsidRPr="005E7AFF">
        <w:rPr>
          <w:b/>
          <w:sz w:val="28"/>
          <w:szCs w:val="28"/>
        </w:rPr>
        <w:t>Загальні умови</w:t>
      </w:r>
    </w:p>
    <w:p w14:paraId="38E7FA3A" w14:textId="77777777" w:rsidR="00B34D0C" w:rsidRPr="00B02342" w:rsidRDefault="00B34D0C" w:rsidP="00B34D0C">
      <w:pPr>
        <w:ind w:left="6" w:hanging="6"/>
        <w:contextualSpacing/>
        <w:jc w:val="center"/>
        <w:rPr>
          <w:b/>
          <w:sz w:val="28"/>
          <w:szCs w:val="28"/>
        </w:rPr>
      </w:pPr>
    </w:p>
    <w:p w14:paraId="3677520C" w14:textId="77777777" w:rsidR="00B34D0C" w:rsidRPr="00E36D3A" w:rsidRDefault="00B34D0C" w:rsidP="00B34D0C">
      <w:pPr>
        <w:ind w:left="6" w:firstLine="702"/>
        <w:contextualSpacing/>
        <w:jc w:val="both"/>
        <w:rPr>
          <w:b/>
          <w:sz w:val="28"/>
          <w:szCs w:val="28"/>
        </w:rPr>
      </w:pPr>
      <w:r>
        <w:rPr>
          <w:b/>
          <w:sz w:val="28"/>
          <w:szCs w:val="28"/>
        </w:rPr>
        <w:lastRenderedPageBreak/>
        <w:t xml:space="preserve">1. </w:t>
      </w:r>
      <w:r w:rsidRPr="005E7AFF">
        <w:rPr>
          <w:b/>
          <w:sz w:val="28"/>
          <w:szCs w:val="28"/>
        </w:rPr>
        <w:t>Основні повноваження контролера І</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1A935B12" w14:textId="77777777" w:rsidR="00B34D0C" w:rsidRPr="00E36D3A" w:rsidRDefault="00B34D0C" w:rsidP="00B34D0C">
      <w:pPr>
        <w:ind w:firstLine="709"/>
        <w:jc w:val="both"/>
        <w:rPr>
          <w:sz w:val="28"/>
          <w:szCs w:val="28"/>
        </w:rPr>
      </w:pPr>
      <w:r w:rsidRPr="00E36D3A">
        <w:rPr>
          <w:sz w:val="28"/>
          <w:szCs w:val="28"/>
        </w:rPr>
        <w:t xml:space="preserve">1) </w:t>
      </w:r>
      <w:r w:rsidRPr="00E36D3A">
        <w:rPr>
          <w:sz w:val="28"/>
          <w:szCs w:val="28"/>
          <w:shd w:val="clear" w:color="auto" w:fill="FFFFFF"/>
        </w:rPr>
        <w:t>здійснює завдання із забезпечення охорони судів, органів та установ системи правосуддя</w:t>
      </w:r>
      <w:r w:rsidRPr="00E36D3A">
        <w:rPr>
          <w:sz w:val="28"/>
          <w:szCs w:val="28"/>
        </w:rPr>
        <w:t>;</w:t>
      </w:r>
    </w:p>
    <w:p w14:paraId="22198AAC" w14:textId="77777777" w:rsidR="00B34D0C" w:rsidRPr="00E36D3A" w:rsidRDefault="00B34D0C" w:rsidP="00B34D0C">
      <w:pPr>
        <w:shd w:val="clear" w:color="auto" w:fill="FFFFFF"/>
        <w:ind w:firstLine="709"/>
        <w:jc w:val="both"/>
        <w:rPr>
          <w:sz w:val="28"/>
          <w:szCs w:val="28"/>
        </w:rPr>
      </w:pPr>
      <w:r w:rsidRPr="00E36D3A">
        <w:rPr>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14:paraId="48E9A6C0" w14:textId="77777777" w:rsidR="00B34D0C" w:rsidRPr="00E36D3A" w:rsidRDefault="00B34D0C" w:rsidP="00B34D0C">
      <w:pPr>
        <w:shd w:val="clear" w:color="auto" w:fill="FFFFFF"/>
        <w:ind w:firstLine="709"/>
        <w:jc w:val="both"/>
        <w:rPr>
          <w:sz w:val="28"/>
          <w:szCs w:val="28"/>
        </w:rPr>
      </w:pPr>
      <w:r w:rsidRPr="00E36D3A">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46AEEB6B" w14:textId="77777777" w:rsidR="00B34D0C" w:rsidRPr="00E36D3A" w:rsidRDefault="00B34D0C" w:rsidP="00B34D0C">
      <w:pPr>
        <w:ind w:firstLine="709"/>
        <w:jc w:val="both"/>
        <w:rPr>
          <w:sz w:val="28"/>
          <w:szCs w:val="28"/>
        </w:rPr>
      </w:pPr>
      <w:r w:rsidRPr="00E36D3A">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8A2F47" w14:textId="77777777" w:rsidR="00B34D0C" w:rsidRPr="00E36D3A" w:rsidRDefault="00B34D0C" w:rsidP="00B34D0C">
      <w:pPr>
        <w:ind w:firstLine="709"/>
        <w:jc w:val="both"/>
        <w:rPr>
          <w:sz w:val="28"/>
          <w:szCs w:val="28"/>
        </w:rPr>
      </w:pPr>
      <w:r w:rsidRPr="00E36D3A">
        <w:rPr>
          <w:sz w:val="28"/>
          <w:szCs w:val="28"/>
        </w:rPr>
        <w:t>5) інформує старшого наряду про зміни в несенні служби, що можуть призвести до ускладнення обстановки з охорони об'єкта</w:t>
      </w:r>
      <w:r w:rsidRPr="00E36D3A">
        <w:rPr>
          <w:noProof/>
          <w:sz w:val="28"/>
          <w:szCs w:val="28"/>
        </w:rPr>
        <w:t xml:space="preserve"> приміщень суду, органу й установи в системи правосуддя.</w:t>
      </w:r>
    </w:p>
    <w:p w14:paraId="3344949B" w14:textId="77777777" w:rsidR="00B34D0C" w:rsidRPr="00B02342" w:rsidRDefault="00B34D0C" w:rsidP="00B34D0C">
      <w:pPr>
        <w:ind w:firstLine="709"/>
        <w:jc w:val="both"/>
        <w:rPr>
          <w:b/>
          <w:sz w:val="28"/>
          <w:szCs w:val="28"/>
        </w:rPr>
      </w:pPr>
      <w:bookmarkStart w:id="3" w:name="_Hlk135824127"/>
    </w:p>
    <w:p w14:paraId="6905C1AB" w14:textId="77777777" w:rsidR="00B34D0C" w:rsidRPr="00D266B6" w:rsidRDefault="00B34D0C" w:rsidP="00B34D0C">
      <w:pPr>
        <w:pStyle w:val="ac"/>
        <w:numPr>
          <w:ilvl w:val="0"/>
          <w:numId w:val="36"/>
        </w:numPr>
        <w:tabs>
          <w:tab w:val="left" w:pos="1134"/>
        </w:tabs>
        <w:ind w:hanging="11"/>
        <w:jc w:val="both"/>
        <w:rPr>
          <w:b/>
          <w:sz w:val="28"/>
          <w:szCs w:val="28"/>
        </w:rPr>
      </w:pPr>
      <w:r w:rsidRPr="00D266B6">
        <w:rPr>
          <w:b/>
          <w:sz w:val="28"/>
          <w:szCs w:val="28"/>
        </w:rPr>
        <w:t>Умови оплати праці:</w:t>
      </w:r>
    </w:p>
    <w:p w14:paraId="1CE3A247" w14:textId="77777777" w:rsidR="00B34D0C" w:rsidRPr="00144504" w:rsidRDefault="00B34D0C" w:rsidP="00B34D0C">
      <w:pPr>
        <w:pStyle w:val="ac"/>
        <w:numPr>
          <w:ilvl w:val="0"/>
          <w:numId w:val="3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3170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63D53982" w14:textId="77777777" w:rsidR="00B34D0C" w:rsidRDefault="00B34D0C" w:rsidP="00B34D0C">
      <w:pPr>
        <w:pStyle w:val="ac"/>
        <w:numPr>
          <w:ilvl w:val="0"/>
          <w:numId w:val="3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060C2784" w14:textId="77777777" w:rsidR="00B34D0C" w:rsidRPr="00B02342" w:rsidRDefault="00B34D0C" w:rsidP="00B34D0C">
      <w:pPr>
        <w:jc w:val="both"/>
        <w:rPr>
          <w:b/>
          <w:sz w:val="28"/>
          <w:szCs w:val="28"/>
        </w:rPr>
      </w:pPr>
    </w:p>
    <w:p w14:paraId="1B54AD06" w14:textId="77777777" w:rsidR="00B34D0C" w:rsidRPr="00B151FD" w:rsidRDefault="00B34D0C" w:rsidP="00B34D0C">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1A7E9041" w14:textId="77777777" w:rsidR="00B34D0C" w:rsidRPr="00B151FD" w:rsidRDefault="00B34D0C" w:rsidP="00B34D0C">
      <w:pPr>
        <w:jc w:val="both"/>
        <w:rPr>
          <w:sz w:val="28"/>
          <w:szCs w:val="28"/>
        </w:rPr>
      </w:pPr>
      <w:r w:rsidRPr="00B151FD">
        <w:rPr>
          <w:sz w:val="28"/>
          <w:szCs w:val="28"/>
        </w:rPr>
        <w:t>безстроково.</w:t>
      </w:r>
    </w:p>
    <w:p w14:paraId="0470D5A0" w14:textId="77777777" w:rsidR="00B34D0C" w:rsidRPr="00B02342" w:rsidRDefault="00B34D0C" w:rsidP="00B34D0C">
      <w:pPr>
        <w:pStyle w:val="ac"/>
        <w:tabs>
          <w:tab w:val="left" w:pos="1134"/>
        </w:tabs>
        <w:ind w:left="709"/>
        <w:jc w:val="both"/>
        <w:rPr>
          <w:sz w:val="28"/>
          <w:szCs w:val="28"/>
        </w:rPr>
      </w:pPr>
    </w:p>
    <w:p w14:paraId="77BFFD97" w14:textId="77777777" w:rsidR="00B34D0C" w:rsidRPr="0020260F" w:rsidRDefault="00B34D0C" w:rsidP="00B34D0C">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B7078FA" w14:textId="77777777" w:rsidR="00B34D0C" w:rsidRPr="00B02342" w:rsidRDefault="00B34D0C" w:rsidP="00B34D0C">
      <w:pPr>
        <w:pStyle w:val="ac"/>
        <w:tabs>
          <w:tab w:val="left" w:pos="1134"/>
        </w:tabs>
        <w:ind w:left="709"/>
        <w:jc w:val="both"/>
        <w:rPr>
          <w:sz w:val="28"/>
          <w:szCs w:val="28"/>
        </w:rPr>
      </w:pPr>
    </w:p>
    <w:p w14:paraId="44DDD0AF" w14:textId="77777777" w:rsidR="00B34D0C" w:rsidRDefault="00B34D0C" w:rsidP="00B34D0C">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B34D0C" w14:paraId="1C2D8E05" w14:textId="77777777" w:rsidTr="00F952CA">
        <w:tc>
          <w:tcPr>
            <w:tcW w:w="4106" w:type="dxa"/>
          </w:tcPr>
          <w:p w14:paraId="0C9B9674" w14:textId="77777777" w:rsidR="00B34D0C" w:rsidRPr="00D266B6" w:rsidRDefault="00B34D0C" w:rsidP="00F952CA">
            <w:pPr>
              <w:pStyle w:val="ac"/>
              <w:numPr>
                <w:ilvl w:val="0"/>
                <w:numId w:val="38"/>
              </w:numPr>
              <w:tabs>
                <w:tab w:val="left" w:pos="322"/>
                <w:tab w:val="left" w:pos="889"/>
              </w:tabs>
              <w:ind w:left="0" w:firstLine="605"/>
              <w:jc w:val="both"/>
              <w:rPr>
                <w:b/>
                <w:sz w:val="28"/>
                <w:szCs w:val="28"/>
              </w:rPr>
            </w:pPr>
            <w:r w:rsidRPr="00D266B6">
              <w:rPr>
                <w:sz w:val="28"/>
                <w:szCs w:val="28"/>
              </w:rPr>
              <w:lastRenderedPageBreak/>
              <w:t>Загальні вимоги:</w:t>
            </w:r>
          </w:p>
        </w:tc>
        <w:tc>
          <w:tcPr>
            <w:tcW w:w="5528" w:type="dxa"/>
          </w:tcPr>
          <w:p w14:paraId="47E7A18E" w14:textId="77777777" w:rsidR="00B34D0C" w:rsidRDefault="00B34D0C" w:rsidP="00F952CA">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B34D0C" w14:paraId="6464DF52" w14:textId="77777777" w:rsidTr="00F952CA">
        <w:tc>
          <w:tcPr>
            <w:tcW w:w="4106" w:type="dxa"/>
          </w:tcPr>
          <w:p w14:paraId="1AAE0998" w14:textId="77777777" w:rsidR="00B34D0C" w:rsidRPr="00D266B6" w:rsidRDefault="00B34D0C" w:rsidP="00F952CA">
            <w:pPr>
              <w:pStyle w:val="ac"/>
              <w:numPr>
                <w:ilvl w:val="0"/>
                <w:numId w:val="38"/>
              </w:numPr>
              <w:tabs>
                <w:tab w:val="left" w:pos="368"/>
                <w:tab w:val="left" w:pos="889"/>
              </w:tabs>
              <w:ind w:left="0" w:firstLine="605"/>
              <w:jc w:val="both"/>
              <w:rPr>
                <w:b/>
                <w:sz w:val="28"/>
                <w:szCs w:val="28"/>
              </w:rPr>
            </w:pPr>
            <w:r w:rsidRPr="00D266B6">
              <w:rPr>
                <w:sz w:val="28"/>
                <w:szCs w:val="28"/>
              </w:rPr>
              <w:t>Освіта:</w:t>
            </w:r>
          </w:p>
        </w:tc>
        <w:tc>
          <w:tcPr>
            <w:tcW w:w="5528" w:type="dxa"/>
          </w:tcPr>
          <w:p w14:paraId="21B2D367" w14:textId="77777777" w:rsidR="00B34D0C" w:rsidRDefault="00B34D0C" w:rsidP="00F952CA">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B34D0C" w14:paraId="5CE0AF10" w14:textId="77777777" w:rsidTr="00F952CA">
        <w:tc>
          <w:tcPr>
            <w:tcW w:w="4106" w:type="dxa"/>
          </w:tcPr>
          <w:p w14:paraId="0CD842E1" w14:textId="77777777" w:rsidR="00B34D0C" w:rsidRPr="00AD0B4A" w:rsidRDefault="00B34D0C" w:rsidP="00F952CA">
            <w:pPr>
              <w:pStyle w:val="ac"/>
              <w:numPr>
                <w:ilvl w:val="0"/>
                <w:numId w:val="38"/>
              </w:numPr>
              <w:tabs>
                <w:tab w:val="left" w:pos="322"/>
                <w:tab w:val="left" w:pos="889"/>
              </w:tabs>
              <w:ind w:left="0" w:firstLine="605"/>
              <w:jc w:val="both"/>
              <w:rPr>
                <w:b/>
                <w:sz w:val="28"/>
                <w:szCs w:val="28"/>
              </w:rPr>
            </w:pPr>
            <w:r w:rsidRPr="00AD0B4A">
              <w:rPr>
                <w:sz w:val="28"/>
                <w:szCs w:val="28"/>
              </w:rPr>
              <w:t>Досвід роботи:</w:t>
            </w:r>
          </w:p>
        </w:tc>
        <w:tc>
          <w:tcPr>
            <w:tcW w:w="5528" w:type="dxa"/>
          </w:tcPr>
          <w:p w14:paraId="5F8A6F67" w14:textId="77777777" w:rsidR="00B34D0C" w:rsidRDefault="00B34D0C" w:rsidP="00F952CA">
            <w:pPr>
              <w:pStyle w:val="ac"/>
              <w:tabs>
                <w:tab w:val="left" w:pos="1134"/>
              </w:tabs>
              <w:ind w:left="320"/>
              <w:jc w:val="both"/>
              <w:rPr>
                <w:b/>
                <w:sz w:val="28"/>
                <w:szCs w:val="28"/>
              </w:rPr>
            </w:pPr>
            <w:r w:rsidRPr="00E36D3A">
              <w:rPr>
                <w:sz w:val="28"/>
                <w:szCs w:val="28"/>
              </w:rPr>
              <w:t>спеціального досвід</w:t>
            </w:r>
            <w:r>
              <w:rPr>
                <w:sz w:val="28"/>
                <w:szCs w:val="28"/>
              </w:rPr>
              <w:t>у</w:t>
            </w:r>
            <w:r w:rsidRPr="00E36D3A">
              <w:rPr>
                <w:sz w:val="28"/>
                <w:szCs w:val="28"/>
              </w:rPr>
              <w:t xml:space="preserve"> робот</w:t>
            </w:r>
            <w:r>
              <w:rPr>
                <w:sz w:val="28"/>
                <w:szCs w:val="28"/>
              </w:rPr>
              <w:t xml:space="preserve">и </w:t>
            </w:r>
            <w:r w:rsidRPr="00E36D3A">
              <w:rPr>
                <w:sz w:val="28"/>
                <w:szCs w:val="28"/>
              </w:rPr>
              <w:t>не потребує</w:t>
            </w:r>
            <w:r>
              <w:rPr>
                <w:i/>
                <w:sz w:val="26"/>
                <w:szCs w:val="26"/>
              </w:rPr>
              <w:t>.</w:t>
            </w:r>
          </w:p>
        </w:tc>
      </w:tr>
      <w:tr w:rsidR="00B34D0C" w14:paraId="3EDC7BC9" w14:textId="77777777" w:rsidTr="00F952CA">
        <w:tc>
          <w:tcPr>
            <w:tcW w:w="4106" w:type="dxa"/>
          </w:tcPr>
          <w:p w14:paraId="32A8E130" w14:textId="77777777" w:rsidR="00B34D0C" w:rsidRPr="00AD0B4A" w:rsidRDefault="00B34D0C" w:rsidP="00F952CA">
            <w:pPr>
              <w:pStyle w:val="ac"/>
              <w:numPr>
                <w:ilvl w:val="0"/>
                <w:numId w:val="38"/>
              </w:numPr>
              <w:tabs>
                <w:tab w:val="left" w:pos="322"/>
                <w:tab w:val="left" w:pos="889"/>
                <w:tab w:val="left" w:pos="1106"/>
              </w:tabs>
              <w:ind w:left="0" w:firstLine="605"/>
              <w:jc w:val="both"/>
              <w:rPr>
                <w:b/>
                <w:sz w:val="28"/>
                <w:szCs w:val="28"/>
              </w:rPr>
            </w:pPr>
            <w:r>
              <w:rPr>
                <w:sz w:val="28"/>
                <w:szCs w:val="28"/>
              </w:rPr>
              <w:t>В</w:t>
            </w:r>
            <w:r w:rsidRPr="00AD0B4A">
              <w:rPr>
                <w:sz w:val="28"/>
                <w:szCs w:val="28"/>
              </w:rPr>
              <w:t>олодіння державною мовою:</w:t>
            </w:r>
          </w:p>
        </w:tc>
        <w:tc>
          <w:tcPr>
            <w:tcW w:w="5528" w:type="dxa"/>
          </w:tcPr>
          <w:p w14:paraId="13D3C941" w14:textId="77777777" w:rsidR="00B34D0C" w:rsidRPr="00AD0B4A" w:rsidRDefault="00B34D0C" w:rsidP="00F952CA">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bookmarkEnd w:id="3"/>
    </w:tbl>
    <w:tbl>
      <w:tblPr>
        <w:tblW w:w="9921" w:type="dxa"/>
        <w:tblInd w:w="-142" w:type="dxa"/>
        <w:tblLook w:val="04A0" w:firstRow="1" w:lastRow="0" w:firstColumn="1" w:lastColumn="0" w:noHBand="0" w:noVBand="1"/>
      </w:tblPr>
      <w:tblGrid>
        <w:gridCol w:w="3403"/>
        <w:gridCol w:w="33"/>
        <w:gridCol w:w="5512"/>
        <w:gridCol w:w="358"/>
        <w:gridCol w:w="473"/>
        <w:gridCol w:w="142"/>
      </w:tblGrid>
      <w:tr w:rsidR="00B34D0C" w:rsidRPr="000D199B" w14:paraId="305A5176" w14:textId="77777777" w:rsidTr="00F952CA">
        <w:trPr>
          <w:gridAfter w:val="3"/>
          <w:wAfter w:w="973" w:type="dxa"/>
          <w:trHeight w:val="409"/>
        </w:trPr>
        <w:tc>
          <w:tcPr>
            <w:tcW w:w="8948" w:type="dxa"/>
            <w:gridSpan w:val="3"/>
          </w:tcPr>
          <w:p w14:paraId="2B859833" w14:textId="77777777" w:rsidR="00B34D0C" w:rsidRPr="00B02342" w:rsidRDefault="00B34D0C" w:rsidP="00F952CA">
            <w:pPr>
              <w:spacing w:line="256" w:lineRule="auto"/>
              <w:jc w:val="center"/>
              <w:rPr>
                <w:b/>
                <w:sz w:val="28"/>
                <w:szCs w:val="28"/>
              </w:rPr>
            </w:pPr>
          </w:p>
          <w:p w14:paraId="3F2CAFA0" w14:textId="77777777" w:rsidR="00B34D0C" w:rsidRPr="000D199B" w:rsidRDefault="00B34D0C" w:rsidP="00F952CA">
            <w:pPr>
              <w:spacing w:line="256" w:lineRule="auto"/>
              <w:jc w:val="center"/>
              <w:rPr>
                <w:b/>
                <w:sz w:val="28"/>
                <w:szCs w:val="28"/>
              </w:rPr>
            </w:pPr>
            <w:r w:rsidRPr="000D199B">
              <w:rPr>
                <w:b/>
                <w:sz w:val="28"/>
                <w:szCs w:val="28"/>
              </w:rPr>
              <w:t>Вимоги до компетентності</w:t>
            </w:r>
          </w:p>
        </w:tc>
      </w:tr>
      <w:tr w:rsidR="00B34D0C" w:rsidRPr="000D199B" w14:paraId="0CE7A987" w14:textId="77777777" w:rsidTr="00F952CA">
        <w:tblPrEx>
          <w:tblLook w:val="0000" w:firstRow="0" w:lastRow="0" w:firstColumn="0" w:lastColumn="0" w:noHBand="0" w:noVBand="0"/>
        </w:tblPrEx>
        <w:trPr>
          <w:trHeight w:val="408"/>
        </w:trPr>
        <w:tc>
          <w:tcPr>
            <w:tcW w:w="3436" w:type="dxa"/>
            <w:gridSpan w:val="2"/>
          </w:tcPr>
          <w:p w14:paraId="13F3E886" w14:textId="77777777" w:rsidR="00B34D0C" w:rsidRPr="000D199B" w:rsidRDefault="00B34D0C" w:rsidP="00F952CA">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5" w:type="dxa"/>
            <w:gridSpan w:val="4"/>
          </w:tcPr>
          <w:p w14:paraId="0F2C0931"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27694C3B"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0D9E4C74" w14:textId="77777777" w:rsidR="00B34D0C" w:rsidRPr="000D199B" w:rsidRDefault="00B34D0C" w:rsidP="00F952CA">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B34D0C" w:rsidRPr="000D199B" w14:paraId="428B3263" w14:textId="77777777" w:rsidTr="00F952CA">
        <w:tblPrEx>
          <w:tblLook w:val="0000" w:firstRow="0" w:lastRow="0" w:firstColumn="0" w:lastColumn="0" w:noHBand="0" w:noVBand="0"/>
        </w:tblPrEx>
        <w:trPr>
          <w:trHeight w:val="408"/>
        </w:trPr>
        <w:tc>
          <w:tcPr>
            <w:tcW w:w="3436" w:type="dxa"/>
            <w:gridSpan w:val="2"/>
          </w:tcPr>
          <w:p w14:paraId="2E5F5A0A" w14:textId="77777777" w:rsidR="00B34D0C" w:rsidRPr="000D199B" w:rsidRDefault="00B34D0C" w:rsidP="00F952CA">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5" w:type="dxa"/>
            <w:gridSpan w:val="4"/>
          </w:tcPr>
          <w:p w14:paraId="1B0DFBBD"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027F4DCB"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8D806D6" w14:textId="77777777" w:rsidR="00B34D0C" w:rsidRPr="000D199B" w:rsidRDefault="00B34D0C" w:rsidP="00F952CA">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B34D0C" w:rsidRPr="000D199B" w14:paraId="305D9767" w14:textId="77777777" w:rsidTr="00F952CA">
        <w:tblPrEx>
          <w:tblLook w:val="0000" w:firstRow="0" w:lastRow="0" w:firstColumn="0" w:lastColumn="0" w:noHBand="0" w:noVBand="0"/>
        </w:tblPrEx>
        <w:trPr>
          <w:trHeight w:val="408"/>
        </w:trPr>
        <w:tc>
          <w:tcPr>
            <w:tcW w:w="3436" w:type="dxa"/>
            <w:gridSpan w:val="2"/>
          </w:tcPr>
          <w:p w14:paraId="7118C6FF" w14:textId="77777777" w:rsidR="00B34D0C" w:rsidRPr="000D199B" w:rsidRDefault="00B34D0C" w:rsidP="00F952CA">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5" w:type="dxa"/>
            <w:gridSpan w:val="4"/>
          </w:tcPr>
          <w:p w14:paraId="5E9705F8"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62CCD322"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66CCA999"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54934226" w14:textId="77777777" w:rsidR="00B34D0C" w:rsidRPr="000D199B" w:rsidRDefault="00B34D0C" w:rsidP="00F952CA">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B34D0C" w:rsidRPr="000D199B" w14:paraId="3E7A09F7" w14:textId="77777777" w:rsidTr="00F952CA">
        <w:tblPrEx>
          <w:tblLook w:val="0000" w:firstRow="0" w:lastRow="0" w:firstColumn="0" w:lastColumn="0" w:noHBand="0" w:noVBand="0"/>
        </w:tblPrEx>
        <w:trPr>
          <w:trHeight w:val="408"/>
        </w:trPr>
        <w:tc>
          <w:tcPr>
            <w:tcW w:w="3436" w:type="dxa"/>
            <w:gridSpan w:val="2"/>
          </w:tcPr>
          <w:p w14:paraId="11861DF7" w14:textId="77777777" w:rsidR="00B34D0C" w:rsidRPr="000D199B" w:rsidRDefault="00B34D0C" w:rsidP="00F952CA">
            <w:pPr>
              <w:spacing w:line="257" w:lineRule="auto"/>
              <w:rPr>
                <w:sz w:val="28"/>
                <w:szCs w:val="28"/>
              </w:rPr>
            </w:pPr>
            <w:r w:rsidRPr="000D199B">
              <w:rPr>
                <w:sz w:val="28"/>
                <w:szCs w:val="28"/>
              </w:rPr>
              <w:t>4. Особистісні компетенції</w:t>
            </w:r>
          </w:p>
        </w:tc>
        <w:tc>
          <w:tcPr>
            <w:tcW w:w="6485" w:type="dxa"/>
            <w:gridSpan w:val="4"/>
          </w:tcPr>
          <w:p w14:paraId="61385483" w14:textId="77777777" w:rsidR="00B34D0C" w:rsidRPr="000D199B" w:rsidRDefault="00B34D0C" w:rsidP="00F952CA">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490EFFE1" w14:textId="77777777" w:rsidR="00B34D0C" w:rsidRPr="000D199B" w:rsidRDefault="00B34D0C" w:rsidP="00F952CA">
            <w:pPr>
              <w:spacing w:line="257" w:lineRule="auto"/>
              <w:jc w:val="both"/>
              <w:rPr>
                <w:sz w:val="28"/>
                <w:szCs w:val="28"/>
              </w:rPr>
            </w:pPr>
            <w:r w:rsidRPr="000D199B">
              <w:rPr>
                <w:sz w:val="28"/>
                <w:szCs w:val="28"/>
              </w:rPr>
              <w:t>системність;</w:t>
            </w:r>
          </w:p>
          <w:p w14:paraId="5F7B2FDB" w14:textId="77777777" w:rsidR="00B34D0C" w:rsidRPr="000D199B" w:rsidRDefault="00B34D0C" w:rsidP="00F952CA">
            <w:pPr>
              <w:spacing w:line="257" w:lineRule="auto"/>
              <w:jc w:val="both"/>
              <w:rPr>
                <w:sz w:val="28"/>
                <w:szCs w:val="28"/>
              </w:rPr>
            </w:pPr>
            <w:r w:rsidRPr="000D199B">
              <w:rPr>
                <w:sz w:val="28"/>
                <w:szCs w:val="28"/>
              </w:rPr>
              <w:t>самоорганізація та саморозвиток;</w:t>
            </w:r>
          </w:p>
          <w:p w14:paraId="13E7CB97" w14:textId="77777777" w:rsidR="00B34D0C" w:rsidRPr="000D199B" w:rsidRDefault="00B34D0C" w:rsidP="00F952CA">
            <w:pPr>
              <w:spacing w:line="257" w:lineRule="auto"/>
              <w:jc w:val="both"/>
              <w:rPr>
                <w:sz w:val="28"/>
                <w:szCs w:val="28"/>
              </w:rPr>
            </w:pPr>
            <w:r w:rsidRPr="000D199B">
              <w:rPr>
                <w:sz w:val="28"/>
                <w:szCs w:val="28"/>
              </w:rPr>
              <w:t>політична нейтральність.</w:t>
            </w:r>
          </w:p>
        </w:tc>
      </w:tr>
      <w:tr w:rsidR="00B34D0C" w:rsidRPr="000D199B" w14:paraId="105C20F9" w14:textId="77777777" w:rsidTr="00F952CA">
        <w:tblPrEx>
          <w:tblLook w:val="0000" w:firstRow="0" w:lastRow="0" w:firstColumn="0" w:lastColumn="0" w:noHBand="0" w:noVBand="0"/>
        </w:tblPrEx>
        <w:trPr>
          <w:trHeight w:val="408"/>
        </w:trPr>
        <w:tc>
          <w:tcPr>
            <w:tcW w:w="3436" w:type="dxa"/>
            <w:gridSpan w:val="2"/>
          </w:tcPr>
          <w:p w14:paraId="6ADD25B7" w14:textId="77777777" w:rsidR="00B34D0C" w:rsidRPr="000D199B" w:rsidRDefault="00B34D0C" w:rsidP="00F952CA">
            <w:pPr>
              <w:spacing w:line="257" w:lineRule="auto"/>
              <w:rPr>
                <w:sz w:val="28"/>
                <w:szCs w:val="28"/>
              </w:rPr>
            </w:pPr>
            <w:r w:rsidRPr="000D199B">
              <w:rPr>
                <w:sz w:val="28"/>
                <w:szCs w:val="28"/>
              </w:rPr>
              <w:t>5. Забезпечення охорони об’єктів системи правосуддя</w:t>
            </w:r>
          </w:p>
        </w:tc>
        <w:tc>
          <w:tcPr>
            <w:tcW w:w="6485" w:type="dxa"/>
            <w:gridSpan w:val="4"/>
          </w:tcPr>
          <w:p w14:paraId="40FCC748" w14:textId="77777777" w:rsidR="00B34D0C" w:rsidRPr="000D199B" w:rsidRDefault="00B34D0C" w:rsidP="00F952CA">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3C75DAEA" w14:textId="77777777" w:rsidR="00B34D0C" w:rsidRPr="000D199B" w:rsidRDefault="00B34D0C" w:rsidP="00F952CA">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B34D0C" w:rsidRPr="000D199B" w14:paraId="57517027" w14:textId="77777777" w:rsidTr="00F952CA">
        <w:tblPrEx>
          <w:tblLook w:val="0000" w:firstRow="0" w:lastRow="0" w:firstColumn="0" w:lastColumn="0" w:noHBand="0" w:noVBand="0"/>
        </w:tblPrEx>
        <w:trPr>
          <w:trHeight w:val="408"/>
        </w:trPr>
        <w:tc>
          <w:tcPr>
            <w:tcW w:w="3436" w:type="dxa"/>
            <w:gridSpan w:val="2"/>
          </w:tcPr>
          <w:p w14:paraId="39699B64" w14:textId="77777777" w:rsidR="00B34D0C" w:rsidRPr="000D199B" w:rsidRDefault="00B34D0C" w:rsidP="00F952CA">
            <w:pPr>
              <w:spacing w:line="257" w:lineRule="auto"/>
              <w:rPr>
                <w:sz w:val="28"/>
                <w:szCs w:val="28"/>
              </w:rPr>
            </w:pPr>
            <w:r w:rsidRPr="000D199B">
              <w:rPr>
                <w:sz w:val="28"/>
                <w:szCs w:val="28"/>
              </w:rPr>
              <w:lastRenderedPageBreak/>
              <w:t xml:space="preserve">6. Знання спеціального законодавства </w:t>
            </w:r>
          </w:p>
        </w:tc>
        <w:tc>
          <w:tcPr>
            <w:tcW w:w="6485" w:type="dxa"/>
            <w:gridSpan w:val="4"/>
          </w:tcPr>
          <w:p w14:paraId="237B283E" w14:textId="77777777" w:rsidR="00B34D0C" w:rsidRDefault="00B34D0C" w:rsidP="00F952CA">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634A7FA4" w14:textId="77777777" w:rsidR="00B34D0C" w:rsidRDefault="00B34D0C" w:rsidP="00F952CA">
            <w:pPr>
              <w:spacing w:line="257" w:lineRule="auto"/>
              <w:jc w:val="both"/>
              <w:rPr>
                <w:sz w:val="28"/>
                <w:szCs w:val="28"/>
              </w:rPr>
            </w:pPr>
          </w:p>
          <w:p w14:paraId="3C242A8B" w14:textId="77777777" w:rsidR="00B34D0C" w:rsidRDefault="00B34D0C" w:rsidP="00F952CA">
            <w:pPr>
              <w:spacing w:line="257" w:lineRule="auto"/>
              <w:jc w:val="both"/>
              <w:rPr>
                <w:sz w:val="28"/>
                <w:szCs w:val="28"/>
              </w:rPr>
            </w:pPr>
          </w:p>
          <w:p w14:paraId="46C38EFE" w14:textId="3C0F906B" w:rsidR="00B34D0C" w:rsidRPr="00B02342" w:rsidRDefault="00B34D0C" w:rsidP="00F952CA">
            <w:pPr>
              <w:spacing w:line="257" w:lineRule="auto"/>
              <w:jc w:val="both"/>
              <w:rPr>
                <w:sz w:val="28"/>
                <w:szCs w:val="28"/>
              </w:rPr>
            </w:pPr>
          </w:p>
        </w:tc>
      </w:tr>
      <w:tr w:rsidR="00B34D0C" w:rsidRPr="005F1121" w14:paraId="767471EE" w14:textId="77777777" w:rsidTr="00F952CA">
        <w:tblPrEx>
          <w:tblLook w:val="0000" w:firstRow="0" w:lastRow="0" w:firstColumn="0" w:lastColumn="0" w:noHBand="0" w:noVBand="0"/>
        </w:tblPrEx>
        <w:trPr>
          <w:gridAfter w:val="2"/>
          <w:wAfter w:w="615" w:type="dxa"/>
          <w:trHeight w:val="408"/>
        </w:trPr>
        <w:tc>
          <w:tcPr>
            <w:tcW w:w="9306" w:type="dxa"/>
            <w:gridSpan w:val="4"/>
          </w:tcPr>
          <w:p w14:paraId="6A4865C0" w14:textId="77777777" w:rsidR="00B34D0C" w:rsidRPr="005F1121" w:rsidRDefault="00B34D0C" w:rsidP="00F952CA">
            <w:pPr>
              <w:jc w:val="center"/>
              <w:rPr>
                <w:b/>
                <w:sz w:val="28"/>
                <w:szCs w:val="28"/>
              </w:rPr>
            </w:pPr>
            <w:r w:rsidRPr="00267AA7">
              <w:rPr>
                <w:b/>
                <w:sz w:val="28"/>
                <w:szCs w:val="28"/>
              </w:rPr>
              <w:t>Професійні знання.</w:t>
            </w:r>
          </w:p>
        </w:tc>
      </w:tr>
      <w:tr w:rsidR="00B34D0C" w:rsidRPr="005F1121" w14:paraId="418810BA" w14:textId="77777777" w:rsidTr="00F952CA">
        <w:tblPrEx>
          <w:tblLook w:val="0000" w:firstRow="0" w:lastRow="0" w:firstColumn="0" w:lastColumn="0" w:noHBand="0" w:noVBand="0"/>
        </w:tblPrEx>
        <w:trPr>
          <w:gridAfter w:val="1"/>
          <w:wAfter w:w="142" w:type="dxa"/>
          <w:trHeight w:val="408"/>
        </w:trPr>
        <w:tc>
          <w:tcPr>
            <w:tcW w:w="3403" w:type="dxa"/>
          </w:tcPr>
          <w:p w14:paraId="6C43A8FA" w14:textId="77777777" w:rsidR="00B34D0C" w:rsidRPr="005F1121" w:rsidRDefault="00B34D0C" w:rsidP="00F952CA">
            <w:pPr>
              <w:spacing w:line="257" w:lineRule="auto"/>
              <w:rPr>
                <w:sz w:val="28"/>
                <w:szCs w:val="28"/>
              </w:rPr>
            </w:pPr>
            <w:r w:rsidRPr="005F1121">
              <w:rPr>
                <w:sz w:val="28"/>
                <w:szCs w:val="28"/>
              </w:rPr>
              <w:t>1. Знання законодавства</w:t>
            </w:r>
          </w:p>
        </w:tc>
        <w:tc>
          <w:tcPr>
            <w:tcW w:w="6376" w:type="dxa"/>
            <w:gridSpan w:val="4"/>
          </w:tcPr>
          <w:p w14:paraId="7AB65FD9" w14:textId="77777777" w:rsidR="00B34D0C" w:rsidRPr="005F1121" w:rsidRDefault="00B34D0C" w:rsidP="00F952CA">
            <w:pPr>
              <w:spacing w:line="257" w:lineRule="auto"/>
              <w:ind w:left="32"/>
              <w:jc w:val="both"/>
              <w:rPr>
                <w:sz w:val="28"/>
                <w:szCs w:val="28"/>
              </w:rPr>
            </w:pPr>
            <w:r w:rsidRPr="005F112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B34D0C" w:rsidRPr="005F1121" w14:paraId="2842B862" w14:textId="77777777" w:rsidTr="00F952CA">
        <w:tblPrEx>
          <w:tblLook w:val="0000" w:firstRow="0" w:lastRow="0" w:firstColumn="0" w:lastColumn="0" w:noHBand="0" w:noVBand="0"/>
        </w:tblPrEx>
        <w:trPr>
          <w:gridAfter w:val="1"/>
          <w:wAfter w:w="142" w:type="dxa"/>
          <w:trHeight w:val="408"/>
        </w:trPr>
        <w:tc>
          <w:tcPr>
            <w:tcW w:w="3403" w:type="dxa"/>
          </w:tcPr>
          <w:p w14:paraId="1BF68404" w14:textId="77777777" w:rsidR="00B34D0C" w:rsidRPr="005F1121" w:rsidRDefault="00B34D0C" w:rsidP="00F952CA">
            <w:pPr>
              <w:spacing w:line="257" w:lineRule="auto"/>
              <w:rPr>
                <w:sz w:val="28"/>
                <w:szCs w:val="28"/>
              </w:rPr>
            </w:pPr>
            <w:r w:rsidRPr="005F1121">
              <w:rPr>
                <w:sz w:val="28"/>
                <w:szCs w:val="28"/>
              </w:rPr>
              <w:t xml:space="preserve">2. Знання спеціального законодавства </w:t>
            </w:r>
          </w:p>
        </w:tc>
        <w:tc>
          <w:tcPr>
            <w:tcW w:w="6376" w:type="dxa"/>
            <w:gridSpan w:val="4"/>
          </w:tcPr>
          <w:p w14:paraId="5B335C20" w14:textId="77777777" w:rsidR="00B34D0C" w:rsidRPr="005F1121" w:rsidRDefault="00B34D0C" w:rsidP="00F952CA">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знання:</w:t>
            </w:r>
          </w:p>
          <w:p w14:paraId="5C622D30" w14:textId="77777777" w:rsidR="00B34D0C" w:rsidRPr="005F1121" w:rsidRDefault="00B34D0C" w:rsidP="00F952CA">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3D6C640D" w14:textId="77777777" w:rsidR="00B34D0C" w:rsidRPr="005F1121" w:rsidRDefault="00B34D0C" w:rsidP="00F952CA">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024729DB" w14:textId="77777777" w:rsidR="00B34D0C" w:rsidRDefault="00B34D0C" w:rsidP="00F952CA">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7F1D75F2" w14:textId="77777777" w:rsidR="00B34D0C" w:rsidRPr="00B02342" w:rsidRDefault="00B34D0C" w:rsidP="00F952CA">
            <w:pPr>
              <w:pStyle w:val="msonormalcxspmiddle"/>
              <w:spacing w:before="0" w:beforeAutospacing="0" w:after="0" w:afterAutospacing="0" w:line="257" w:lineRule="auto"/>
              <w:ind w:left="32"/>
              <w:contextualSpacing/>
              <w:jc w:val="both"/>
              <w:rPr>
                <w:rFonts w:cs="Calibri"/>
                <w:sz w:val="28"/>
                <w:szCs w:val="28"/>
                <w:lang w:val="uk-UA" w:eastAsia="en-US"/>
              </w:rPr>
            </w:pPr>
          </w:p>
        </w:tc>
      </w:tr>
    </w:tbl>
    <w:p w14:paraId="22A84E90" w14:textId="77777777" w:rsidR="00B34D0C" w:rsidRPr="00B02342" w:rsidRDefault="00B34D0C" w:rsidP="00B34D0C">
      <w:pPr>
        <w:pStyle w:val="ac"/>
        <w:ind w:left="0" w:firstLine="720"/>
        <w:jc w:val="both"/>
        <w:rPr>
          <w:b/>
          <w:sz w:val="28"/>
          <w:szCs w:val="28"/>
          <w:lang w:eastAsia="en-US"/>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209E678C" w14:textId="77777777" w:rsidR="00B34D0C" w:rsidRDefault="00B34D0C" w:rsidP="004876F9">
      <w:pPr>
        <w:pStyle w:val="ac"/>
        <w:ind w:left="0" w:firstLine="720"/>
        <w:jc w:val="both"/>
        <w:rPr>
          <w:b/>
          <w:sz w:val="28"/>
          <w:szCs w:val="28"/>
          <w:lang w:eastAsia="en-US"/>
        </w:rPr>
      </w:pPr>
    </w:p>
    <w:p w14:paraId="6F4BF120" w14:textId="77777777" w:rsidR="004876F9" w:rsidRDefault="004876F9" w:rsidP="00ED76BC">
      <w:pPr>
        <w:pStyle w:val="ac"/>
        <w:ind w:left="0" w:firstLine="720"/>
        <w:jc w:val="both"/>
        <w:rPr>
          <w:b/>
          <w:sz w:val="28"/>
          <w:szCs w:val="28"/>
          <w:lang w:eastAsia="en-US"/>
        </w:rPr>
      </w:pPr>
    </w:p>
    <w:p w14:paraId="6E39B4B2" w14:textId="4B3ED900" w:rsidR="00C079BC" w:rsidRPr="00B02342" w:rsidRDefault="00C079BC" w:rsidP="00ED76BC">
      <w:pPr>
        <w:ind w:firstLine="709"/>
        <w:jc w:val="both"/>
        <w:rPr>
          <w:b/>
          <w:sz w:val="28"/>
          <w:szCs w:val="28"/>
          <w:lang w:eastAsia="en-US"/>
        </w:rPr>
      </w:pPr>
    </w:p>
    <w:sectPr w:rsidR="00C079BC" w:rsidRPr="00B02342"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96549" w14:textId="77777777" w:rsidR="00AF5C5E" w:rsidRDefault="00AF5C5E" w:rsidP="004F7BD6">
      <w:r>
        <w:separator/>
      </w:r>
    </w:p>
  </w:endnote>
  <w:endnote w:type="continuationSeparator" w:id="0">
    <w:p w14:paraId="1A65D1EA" w14:textId="77777777" w:rsidR="00AF5C5E" w:rsidRDefault="00AF5C5E"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D31B3" w14:textId="77777777" w:rsidR="00AF5C5E" w:rsidRDefault="00AF5C5E" w:rsidP="004F7BD6">
      <w:r>
        <w:separator/>
      </w:r>
    </w:p>
  </w:footnote>
  <w:footnote w:type="continuationSeparator" w:id="0">
    <w:p w14:paraId="72C41195" w14:textId="77777777" w:rsidR="00AF5C5E" w:rsidRDefault="00AF5C5E"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7"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9"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7"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8"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1"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39"/>
  </w:num>
  <w:num w:numId="3">
    <w:abstractNumId w:val="20"/>
  </w:num>
  <w:num w:numId="4">
    <w:abstractNumId w:val="40"/>
  </w:num>
  <w:num w:numId="5">
    <w:abstractNumId w:val="32"/>
  </w:num>
  <w:num w:numId="6">
    <w:abstractNumId w:val="41"/>
  </w:num>
  <w:num w:numId="7">
    <w:abstractNumId w:val="26"/>
  </w:num>
  <w:num w:numId="8">
    <w:abstractNumId w:val="4"/>
  </w:num>
  <w:num w:numId="9">
    <w:abstractNumId w:val="1"/>
  </w:num>
  <w:num w:numId="10">
    <w:abstractNumId w:val="2"/>
  </w:num>
  <w:num w:numId="11">
    <w:abstractNumId w:val="38"/>
  </w:num>
  <w:num w:numId="12">
    <w:abstractNumId w:val="5"/>
  </w:num>
  <w:num w:numId="13">
    <w:abstractNumId w:val="29"/>
  </w:num>
  <w:num w:numId="14">
    <w:abstractNumId w:val="24"/>
  </w:num>
  <w:num w:numId="15">
    <w:abstractNumId w:val="9"/>
  </w:num>
  <w:num w:numId="16">
    <w:abstractNumId w:val="35"/>
  </w:num>
  <w:num w:numId="17">
    <w:abstractNumId w:val="36"/>
  </w:num>
  <w:num w:numId="18">
    <w:abstractNumId w:val="27"/>
  </w:num>
  <w:num w:numId="19">
    <w:abstractNumId w:val="28"/>
  </w:num>
  <w:num w:numId="20">
    <w:abstractNumId w:val="16"/>
  </w:num>
  <w:num w:numId="21">
    <w:abstractNumId w:val="6"/>
  </w:num>
  <w:num w:numId="22">
    <w:abstractNumId w:val="12"/>
  </w:num>
  <w:num w:numId="23">
    <w:abstractNumId w:val="8"/>
  </w:num>
  <w:num w:numId="24">
    <w:abstractNumId w:val="21"/>
  </w:num>
  <w:num w:numId="25">
    <w:abstractNumId w:val="22"/>
  </w:num>
  <w:num w:numId="26">
    <w:abstractNumId w:val="0"/>
  </w:num>
  <w:num w:numId="27">
    <w:abstractNumId w:val="13"/>
  </w:num>
  <w:num w:numId="28">
    <w:abstractNumId w:val="23"/>
  </w:num>
  <w:num w:numId="29">
    <w:abstractNumId w:val="15"/>
  </w:num>
  <w:num w:numId="30">
    <w:abstractNumId w:val="30"/>
  </w:num>
  <w:num w:numId="31">
    <w:abstractNumId w:val="37"/>
  </w:num>
  <w:num w:numId="32">
    <w:abstractNumId w:val="25"/>
  </w:num>
  <w:num w:numId="33">
    <w:abstractNumId w:val="10"/>
  </w:num>
  <w:num w:numId="34">
    <w:abstractNumId w:val="3"/>
  </w:num>
  <w:num w:numId="35">
    <w:abstractNumId w:val="33"/>
  </w:num>
  <w:num w:numId="36">
    <w:abstractNumId w:val="14"/>
  </w:num>
  <w:num w:numId="37">
    <w:abstractNumId w:val="19"/>
  </w:num>
  <w:num w:numId="38">
    <w:abstractNumId w:val="31"/>
  </w:num>
  <w:num w:numId="39">
    <w:abstractNumId w:val="34"/>
  </w:num>
  <w:num w:numId="40">
    <w:abstractNumId w:val="11"/>
  </w:num>
  <w:num w:numId="41">
    <w:abstractNumId w:val="7"/>
  </w:num>
  <w:num w:numId="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3A67"/>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4DCC"/>
    <w:rsid w:val="00171019"/>
    <w:rsid w:val="00172100"/>
    <w:rsid w:val="0017715A"/>
    <w:rsid w:val="00177EB4"/>
    <w:rsid w:val="00177F71"/>
    <w:rsid w:val="001808D4"/>
    <w:rsid w:val="00184033"/>
    <w:rsid w:val="00184430"/>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43F3"/>
    <w:rsid w:val="001D5CE1"/>
    <w:rsid w:val="001D75CB"/>
    <w:rsid w:val="001E1A27"/>
    <w:rsid w:val="001E3090"/>
    <w:rsid w:val="001E74D3"/>
    <w:rsid w:val="001E7FE7"/>
    <w:rsid w:val="001F702B"/>
    <w:rsid w:val="002011B1"/>
    <w:rsid w:val="00201434"/>
    <w:rsid w:val="0020260F"/>
    <w:rsid w:val="00204E3D"/>
    <w:rsid w:val="00210C5F"/>
    <w:rsid w:val="00212632"/>
    <w:rsid w:val="002200AC"/>
    <w:rsid w:val="00222A3D"/>
    <w:rsid w:val="002231EC"/>
    <w:rsid w:val="00223F22"/>
    <w:rsid w:val="002240B1"/>
    <w:rsid w:val="002243B4"/>
    <w:rsid w:val="002253C6"/>
    <w:rsid w:val="00234F66"/>
    <w:rsid w:val="002414F8"/>
    <w:rsid w:val="00242ADC"/>
    <w:rsid w:val="00242C2D"/>
    <w:rsid w:val="00242F8C"/>
    <w:rsid w:val="00242FC7"/>
    <w:rsid w:val="00246AF8"/>
    <w:rsid w:val="00250720"/>
    <w:rsid w:val="00250934"/>
    <w:rsid w:val="00250C42"/>
    <w:rsid w:val="002511A5"/>
    <w:rsid w:val="00251756"/>
    <w:rsid w:val="00253DEC"/>
    <w:rsid w:val="002569BF"/>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1659"/>
    <w:rsid w:val="002B204F"/>
    <w:rsid w:val="002B2CC9"/>
    <w:rsid w:val="002B3946"/>
    <w:rsid w:val="002C3C7E"/>
    <w:rsid w:val="002C3DE4"/>
    <w:rsid w:val="002C5155"/>
    <w:rsid w:val="002C6180"/>
    <w:rsid w:val="002C6510"/>
    <w:rsid w:val="002C6E61"/>
    <w:rsid w:val="002C70CD"/>
    <w:rsid w:val="002C76D0"/>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59BF"/>
    <w:rsid w:val="00306117"/>
    <w:rsid w:val="0030760A"/>
    <w:rsid w:val="00310ADC"/>
    <w:rsid w:val="00310BE9"/>
    <w:rsid w:val="00314836"/>
    <w:rsid w:val="003157E9"/>
    <w:rsid w:val="00315E71"/>
    <w:rsid w:val="00320FFD"/>
    <w:rsid w:val="00324805"/>
    <w:rsid w:val="003272C8"/>
    <w:rsid w:val="003320A7"/>
    <w:rsid w:val="003427E0"/>
    <w:rsid w:val="00343197"/>
    <w:rsid w:val="003467BD"/>
    <w:rsid w:val="00346BF6"/>
    <w:rsid w:val="00350237"/>
    <w:rsid w:val="0035221B"/>
    <w:rsid w:val="00356CEF"/>
    <w:rsid w:val="0035757D"/>
    <w:rsid w:val="003614BD"/>
    <w:rsid w:val="003627F9"/>
    <w:rsid w:val="00362DD6"/>
    <w:rsid w:val="0036394B"/>
    <w:rsid w:val="00365930"/>
    <w:rsid w:val="0036603C"/>
    <w:rsid w:val="00367FA9"/>
    <w:rsid w:val="003719E1"/>
    <w:rsid w:val="00372DAB"/>
    <w:rsid w:val="0037320A"/>
    <w:rsid w:val="003751DB"/>
    <w:rsid w:val="003763A9"/>
    <w:rsid w:val="00376B03"/>
    <w:rsid w:val="00381EF3"/>
    <w:rsid w:val="003829C9"/>
    <w:rsid w:val="00383B85"/>
    <w:rsid w:val="003844E2"/>
    <w:rsid w:val="00385A1D"/>
    <w:rsid w:val="00385A72"/>
    <w:rsid w:val="00391574"/>
    <w:rsid w:val="003917A6"/>
    <w:rsid w:val="00391B46"/>
    <w:rsid w:val="003938F8"/>
    <w:rsid w:val="00394267"/>
    <w:rsid w:val="003A585B"/>
    <w:rsid w:val="003A6D0B"/>
    <w:rsid w:val="003B31CA"/>
    <w:rsid w:val="003B4651"/>
    <w:rsid w:val="003C27FA"/>
    <w:rsid w:val="003C61DB"/>
    <w:rsid w:val="003C6A52"/>
    <w:rsid w:val="003C6E8A"/>
    <w:rsid w:val="003C7616"/>
    <w:rsid w:val="003D077B"/>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390B"/>
    <w:rsid w:val="004208E6"/>
    <w:rsid w:val="00420E7B"/>
    <w:rsid w:val="00426CD2"/>
    <w:rsid w:val="004277C2"/>
    <w:rsid w:val="00427E49"/>
    <w:rsid w:val="0043179E"/>
    <w:rsid w:val="00431BC4"/>
    <w:rsid w:val="004339E5"/>
    <w:rsid w:val="004350ED"/>
    <w:rsid w:val="00435AB9"/>
    <w:rsid w:val="004363B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4440"/>
    <w:rsid w:val="00494D14"/>
    <w:rsid w:val="0049554F"/>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6EA4"/>
    <w:rsid w:val="0053736E"/>
    <w:rsid w:val="00545F9A"/>
    <w:rsid w:val="00550DD6"/>
    <w:rsid w:val="0055520B"/>
    <w:rsid w:val="00557A40"/>
    <w:rsid w:val="00557DCE"/>
    <w:rsid w:val="00560F9A"/>
    <w:rsid w:val="005654AA"/>
    <w:rsid w:val="00565C3D"/>
    <w:rsid w:val="00570780"/>
    <w:rsid w:val="005717A3"/>
    <w:rsid w:val="0057242C"/>
    <w:rsid w:val="00573096"/>
    <w:rsid w:val="00573546"/>
    <w:rsid w:val="00574251"/>
    <w:rsid w:val="00577667"/>
    <w:rsid w:val="005808DA"/>
    <w:rsid w:val="005826E8"/>
    <w:rsid w:val="00584EA0"/>
    <w:rsid w:val="005900F6"/>
    <w:rsid w:val="005908BB"/>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10005"/>
    <w:rsid w:val="00612F5E"/>
    <w:rsid w:val="00612F87"/>
    <w:rsid w:val="006147F5"/>
    <w:rsid w:val="00615F22"/>
    <w:rsid w:val="006162A4"/>
    <w:rsid w:val="006170D0"/>
    <w:rsid w:val="00623445"/>
    <w:rsid w:val="00625D25"/>
    <w:rsid w:val="00627369"/>
    <w:rsid w:val="006303B8"/>
    <w:rsid w:val="00633A4C"/>
    <w:rsid w:val="00633D7E"/>
    <w:rsid w:val="00634DBD"/>
    <w:rsid w:val="00635C93"/>
    <w:rsid w:val="00635D43"/>
    <w:rsid w:val="00635EB7"/>
    <w:rsid w:val="00636175"/>
    <w:rsid w:val="00637C7C"/>
    <w:rsid w:val="00641653"/>
    <w:rsid w:val="006447D2"/>
    <w:rsid w:val="00647723"/>
    <w:rsid w:val="00647B6F"/>
    <w:rsid w:val="00652133"/>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0EC5"/>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2E2E"/>
    <w:rsid w:val="0070462C"/>
    <w:rsid w:val="007053C2"/>
    <w:rsid w:val="00705763"/>
    <w:rsid w:val="00705D0D"/>
    <w:rsid w:val="00707081"/>
    <w:rsid w:val="00707916"/>
    <w:rsid w:val="007113A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7E31"/>
    <w:rsid w:val="00750068"/>
    <w:rsid w:val="00750F28"/>
    <w:rsid w:val="00751E86"/>
    <w:rsid w:val="0075252F"/>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4F0"/>
    <w:rsid w:val="00834B30"/>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210E"/>
    <w:rsid w:val="0087725E"/>
    <w:rsid w:val="00882096"/>
    <w:rsid w:val="008830E5"/>
    <w:rsid w:val="00884BD6"/>
    <w:rsid w:val="00884CF8"/>
    <w:rsid w:val="00887864"/>
    <w:rsid w:val="00887AFA"/>
    <w:rsid w:val="00891507"/>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257C"/>
    <w:rsid w:val="00953080"/>
    <w:rsid w:val="009534C9"/>
    <w:rsid w:val="00954CE7"/>
    <w:rsid w:val="009556FE"/>
    <w:rsid w:val="00957756"/>
    <w:rsid w:val="009610AB"/>
    <w:rsid w:val="009662C1"/>
    <w:rsid w:val="00966E70"/>
    <w:rsid w:val="0097390C"/>
    <w:rsid w:val="0097429D"/>
    <w:rsid w:val="00974D82"/>
    <w:rsid w:val="009777F8"/>
    <w:rsid w:val="0097793F"/>
    <w:rsid w:val="0098048D"/>
    <w:rsid w:val="00982CE5"/>
    <w:rsid w:val="009853D5"/>
    <w:rsid w:val="00985460"/>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5C5E"/>
    <w:rsid w:val="00AF6052"/>
    <w:rsid w:val="00AF63A1"/>
    <w:rsid w:val="00AF779B"/>
    <w:rsid w:val="00B00523"/>
    <w:rsid w:val="00B00F37"/>
    <w:rsid w:val="00B02342"/>
    <w:rsid w:val="00B02770"/>
    <w:rsid w:val="00B0371C"/>
    <w:rsid w:val="00B03FD7"/>
    <w:rsid w:val="00B05412"/>
    <w:rsid w:val="00B05982"/>
    <w:rsid w:val="00B05ECE"/>
    <w:rsid w:val="00B062D4"/>
    <w:rsid w:val="00B11285"/>
    <w:rsid w:val="00B122FA"/>
    <w:rsid w:val="00B151FD"/>
    <w:rsid w:val="00B15A15"/>
    <w:rsid w:val="00B17E08"/>
    <w:rsid w:val="00B219FF"/>
    <w:rsid w:val="00B237C1"/>
    <w:rsid w:val="00B23972"/>
    <w:rsid w:val="00B25D6D"/>
    <w:rsid w:val="00B3116C"/>
    <w:rsid w:val="00B34452"/>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12DC"/>
    <w:rsid w:val="00BB30C9"/>
    <w:rsid w:val="00BB5ABA"/>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FC0"/>
    <w:rsid w:val="00D968D4"/>
    <w:rsid w:val="00DA059A"/>
    <w:rsid w:val="00DA0B4E"/>
    <w:rsid w:val="00DA1A40"/>
    <w:rsid w:val="00DA39BB"/>
    <w:rsid w:val="00DA4089"/>
    <w:rsid w:val="00DA50BE"/>
    <w:rsid w:val="00DA6277"/>
    <w:rsid w:val="00DB1892"/>
    <w:rsid w:val="00DB2136"/>
    <w:rsid w:val="00DB49D5"/>
    <w:rsid w:val="00DB50C3"/>
    <w:rsid w:val="00DB727C"/>
    <w:rsid w:val="00DC1380"/>
    <w:rsid w:val="00DC43B2"/>
    <w:rsid w:val="00DC542A"/>
    <w:rsid w:val="00DD2B74"/>
    <w:rsid w:val="00DD3E9D"/>
    <w:rsid w:val="00DD5236"/>
    <w:rsid w:val="00DD5F71"/>
    <w:rsid w:val="00DD654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BB4"/>
    <w:rsid w:val="00E02C84"/>
    <w:rsid w:val="00E02DBD"/>
    <w:rsid w:val="00E030B5"/>
    <w:rsid w:val="00E046A2"/>
    <w:rsid w:val="00E04F71"/>
    <w:rsid w:val="00E055BA"/>
    <w:rsid w:val="00E05A69"/>
    <w:rsid w:val="00E060AB"/>
    <w:rsid w:val="00E06512"/>
    <w:rsid w:val="00E06F25"/>
    <w:rsid w:val="00E0792E"/>
    <w:rsid w:val="00E07C0D"/>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3A2C"/>
    <w:rsid w:val="00E64599"/>
    <w:rsid w:val="00E64E64"/>
    <w:rsid w:val="00E65112"/>
    <w:rsid w:val="00E65CAC"/>
    <w:rsid w:val="00E6651C"/>
    <w:rsid w:val="00E66FA8"/>
    <w:rsid w:val="00E71153"/>
    <w:rsid w:val="00E71B4F"/>
    <w:rsid w:val="00E74129"/>
    <w:rsid w:val="00E76E32"/>
    <w:rsid w:val="00E77277"/>
    <w:rsid w:val="00E778AF"/>
    <w:rsid w:val="00E77BAC"/>
    <w:rsid w:val="00E81DBB"/>
    <w:rsid w:val="00E83DBB"/>
    <w:rsid w:val="00E8582A"/>
    <w:rsid w:val="00E860E5"/>
    <w:rsid w:val="00E87E46"/>
    <w:rsid w:val="00E87E68"/>
    <w:rsid w:val="00E90A26"/>
    <w:rsid w:val="00E91654"/>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A05DA"/>
    <w:rsid w:val="00FA6BDE"/>
    <w:rsid w:val="00FB0445"/>
    <w:rsid w:val="00FB1D42"/>
    <w:rsid w:val="00FB4D94"/>
    <w:rsid w:val="00FB7605"/>
    <w:rsid w:val="00FC20F4"/>
    <w:rsid w:val="00FC22F0"/>
    <w:rsid w:val="00FC240B"/>
    <w:rsid w:val="00FC33E5"/>
    <w:rsid w:val="00FC47DF"/>
    <w:rsid w:val="00FC7108"/>
    <w:rsid w:val="00FD5004"/>
    <w:rsid w:val="00FD535E"/>
    <w:rsid w:val="00FD5EB5"/>
    <w:rsid w:val="00FD7955"/>
    <w:rsid w:val="00FE4BB6"/>
    <w:rsid w:val="00FF2B09"/>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BF885-B44B-41C8-8DEF-138AFF71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3</TotalTime>
  <Pages>11</Pages>
  <Words>16577</Words>
  <Characters>9450</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4</cp:revision>
  <cp:lastPrinted>2024-06-19T12:31:00Z</cp:lastPrinted>
  <dcterms:created xsi:type="dcterms:W3CDTF">2024-06-19T08:53:00Z</dcterms:created>
  <dcterms:modified xsi:type="dcterms:W3CDTF">2024-06-19T13:34:00Z</dcterms:modified>
</cp:coreProperties>
</file>