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6CDC4543"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870506">
        <w:rPr>
          <w:sz w:val="24"/>
          <w:szCs w:val="24"/>
        </w:rPr>
        <w:t>19</w:t>
      </w:r>
      <w:r w:rsidR="00F00C84">
        <w:rPr>
          <w:sz w:val="24"/>
          <w:szCs w:val="24"/>
        </w:rPr>
        <w:t xml:space="preserve"> </w:t>
      </w:r>
      <w:r w:rsidR="00ED76BC">
        <w:rPr>
          <w:sz w:val="24"/>
          <w:szCs w:val="24"/>
        </w:rPr>
        <w:t>червня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870506">
        <w:rPr>
          <w:sz w:val="24"/>
          <w:szCs w:val="24"/>
          <w:lang w:val="ru-RU"/>
        </w:rPr>
        <w:t>208</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1BF3F486"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F926D3">
        <w:rPr>
          <w:sz w:val="28"/>
          <w:szCs w:val="28"/>
          <w:lang w:val="en-US"/>
        </w:rPr>
        <w:t>21</w:t>
      </w:r>
      <w:r w:rsidR="00647B6F" w:rsidRPr="00E43C60">
        <w:rPr>
          <w:sz w:val="28"/>
          <w:szCs w:val="28"/>
        </w:rPr>
        <w:t> </w:t>
      </w:r>
      <w:r w:rsidR="006B0EC5">
        <w:rPr>
          <w:sz w:val="28"/>
          <w:szCs w:val="28"/>
        </w:rPr>
        <w:t>червня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F926D3">
        <w:rPr>
          <w:sz w:val="28"/>
          <w:szCs w:val="28"/>
          <w:lang w:val="en-US"/>
        </w:rPr>
        <w:t>01</w:t>
      </w:r>
      <w:r w:rsidR="00647B6F" w:rsidRPr="00E43C60">
        <w:rPr>
          <w:sz w:val="28"/>
          <w:szCs w:val="28"/>
        </w:rPr>
        <w:t>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4265B267"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F926D3">
        <w:rPr>
          <w:sz w:val="28"/>
          <w:szCs w:val="28"/>
          <w:lang w:val="en-US"/>
        </w:rPr>
        <w:t>03</w:t>
      </w:r>
      <w:r w:rsidR="00267522">
        <w:rPr>
          <w:sz w:val="28"/>
          <w:szCs w:val="28"/>
        </w:rPr>
        <w:t xml:space="preserve">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70C08497"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F926D3">
        <w:rPr>
          <w:sz w:val="28"/>
          <w:szCs w:val="28"/>
          <w:lang w:val="en-US"/>
        </w:rPr>
        <w:t>03</w:t>
      </w:r>
      <w:r w:rsidR="004876F9">
        <w:rPr>
          <w:sz w:val="28"/>
          <w:szCs w:val="28"/>
        </w:rPr>
        <w:t xml:space="preserve"> липня</w:t>
      </w:r>
      <w:r w:rsidR="004876F9"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251BC6" w:rsidR="00755D8D" w:rsidRPr="00ED76BC" w:rsidRDefault="004876F9"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старший лейтенант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37E5C6C2" w14:textId="29249311" w:rsidR="004876F9" w:rsidRPr="00F926D3" w:rsidRDefault="004876F9" w:rsidP="00F926D3">
      <w:pPr>
        <w:jc w:val="both"/>
        <w:rPr>
          <w:b/>
          <w:sz w:val="28"/>
          <w:szCs w:val="28"/>
          <w:lang w:eastAsia="en-US"/>
        </w:rPr>
      </w:pPr>
    </w:p>
    <w:p w14:paraId="7B2AC452" w14:textId="77777777" w:rsidR="004876F9" w:rsidRDefault="004876F9" w:rsidP="00ED76BC">
      <w:pPr>
        <w:pStyle w:val="ac"/>
        <w:ind w:left="0" w:firstLine="720"/>
        <w:jc w:val="both"/>
        <w:rPr>
          <w:b/>
          <w:sz w:val="28"/>
          <w:szCs w:val="28"/>
          <w:lang w:eastAsia="en-US"/>
        </w:rPr>
      </w:pPr>
    </w:p>
    <w:p w14:paraId="4F6E5501" w14:textId="77777777" w:rsidR="004876F9" w:rsidRPr="00F538F2" w:rsidRDefault="004876F9" w:rsidP="004876F9">
      <w:pPr>
        <w:jc w:val="center"/>
        <w:rPr>
          <w:b/>
          <w:sz w:val="28"/>
          <w:szCs w:val="28"/>
          <w:lang w:eastAsia="en-US"/>
        </w:rPr>
      </w:pPr>
      <w:r w:rsidRPr="00F538F2">
        <w:rPr>
          <w:b/>
          <w:sz w:val="28"/>
          <w:szCs w:val="28"/>
          <w:lang w:eastAsia="en-US"/>
        </w:rPr>
        <w:t>УМОВИ</w:t>
      </w:r>
    </w:p>
    <w:p w14:paraId="56BFF548" w14:textId="77777777" w:rsidR="004876F9" w:rsidRDefault="004876F9" w:rsidP="004876F9">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D31B6E8" w14:textId="77777777" w:rsidR="004876F9" w:rsidRPr="005E7AFF" w:rsidRDefault="004876F9" w:rsidP="004876F9">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7429D67" w14:textId="77777777" w:rsidR="004876F9" w:rsidRPr="00B02342" w:rsidRDefault="004876F9" w:rsidP="004876F9">
      <w:pPr>
        <w:rPr>
          <w:b/>
          <w:sz w:val="28"/>
          <w:szCs w:val="28"/>
        </w:rPr>
      </w:pPr>
    </w:p>
    <w:p w14:paraId="719D37F4" w14:textId="77777777" w:rsidR="004876F9" w:rsidRDefault="004876F9" w:rsidP="004876F9">
      <w:pPr>
        <w:ind w:left="6" w:hanging="6"/>
        <w:contextualSpacing/>
        <w:jc w:val="center"/>
        <w:rPr>
          <w:b/>
          <w:sz w:val="28"/>
          <w:szCs w:val="28"/>
        </w:rPr>
      </w:pPr>
      <w:r w:rsidRPr="005E7AFF">
        <w:rPr>
          <w:b/>
          <w:sz w:val="28"/>
          <w:szCs w:val="28"/>
        </w:rPr>
        <w:t>Загальні умови</w:t>
      </w:r>
    </w:p>
    <w:p w14:paraId="37788D0B" w14:textId="77777777" w:rsidR="004876F9" w:rsidRPr="00B02342" w:rsidRDefault="004876F9" w:rsidP="004876F9">
      <w:pPr>
        <w:ind w:left="6" w:hanging="6"/>
        <w:contextualSpacing/>
        <w:jc w:val="center"/>
        <w:rPr>
          <w:b/>
          <w:sz w:val="28"/>
          <w:szCs w:val="28"/>
        </w:rPr>
      </w:pPr>
    </w:p>
    <w:p w14:paraId="26C7AD26" w14:textId="77777777" w:rsidR="004876F9" w:rsidRPr="00E36D3A" w:rsidRDefault="004876F9" w:rsidP="004876F9">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554A4F96" w14:textId="77777777" w:rsidR="004876F9" w:rsidRPr="00DD3E9D" w:rsidRDefault="004876F9" w:rsidP="004876F9">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1EDC23F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7E5C2825" w14:textId="77777777" w:rsidR="004876F9" w:rsidRPr="00DD3E9D" w:rsidRDefault="004876F9" w:rsidP="004876F9">
      <w:pPr>
        <w:shd w:val="clear" w:color="auto" w:fill="FFFFFF"/>
        <w:tabs>
          <w:tab w:val="left" w:pos="993"/>
        </w:tabs>
        <w:ind w:firstLine="709"/>
        <w:jc w:val="both"/>
        <w:rPr>
          <w:sz w:val="28"/>
          <w:szCs w:val="28"/>
        </w:rPr>
      </w:pPr>
      <w:r w:rsidRPr="00DD3E9D">
        <w:rPr>
          <w:sz w:val="28"/>
          <w:szCs w:val="28"/>
        </w:rPr>
        <w:lastRenderedPageBreak/>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07D11D9" w14:textId="77777777" w:rsidR="004876F9" w:rsidRPr="00DD3E9D" w:rsidRDefault="004876F9" w:rsidP="004876F9">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92275CB" w14:textId="77777777" w:rsidR="004876F9" w:rsidRPr="00DD3E9D" w:rsidRDefault="004876F9" w:rsidP="004876F9">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4876F9" w:rsidRPr="005F1121" w14:paraId="17C4E260" w14:textId="77777777" w:rsidTr="00F952CA">
        <w:trPr>
          <w:trHeight w:val="408"/>
        </w:trPr>
        <w:tc>
          <w:tcPr>
            <w:tcW w:w="9768" w:type="dxa"/>
          </w:tcPr>
          <w:p w14:paraId="4A0DBCEB" w14:textId="77777777" w:rsidR="004876F9" w:rsidRDefault="004876F9" w:rsidP="00F952CA">
            <w:pPr>
              <w:ind w:left="-104" w:firstLine="709"/>
              <w:jc w:val="both"/>
              <w:rPr>
                <w:b/>
                <w:sz w:val="28"/>
                <w:szCs w:val="28"/>
              </w:rPr>
            </w:pPr>
          </w:p>
          <w:p w14:paraId="0C156ADA" w14:textId="77777777" w:rsidR="004876F9" w:rsidRPr="005F1121" w:rsidRDefault="004876F9" w:rsidP="00F952CA">
            <w:pPr>
              <w:ind w:left="-104" w:firstLine="709"/>
              <w:jc w:val="both"/>
              <w:rPr>
                <w:b/>
                <w:sz w:val="28"/>
                <w:szCs w:val="28"/>
              </w:rPr>
            </w:pPr>
          </w:p>
          <w:p w14:paraId="2CB0DAC1" w14:textId="77777777" w:rsidR="004876F9" w:rsidRPr="001B112D" w:rsidRDefault="004876F9" w:rsidP="00F952CA">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4876F9" w:rsidRPr="005F1121" w14:paraId="1E5F3EF1" w14:textId="77777777" w:rsidTr="00F952CA">
        <w:trPr>
          <w:trHeight w:val="408"/>
        </w:trPr>
        <w:tc>
          <w:tcPr>
            <w:tcW w:w="9768" w:type="dxa"/>
          </w:tcPr>
          <w:p w14:paraId="772D428E" w14:textId="77777777" w:rsidR="004876F9" w:rsidRPr="005F1121" w:rsidRDefault="004876F9" w:rsidP="00F952CA">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876F9" w:rsidRPr="005F1121" w14:paraId="708DC579" w14:textId="77777777" w:rsidTr="00F952CA">
        <w:trPr>
          <w:trHeight w:val="408"/>
        </w:trPr>
        <w:tc>
          <w:tcPr>
            <w:tcW w:w="9768" w:type="dxa"/>
          </w:tcPr>
          <w:p w14:paraId="46FE790B" w14:textId="77777777" w:rsidR="004876F9" w:rsidRDefault="004876F9" w:rsidP="00F952CA">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B767E81" w14:textId="77777777" w:rsidR="004876F9" w:rsidRDefault="004876F9" w:rsidP="00F952CA">
            <w:pPr>
              <w:ind w:left="-104" w:firstLine="709"/>
              <w:jc w:val="both"/>
              <w:rPr>
                <w:sz w:val="28"/>
                <w:szCs w:val="28"/>
              </w:rPr>
            </w:pPr>
          </w:p>
          <w:p w14:paraId="7BDFD6BA" w14:textId="77777777" w:rsidR="004876F9" w:rsidRPr="006F5EE7" w:rsidRDefault="004876F9" w:rsidP="00F952CA">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53DA2CB" w14:textId="77777777" w:rsidR="004876F9" w:rsidRPr="006F5EE7" w:rsidRDefault="004876F9" w:rsidP="00F952CA">
            <w:pPr>
              <w:ind w:left="-104" w:firstLine="709"/>
              <w:jc w:val="both"/>
              <w:rPr>
                <w:sz w:val="28"/>
                <w:szCs w:val="28"/>
              </w:rPr>
            </w:pPr>
            <w:r w:rsidRPr="006F5EE7">
              <w:rPr>
                <w:sz w:val="28"/>
                <w:szCs w:val="28"/>
              </w:rPr>
              <w:t>безстроково.</w:t>
            </w:r>
          </w:p>
          <w:p w14:paraId="389B1E16" w14:textId="77777777" w:rsidR="004876F9" w:rsidRDefault="004876F9" w:rsidP="00F952CA">
            <w:pPr>
              <w:pStyle w:val="ac"/>
              <w:spacing w:line="244" w:lineRule="auto"/>
              <w:ind w:left="-104" w:firstLine="709"/>
              <w:jc w:val="both"/>
              <w:rPr>
                <w:sz w:val="28"/>
                <w:szCs w:val="28"/>
              </w:rPr>
            </w:pPr>
          </w:p>
          <w:p w14:paraId="31DE11C0" w14:textId="77777777" w:rsidR="004876F9" w:rsidRPr="0020260F" w:rsidRDefault="004876F9" w:rsidP="00F952CA">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F5BD1D6" w14:textId="77777777" w:rsidR="004876F9" w:rsidRPr="005F1121" w:rsidRDefault="004876F9" w:rsidP="00F952CA">
            <w:pPr>
              <w:ind w:left="-104" w:firstLine="709"/>
              <w:jc w:val="both"/>
              <w:rPr>
                <w:sz w:val="28"/>
                <w:szCs w:val="28"/>
              </w:rPr>
            </w:pPr>
          </w:p>
        </w:tc>
      </w:tr>
    </w:tbl>
    <w:p w14:paraId="09DD9EC8" w14:textId="77777777" w:rsidR="004876F9" w:rsidRDefault="004876F9" w:rsidP="004876F9">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876F9" w14:paraId="3F75F624" w14:textId="77777777" w:rsidTr="00F952CA">
        <w:tc>
          <w:tcPr>
            <w:tcW w:w="4106" w:type="dxa"/>
          </w:tcPr>
          <w:p w14:paraId="162120D2" w14:textId="77777777" w:rsidR="004876F9" w:rsidRPr="00B151FD" w:rsidRDefault="004876F9" w:rsidP="00F952CA">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0FF4DAAE" w14:textId="77777777" w:rsidR="004876F9" w:rsidRDefault="004876F9"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4876F9" w14:paraId="06B1F026" w14:textId="77777777" w:rsidTr="00F952CA">
        <w:tc>
          <w:tcPr>
            <w:tcW w:w="4106" w:type="dxa"/>
          </w:tcPr>
          <w:p w14:paraId="2B708E02" w14:textId="77777777" w:rsidR="004876F9" w:rsidRPr="00B151FD" w:rsidRDefault="004876F9" w:rsidP="00F952CA">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804AEC8" w14:textId="77777777" w:rsidR="004876F9" w:rsidRDefault="004876F9"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4876F9" w14:paraId="5315CC2E" w14:textId="77777777" w:rsidTr="00F952CA">
        <w:tc>
          <w:tcPr>
            <w:tcW w:w="4106" w:type="dxa"/>
          </w:tcPr>
          <w:p w14:paraId="73568BD6" w14:textId="77777777" w:rsidR="004876F9" w:rsidRPr="00AD0B4A" w:rsidRDefault="004876F9" w:rsidP="00F952CA">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5A3F8D1F" w14:textId="77777777" w:rsidR="004876F9" w:rsidRDefault="004876F9" w:rsidP="00F952CA">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w:t>
            </w:r>
            <w:r w:rsidRPr="00DD3E9D">
              <w:rPr>
                <w:sz w:val="28"/>
                <w:szCs w:val="28"/>
              </w:rPr>
              <w:lastRenderedPageBreak/>
              <w:t>служби у правоохоронних органах чи військових формуваннях – не менше ніж 1 рік</w:t>
            </w:r>
            <w:r>
              <w:rPr>
                <w:i/>
                <w:sz w:val="26"/>
                <w:szCs w:val="26"/>
              </w:rPr>
              <w:t>.</w:t>
            </w:r>
          </w:p>
        </w:tc>
      </w:tr>
      <w:tr w:rsidR="004876F9" w14:paraId="56C01A73" w14:textId="77777777" w:rsidTr="00F952CA">
        <w:tc>
          <w:tcPr>
            <w:tcW w:w="4106" w:type="dxa"/>
          </w:tcPr>
          <w:p w14:paraId="0646EC76" w14:textId="77777777" w:rsidR="004876F9" w:rsidRPr="00AD0B4A" w:rsidRDefault="004876F9" w:rsidP="00F952CA">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69EA25FC" w14:textId="77777777" w:rsidR="004876F9" w:rsidRPr="00AD0B4A" w:rsidRDefault="004876F9"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4876F9" w:rsidRPr="005F1121" w14:paraId="42648800" w14:textId="77777777" w:rsidTr="00F952CA">
        <w:trPr>
          <w:trHeight w:val="408"/>
        </w:trPr>
        <w:tc>
          <w:tcPr>
            <w:tcW w:w="20237" w:type="dxa"/>
            <w:gridSpan w:val="2"/>
          </w:tcPr>
          <w:p w14:paraId="22C388D1" w14:textId="77777777" w:rsidR="004876F9" w:rsidRPr="005F1121" w:rsidRDefault="004876F9" w:rsidP="00F952CA">
            <w:pPr>
              <w:ind w:left="851"/>
              <w:rPr>
                <w:b/>
                <w:sz w:val="28"/>
                <w:szCs w:val="28"/>
              </w:rPr>
            </w:pPr>
          </w:p>
        </w:tc>
      </w:tr>
      <w:tr w:rsidR="004876F9" w:rsidRPr="005F1121" w14:paraId="2A540E98" w14:textId="77777777" w:rsidTr="00F952CA">
        <w:trPr>
          <w:trHeight w:val="408"/>
        </w:trPr>
        <w:tc>
          <w:tcPr>
            <w:tcW w:w="10098" w:type="dxa"/>
          </w:tcPr>
          <w:p w14:paraId="25C24C2E" w14:textId="77777777" w:rsidR="004876F9" w:rsidRPr="005F1121" w:rsidRDefault="004876F9" w:rsidP="00F952CA">
            <w:pPr>
              <w:jc w:val="center"/>
              <w:rPr>
                <w:sz w:val="28"/>
                <w:szCs w:val="28"/>
              </w:rPr>
            </w:pPr>
            <w:r w:rsidRPr="00B56B21">
              <w:rPr>
                <w:b/>
                <w:sz w:val="28"/>
                <w:szCs w:val="28"/>
              </w:rPr>
              <w:t>Вимоги до компетентності</w:t>
            </w:r>
          </w:p>
        </w:tc>
        <w:tc>
          <w:tcPr>
            <w:tcW w:w="10139" w:type="dxa"/>
          </w:tcPr>
          <w:p w14:paraId="29F154EF" w14:textId="77777777" w:rsidR="004876F9" w:rsidRPr="005F1121" w:rsidRDefault="004876F9" w:rsidP="00F952CA">
            <w:pPr>
              <w:jc w:val="both"/>
              <w:rPr>
                <w:sz w:val="28"/>
                <w:szCs w:val="28"/>
              </w:rPr>
            </w:pPr>
            <w:r w:rsidRPr="00B56B21">
              <w:rPr>
                <w:b/>
                <w:sz w:val="28"/>
                <w:szCs w:val="28"/>
              </w:rPr>
              <w:t>Вимоги до компетентності</w:t>
            </w:r>
          </w:p>
        </w:tc>
      </w:tr>
      <w:tr w:rsidR="004876F9" w:rsidRPr="005F1121" w14:paraId="7D4918B5" w14:textId="77777777" w:rsidTr="00F952CA">
        <w:trPr>
          <w:trHeight w:val="408"/>
        </w:trPr>
        <w:tc>
          <w:tcPr>
            <w:tcW w:w="10098" w:type="dxa"/>
          </w:tcPr>
          <w:tbl>
            <w:tblPr>
              <w:tblW w:w="9420" w:type="dxa"/>
              <w:tblLook w:val="0000" w:firstRow="0" w:lastRow="0" w:firstColumn="0" w:lastColumn="0" w:noHBand="0" w:noVBand="0"/>
            </w:tblPr>
            <w:tblGrid>
              <w:gridCol w:w="3436"/>
              <w:gridCol w:w="108"/>
              <w:gridCol w:w="5876"/>
            </w:tblGrid>
            <w:tr w:rsidR="004876F9" w:rsidRPr="00B56B21" w14:paraId="246D6E32" w14:textId="77777777" w:rsidTr="00F952CA">
              <w:trPr>
                <w:trHeight w:val="408"/>
              </w:trPr>
              <w:tc>
                <w:tcPr>
                  <w:tcW w:w="3436" w:type="dxa"/>
                </w:tcPr>
                <w:p w14:paraId="75C0B8C7" w14:textId="77777777" w:rsidR="004876F9" w:rsidRPr="00B56B21" w:rsidRDefault="004876F9" w:rsidP="00F952CA">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7D7DA92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8CEDE3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132F9B81" w14:textId="77777777" w:rsidR="004876F9" w:rsidRPr="00B56B21" w:rsidRDefault="004876F9" w:rsidP="00F952CA">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876F9" w:rsidRPr="00B56B21" w14:paraId="18B16B04" w14:textId="77777777" w:rsidTr="00F952CA">
              <w:trPr>
                <w:trHeight w:val="408"/>
              </w:trPr>
              <w:tc>
                <w:tcPr>
                  <w:tcW w:w="3436" w:type="dxa"/>
                </w:tcPr>
                <w:p w14:paraId="15292ED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F683D5"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72C7624"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FBD3544" w14:textId="77777777" w:rsidR="004876F9" w:rsidRPr="00B56B21" w:rsidRDefault="004876F9" w:rsidP="00F952CA">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876F9" w:rsidRPr="00B56B21" w14:paraId="5C2CDC99" w14:textId="77777777" w:rsidTr="00F952CA">
              <w:trPr>
                <w:trHeight w:val="408"/>
              </w:trPr>
              <w:tc>
                <w:tcPr>
                  <w:tcW w:w="3436" w:type="dxa"/>
                </w:tcPr>
                <w:p w14:paraId="69632EEC"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1D0C15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3B34C5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40858F5C"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5ED994C3" w14:textId="77777777" w:rsidR="004876F9" w:rsidRPr="00B56B21" w:rsidRDefault="004876F9" w:rsidP="00F952CA">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876F9" w:rsidRPr="00B56B21" w14:paraId="466EAB84" w14:textId="77777777" w:rsidTr="00F952CA">
              <w:trPr>
                <w:trHeight w:val="408"/>
              </w:trPr>
              <w:tc>
                <w:tcPr>
                  <w:tcW w:w="3436" w:type="dxa"/>
                </w:tcPr>
                <w:p w14:paraId="4017B8AB"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5984" w:type="dxa"/>
                  <w:gridSpan w:val="2"/>
                </w:tcPr>
                <w:p w14:paraId="69143EDA"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48BC1D04" w14:textId="77777777" w:rsidR="004876F9" w:rsidRPr="00B56B21" w:rsidRDefault="004876F9" w:rsidP="00F952CA">
                  <w:pPr>
                    <w:spacing w:line="257" w:lineRule="auto"/>
                    <w:jc w:val="both"/>
                    <w:rPr>
                      <w:sz w:val="28"/>
                      <w:szCs w:val="28"/>
                    </w:rPr>
                  </w:pPr>
                  <w:r w:rsidRPr="00B56B21">
                    <w:rPr>
                      <w:sz w:val="28"/>
                      <w:szCs w:val="28"/>
                    </w:rPr>
                    <w:t>системність;</w:t>
                  </w:r>
                </w:p>
                <w:p w14:paraId="73B20AE6"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105921B4" w14:textId="77777777" w:rsidR="004876F9" w:rsidRPr="00B56B21" w:rsidRDefault="004876F9" w:rsidP="00F952CA">
                  <w:pPr>
                    <w:spacing w:line="257" w:lineRule="auto"/>
                    <w:jc w:val="both"/>
                    <w:rPr>
                      <w:sz w:val="16"/>
                      <w:szCs w:val="16"/>
                    </w:rPr>
                  </w:pPr>
                  <w:r w:rsidRPr="00B56B21">
                    <w:rPr>
                      <w:sz w:val="28"/>
                      <w:szCs w:val="28"/>
                    </w:rPr>
                    <w:t>політична нейтральність.</w:t>
                  </w:r>
                </w:p>
              </w:tc>
            </w:tr>
            <w:tr w:rsidR="004876F9" w:rsidRPr="00B56B21" w14:paraId="3397D10F" w14:textId="77777777" w:rsidTr="00F952CA">
              <w:trPr>
                <w:trHeight w:val="408"/>
              </w:trPr>
              <w:tc>
                <w:tcPr>
                  <w:tcW w:w="3436" w:type="dxa"/>
                </w:tcPr>
                <w:p w14:paraId="1EB6B87A"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62CFEBC5"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5D94E165"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2120A899" w14:textId="77777777" w:rsidTr="00F952CA">
              <w:trPr>
                <w:trHeight w:val="408"/>
              </w:trPr>
              <w:tc>
                <w:tcPr>
                  <w:tcW w:w="3436" w:type="dxa"/>
                </w:tcPr>
                <w:p w14:paraId="623BFF78" w14:textId="77777777" w:rsidR="004876F9" w:rsidRPr="00B56B21" w:rsidRDefault="004876F9" w:rsidP="00F952CA">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32C48253"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7C87AED" w14:textId="77777777" w:rsidR="004876F9" w:rsidRPr="00B56B21" w:rsidRDefault="004876F9" w:rsidP="00F952CA">
                  <w:pPr>
                    <w:spacing w:line="257" w:lineRule="auto"/>
                    <w:jc w:val="both"/>
                    <w:rPr>
                      <w:sz w:val="24"/>
                      <w:szCs w:val="24"/>
                    </w:rPr>
                  </w:pPr>
                </w:p>
              </w:tc>
            </w:tr>
            <w:tr w:rsidR="004876F9" w:rsidRPr="00B56B21" w14:paraId="377E570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CF0A888" w14:textId="77777777" w:rsidR="004876F9" w:rsidRPr="00B56B21" w:rsidRDefault="004876F9" w:rsidP="00F952CA">
                  <w:pPr>
                    <w:jc w:val="center"/>
                    <w:rPr>
                      <w:b/>
                      <w:sz w:val="28"/>
                      <w:szCs w:val="28"/>
                    </w:rPr>
                  </w:pPr>
                  <w:r w:rsidRPr="00B56B21">
                    <w:rPr>
                      <w:b/>
                      <w:sz w:val="28"/>
                      <w:szCs w:val="28"/>
                    </w:rPr>
                    <w:lastRenderedPageBreak/>
                    <w:t>Професійні знання</w:t>
                  </w:r>
                </w:p>
              </w:tc>
            </w:tr>
            <w:tr w:rsidR="004876F9" w:rsidRPr="00B56B21" w14:paraId="4613E340"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DD777F" w14:textId="77777777" w:rsidR="004876F9" w:rsidRPr="00B56B21" w:rsidRDefault="004876F9" w:rsidP="00F952CA">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3F3DEF58" w14:textId="77777777" w:rsidR="004876F9" w:rsidRPr="00B56B21" w:rsidRDefault="004876F9" w:rsidP="00F952CA">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876F9" w:rsidRPr="00B56B21" w14:paraId="49F3DE9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401F7C1"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5A8A50FF"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523516"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7CB366D"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2BAF55BF" w14:textId="77777777" w:rsidR="004876F9" w:rsidRPr="005F1121" w:rsidRDefault="004876F9" w:rsidP="00F952CA">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876F9" w:rsidRPr="00B56B21" w14:paraId="5C709041" w14:textId="77777777" w:rsidTr="00F952CA">
              <w:trPr>
                <w:trHeight w:val="408"/>
              </w:trPr>
              <w:tc>
                <w:tcPr>
                  <w:tcW w:w="3436" w:type="dxa"/>
                </w:tcPr>
                <w:p w14:paraId="007942C7" w14:textId="77777777" w:rsidR="004876F9" w:rsidRPr="00B56B21" w:rsidRDefault="004876F9" w:rsidP="00F952CA">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47037D39"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6BE7BEA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4894ABB"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1204C7C5" w14:textId="77777777" w:rsidR="004876F9" w:rsidRPr="00B56B21" w:rsidRDefault="004876F9" w:rsidP="00F952CA">
                  <w:pPr>
                    <w:spacing w:line="257" w:lineRule="auto"/>
                    <w:jc w:val="both"/>
                    <w:rPr>
                      <w:sz w:val="16"/>
                      <w:szCs w:val="16"/>
                    </w:rPr>
                  </w:pPr>
                </w:p>
              </w:tc>
            </w:tr>
            <w:tr w:rsidR="004876F9" w:rsidRPr="00B56B21" w14:paraId="484F8042" w14:textId="77777777" w:rsidTr="00F952CA">
              <w:trPr>
                <w:trHeight w:val="408"/>
              </w:trPr>
              <w:tc>
                <w:tcPr>
                  <w:tcW w:w="3436" w:type="dxa"/>
                </w:tcPr>
                <w:p w14:paraId="655AF696" w14:textId="77777777" w:rsidR="004876F9" w:rsidRPr="00B56B21" w:rsidRDefault="004876F9" w:rsidP="00F952CA">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DB2C4B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E3078DD"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2499A9E7" w14:textId="77777777" w:rsidR="004876F9" w:rsidRPr="00B56B21" w:rsidRDefault="004876F9" w:rsidP="00F952CA">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3617C0E2" w14:textId="77777777" w:rsidR="004876F9" w:rsidRPr="00B56B21" w:rsidRDefault="004876F9" w:rsidP="00F952CA">
                  <w:pPr>
                    <w:spacing w:line="257" w:lineRule="auto"/>
                    <w:jc w:val="both"/>
                    <w:rPr>
                      <w:sz w:val="16"/>
                      <w:szCs w:val="16"/>
                    </w:rPr>
                  </w:pPr>
                </w:p>
              </w:tc>
            </w:tr>
            <w:tr w:rsidR="004876F9" w:rsidRPr="00B56B21" w14:paraId="4851316C" w14:textId="77777777" w:rsidTr="00F952CA">
              <w:trPr>
                <w:trHeight w:val="408"/>
              </w:trPr>
              <w:tc>
                <w:tcPr>
                  <w:tcW w:w="3436" w:type="dxa"/>
                </w:tcPr>
                <w:p w14:paraId="2CF83BDE" w14:textId="77777777" w:rsidR="004876F9" w:rsidRPr="00B56B21" w:rsidRDefault="004876F9" w:rsidP="00F952CA">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4A1D8FF6"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6B28A1D0"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0D4936A"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4627FDE2" w14:textId="77777777" w:rsidR="004876F9" w:rsidRPr="00B56B21" w:rsidRDefault="004876F9" w:rsidP="00F952CA">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07439FAC" w14:textId="77777777" w:rsidR="004876F9" w:rsidRPr="00B56B21" w:rsidRDefault="004876F9" w:rsidP="00F952CA">
                  <w:pPr>
                    <w:spacing w:line="257" w:lineRule="auto"/>
                    <w:jc w:val="both"/>
                    <w:rPr>
                      <w:sz w:val="16"/>
                      <w:szCs w:val="16"/>
                    </w:rPr>
                  </w:pPr>
                </w:p>
              </w:tc>
            </w:tr>
            <w:tr w:rsidR="004876F9" w:rsidRPr="00B56B21" w14:paraId="1E0F0516" w14:textId="77777777" w:rsidTr="00F952CA">
              <w:trPr>
                <w:trHeight w:val="408"/>
              </w:trPr>
              <w:tc>
                <w:tcPr>
                  <w:tcW w:w="3436" w:type="dxa"/>
                </w:tcPr>
                <w:p w14:paraId="6DE1CEF4" w14:textId="77777777" w:rsidR="004876F9" w:rsidRPr="00B56B21" w:rsidRDefault="004876F9" w:rsidP="00F952CA">
                  <w:pPr>
                    <w:spacing w:line="257" w:lineRule="auto"/>
                    <w:rPr>
                      <w:sz w:val="28"/>
                      <w:szCs w:val="28"/>
                    </w:rPr>
                  </w:pPr>
                  <w:r w:rsidRPr="00B56B21">
                    <w:rPr>
                      <w:sz w:val="28"/>
                      <w:szCs w:val="28"/>
                    </w:rPr>
                    <w:t>4. Особистісні компетенції</w:t>
                  </w:r>
                </w:p>
              </w:tc>
              <w:tc>
                <w:tcPr>
                  <w:tcW w:w="6487" w:type="dxa"/>
                  <w:gridSpan w:val="2"/>
                </w:tcPr>
                <w:p w14:paraId="0ACD54DD" w14:textId="77777777" w:rsidR="004876F9" w:rsidRPr="00B56B21" w:rsidRDefault="004876F9" w:rsidP="00F952CA">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023D5D42" w14:textId="77777777" w:rsidR="004876F9" w:rsidRPr="00B56B21" w:rsidRDefault="004876F9" w:rsidP="00F952CA">
                  <w:pPr>
                    <w:spacing w:line="257" w:lineRule="auto"/>
                    <w:jc w:val="both"/>
                    <w:rPr>
                      <w:sz w:val="28"/>
                      <w:szCs w:val="28"/>
                    </w:rPr>
                  </w:pPr>
                  <w:r w:rsidRPr="00B56B21">
                    <w:rPr>
                      <w:sz w:val="28"/>
                      <w:szCs w:val="28"/>
                    </w:rPr>
                    <w:t>системність;</w:t>
                  </w:r>
                </w:p>
                <w:p w14:paraId="072F5E95" w14:textId="77777777" w:rsidR="004876F9" w:rsidRPr="00B56B21" w:rsidRDefault="004876F9" w:rsidP="00F952CA">
                  <w:pPr>
                    <w:spacing w:line="257" w:lineRule="auto"/>
                    <w:jc w:val="both"/>
                    <w:rPr>
                      <w:sz w:val="28"/>
                      <w:szCs w:val="28"/>
                    </w:rPr>
                  </w:pPr>
                  <w:r w:rsidRPr="00B56B21">
                    <w:rPr>
                      <w:sz w:val="28"/>
                      <w:szCs w:val="28"/>
                    </w:rPr>
                    <w:t>самоорганізація та саморозвиток;</w:t>
                  </w:r>
                </w:p>
                <w:p w14:paraId="3F4C370C" w14:textId="77777777" w:rsidR="004876F9" w:rsidRPr="00B56B21" w:rsidRDefault="004876F9" w:rsidP="00F952CA">
                  <w:pPr>
                    <w:spacing w:line="257" w:lineRule="auto"/>
                    <w:jc w:val="both"/>
                    <w:rPr>
                      <w:sz w:val="28"/>
                      <w:szCs w:val="28"/>
                    </w:rPr>
                  </w:pPr>
                  <w:r w:rsidRPr="00B56B21">
                    <w:rPr>
                      <w:sz w:val="28"/>
                      <w:szCs w:val="28"/>
                    </w:rPr>
                    <w:t>політична нейтральність.</w:t>
                  </w:r>
                </w:p>
                <w:p w14:paraId="69E8ABAD" w14:textId="77777777" w:rsidR="004876F9" w:rsidRPr="00B56B21" w:rsidRDefault="004876F9" w:rsidP="00F952CA">
                  <w:pPr>
                    <w:spacing w:line="257" w:lineRule="auto"/>
                    <w:jc w:val="both"/>
                    <w:rPr>
                      <w:sz w:val="16"/>
                      <w:szCs w:val="16"/>
                    </w:rPr>
                  </w:pPr>
                </w:p>
              </w:tc>
            </w:tr>
            <w:tr w:rsidR="004876F9" w:rsidRPr="00B56B21" w14:paraId="102822FF" w14:textId="77777777" w:rsidTr="00F952CA">
              <w:trPr>
                <w:trHeight w:val="408"/>
              </w:trPr>
              <w:tc>
                <w:tcPr>
                  <w:tcW w:w="3436" w:type="dxa"/>
                </w:tcPr>
                <w:p w14:paraId="4142CC6C" w14:textId="77777777" w:rsidR="004876F9" w:rsidRPr="00B56B21" w:rsidRDefault="004876F9" w:rsidP="00F952CA">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3AA92440" w14:textId="77777777" w:rsidR="004876F9" w:rsidRPr="00B56B21" w:rsidRDefault="004876F9" w:rsidP="00F952CA">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5E07D00" w14:textId="77777777" w:rsidR="004876F9" w:rsidRPr="00B56B21" w:rsidRDefault="004876F9" w:rsidP="00F952CA">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876F9" w:rsidRPr="00B56B21" w14:paraId="7171D566" w14:textId="77777777" w:rsidTr="00F952CA">
              <w:trPr>
                <w:trHeight w:val="408"/>
              </w:trPr>
              <w:tc>
                <w:tcPr>
                  <w:tcW w:w="3436" w:type="dxa"/>
                </w:tcPr>
                <w:p w14:paraId="6ED35ABD" w14:textId="77777777" w:rsidR="004876F9" w:rsidRPr="00B56B21" w:rsidRDefault="004876F9" w:rsidP="00F952CA">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D4CF727" w14:textId="77777777" w:rsidR="004876F9" w:rsidRPr="00B56B21" w:rsidRDefault="004876F9" w:rsidP="00F952CA">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4CB25BA0" w14:textId="77777777" w:rsidR="004876F9" w:rsidRPr="00B56B21" w:rsidRDefault="004876F9" w:rsidP="00F952CA">
                  <w:pPr>
                    <w:spacing w:line="257" w:lineRule="auto"/>
                    <w:jc w:val="both"/>
                    <w:rPr>
                      <w:sz w:val="24"/>
                      <w:szCs w:val="24"/>
                    </w:rPr>
                  </w:pPr>
                </w:p>
              </w:tc>
            </w:tr>
            <w:tr w:rsidR="004876F9" w:rsidRPr="00B56B21" w14:paraId="2E503DAC"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3714A6D0" w14:textId="77777777" w:rsidR="004876F9" w:rsidRPr="00B56B21" w:rsidRDefault="004876F9" w:rsidP="00F952CA">
                  <w:pPr>
                    <w:jc w:val="center"/>
                    <w:rPr>
                      <w:b/>
                      <w:sz w:val="28"/>
                      <w:szCs w:val="28"/>
                    </w:rPr>
                  </w:pPr>
                  <w:r w:rsidRPr="00B56B21">
                    <w:rPr>
                      <w:b/>
                      <w:sz w:val="28"/>
                      <w:szCs w:val="28"/>
                    </w:rPr>
                    <w:lastRenderedPageBreak/>
                    <w:t>Професійні знання</w:t>
                  </w:r>
                </w:p>
              </w:tc>
            </w:tr>
            <w:tr w:rsidR="004876F9" w:rsidRPr="00B56B21" w14:paraId="07A2DDC8"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75ACD98" w14:textId="77777777" w:rsidR="004876F9" w:rsidRPr="00B56B21" w:rsidRDefault="004876F9" w:rsidP="00F952CA">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518E1F74" w14:textId="77777777" w:rsidR="004876F9" w:rsidRPr="00B56B21" w:rsidRDefault="004876F9" w:rsidP="00F952CA">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45979CF" w14:textId="77777777" w:rsidR="004876F9" w:rsidRPr="00B56B21" w:rsidRDefault="004876F9" w:rsidP="00F952CA">
                  <w:pPr>
                    <w:ind w:left="-105"/>
                    <w:jc w:val="both"/>
                    <w:rPr>
                      <w:sz w:val="16"/>
                      <w:szCs w:val="16"/>
                    </w:rPr>
                  </w:pPr>
                </w:p>
              </w:tc>
            </w:tr>
            <w:tr w:rsidR="004876F9" w:rsidRPr="00B56B21" w14:paraId="6F9153D7" w14:textId="77777777" w:rsidTr="00F9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E23047F" w14:textId="77777777" w:rsidR="004876F9" w:rsidRPr="00B56B21" w:rsidRDefault="004876F9" w:rsidP="00F952CA">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70703082" w14:textId="77777777" w:rsidR="004876F9" w:rsidRPr="00B56B21" w:rsidRDefault="004876F9" w:rsidP="00F952CA">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B01EA28"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380CEFB" w14:textId="77777777" w:rsidR="004876F9" w:rsidRPr="00B56B21" w:rsidRDefault="004876F9" w:rsidP="00F952CA">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54A4515" w14:textId="77777777" w:rsidR="004876F9" w:rsidRPr="005F1121" w:rsidRDefault="004876F9" w:rsidP="00F952CA">
            <w:pPr>
              <w:jc w:val="both"/>
              <w:rPr>
                <w:sz w:val="28"/>
                <w:szCs w:val="28"/>
              </w:rPr>
            </w:pPr>
          </w:p>
        </w:tc>
      </w:tr>
    </w:tbl>
    <w:p w14:paraId="7845CF09" w14:textId="7FDE4728" w:rsidR="004876F9" w:rsidRDefault="004876F9" w:rsidP="004876F9">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5CD114" w14:textId="3CCDB65F" w:rsidR="00B34D0C" w:rsidRDefault="00B34D0C" w:rsidP="004876F9">
      <w:pPr>
        <w:pStyle w:val="ac"/>
        <w:ind w:left="0" w:firstLine="720"/>
        <w:jc w:val="both"/>
        <w:rPr>
          <w:b/>
          <w:sz w:val="28"/>
          <w:szCs w:val="28"/>
          <w:lang w:eastAsia="en-US"/>
        </w:rPr>
      </w:pPr>
    </w:p>
    <w:p w14:paraId="3ADA26A4" w14:textId="5E092A08" w:rsidR="00B34D0C" w:rsidRDefault="00B34D0C" w:rsidP="004876F9">
      <w:pPr>
        <w:pStyle w:val="ac"/>
        <w:ind w:left="0" w:firstLine="720"/>
        <w:jc w:val="both"/>
        <w:rPr>
          <w:b/>
          <w:sz w:val="28"/>
          <w:szCs w:val="28"/>
          <w:lang w:eastAsia="en-US"/>
        </w:rPr>
      </w:pPr>
    </w:p>
    <w:p w14:paraId="3D7F0609" w14:textId="77777777" w:rsidR="00B34D0C" w:rsidRPr="00F538F2" w:rsidRDefault="00B34D0C" w:rsidP="00B34D0C">
      <w:pPr>
        <w:jc w:val="center"/>
        <w:rPr>
          <w:b/>
          <w:sz w:val="28"/>
          <w:szCs w:val="28"/>
          <w:lang w:eastAsia="en-US"/>
        </w:rPr>
      </w:pPr>
      <w:r w:rsidRPr="00F538F2">
        <w:rPr>
          <w:b/>
          <w:sz w:val="28"/>
          <w:szCs w:val="28"/>
          <w:lang w:eastAsia="en-US"/>
        </w:rPr>
        <w:t>УМОВИ</w:t>
      </w:r>
    </w:p>
    <w:p w14:paraId="4D175100" w14:textId="60BB153A" w:rsidR="00B34D0C" w:rsidRDefault="00B34D0C" w:rsidP="00B34D0C">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28B3CA7" w14:textId="77777777" w:rsidR="00B34D0C" w:rsidRPr="005E7AFF" w:rsidRDefault="00B34D0C" w:rsidP="00B34D0C">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02A2895F" w14:textId="77777777" w:rsidR="00B34D0C" w:rsidRPr="00B02342" w:rsidRDefault="00B34D0C" w:rsidP="00B34D0C">
      <w:pPr>
        <w:rPr>
          <w:b/>
          <w:sz w:val="28"/>
          <w:szCs w:val="28"/>
        </w:rPr>
      </w:pPr>
    </w:p>
    <w:p w14:paraId="307CA58E" w14:textId="77777777" w:rsidR="00B34D0C" w:rsidRDefault="00B34D0C" w:rsidP="00B34D0C">
      <w:pPr>
        <w:ind w:left="6" w:hanging="6"/>
        <w:contextualSpacing/>
        <w:jc w:val="center"/>
        <w:rPr>
          <w:b/>
          <w:sz w:val="28"/>
          <w:szCs w:val="28"/>
        </w:rPr>
      </w:pPr>
      <w:r w:rsidRPr="005E7AFF">
        <w:rPr>
          <w:b/>
          <w:sz w:val="28"/>
          <w:szCs w:val="28"/>
        </w:rPr>
        <w:t>Загальні умови</w:t>
      </w:r>
    </w:p>
    <w:p w14:paraId="38E7FA3A" w14:textId="77777777" w:rsidR="00B34D0C" w:rsidRPr="00B02342" w:rsidRDefault="00B34D0C" w:rsidP="00B34D0C">
      <w:pPr>
        <w:ind w:left="6" w:hanging="6"/>
        <w:contextualSpacing/>
        <w:jc w:val="center"/>
        <w:rPr>
          <w:b/>
          <w:sz w:val="28"/>
          <w:szCs w:val="28"/>
        </w:rPr>
      </w:pPr>
    </w:p>
    <w:p w14:paraId="3677520C" w14:textId="77777777" w:rsidR="00B34D0C" w:rsidRPr="00E36D3A" w:rsidRDefault="00B34D0C" w:rsidP="00B34D0C">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1A935B12" w14:textId="77777777" w:rsidR="00B34D0C" w:rsidRPr="00E36D3A" w:rsidRDefault="00B34D0C" w:rsidP="00B34D0C">
      <w:pPr>
        <w:ind w:firstLine="709"/>
        <w:jc w:val="both"/>
        <w:rPr>
          <w:sz w:val="28"/>
          <w:szCs w:val="28"/>
        </w:rPr>
      </w:pPr>
      <w:r w:rsidRPr="00E36D3A">
        <w:rPr>
          <w:sz w:val="28"/>
          <w:szCs w:val="28"/>
        </w:rPr>
        <w:lastRenderedPageBreak/>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2198AAC" w14:textId="77777777" w:rsidR="00B34D0C" w:rsidRPr="00E36D3A" w:rsidRDefault="00B34D0C" w:rsidP="00B34D0C">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48E9A6C0" w14:textId="77777777" w:rsidR="00B34D0C" w:rsidRPr="00E36D3A" w:rsidRDefault="00B34D0C" w:rsidP="00B34D0C">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6AEEB6B" w14:textId="77777777" w:rsidR="00B34D0C" w:rsidRPr="00E36D3A" w:rsidRDefault="00B34D0C" w:rsidP="00B34D0C">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8A2F47" w14:textId="77777777" w:rsidR="00B34D0C" w:rsidRPr="00E36D3A" w:rsidRDefault="00B34D0C" w:rsidP="00B34D0C">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3344949B" w14:textId="77777777" w:rsidR="00B34D0C" w:rsidRPr="00B02342" w:rsidRDefault="00B34D0C" w:rsidP="00B34D0C">
      <w:pPr>
        <w:ind w:firstLine="709"/>
        <w:jc w:val="both"/>
        <w:rPr>
          <w:b/>
          <w:sz w:val="28"/>
          <w:szCs w:val="28"/>
        </w:rPr>
      </w:pPr>
      <w:bookmarkStart w:id="2" w:name="_Hlk135824127"/>
    </w:p>
    <w:p w14:paraId="6905C1AB" w14:textId="77777777" w:rsidR="00B34D0C" w:rsidRPr="00D266B6" w:rsidRDefault="00B34D0C" w:rsidP="00B34D0C">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CE3A247" w14:textId="77777777" w:rsidR="00B34D0C" w:rsidRPr="00144504" w:rsidRDefault="00B34D0C" w:rsidP="00B34D0C">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63D53982" w14:textId="77777777" w:rsidR="00B34D0C" w:rsidRDefault="00B34D0C" w:rsidP="00B34D0C">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60C2784" w14:textId="77777777" w:rsidR="00B34D0C" w:rsidRPr="00B02342" w:rsidRDefault="00B34D0C" w:rsidP="00B34D0C">
      <w:pPr>
        <w:jc w:val="both"/>
        <w:rPr>
          <w:b/>
          <w:sz w:val="28"/>
          <w:szCs w:val="28"/>
        </w:rPr>
      </w:pPr>
    </w:p>
    <w:p w14:paraId="1B54AD06" w14:textId="77777777" w:rsidR="00B34D0C" w:rsidRPr="00B151FD" w:rsidRDefault="00B34D0C" w:rsidP="00B34D0C">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1A7E9041" w14:textId="77777777" w:rsidR="00B34D0C" w:rsidRPr="00B151FD" w:rsidRDefault="00B34D0C" w:rsidP="00B34D0C">
      <w:pPr>
        <w:jc w:val="both"/>
        <w:rPr>
          <w:sz w:val="28"/>
          <w:szCs w:val="28"/>
        </w:rPr>
      </w:pPr>
      <w:r w:rsidRPr="00B151FD">
        <w:rPr>
          <w:sz w:val="28"/>
          <w:szCs w:val="28"/>
        </w:rPr>
        <w:t>безстроково.</w:t>
      </w:r>
    </w:p>
    <w:p w14:paraId="0470D5A0" w14:textId="77777777" w:rsidR="00B34D0C" w:rsidRPr="00B02342" w:rsidRDefault="00B34D0C" w:rsidP="00B34D0C">
      <w:pPr>
        <w:pStyle w:val="ac"/>
        <w:tabs>
          <w:tab w:val="left" w:pos="1134"/>
        </w:tabs>
        <w:ind w:left="709"/>
        <w:jc w:val="both"/>
        <w:rPr>
          <w:sz w:val="28"/>
          <w:szCs w:val="28"/>
        </w:rPr>
      </w:pPr>
    </w:p>
    <w:p w14:paraId="77BFFD97" w14:textId="77777777" w:rsidR="00B34D0C" w:rsidRPr="0020260F" w:rsidRDefault="00B34D0C" w:rsidP="00B34D0C">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7078FA" w14:textId="77777777" w:rsidR="00B34D0C" w:rsidRPr="00B02342" w:rsidRDefault="00B34D0C" w:rsidP="00B34D0C">
      <w:pPr>
        <w:pStyle w:val="ac"/>
        <w:tabs>
          <w:tab w:val="left" w:pos="1134"/>
        </w:tabs>
        <w:ind w:left="709"/>
        <w:jc w:val="both"/>
        <w:rPr>
          <w:sz w:val="28"/>
          <w:szCs w:val="28"/>
        </w:rPr>
      </w:pPr>
    </w:p>
    <w:p w14:paraId="44DDD0AF" w14:textId="77777777" w:rsidR="00B34D0C" w:rsidRDefault="00B34D0C" w:rsidP="00B34D0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34D0C" w14:paraId="1C2D8E05" w14:textId="77777777" w:rsidTr="00F952CA">
        <w:tc>
          <w:tcPr>
            <w:tcW w:w="4106" w:type="dxa"/>
          </w:tcPr>
          <w:p w14:paraId="0C9B9674" w14:textId="77777777" w:rsidR="00B34D0C" w:rsidRPr="00D266B6" w:rsidRDefault="00B34D0C" w:rsidP="00F952CA">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47E7A18E" w14:textId="77777777" w:rsidR="00B34D0C" w:rsidRDefault="00B34D0C"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34D0C" w14:paraId="6464DF52" w14:textId="77777777" w:rsidTr="00F952CA">
        <w:tc>
          <w:tcPr>
            <w:tcW w:w="4106" w:type="dxa"/>
          </w:tcPr>
          <w:p w14:paraId="1AAE0998" w14:textId="77777777" w:rsidR="00B34D0C" w:rsidRPr="00D266B6" w:rsidRDefault="00B34D0C" w:rsidP="00F952CA">
            <w:pPr>
              <w:pStyle w:val="ac"/>
              <w:numPr>
                <w:ilvl w:val="0"/>
                <w:numId w:val="38"/>
              </w:numPr>
              <w:tabs>
                <w:tab w:val="left" w:pos="368"/>
                <w:tab w:val="left" w:pos="889"/>
              </w:tabs>
              <w:ind w:left="0" w:firstLine="605"/>
              <w:jc w:val="both"/>
              <w:rPr>
                <w:b/>
                <w:sz w:val="28"/>
                <w:szCs w:val="28"/>
              </w:rPr>
            </w:pPr>
            <w:r w:rsidRPr="00D266B6">
              <w:rPr>
                <w:sz w:val="28"/>
                <w:szCs w:val="28"/>
              </w:rPr>
              <w:lastRenderedPageBreak/>
              <w:t>Освіта:</w:t>
            </w:r>
          </w:p>
        </w:tc>
        <w:tc>
          <w:tcPr>
            <w:tcW w:w="5528" w:type="dxa"/>
          </w:tcPr>
          <w:p w14:paraId="21B2D367" w14:textId="77777777" w:rsidR="00B34D0C" w:rsidRDefault="00B34D0C"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34D0C" w14:paraId="5CE0AF10" w14:textId="77777777" w:rsidTr="00F952CA">
        <w:tc>
          <w:tcPr>
            <w:tcW w:w="4106" w:type="dxa"/>
          </w:tcPr>
          <w:p w14:paraId="0CD842E1" w14:textId="77777777" w:rsidR="00B34D0C" w:rsidRPr="00AD0B4A" w:rsidRDefault="00B34D0C" w:rsidP="00F952CA">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5F8A6F67" w14:textId="77777777" w:rsidR="00B34D0C" w:rsidRDefault="00B34D0C" w:rsidP="00F952CA">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B34D0C" w14:paraId="3EDC7BC9" w14:textId="77777777" w:rsidTr="00F952CA">
        <w:tc>
          <w:tcPr>
            <w:tcW w:w="4106" w:type="dxa"/>
          </w:tcPr>
          <w:p w14:paraId="32A8E130" w14:textId="77777777" w:rsidR="00B34D0C" w:rsidRPr="00AD0B4A" w:rsidRDefault="00B34D0C" w:rsidP="00F952CA">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13D3C941" w14:textId="77777777" w:rsidR="00B34D0C" w:rsidRPr="00AD0B4A" w:rsidRDefault="00B34D0C"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2"/>
    </w:tbl>
    <w:tbl>
      <w:tblPr>
        <w:tblW w:w="9921" w:type="dxa"/>
        <w:tblInd w:w="-142" w:type="dxa"/>
        <w:tblLook w:val="04A0" w:firstRow="1" w:lastRow="0" w:firstColumn="1" w:lastColumn="0" w:noHBand="0" w:noVBand="1"/>
      </w:tblPr>
      <w:tblGrid>
        <w:gridCol w:w="3403"/>
        <w:gridCol w:w="33"/>
        <w:gridCol w:w="5512"/>
        <w:gridCol w:w="358"/>
        <w:gridCol w:w="473"/>
        <w:gridCol w:w="142"/>
      </w:tblGrid>
      <w:tr w:rsidR="00B34D0C" w:rsidRPr="000D199B" w14:paraId="305A5176" w14:textId="77777777" w:rsidTr="00F952CA">
        <w:trPr>
          <w:gridAfter w:val="3"/>
          <w:wAfter w:w="973" w:type="dxa"/>
          <w:trHeight w:val="409"/>
        </w:trPr>
        <w:tc>
          <w:tcPr>
            <w:tcW w:w="8948" w:type="dxa"/>
            <w:gridSpan w:val="3"/>
          </w:tcPr>
          <w:p w14:paraId="2B859833" w14:textId="77777777" w:rsidR="00B34D0C" w:rsidRPr="00B02342" w:rsidRDefault="00B34D0C" w:rsidP="00F952CA">
            <w:pPr>
              <w:spacing w:line="256" w:lineRule="auto"/>
              <w:jc w:val="center"/>
              <w:rPr>
                <w:b/>
                <w:sz w:val="28"/>
                <w:szCs w:val="28"/>
              </w:rPr>
            </w:pPr>
          </w:p>
          <w:p w14:paraId="3F2CAFA0" w14:textId="77777777" w:rsidR="00B34D0C" w:rsidRPr="000D199B" w:rsidRDefault="00B34D0C" w:rsidP="00F952CA">
            <w:pPr>
              <w:spacing w:line="256" w:lineRule="auto"/>
              <w:jc w:val="center"/>
              <w:rPr>
                <w:b/>
                <w:sz w:val="28"/>
                <w:szCs w:val="28"/>
              </w:rPr>
            </w:pPr>
            <w:r w:rsidRPr="000D199B">
              <w:rPr>
                <w:b/>
                <w:sz w:val="28"/>
                <w:szCs w:val="28"/>
              </w:rPr>
              <w:t>Вимоги до компетентності</w:t>
            </w:r>
          </w:p>
        </w:tc>
      </w:tr>
      <w:tr w:rsidR="00B34D0C" w:rsidRPr="000D199B" w14:paraId="0CE7A987" w14:textId="77777777" w:rsidTr="00F952CA">
        <w:tblPrEx>
          <w:tblLook w:val="0000" w:firstRow="0" w:lastRow="0" w:firstColumn="0" w:lastColumn="0" w:noHBand="0" w:noVBand="0"/>
        </w:tblPrEx>
        <w:trPr>
          <w:trHeight w:val="408"/>
        </w:trPr>
        <w:tc>
          <w:tcPr>
            <w:tcW w:w="3436" w:type="dxa"/>
            <w:gridSpan w:val="2"/>
          </w:tcPr>
          <w:p w14:paraId="13F3E886" w14:textId="77777777" w:rsidR="00B34D0C" w:rsidRPr="000D199B" w:rsidRDefault="00B34D0C" w:rsidP="00F952CA">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0F2C0931"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7694C3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D9E4C74" w14:textId="77777777" w:rsidR="00B34D0C" w:rsidRPr="000D199B" w:rsidRDefault="00B34D0C" w:rsidP="00F952CA">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34D0C" w:rsidRPr="000D199B" w14:paraId="428B3263" w14:textId="77777777" w:rsidTr="00F952CA">
        <w:tblPrEx>
          <w:tblLook w:val="0000" w:firstRow="0" w:lastRow="0" w:firstColumn="0" w:lastColumn="0" w:noHBand="0" w:noVBand="0"/>
        </w:tblPrEx>
        <w:trPr>
          <w:trHeight w:val="408"/>
        </w:trPr>
        <w:tc>
          <w:tcPr>
            <w:tcW w:w="3436" w:type="dxa"/>
            <w:gridSpan w:val="2"/>
          </w:tcPr>
          <w:p w14:paraId="2E5F5A0A" w14:textId="77777777" w:rsidR="00B34D0C" w:rsidRPr="000D199B" w:rsidRDefault="00B34D0C" w:rsidP="00F952CA">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1B0DFBBD"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27F4DC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8D806D6" w14:textId="77777777" w:rsidR="00B34D0C" w:rsidRPr="000D199B" w:rsidRDefault="00B34D0C" w:rsidP="00F952CA">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34D0C" w:rsidRPr="000D199B" w14:paraId="305D9767" w14:textId="77777777" w:rsidTr="00F952CA">
        <w:tblPrEx>
          <w:tblLook w:val="0000" w:firstRow="0" w:lastRow="0" w:firstColumn="0" w:lastColumn="0" w:noHBand="0" w:noVBand="0"/>
        </w:tblPrEx>
        <w:trPr>
          <w:trHeight w:val="408"/>
        </w:trPr>
        <w:tc>
          <w:tcPr>
            <w:tcW w:w="3436" w:type="dxa"/>
            <w:gridSpan w:val="2"/>
          </w:tcPr>
          <w:p w14:paraId="7118C6FF" w14:textId="77777777" w:rsidR="00B34D0C" w:rsidRPr="000D199B" w:rsidRDefault="00B34D0C" w:rsidP="00F952CA">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5E9705F8"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2CCD322"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66CCA999"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4934226" w14:textId="77777777" w:rsidR="00B34D0C" w:rsidRPr="000D199B" w:rsidRDefault="00B34D0C" w:rsidP="00F952CA">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34D0C" w:rsidRPr="000D199B" w14:paraId="3E7A09F7" w14:textId="77777777" w:rsidTr="00F952CA">
        <w:tblPrEx>
          <w:tblLook w:val="0000" w:firstRow="0" w:lastRow="0" w:firstColumn="0" w:lastColumn="0" w:noHBand="0" w:noVBand="0"/>
        </w:tblPrEx>
        <w:trPr>
          <w:trHeight w:val="408"/>
        </w:trPr>
        <w:tc>
          <w:tcPr>
            <w:tcW w:w="3436" w:type="dxa"/>
            <w:gridSpan w:val="2"/>
          </w:tcPr>
          <w:p w14:paraId="11861DF7" w14:textId="77777777" w:rsidR="00B34D0C" w:rsidRPr="000D199B" w:rsidRDefault="00B34D0C" w:rsidP="00F952CA">
            <w:pPr>
              <w:spacing w:line="257" w:lineRule="auto"/>
              <w:rPr>
                <w:sz w:val="28"/>
                <w:szCs w:val="28"/>
              </w:rPr>
            </w:pPr>
            <w:r w:rsidRPr="000D199B">
              <w:rPr>
                <w:sz w:val="28"/>
                <w:szCs w:val="28"/>
              </w:rPr>
              <w:t>4. Особистісні компетенції</w:t>
            </w:r>
          </w:p>
        </w:tc>
        <w:tc>
          <w:tcPr>
            <w:tcW w:w="6485" w:type="dxa"/>
            <w:gridSpan w:val="4"/>
          </w:tcPr>
          <w:p w14:paraId="61385483" w14:textId="77777777" w:rsidR="00B34D0C" w:rsidRPr="000D199B" w:rsidRDefault="00B34D0C" w:rsidP="00F952CA">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90EFFE1" w14:textId="77777777" w:rsidR="00B34D0C" w:rsidRPr="000D199B" w:rsidRDefault="00B34D0C" w:rsidP="00F952CA">
            <w:pPr>
              <w:spacing w:line="257" w:lineRule="auto"/>
              <w:jc w:val="both"/>
              <w:rPr>
                <w:sz w:val="28"/>
                <w:szCs w:val="28"/>
              </w:rPr>
            </w:pPr>
            <w:r w:rsidRPr="000D199B">
              <w:rPr>
                <w:sz w:val="28"/>
                <w:szCs w:val="28"/>
              </w:rPr>
              <w:t>системність;</w:t>
            </w:r>
          </w:p>
          <w:p w14:paraId="5F7B2FDB" w14:textId="77777777" w:rsidR="00B34D0C" w:rsidRPr="000D199B" w:rsidRDefault="00B34D0C" w:rsidP="00F952CA">
            <w:pPr>
              <w:spacing w:line="257" w:lineRule="auto"/>
              <w:jc w:val="both"/>
              <w:rPr>
                <w:sz w:val="28"/>
                <w:szCs w:val="28"/>
              </w:rPr>
            </w:pPr>
            <w:r w:rsidRPr="000D199B">
              <w:rPr>
                <w:sz w:val="28"/>
                <w:szCs w:val="28"/>
              </w:rPr>
              <w:t>самоорганізація та саморозвиток;</w:t>
            </w:r>
          </w:p>
          <w:p w14:paraId="13E7CB97" w14:textId="77777777" w:rsidR="00B34D0C" w:rsidRPr="000D199B" w:rsidRDefault="00B34D0C" w:rsidP="00F952CA">
            <w:pPr>
              <w:spacing w:line="257" w:lineRule="auto"/>
              <w:jc w:val="both"/>
              <w:rPr>
                <w:sz w:val="28"/>
                <w:szCs w:val="28"/>
              </w:rPr>
            </w:pPr>
            <w:r w:rsidRPr="000D199B">
              <w:rPr>
                <w:sz w:val="28"/>
                <w:szCs w:val="28"/>
              </w:rPr>
              <w:t>політична нейтральність.</w:t>
            </w:r>
          </w:p>
        </w:tc>
      </w:tr>
      <w:tr w:rsidR="00B34D0C" w:rsidRPr="000D199B" w14:paraId="105C20F9" w14:textId="77777777" w:rsidTr="00F952CA">
        <w:tblPrEx>
          <w:tblLook w:val="0000" w:firstRow="0" w:lastRow="0" w:firstColumn="0" w:lastColumn="0" w:noHBand="0" w:noVBand="0"/>
        </w:tblPrEx>
        <w:trPr>
          <w:trHeight w:val="408"/>
        </w:trPr>
        <w:tc>
          <w:tcPr>
            <w:tcW w:w="3436" w:type="dxa"/>
            <w:gridSpan w:val="2"/>
          </w:tcPr>
          <w:p w14:paraId="6ADD25B7" w14:textId="77777777" w:rsidR="00B34D0C" w:rsidRPr="000D199B" w:rsidRDefault="00B34D0C" w:rsidP="00F952CA">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40FCC748" w14:textId="77777777" w:rsidR="00B34D0C" w:rsidRPr="000D199B" w:rsidRDefault="00B34D0C" w:rsidP="00F952CA">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3C75DAEA" w14:textId="77777777" w:rsidR="00B34D0C" w:rsidRPr="000D199B" w:rsidRDefault="00B34D0C" w:rsidP="00F952CA">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34D0C" w:rsidRPr="000D199B" w14:paraId="57517027" w14:textId="77777777" w:rsidTr="00F952CA">
        <w:tblPrEx>
          <w:tblLook w:val="0000" w:firstRow="0" w:lastRow="0" w:firstColumn="0" w:lastColumn="0" w:noHBand="0" w:noVBand="0"/>
        </w:tblPrEx>
        <w:trPr>
          <w:trHeight w:val="408"/>
        </w:trPr>
        <w:tc>
          <w:tcPr>
            <w:tcW w:w="3436" w:type="dxa"/>
            <w:gridSpan w:val="2"/>
          </w:tcPr>
          <w:p w14:paraId="39699B64" w14:textId="77777777" w:rsidR="00B34D0C" w:rsidRPr="000D199B" w:rsidRDefault="00B34D0C" w:rsidP="00F952CA">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237B283E" w14:textId="77777777" w:rsidR="00B34D0C" w:rsidRDefault="00B34D0C" w:rsidP="00F952CA">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634A7FA4" w14:textId="77777777" w:rsidR="00B34D0C" w:rsidRDefault="00B34D0C" w:rsidP="00F952CA">
            <w:pPr>
              <w:spacing w:line="257" w:lineRule="auto"/>
              <w:jc w:val="both"/>
              <w:rPr>
                <w:sz w:val="28"/>
                <w:szCs w:val="28"/>
              </w:rPr>
            </w:pPr>
          </w:p>
          <w:p w14:paraId="3C242A8B" w14:textId="77777777" w:rsidR="00B34D0C" w:rsidRDefault="00B34D0C" w:rsidP="00F952CA">
            <w:pPr>
              <w:spacing w:line="257" w:lineRule="auto"/>
              <w:jc w:val="both"/>
              <w:rPr>
                <w:sz w:val="28"/>
                <w:szCs w:val="28"/>
              </w:rPr>
            </w:pPr>
          </w:p>
          <w:p w14:paraId="46C38EFE" w14:textId="3C0F906B" w:rsidR="00B34D0C" w:rsidRPr="00B02342" w:rsidRDefault="00B34D0C" w:rsidP="00F952CA">
            <w:pPr>
              <w:spacing w:line="257" w:lineRule="auto"/>
              <w:jc w:val="both"/>
              <w:rPr>
                <w:sz w:val="28"/>
                <w:szCs w:val="28"/>
              </w:rPr>
            </w:pPr>
          </w:p>
        </w:tc>
      </w:tr>
      <w:tr w:rsidR="00B34D0C" w:rsidRPr="005F1121" w14:paraId="767471EE" w14:textId="77777777" w:rsidTr="00F952CA">
        <w:tblPrEx>
          <w:tblLook w:val="0000" w:firstRow="0" w:lastRow="0" w:firstColumn="0" w:lastColumn="0" w:noHBand="0" w:noVBand="0"/>
        </w:tblPrEx>
        <w:trPr>
          <w:gridAfter w:val="2"/>
          <w:wAfter w:w="615" w:type="dxa"/>
          <w:trHeight w:val="408"/>
        </w:trPr>
        <w:tc>
          <w:tcPr>
            <w:tcW w:w="9306" w:type="dxa"/>
            <w:gridSpan w:val="4"/>
          </w:tcPr>
          <w:p w14:paraId="6A4865C0" w14:textId="77777777" w:rsidR="00B34D0C" w:rsidRPr="005F1121" w:rsidRDefault="00B34D0C" w:rsidP="00F952CA">
            <w:pPr>
              <w:jc w:val="center"/>
              <w:rPr>
                <w:b/>
                <w:sz w:val="28"/>
                <w:szCs w:val="28"/>
              </w:rPr>
            </w:pPr>
            <w:r w:rsidRPr="00267AA7">
              <w:rPr>
                <w:b/>
                <w:sz w:val="28"/>
                <w:szCs w:val="28"/>
              </w:rPr>
              <w:lastRenderedPageBreak/>
              <w:t>Професійні знання.</w:t>
            </w:r>
          </w:p>
        </w:tc>
      </w:tr>
      <w:tr w:rsidR="00B34D0C" w:rsidRPr="005F1121" w14:paraId="418810BA" w14:textId="77777777" w:rsidTr="00F952CA">
        <w:tblPrEx>
          <w:tblLook w:val="0000" w:firstRow="0" w:lastRow="0" w:firstColumn="0" w:lastColumn="0" w:noHBand="0" w:noVBand="0"/>
        </w:tblPrEx>
        <w:trPr>
          <w:gridAfter w:val="1"/>
          <w:wAfter w:w="142" w:type="dxa"/>
          <w:trHeight w:val="408"/>
        </w:trPr>
        <w:tc>
          <w:tcPr>
            <w:tcW w:w="3403" w:type="dxa"/>
          </w:tcPr>
          <w:p w14:paraId="6C43A8FA" w14:textId="77777777" w:rsidR="00B34D0C" w:rsidRPr="005F1121" w:rsidRDefault="00B34D0C" w:rsidP="00F952CA">
            <w:pPr>
              <w:spacing w:line="257" w:lineRule="auto"/>
              <w:rPr>
                <w:sz w:val="28"/>
                <w:szCs w:val="28"/>
              </w:rPr>
            </w:pPr>
            <w:r w:rsidRPr="005F1121">
              <w:rPr>
                <w:sz w:val="28"/>
                <w:szCs w:val="28"/>
              </w:rPr>
              <w:t>1. Знання законодавства</w:t>
            </w:r>
          </w:p>
        </w:tc>
        <w:tc>
          <w:tcPr>
            <w:tcW w:w="6376" w:type="dxa"/>
            <w:gridSpan w:val="4"/>
          </w:tcPr>
          <w:p w14:paraId="7AB65FD9" w14:textId="77777777" w:rsidR="00B34D0C" w:rsidRPr="005F1121" w:rsidRDefault="00B34D0C" w:rsidP="00F952CA">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34D0C" w:rsidRPr="005F1121" w14:paraId="2842B862" w14:textId="77777777" w:rsidTr="00F952CA">
        <w:tblPrEx>
          <w:tblLook w:val="0000" w:firstRow="0" w:lastRow="0" w:firstColumn="0" w:lastColumn="0" w:noHBand="0" w:noVBand="0"/>
        </w:tblPrEx>
        <w:trPr>
          <w:gridAfter w:val="1"/>
          <w:wAfter w:w="142" w:type="dxa"/>
          <w:trHeight w:val="408"/>
        </w:trPr>
        <w:tc>
          <w:tcPr>
            <w:tcW w:w="3403" w:type="dxa"/>
          </w:tcPr>
          <w:p w14:paraId="1BF68404" w14:textId="77777777" w:rsidR="00B34D0C" w:rsidRPr="005F1121" w:rsidRDefault="00B34D0C" w:rsidP="00F952CA">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5B335C2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5C622D3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3D6C640D" w14:textId="77777777" w:rsidR="00B34D0C" w:rsidRPr="005F1121"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24729DB" w14:textId="77777777" w:rsidR="00B34D0C"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F1D75F2" w14:textId="77777777" w:rsidR="00B34D0C" w:rsidRPr="00B02342"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22A84E90" w14:textId="77777777" w:rsidR="00B34D0C" w:rsidRPr="00B02342" w:rsidRDefault="00B34D0C" w:rsidP="00B34D0C">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99DB" w14:textId="77777777" w:rsidR="00D65D6E" w:rsidRDefault="00D65D6E" w:rsidP="004F7BD6">
      <w:r>
        <w:separator/>
      </w:r>
    </w:p>
  </w:endnote>
  <w:endnote w:type="continuationSeparator" w:id="0">
    <w:p w14:paraId="7099EBFC" w14:textId="77777777" w:rsidR="00D65D6E" w:rsidRDefault="00D65D6E"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943C" w14:textId="77777777" w:rsidR="00D65D6E" w:rsidRDefault="00D65D6E" w:rsidP="004F7BD6">
      <w:r>
        <w:separator/>
      </w:r>
    </w:p>
  </w:footnote>
  <w:footnote w:type="continuationSeparator" w:id="0">
    <w:p w14:paraId="4C47A8F5" w14:textId="77777777" w:rsidR="00D65D6E" w:rsidRDefault="00D65D6E"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3A67"/>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7F9"/>
    <w:rsid w:val="00362DD6"/>
    <w:rsid w:val="0036394B"/>
    <w:rsid w:val="00365930"/>
    <w:rsid w:val="0036603C"/>
    <w:rsid w:val="00367FA9"/>
    <w:rsid w:val="003719E1"/>
    <w:rsid w:val="00372DAB"/>
    <w:rsid w:val="0037320A"/>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4DBD"/>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2E7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0506"/>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501A"/>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65D6E"/>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0080"/>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6D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28ABD-7B7F-423C-885C-9A1BEF87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7</TotalTime>
  <Pages>1</Pages>
  <Words>11417</Words>
  <Characters>6508</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2024-06-19T13:09:00Z</cp:lastPrinted>
  <dcterms:created xsi:type="dcterms:W3CDTF">2024-06-19T12:28:00Z</dcterms:created>
  <dcterms:modified xsi:type="dcterms:W3CDTF">2024-06-19T13:45:00Z</dcterms:modified>
</cp:coreProperties>
</file>