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563785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2898381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7014B2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19.</w:t>
      </w:r>
      <w:r w:rsidR="00346C5B">
        <w:rPr>
          <w:szCs w:val="28"/>
        </w:rPr>
        <w:t>07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242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12C3E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12C3E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104925">
        <w:rPr>
          <w:rFonts w:eastAsiaTheme="minorHAnsi"/>
          <w:sz w:val="28"/>
          <w:szCs w:val="28"/>
          <w:lang w:eastAsia="en-US" w:bidi="en-US"/>
        </w:rPr>
        <w:t>31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A12C3E">
        <w:rPr>
          <w:rFonts w:eastAsiaTheme="minorHAnsi"/>
          <w:sz w:val="28"/>
          <w:szCs w:val="28"/>
          <w:lang w:eastAsia="en-US" w:bidi="en-US"/>
        </w:rPr>
        <w:t>липня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Pr="001023A4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t>контролера І</w:t>
      </w:r>
      <w:r w:rsidR="00A12C3E" w:rsidRPr="001023A4">
        <w:rPr>
          <w:sz w:val="28"/>
          <w:szCs w:val="28"/>
          <w:lang w:bidi="en-US"/>
        </w:rPr>
        <w:t>І</w:t>
      </w:r>
      <w:r w:rsidRPr="001023A4">
        <w:rPr>
          <w:sz w:val="28"/>
          <w:szCs w:val="28"/>
          <w:lang w:bidi="en-US"/>
        </w:rPr>
        <w:t xml:space="preserve"> категорії </w:t>
      </w:r>
      <w:r w:rsidR="001023A4" w:rsidRPr="001023A4">
        <w:rPr>
          <w:sz w:val="28"/>
          <w:szCs w:val="28"/>
          <w:lang w:bidi="en-US"/>
        </w:rPr>
        <w:t>4</w:t>
      </w:r>
      <w:r w:rsidRPr="001023A4">
        <w:rPr>
          <w:sz w:val="28"/>
          <w:szCs w:val="28"/>
          <w:lang w:bidi="en-US"/>
        </w:rPr>
        <w:t xml:space="preserve"> відділення (</w:t>
      </w:r>
      <w:r w:rsidR="00A12C3E" w:rsidRPr="001023A4">
        <w:rPr>
          <w:sz w:val="28"/>
          <w:szCs w:val="28"/>
          <w:lang w:bidi="en-US"/>
        </w:rPr>
        <w:t>м. Хмельницький</w:t>
      </w:r>
      <w:r w:rsidRPr="001023A4">
        <w:rPr>
          <w:sz w:val="28"/>
          <w:szCs w:val="28"/>
          <w:lang w:bidi="en-US"/>
        </w:rPr>
        <w:t xml:space="preserve">) </w:t>
      </w:r>
      <w:r w:rsidR="00A12C3E" w:rsidRPr="001023A4">
        <w:rPr>
          <w:sz w:val="28"/>
          <w:szCs w:val="28"/>
          <w:lang w:bidi="en-US"/>
        </w:rPr>
        <w:t>1</w:t>
      </w:r>
      <w:r w:rsidRPr="001023A4">
        <w:rPr>
          <w:sz w:val="28"/>
          <w:szCs w:val="28"/>
          <w:lang w:bidi="en-US"/>
        </w:rPr>
        <w:t xml:space="preserve"> взводу охорони (</w:t>
      </w:r>
      <w:r w:rsidR="00A12C3E" w:rsidRPr="001023A4">
        <w:rPr>
          <w:sz w:val="28"/>
          <w:szCs w:val="28"/>
          <w:lang w:bidi="en-US"/>
        </w:rPr>
        <w:t>м. Хмельницький</w:t>
      </w:r>
      <w:r w:rsidRPr="001023A4">
        <w:rPr>
          <w:sz w:val="28"/>
          <w:szCs w:val="28"/>
          <w:lang w:bidi="en-US"/>
        </w:rPr>
        <w:t xml:space="preserve">) </w:t>
      </w:r>
      <w:r w:rsidR="00A12C3E" w:rsidRPr="001023A4">
        <w:rPr>
          <w:sz w:val="28"/>
          <w:szCs w:val="28"/>
          <w:lang w:bidi="en-US"/>
        </w:rPr>
        <w:t>1</w:t>
      </w:r>
      <w:r w:rsidRPr="001023A4">
        <w:rPr>
          <w:sz w:val="28"/>
          <w:szCs w:val="28"/>
          <w:lang w:bidi="en-US"/>
        </w:rPr>
        <w:t xml:space="preserve"> підрозділу охорони (</w:t>
      </w:r>
      <w:r w:rsidR="00A12C3E" w:rsidRPr="001023A4">
        <w:rPr>
          <w:sz w:val="28"/>
          <w:szCs w:val="28"/>
          <w:lang w:bidi="en-US"/>
        </w:rPr>
        <w:t>м. Хмельницький</w:t>
      </w:r>
      <w:r w:rsidRPr="001023A4">
        <w:rPr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="0028481B"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</w:t>
      </w:r>
      <w:r w:rsidR="0028481B" w:rsidRPr="001023A4">
        <w:rPr>
          <w:sz w:val="28"/>
          <w:szCs w:val="28"/>
          <w:lang w:bidi="en-US"/>
        </w:rPr>
        <w:t>а</w:t>
      </w:r>
      <w:r w:rsidR="00A12C3E" w:rsidRPr="001023A4">
        <w:rPr>
          <w:sz w:val="28"/>
          <w:szCs w:val="28"/>
          <w:lang w:val="ru-RU" w:bidi="en-US"/>
        </w:rPr>
        <w:t>;</w:t>
      </w:r>
    </w:p>
    <w:p w:rsidR="00A12C3E" w:rsidRPr="001023A4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t xml:space="preserve">контролера ІІ категорії </w:t>
      </w:r>
      <w:r w:rsidR="001023A4" w:rsidRPr="001023A4">
        <w:rPr>
          <w:sz w:val="28"/>
          <w:szCs w:val="28"/>
          <w:lang w:bidi="en-US"/>
        </w:rPr>
        <w:t>3</w:t>
      </w:r>
      <w:r w:rsidRPr="001023A4">
        <w:rPr>
          <w:sz w:val="28"/>
          <w:szCs w:val="28"/>
          <w:lang w:bidi="en-US"/>
        </w:rPr>
        <w:t xml:space="preserve"> відділення (м. Хмельницький) </w:t>
      </w:r>
      <w:r w:rsidR="001023A4" w:rsidRPr="001023A4">
        <w:rPr>
          <w:sz w:val="28"/>
          <w:szCs w:val="28"/>
          <w:lang w:bidi="en-US"/>
        </w:rPr>
        <w:t>2</w:t>
      </w:r>
      <w:r w:rsidRPr="001023A4">
        <w:rPr>
          <w:sz w:val="28"/>
          <w:szCs w:val="28"/>
          <w:lang w:bidi="en-US"/>
        </w:rPr>
        <w:t xml:space="preserve"> взводу охорони (м. Хмельницький) 1 підрозділу охорони (м. Хмельницький)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="0028481B"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</w:t>
      </w:r>
      <w:r w:rsidR="0028481B" w:rsidRPr="001023A4">
        <w:rPr>
          <w:sz w:val="28"/>
          <w:szCs w:val="28"/>
          <w:lang w:val="ru-RU" w:bidi="en-US"/>
        </w:rPr>
        <w:t>а</w:t>
      </w:r>
      <w:r w:rsidRPr="001023A4">
        <w:rPr>
          <w:sz w:val="28"/>
          <w:szCs w:val="28"/>
          <w:lang w:val="ru-RU" w:bidi="en-US"/>
        </w:rPr>
        <w:t>;</w:t>
      </w:r>
    </w:p>
    <w:p w:rsidR="00A12C3E" w:rsidRPr="001023A4" w:rsidRDefault="00A12C3E" w:rsidP="00AC348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 w:rsidR="001023A4" w:rsidRPr="001023A4">
        <w:rPr>
          <w:color w:val="000000" w:themeColor="text1"/>
          <w:sz w:val="28"/>
          <w:szCs w:val="28"/>
          <w:lang w:bidi="en-US"/>
        </w:rPr>
        <w:t>3</w:t>
      </w:r>
      <w:r w:rsidRPr="001023A4">
        <w:rPr>
          <w:color w:val="000000" w:themeColor="text1"/>
          <w:sz w:val="28"/>
          <w:szCs w:val="28"/>
          <w:lang w:bidi="en-US"/>
        </w:rPr>
        <w:t xml:space="preserve"> відділення (м. </w:t>
      </w:r>
      <w:r w:rsidR="001023A4" w:rsidRPr="001023A4">
        <w:rPr>
          <w:color w:val="000000" w:themeColor="text1"/>
          <w:sz w:val="28"/>
          <w:szCs w:val="28"/>
          <w:lang w:bidi="en-US"/>
        </w:rPr>
        <w:t>Красилів</w:t>
      </w:r>
      <w:r w:rsidRPr="001023A4">
        <w:rPr>
          <w:color w:val="000000" w:themeColor="text1"/>
          <w:sz w:val="28"/>
          <w:szCs w:val="28"/>
          <w:lang w:bidi="en-US"/>
        </w:rPr>
        <w:t xml:space="preserve">) </w:t>
      </w:r>
      <w:r w:rsidR="001023A4" w:rsidRPr="001023A4">
        <w:rPr>
          <w:color w:val="000000" w:themeColor="text1"/>
          <w:sz w:val="28"/>
          <w:szCs w:val="28"/>
          <w:lang w:bidi="en-US"/>
        </w:rPr>
        <w:t>3</w:t>
      </w:r>
      <w:r w:rsidRPr="001023A4">
        <w:rPr>
          <w:color w:val="000000" w:themeColor="text1"/>
          <w:sz w:val="28"/>
          <w:szCs w:val="28"/>
          <w:lang w:bidi="en-US"/>
        </w:rPr>
        <w:t xml:space="preserve"> взводу охорони </w:t>
      </w:r>
      <w:r w:rsidR="001023A4" w:rsidRPr="001023A4">
        <w:rPr>
          <w:color w:val="000000" w:themeColor="text1"/>
          <w:sz w:val="28"/>
          <w:szCs w:val="28"/>
          <w:lang w:bidi="en-US"/>
        </w:rPr>
        <w:t xml:space="preserve">                    </w:t>
      </w:r>
      <w:r w:rsidRPr="001023A4">
        <w:rPr>
          <w:color w:val="000000" w:themeColor="text1"/>
          <w:sz w:val="28"/>
          <w:szCs w:val="28"/>
          <w:lang w:bidi="en-US"/>
        </w:rPr>
        <w:t xml:space="preserve">(м. </w:t>
      </w:r>
      <w:r w:rsidR="001023A4" w:rsidRPr="001023A4">
        <w:rPr>
          <w:color w:val="000000" w:themeColor="text1"/>
          <w:sz w:val="28"/>
          <w:szCs w:val="28"/>
          <w:lang w:bidi="en-US"/>
        </w:rPr>
        <w:t>Старокостянтинів</w:t>
      </w:r>
      <w:r w:rsidRPr="001023A4">
        <w:rPr>
          <w:color w:val="000000" w:themeColor="text1"/>
          <w:sz w:val="28"/>
          <w:szCs w:val="28"/>
          <w:lang w:bidi="en-US"/>
        </w:rPr>
        <w:t xml:space="preserve">) 1 підрозділу охорони 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а;</w:t>
      </w:r>
    </w:p>
    <w:p w:rsidR="00A12C3E" w:rsidRPr="001023A4" w:rsidRDefault="00A12C3E" w:rsidP="00A12C3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</w:t>
      </w:r>
      <w:r w:rsidR="0028481B" w:rsidRPr="001023A4">
        <w:rPr>
          <w:color w:val="000000" w:themeColor="text1"/>
          <w:sz w:val="28"/>
          <w:szCs w:val="28"/>
          <w:lang w:bidi="en-US"/>
        </w:rPr>
        <w:t>І</w:t>
      </w:r>
      <w:r w:rsidRPr="001023A4">
        <w:rPr>
          <w:color w:val="000000" w:themeColor="text1"/>
          <w:sz w:val="28"/>
          <w:szCs w:val="28"/>
          <w:lang w:bidi="en-US"/>
        </w:rPr>
        <w:t xml:space="preserve"> категорії </w:t>
      </w:r>
      <w:r w:rsidR="001023A4" w:rsidRPr="001023A4">
        <w:rPr>
          <w:color w:val="000000" w:themeColor="text1"/>
          <w:sz w:val="28"/>
          <w:szCs w:val="28"/>
          <w:lang w:bidi="en-US"/>
        </w:rPr>
        <w:t>(заступника командира відділення) 1</w:t>
      </w:r>
      <w:r w:rsidRPr="001023A4">
        <w:rPr>
          <w:color w:val="000000" w:themeColor="text1"/>
          <w:sz w:val="28"/>
          <w:szCs w:val="28"/>
          <w:lang w:bidi="en-US"/>
        </w:rPr>
        <w:t xml:space="preserve"> відділення </w:t>
      </w:r>
      <w:r w:rsidR="001023A4" w:rsidRPr="001023A4">
        <w:rPr>
          <w:color w:val="000000" w:themeColor="text1"/>
          <w:sz w:val="28"/>
          <w:szCs w:val="28"/>
          <w:lang w:bidi="en-US"/>
        </w:rPr>
        <w:t xml:space="preserve">             </w:t>
      </w:r>
      <w:r w:rsidRPr="001023A4">
        <w:rPr>
          <w:color w:val="000000" w:themeColor="text1"/>
          <w:sz w:val="28"/>
          <w:szCs w:val="28"/>
          <w:lang w:bidi="en-US"/>
        </w:rPr>
        <w:t>(</w:t>
      </w:r>
      <w:r w:rsidR="001023A4" w:rsidRPr="001023A4">
        <w:rPr>
          <w:color w:val="000000" w:themeColor="text1"/>
          <w:sz w:val="28"/>
          <w:szCs w:val="28"/>
          <w:lang w:bidi="en-US"/>
        </w:rPr>
        <w:t xml:space="preserve">смт </w:t>
      </w:r>
      <w:proofErr w:type="spellStart"/>
      <w:r w:rsidR="001023A4" w:rsidRPr="001023A4">
        <w:rPr>
          <w:color w:val="000000" w:themeColor="text1"/>
          <w:sz w:val="28"/>
          <w:szCs w:val="28"/>
          <w:lang w:bidi="en-US"/>
        </w:rPr>
        <w:t>Білогір’я</w:t>
      </w:r>
      <w:proofErr w:type="spellEnd"/>
      <w:r w:rsidRPr="001023A4">
        <w:rPr>
          <w:color w:val="000000" w:themeColor="text1"/>
          <w:sz w:val="28"/>
          <w:szCs w:val="28"/>
          <w:lang w:bidi="en-US"/>
        </w:rPr>
        <w:t xml:space="preserve">) </w:t>
      </w:r>
      <w:r w:rsidR="001023A4" w:rsidRPr="001023A4">
        <w:rPr>
          <w:color w:val="000000" w:themeColor="text1"/>
          <w:sz w:val="28"/>
          <w:szCs w:val="28"/>
          <w:lang w:bidi="en-US"/>
        </w:rPr>
        <w:t>4</w:t>
      </w:r>
      <w:r w:rsidRPr="001023A4">
        <w:rPr>
          <w:color w:val="000000" w:themeColor="text1"/>
          <w:sz w:val="28"/>
          <w:szCs w:val="28"/>
          <w:lang w:bidi="en-US"/>
        </w:rPr>
        <w:t xml:space="preserve"> взводу охорони (м. </w:t>
      </w:r>
      <w:r w:rsidR="001023A4" w:rsidRPr="001023A4">
        <w:rPr>
          <w:color w:val="000000" w:themeColor="text1"/>
          <w:sz w:val="28"/>
          <w:szCs w:val="28"/>
          <w:lang w:bidi="en-US"/>
        </w:rPr>
        <w:t>Волочиськ</w:t>
      </w:r>
      <w:r w:rsidRPr="001023A4">
        <w:rPr>
          <w:color w:val="000000" w:themeColor="text1"/>
          <w:sz w:val="28"/>
          <w:szCs w:val="28"/>
          <w:lang w:bidi="en-US"/>
        </w:rPr>
        <w:t>) 1 підрозділу охорони</w:t>
      </w:r>
      <w:r w:rsidR="0028481B" w:rsidRPr="001023A4">
        <w:rPr>
          <w:color w:val="000000" w:themeColor="text1"/>
          <w:sz w:val="28"/>
          <w:szCs w:val="28"/>
          <w:lang w:bidi="en-US"/>
        </w:rPr>
        <w:t xml:space="preserve"> </w:t>
      </w:r>
      <w:r w:rsidR="001023A4" w:rsidRPr="001023A4">
        <w:rPr>
          <w:color w:val="000000" w:themeColor="text1"/>
          <w:sz w:val="28"/>
          <w:szCs w:val="28"/>
          <w:lang w:bidi="en-US"/>
        </w:rPr>
        <w:t xml:space="preserve">                             </w:t>
      </w:r>
      <w:r w:rsidRPr="001023A4">
        <w:rPr>
          <w:color w:val="000000" w:themeColor="text1"/>
          <w:sz w:val="28"/>
          <w:szCs w:val="28"/>
          <w:lang w:bidi="en-US"/>
        </w:rPr>
        <w:t xml:space="preserve">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="00346C5B"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="00346C5B" w:rsidRPr="001023A4">
        <w:rPr>
          <w:color w:val="000000" w:themeColor="text1"/>
          <w:sz w:val="28"/>
          <w:szCs w:val="28"/>
          <w:lang w:val="ru-RU" w:bidi="en-US"/>
        </w:rPr>
        <w:t>а</w:t>
      </w:r>
      <w:r w:rsidRPr="001023A4">
        <w:rPr>
          <w:color w:val="000000" w:themeColor="text1"/>
          <w:sz w:val="28"/>
          <w:szCs w:val="28"/>
          <w:lang w:val="ru-RU" w:bidi="en-US"/>
        </w:rPr>
        <w:t>;</w:t>
      </w:r>
    </w:p>
    <w:p w:rsidR="00346C5B" w:rsidRPr="001023A4" w:rsidRDefault="00346C5B" w:rsidP="00346C5B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lastRenderedPageBreak/>
        <w:t>контролера ІІ категорії 4 відділення (</w:t>
      </w:r>
      <w:r w:rsidR="001023A4">
        <w:rPr>
          <w:sz w:val="28"/>
          <w:szCs w:val="28"/>
          <w:lang w:bidi="en-US"/>
        </w:rPr>
        <w:t>смт</w:t>
      </w:r>
      <w:r w:rsidR="001023A4" w:rsidRPr="001023A4">
        <w:rPr>
          <w:sz w:val="28"/>
          <w:szCs w:val="28"/>
          <w:lang w:bidi="en-US"/>
        </w:rPr>
        <w:t xml:space="preserve"> Теофіполь</w:t>
      </w:r>
      <w:r w:rsidRPr="001023A4">
        <w:rPr>
          <w:sz w:val="28"/>
          <w:szCs w:val="28"/>
          <w:lang w:bidi="en-US"/>
        </w:rPr>
        <w:t xml:space="preserve">) </w:t>
      </w:r>
      <w:r w:rsidR="001023A4" w:rsidRPr="001023A4">
        <w:rPr>
          <w:sz w:val="28"/>
          <w:szCs w:val="28"/>
          <w:lang w:bidi="en-US"/>
        </w:rPr>
        <w:t>4</w:t>
      </w:r>
      <w:r w:rsidRPr="001023A4">
        <w:rPr>
          <w:sz w:val="28"/>
          <w:szCs w:val="28"/>
          <w:lang w:bidi="en-US"/>
        </w:rPr>
        <w:t xml:space="preserve"> взводу охорони </w:t>
      </w:r>
      <w:r w:rsidR="001023A4">
        <w:rPr>
          <w:sz w:val="28"/>
          <w:szCs w:val="28"/>
          <w:lang w:bidi="en-US"/>
        </w:rPr>
        <w:t xml:space="preserve">                 </w:t>
      </w:r>
      <w:r w:rsidRPr="001023A4">
        <w:rPr>
          <w:sz w:val="28"/>
          <w:szCs w:val="28"/>
          <w:lang w:bidi="en-US"/>
        </w:rPr>
        <w:t xml:space="preserve">(м. </w:t>
      </w:r>
      <w:r w:rsidR="001023A4" w:rsidRPr="001023A4">
        <w:rPr>
          <w:color w:val="000000" w:themeColor="text1"/>
          <w:sz w:val="28"/>
          <w:szCs w:val="28"/>
          <w:lang w:bidi="en-US"/>
        </w:rPr>
        <w:t>Волочиськ</w:t>
      </w:r>
      <w:r w:rsidRPr="001023A4">
        <w:rPr>
          <w:sz w:val="28"/>
          <w:szCs w:val="28"/>
          <w:lang w:bidi="en-US"/>
        </w:rPr>
        <w:t xml:space="preserve">) </w:t>
      </w:r>
      <w:r w:rsidR="001023A4" w:rsidRPr="001023A4">
        <w:rPr>
          <w:sz w:val="28"/>
          <w:szCs w:val="28"/>
          <w:lang w:bidi="en-US"/>
        </w:rPr>
        <w:t>1</w:t>
      </w:r>
      <w:r w:rsidRPr="001023A4">
        <w:rPr>
          <w:sz w:val="28"/>
          <w:szCs w:val="28"/>
          <w:lang w:bidi="en-US"/>
        </w:rPr>
        <w:t xml:space="preserve"> підрозділу охорони (м. </w:t>
      </w:r>
      <w:r w:rsidR="001023A4" w:rsidRPr="001023A4">
        <w:rPr>
          <w:color w:val="000000" w:themeColor="text1"/>
          <w:sz w:val="28"/>
          <w:szCs w:val="28"/>
          <w:lang w:bidi="en-US"/>
        </w:rPr>
        <w:t>Хмельницький</w:t>
      </w:r>
      <w:r w:rsidRPr="001023A4">
        <w:rPr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</w:t>
      </w:r>
      <w:r w:rsidRPr="001023A4">
        <w:rPr>
          <w:sz w:val="28"/>
          <w:szCs w:val="28"/>
          <w:lang w:val="ru-RU" w:bidi="en-US"/>
        </w:rPr>
        <w:t>а</w:t>
      </w:r>
      <w:r w:rsidR="001023A4">
        <w:rPr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977ECD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977ECD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977ECD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капітан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AC348E" w:rsidRPr="00FC4F05">
        <w:rPr>
          <w:rFonts w:eastAsiaTheme="minorHAnsi"/>
          <w:sz w:val="28"/>
          <w:szCs w:val="28"/>
          <w:lang w:eastAsia="en-US" w:bidi="en-US"/>
        </w:rPr>
        <w:t>начальник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  </w:t>
      </w:r>
      <w:r w:rsidR="007014B2">
        <w:rPr>
          <w:bCs/>
          <w:sz w:val="28"/>
          <w:szCs w:val="28"/>
        </w:rPr>
        <w:t>о/п</w:t>
      </w:r>
      <w:bookmarkStart w:id="3" w:name="_GoBack"/>
      <w:bookmarkEnd w:id="3"/>
      <w:r w:rsidR="007C2493">
        <w:rPr>
          <w:bCs/>
          <w:sz w:val="28"/>
          <w:szCs w:val="28"/>
        </w:rPr>
        <w:t xml:space="preserve">  </w:t>
      </w:r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AB4740">
      <w:headerReference w:type="default" r:id="rId9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85" w:rsidRDefault="00563785">
      <w:r>
        <w:separator/>
      </w:r>
    </w:p>
  </w:endnote>
  <w:endnote w:type="continuationSeparator" w:id="0">
    <w:p w:rsidR="00563785" w:rsidRDefault="0056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85" w:rsidRDefault="00563785">
      <w:r>
        <w:separator/>
      </w:r>
    </w:p>
  </w:footnote>
  <w:footnote w:type="continuationSeparator" w:id="0">
    <w:p w:rsidR="00563785" w:rsidRDefault="0056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023A4"/>
    <w:rsid w:val="00104925"/>
    <w:rsid w:val="001272F3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70524"/>
    <w:rsid w:val="00272780"/>
    <w:rsid w:val="00274B54"/>
    <w:rsid w:val="0028481B"/>
    <w:rsid w:val="002B5E17"/>
    <w:rsid w:val="002B73EA"/>
    <w:rsid w:val="002E3417"/>
    <w:rsid w:val="002E560A"/>
    <w:rsid w:val="00342083"/>
    <w:rsid w:val="00346C5B"/>
    <w:rsid w:val="00352DE1"/>
    <w:rsid w:val="003730C5"/>
    <w:rsid w:val="003737A1"/>
    <w:rsid w:val="003908C2"/>
    <w:rsid w:val="00390EEC"/>
    <w:rsid w:val="003C1DEA"/>
    <w:rsid w:val="003E5340"/>
    <w:rsid w:val="003E6BEB"/>
    <w:rsid w:val="0040185D"/>
    <w:rsid w:val="00417B6B"/>
    <w:rsid w:val="004226E8"/>
    <w:rsid w:val="00440FD7"/>
    <w:rsid w:val="00445EBD"/>
    <w:rsid w:val="00450FDF"/>
    <w:rsid w:val="0045644A"/>
    <w:rsid w:val="0047222E"/>
    <w:rsid w:val="0047268D"/>
    <w:rsid w:val="00491C23"/>
    <w:rsid w:val="004C6A35"/>
    <w:rsid w:val="004D49F1"/>
    <w:rsid w:val="004E63FB"/>
    <w:rsid w:val="005018C1"/>
    <w:rsid w:val="005076C5"/>
    <w:rsid w:val="00523B6F"/>
    <w:rsid w:val="00531BCD"/>
    <w:rsid w:val="00534EC7"/>
    <w:rsid w:val="00545547"/>
    <w:rsid w:val="00563785"/>
    <w:rsid w:val="0056673D"/>
    <w:rsid w:val="00577D83"/>
    <w:rsid w:val="005A61C7"/>
    <w:rsid w:val="005D2BFA"/>
    <w:rsid w:val="005E21CB"/>
    <w:rsid w:val="00601539"/>
    <w:rsid w:val="00615923"/>
    <w:rsid w:val="00631E58"/>
    <w:rsid w:val="0065279C"/>
    <w:rsid w:val="00653E32"/>
    <w:rsid w:val="006549CC"/>
    <w:rsid w:val="00672936"/>
    <w:rsid w:val="00695746"/>
    <w:rsid w:val="006A7BD6"/>
    <w:rsid w:val="006E603B"/>
    <w:rsid w:val="006E7A38"/>
    <w:rsid w:val="007014B2"/>
    <w:rsid w:val="0071526C"/>
    <w:rsid w:val="00731FC2"/>
    <w:rsid w:val="00745277"/>
    <w:rsid w:val="00777A08"/>
    <w:rsid w:val="00791556"/>
    <w:rsid w:val="0079333C"/>
    <w:rsid w:val="007948AD"/>
    <w:rsid w:val="00795DE2"/>
    <w:rsid w:val="007A68D9"/>
    <w:rsid w:val="007C2493"/>
    <w:rsid w:val="007F00BC"/>
    <w:rsid w:val="00803ACD"/>
    <w:rsid w:val="008064E2"/>
    <w:rsid w:val="00824AD1"/>
    <w:rsid w:val="00834517"/>
    <w:rsid w:val="008375AA"/>
    <w:rsid w:val="00845314"/>
    <w:rsid w:val="00871721"/>
    <w:rsid w:val="0087541D"/>
    <w:rsid w:val="008A3C71"/>
    <w:rsid w:val="008D17C8"/>
    <w:rsid w:val="0094619C"/>
    <w:rsid w:val="00966823"/>
    <w:rsid w:val="00977ECD"/>
    <w:rsid w:val="009B6041"/>
    <w:rsid w:val="009C6DE6"/>
    <w:rsid w:val="009E1232"/>
    <w:rsid w:val="009E5456"/>
    <w:rsid w:val="009F61B5"/>
    <w:rsid w:val="009F7463"/>
    <w:rsid w:val="00A12C3E"/>
    <w:rsid w:val="00A27D9C"/>
    <w:rsid w:val="00A4080D"/>
    <w:rsid w:val="00A4158A"/>
    <w:rsid w:val="00A44032"/>
    <w:rsid w:val="00A60DF6"/>
    <w:rsid w:val="00A76AC0"/>
    <w:rsid w:val="00A95DCF"/>
    <w:rsid w:val="00AB4740"/>
    <w:rsid w:val="00AC348E"/>
    <w:rsid w:val="00AD29EA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155E"/>
    <w:rsid w:val="00D04BBC"/>
    <w:rsid w:val="00D1340F"/>
    <w:rsid w:val="00D63E22"/>
    <w:rsid w:val="00D945C8"/>
    <w:rsid w:val="00DB6142"/>
    <w:rsid w:val="00DC419D"/>
    <w:rsid w:val="00DE469B"/>
    <w:rsid w:val="00DE6CA9"/>
    <w:rsid w:val="00DF3FDA"/>
    <w:rsid w:val="00DF5BCD"/>
    <w:rsid w:val="00E10DE7"/>
    <w:rsid w:val="00E7683E"/>
    <w:rsid w:val="00E977A4"/>
    <w:rsid w:val="00EA2647"/>
    <w:rsid w:val="00EA354F"/>
    <w:rsid w:val="00EC0CA5"/>
    <w:rsid w:val="00EC6D75"/>
    <w:rsid w:val="00ED41EF"/>
    <w:rsid w:val="00ED72BB"/>
    <w:rsid w:val="00EE2DF8"/>
    <w:rsid w:val="00EE3FEE"/>
    <w:rsid w:val="00EF18CD"/>
    <w:rsid w:val="00F109CF"/>
    <w:rsid w:val="00F5423F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2C6CCA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5</cp:revision>
  <cp:lastPrinted>2024-07-19T09:19:00Z</cp:lastPrinted>
  <dcterms:created xsi:type="dcterms:W3CDTF">2024-07-19T08:18:00Z</dcterms:created>
  <dcterms:modified xsi:type="dcterms:W3CDTF">2024-07-19T09:46:00Z</dcterms:modified>
</cp:coreProperties>
</file>