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2647EA1"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0D3C5A">
        <w:rPr>
          <w:sz w:val="24"/>
          <w:szCs w:val="24"/>
        </w:rPr>
        <w:t>10</w:t>
      </w:r>
      <w:bookmarkStart w:id="1" w:name="_GoBack"/>
      <w:bookmarkEnd w:id="1"/>
      <w:r w:rsidR="00F00C84">
        <w:rPr>
          <w:sz w:val="24"/>
          <w:szCs w:val="24"/>
        </w:rPr>
        <w:t xml:space="preserve"> </w:t>
      </w:r>
      <w:r w:rsidR="00950970">
        <w:rPr>
          <w:sz w:val="24"/>
          <w:szCs w:val="24"/>
        </w:rPr>
        <w:t>жовтня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0D3C5A">
        <w:rPr>
          <w:sz w:val="24"/>
          <w:szCs w:val="24"/>
          <w:lang w:val="ru-RU"/>
        </w:rPr>
        <w:t>301</w:t>
      </w:r>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7C64941C"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950970">
        <w:rPr>
          <w:sz w:val="28"/>
          <w:szCs w:val="28"/>
        </w:rPr>
        <w:t>11</w:t>
      </w:r>
      <w:r w:rsidR="00647B6F" w:rsidRPr="00E43C60">
        <w:rPr>
          <w:sz w:val="28"/>
          <w:szCs w:val="28"/>
        </w:rPr>
        <w:t> </w:t>
      </w:r>
      <w:r w:rsidR="00950970">
        <w:rPr>
          <w:sz w:val="28"/>
          <w:szCs w:val="28"/>
        </w:rPr>
        <w:t>жовтня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950970">
        <w:rPr>
          <w:sz w:val="28"/>
          <w:szCs w:val="28"/>
        </w:rPr>
        <w:t>21</w:t>
      </w:r>
      <w:r w:rsidR="00647B6F" w:rsidRPr="00E43C60">
        <w:rPr>
          <w:sz w:val="28"/>
          <w:szCs w:val="28"/>
        </w:rPr>
        <w:t> </w:t>
      </w:r>
      <w:r w:rsidR="00950970">
        <w:rPr>
          <w:sz w:val="28"/>
          <w:szCs w:val="28"/>
        </w:rPr>
        <w:t>жовтня</w:t>
      </w:r>
      <w:r w:rsidR="0095097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2B26AC4"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950970">
        <w:rPr>
          <w:sz w:val="28"/>
          <w:szCs w:val="28"/>
        </w:rPr>
        <w:t>23</w:t>
      </w:r>
      <w:r w:rsidR="00267522">
        <w:rPr>
          <w:sz w:val="28"/>
          <w:szCs w:val="28"/>
        </w:rPr>
        <w:t xml:space="preserve"> </w:t>
      </w:r>
      <w:r w:rsidR="00950970">
        <w:rPr>
          <w:sz w:val="28"/>
          <w:szCs w:val="28"/>
        </w:rPr>
        <w:t>жовтня</w:t>
      </w:r>
      <w:r w:rsidR="00950970"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1DB7A52E"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950970">
        <w:rPr>
          <w:sz w:val="28"/>
          <w:szCs w:val="28"/>
        </w:rPr>
        <w:t>23 жовтня</w:t>
      </w:r>
      <w:r w:rsidR="00950970"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337DC332" w:rsidR="00755D8D" w:rsidRPr="00ED76BC" w:rsidRDefault="00FF3373"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Провідний спеціаліст</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00ED76BC" w:rsidRPr="00ED76BC">
        <w:rPr>
          <w:rFonts w:eastAsiaTheme="minorHAnsi"/>
          <w:sz w:val="28"/>
          <w:szCs w:val="28"/>
          <w:lang w:eastAsia="en-US" w:bidi="en-US"/>
        </w:rPr>
        <w:t xml:space="preserve"> – </w:t>
      </w:r>
      <w:r>
        <w:rPr>
          <w:bCs/>
          <w:sz w:val="28"/>
          <w:szCs w:val="28"/>
        </w:rPr>
        <w:t>097</w:t>
      </w:r>
      <w:r w:rsidR="004876F9">
        <w:rPr>
          <w:bCs/>
          <w:sz w:val="28"/>
          <w:szCs w:val="28"/>
        </w:rPr>
        <w:t>-</w:t>
      </w:r>
      <w:r>
        <w:rPr>
          <w:bCs/>
          <w:sz w:val="28"/>
          <w:szCs w:val="28"/>
        </w:rPr>
        <w:t>416</w:t>
      </w:r>
      <w:r w:rsidR="004876F9">
        <w:rPr>
          <w:bCs/>
          <w:sz w:val="28"/>
          <w:szCs w:val="28"/>
        </w:rPr>
        <w:t>-</w:t>
      </w:r>
      <w:r>
        <w:rPr>
          <w:bCs/>
          <w:sz w:val="28"/>
          <w:szCs w:val="28"/>
        </w:rPr>
        <w:t>00</w:t>
      </w:r>
      <w:r w:rsidR="004876F9">
        <w:rPr>
          <w:bCs/>
          <w:sz w:val="28"/>
          <w:szCs w:val="28"/>
        </w:rPr>
        <w:t>-</w:t>
      </w:r>
      <w:r>
        <w:rPr>
          <w:bCs/>
          <w:sz w:val="28"/>
          <w:szCs w:val="28"/>
        </w:rPr>
        <w:t>27</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77777777" w:rsidR="00FF3373" w:rsidRPr="00B02342" w:rsidRDefault="00FF3373"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lastRenderedPageBreak/>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lastRenderedPageBreak/>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AFC3" w14:textId="77777777" w:rsidR="006162B8" w:rsidRDefault="006162B8" w:rsidP="004F7BD6">
      <w:r>
        <w:separator/>
      </w:r>
    </w:p>
  </w:endnote>
  <w:endnote w:type="continuationSeparator" w:id="0">
    <w:p w14:paraId="6543E277" w14:textId="77777777" w:rsidR="006162B8" w:rsidRDefault="006162B8"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D13BF" w14:textId="77777777" w:rsidR="006162B8" w:rsidRDefault="006162B8" w:rsidP="004F7BD6">
      <w:r>
        <w:separator/>
      </w:r>
    </w:p>
  </w:footnote>
  <w:footnote w:type="continuationSeparator" w:id="0">
    <w:p w14:paraId="0FFBD2C9" w14:textId="77777777" w:rsidR="006162B8" w:rsidRDefault="006162B8"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6A282-6E62-4F06-B8BB-7C81C56B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TotalTime>
  <Pages>11</Pages>
  <Words>16582</Words>
  <Characters>9453</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2024-08-27T11:11:00Z</cp:lastPrinted>
  <dcterms:created xsi:type="dcterms:W3CDTF">2024-10-10T09:14:00Z</dcterms:created>
  <dcterms:modified xsi:type="dcterms:W3CDTF">2024-10-11T06:30:00Z</dcterms:modified>
</cp:coreProperties>
</file>