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7B3D0835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816212">
        <w:rPr>
          <w:b/>
          <w:szCs w:val="28"/>
          <w:lang w:val="uk-UA"/>
        </w:rPr>
        <w:t>30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0A7E7FBC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F06473">
        <w:rPr>
          <w:b/>
          <w:bCs/>
          <w:sz w:val="28"/>
          <w:szCs w:val="28"/>
          <w:bdr w:val="none" w:sz="0" w:space="0" w:color="auto" w:frame="1"/>
          <w:lang w:val="ru-RU"/>
        </w:rPr>
        <w:t>05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A20751">
        <w:rPr>
          <w:b/>
          <w:bCs/>
          <w:sz w:val="28"/>
          <w:szCs w:val="28"/>
          <w:bdr w:val="none" w:sz="0" w:space="0" w:color="auto" w:frame="1"/>
          <w:lang w:val="ru-RU"/>
        </w:rPr>
        <w:t>липня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6392880" w14:textId="77777777" w:rsidR="00A20751" w:rsidRPr="00982A91" w:rsidRDefault="00A20751" w:rsidP="00A2075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9D36F5F" w14:textId="77777777" w:rsidR="00A20751" w:rsidRPr="00982A91" w:rsidRDefault="00A20751" w:rsidP="00A2075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2F64642F" w14:textId="77777777" w:rsidR="00A20751" w:rsidRPr="00982A91" w:rsidRDefault="00A20751" w:rsidP="00A20751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9641C4B" w14:textId="77777777" w:rsidR="00A20751" w:rsidRDefault="00A20751" w:rsidP="00A20751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509E2C15" w14:textId="77777777" w:rsidR="00A20751" w:rsidRPr="00982A91" w:rsidRDefault="00A20751" w:rsidP="00A20751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Вікторія ОСАДЕЦЬ</w:t>
      </w:r>
    </w:p>
    <w:p w14:paraId="5F0DFC5E" w14:textId="77777777" w:rsidR="00A20751" w:rsidRPr="00982A91" w:rsidRDefault="00A20751" w:rsidP="00A20751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36977AB7" w14:textId="77777777" w:rsidR="00A20751" w:rsidRPr="00982A91" w:rsidRDefault="00A20751" w:rsidP="00A20751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6C4B8CC7" w14:textId="77777777" w:rsidR="00A20751" w:rsidRPr="00982A91" w:rsidRDefault="00A20751" w:rsidP="00A2075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1CC8FF67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FD60E5">
        <w:rPr>
          <w:szCs w:val="27"/>
          <w:lang w:val="uk-UA"/>
        </w:rPr>
        <w:t>Яреська</w:t>
      </w:r>
      <w:proofErr w:type="spellEnd"/>
      <w:r w:rsidR="00FD60E5">
        <w:rPr>
          <w:szCs w:val="27"/>
          <w:lang w:val="uk-UA"/>
        </w:rPr>
        <w:t xml:space="preserve">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18CAAE2E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F06473">
        <w:rPr>
          <w:szCs w:val="27"/>
          <w:lang w:val="uk-UA"/>
        </w:rPr>
        <w:t>05</w:t>
      </w:r>
      <w:r w:rsidR="00E24FD2" w:rsidRPr="00ED6AA9">
        <w:rPr>
          <w:szCs w:val="27"/>
          <w:lang w:val="uk-UA"/>
        </w:rPr>
        <w:t xml:space="preserve"> </w:t>
      </w:r>
      <w:r w:rsidR="00A20751">
        <w:rPr>
          <w:szCs w:val="27"/>
          <w:lang w:val="uk-UA"/>
        </w:rPr>
        <w:t>липня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6D8F11C" w14:textId="395F5A11" w:rsidR="00063636" w:rsidRDefault="00C146A7" w:rsidP="00DC788B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</w:t>
      </w:r>
      <w:r w:rsidR="00A5235F" w:rsidRPr="00ED6AA9">
        <w:rPr>
          <w:bCs/>
          <w:szCs w:val="27"/>
          <w:lang w:val="uk-UA"/>
        </w:rPr>
        <w:t xml:space="preserve">конкурсу </w:t>
      </w:r>
      <w:r w:rsidR="005544EC">
        <w:rPr>
          <w:bCs/>
          <w:szCs w:val="27"/>
          <w:lang w:val="uk-UA"/>
        </w:rPr>
        <w:t>Король Л.М</w:t>
      </w:r>
      <w:r w:rsidR="00302647" w:rsidRPr="00ED6AA9">
        <w:rPr>
          <w:bCs/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</w:t>
      </w:r>
      <w:r w:rsidR="00082949" w:rsidRPr="00ED6AA9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повідоми</w:t>
      </w:r>
      <w:r w:rsidR="00082949" w:rsidRPr="00ED6AA9">
        <w:rPr>
          <w:bCs/>
          <w:szCs w:val="27"/>
          <w:lang w:val="uk-UA"/>
        </w:rPr>
        <w:t>ла</w:t>
      </w:r>
      <w:r w:rsidRPr="00ED6AA9">
        <w:rPr>
          <w:bCs/>
          <w:szCs w:val="27"/>
          <w:lang w:val="uk-UA"/>
        </w:rPr>
        <w:t>,</w:t>
      </w:r>
      <w:r w:rsidR="00BF5823" w:rsidRPr="00ED6AA9">
        <w:rPr>
          <w:bCs/>
          <w:szCs w:val="27"/>
          <w:lang w:val="uk-UA"/>
        </w:rPr>
        <w:t xml:space="preserve"> щ</w:t>
      </w:r>
      <w:r w:rsidRPr="00ED6AA9">
        <w:rPr>
          <w:bCs/>
          <w:szCs w:val="27"/>
          <w:lang w:val="uk-UA"/>
        </w:rPr>
        <w:t xml:space="preserve">о </w:t>
      </w:r>
      <w:r w:rsidR="00063636">
        <w:rPr>
          <w:bCs/>
          <w:szCs w:val="27"/>
          <w:lang w:val="uk-UA"/>
        </w:rPr>
        <w:t xml:space="preserve">кандидат </w:t>
      </w:r>
      <w:proofErr w:type="spellStart"/>
      <w:r w:rsidR="00063636">
        <w:rPr>
          <w:bCs/>
          <w:szCs w:val="27"/>
          <w:lang w:val="uk-UA"/>
        </w:rPr>
        <w:t>Войчишина</w:t>
      </w:r>
      <w:proofErr w:type="spellEnd"/>
      <w:r w:rsidR="00063636">
        <w:rPr>
          <w:bCs/>
          <w:szCs w:val="27"/>
          <w:lang w:val="uk-UA"/>
        </w:rPr>
        <w:t xml:space="preserve"> О.О. не з’явилась на другий етап конкурсу (</w:t>
      </w:r>
      <w:r w:rsidR="00063636" w:rsidRPr="00063636">
        <w:rPr>
          <w:bCs/>
          <w:i/>
          <w:szCs w:val="27"/>
          <w:lang w:val="uk-UA"/>
        </w:rPr>
        <w:t>перевірку рівня фізичної підготовки</w:t>
      </w:r>
      <w:r w:rsidR="00063636">
        <w:rPr>
          <w:bCs/>
          <w:szCs w:val="27"/>
          <w:lang w:val="uk-UA"/>
        </w:rPr>
        <w:t>).</w:t>
      </w:r>
    </w:p>
    <w:p w14:paraId="7D9158AF" w14:textId="67CA8A06" w:rsidR="00C146A7" w:rsidRPr="00ED6AA9" w:rsidRDefault="00FA19E5" w:rsidP="00DC788B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t xml:space="preserve">Також адміністратор конкурсу Король Л.М. повідомила, що </w:t>
      </w:r>
      <w:r w:rsidR="00C146A7" w:rsidRPr="00ED6AA9">
        <w:rPr>
          <w:bCs/>
          <w:szCs w:val="27"/>
          <w:lang w:val="uk-UA"/>
        </w:rPr>
        <w:t>за результатами</w:t>
      </w:r>
      <w:r w:rsidR="00DC788B">
        <w:rPr>
          <w:bCs/>
          <w:szCs w:val="27"/>
          <w:lang w:val="uk-UA"/>
        </w:rPr>
        <w:t xml:space="preserve"> </w:t>
      </w:r>
      <w:r w:rsidR="00C146A7" w:rsidRPr="00ED6AA9">
        <w:rPr>
          <w:bCs/>
          <w:szCs w:val="27"/>
          <w:lang w:val="uk-UA"/>
        </w:rPr>
        <w:t xml:space="preserve">другого етапу конкурсу з визначення рівня фізичної </w:t>
      </w:r>
      <w:r w:rsidR="00C146A7" w:rsidRPr="00ED6AA9">
        <w:rPr>
          <w:bCs/>
          <w:szCs w:val="27"/>
          <w:lang w:val="uk-UA"/>
        </w:rPr>
        <w:lastRenderedPageBreak/>
        <w:t xml:space="preserve">підготовленості до </w:t>
      </w:r>
      <w:r w:rsidR="00C704A0">
        <w:rPr>
          <w:bCs/>
          <w:szCs w:val="27"/>
          <w:lang w:val="uk-UA"/>
        </w:rPr>
        <w:t>четвертого</w:t>
      </w:r>
      <w:r w:rsidR="00C146A7"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>
        <w:rPr>
          <w:bCs/>
          <w:szCs w:val="27"/>
          <w:lang w:val="uk-UA"/>
        </w:rPr>
        <w:t>4</w:t>
      </w:r>
      <w:r w:rsidR="00074001">
        <w:rPr>
          <w:bCs/>
          <w:szCs w:val="27"/>
          <w:lang w:val="uk-UA"/>
        </w:rPr>
        <w:t>-х</w:t>
      </w:r>
      <w:r w:rsidR="00C146A7" w:rsidRPr="00ED6AA9">
        <w:rPr>
          <w:bCs/>
          <w:szCs w:val="27"/>
          <w:lang w:val="uk-UA"/>
        </w:rPr>
        <w:t xml:space="preserve"> кандидат</w:t>
      </w:r>
      <w:r w:rsidR="00BA18FD" w:rsidRPr="00ED6AA9">
        <w:rPr>
          <w:bCs/>
          <w:szCs w:val="27"/>
          <w:lang w:val="uk-UA"/>
        </w:rPr>
        <w:t>ів</w:t>
      </w:r>
      <w:r w:rsidR="00C146A7" w:rsidRPr="00ED6AA9">
        <w:rPr>
          <w:bCs/>
          <w:szCs w:val="27"/>
          <w:lang w:val="uk-UA"/>
        </w:rPr>
        <w:t xml:space="preserve"> на зайняття вакантн</w:t>
      </w:r>
      <w:r w:rsidR="00BA18FD" w:rsidRPr="00ED6AA9">
        <w:rPr>
          <w:bCs/>
          <w:szCs w:val="27"/>
          <w:lang w:val="uk-UA"/>
        </w:rPr>
        <w:t>их</w:t>
      </w:r>
      <w:r w:rsidR="00C146A7" w:rsidRPr="00ED6AA9">
        <w:rPr>
          <w:bCs/>
          <w:szCs w:val="27"/>
          <w:lang w:val="uk-UA"/>
        </w:rPr>
        <w:t xml:space="preserve"> посад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="00C146A7" w:rsidRPr="00ED6AA9">
        <w:rPr>
          <w:bCs/>
          <w:szCs w:val="27"/>
          <w:lang w:val="uk-UA"/>
        </w:rPr>
        <w:t>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B8773B1" w14:textId="06C3B3E5" w:rsidR="006731AE" w:rsidRPr="008A627D" w:rsidRDefault="00FA19E5" w:rsidP="006731AE">
            <w:pPr>
              <w:jc w:val="center"/>
              <w:rPr>
                <w:szCs w:val="28"/>
                <w:lang w:val="uk-UA" w:eastAsia="uk-UA"/>
              </w:rPr>
            </w:pPr>
            <w:r w:rsidRPr="00BC4AA8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BC4AA8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2 </w:t>
            </w:r>
            <w:proofErr w:type="spellStart"/>
            <w:r w:rsidRPr="00BC4AA8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 xml:space="preserve">      </w:t>
            </w:r>
            <w:proofErr w:type="gramStart"/>
            <w:r>
              <w:rPr>
                <w:b/>
                <w:szCs w:val="28"/>
                <w:lang w:bidi="en-US"/>
              </w:rPr>
              <w:t xml:space="preserve">   </w:t>
            </w:r>
            <w:r w:rsidRPr="00BC4AA8">
              <w:rPr>
                <w:b/>
                <w:szCs w:val="28"/>
                <w:lang w:bidi="en-US"/>
              </w:rPr>
              <w:t>(</w:t>
            </w:r>
            <w:proofErr w:type="gramEnd"/>
            <w:r w:rsidRPr="00BC4AA8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BC4AA8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>) – 3 посади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0C9587CA" w:rsidR="00074001" w:rsidRDefault="00FA19E5" w:rsidP="00074001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Юфімець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Андрій</w:t>
            </w:r>
            <w:proofErr w:type="spellEnd"/>
            <w:r>
              <w:rPr>
                <w:color w:val="000000" w:themeColor="text1"/>
                <w:szCs w:val="28"/>
              </w:rPr>
              <w:t xml:space="preserve"> Петрович</w:t>
            </w:r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3109" w:rsidRPr="00A5235F" w14:paraId="084CF57A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6C18A3B3" w14:textId="6A9050D9" w:rsidR="00DF3109" w:rsidRPr="008A627D" w:rsidRDefault="00FA19E5" w:rsidP="00DF3109">
            <w:pPr>
              <w:jc w:val="center"/>
              <w:rPr>
                <w:szCs w:val="28"/>
                <w:lang w:val="uk-UA" w:eastAsia="uk-UA"/>
              </w:rPr>
            </w:pPr>
            <w:r w:rsidRPr="00BC4AA8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BC4AA8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1 </w:t>
            </w:r>
            <w:proofErr w:type="spellStart"/>
            <w:r w:rsidRPr="00BC4AA8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BC4AA8">
              <w:rPr>
                <w:b/>
                <w:szCs w:val="28"/>
                <w:lang w:bidi="en-US"/>
              </w:rPr>
              <w:t>смт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Білогір’я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4 взводу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               </w:t>
            </w:r>
            <w:proofErr w:type="gramStart"/>
            <w:r w:rsidRPr="00BC4AA8">
              <w:rPr>
                <w:b/>
                <w:szCs w:val="28"/>
                <w:lang w:bidi="en-US"/>
              </w:rPr>
              <w:t xml:space="preserve">   (</w:t>
            </w:r>
            <w:proofErr w:type="gramEnd"/>
            <w:r w:rsidRPr="00BC4AA8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Волочиськ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BC4AA8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40E4C77" w14:textId="77777777" w:rsidTr="00F34FD6">
        <w:tc>
          <w:tcPr>
            <w:tcW w:w="566" w:type="dxa"/>
          </w:tcPr>
          <w:p w14:paraId="24C7E4E9" w14:textId="135F0C22" w:rsidR="00074001" w:rsidRDefault="001566FA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="00074001"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5165" w:type="dxa"/>
          </w:tcPr>
          <w:p w14:paraId="23A58AA0" w14:textId="37361A0F" w:rsidR="00074001" w:rsidRDefault="00FA19E5" w:rsidP="00074001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Божук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Андрій</w:t>
            </w:r>
            <w:proofErr w:type="spellEnd"/>
            <w:r>
              <w:rPr>
                <w:color w:val="000000" w:themeColor="text1"/>
                <w:szCs w:val="28"/>
              </w:rPr>
              <w:t xml:space="preserve"> Олегович</w:t>
            </w:r>
          </w:p>
        </w:tc>
        <w:tc>
          <w:tcPr>
            <w:tcW w:w="3908" w:type="dxa"/>
          </w:tcPr>
          <w:p w14:paraId="20C3D6A5" w14:textId="467D5181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A20751" w:rsidRPr="00A5235F" w14:paraId="545B725D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3CDF0F51" w14:textId="58E8738D" w:rsidR="00A20751" w:rsidRPr="00F02A53" w:rsidRDefault="00FA19E5" w:rsidP="00A20751">
            <w:pPr>
              <w:jc w:val="center"/>
              <w:rPr>
                <w:szCs w:val="28"/>
                <w:lang w:val="uk-UA" w:eastAsia="uk-UA"/>
              </w:rPr>
            </w:pPr>
            <w:r w:rsidRPr="00BC4AA8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BC4AA8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2 </w:t>
            </w:r>
            <w:proofErr w:type="spellStart"/>
            <w:r w:rsidRPr="00BC4AA8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Волочиськ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4 взводу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               </w:t>
            </w:r>
            <w:proofErr w:type="gramStart"/>
            <w:r w:rsidRPr="00BC4AA8">
              <w:rPr>
                <w:b/>
                <w:szCs w:val="28"/>
                <w:lang w:bidi="en-US"/>
              </w:rPr>
              <w:t xml:space="preserve">   (</w:t>
            </w:r>
            <w:proofErr w:type="gramEnd"/>
            <w:r w:rsidRPr="00BC4AA8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Волочиськ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BC4AA8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A20751" w:rsidRPr="00A5235F" w14:paraId="73F76C96" w14:textId="77777777" w:rsidTr="00F34FD6">
        <w:tc>
          <w:tcPr>
            <w:tcW w:w="566" w:type="dxa"/>
          </w:tcPr>
          <w:p w14:paraId="11673276" w14:textId="03AA2B2C" w:rsidR="00A20751" w:rsidRDefault="00A20751" w:rsidP="00A20751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3.</w:t>
            </w:r>
          </w:p>
        </w:tc>
        <w:tc>
          <w:tcPr>
            <w:tcW w:w="5165" w:type="dxa"/>
          </w:tcPr>
          <w:p w14:paraId="3F07A1D9" w14:textId="6A3DEC48" w:rsidR="00A20751" w:rsidRDefault="00FA19E5" w:rsidP="00A2075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Замогильна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Наталія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Анатоліївна</w:t>
            </w:r>
            <w:proofErr w:type="spellEnd"/>
          </w:p>
        </w:tc>
        <w:tc>
          <w:tcPr>
            <w:tcW w:w="3908" w:type="dxa"/>
          </w:tcPr>
          <w:p w14:paraId="22D8D887" w14:textId="70ED0EC1" w:rsidR="00A20751" w:rsidRPr="00F02A53" w:rsidRDefault="00A20751" w:rsidP="00A2075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A20751" w:rsidRPr="00A5235F" w14:paraId="18E308FC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5BC039B" w14:textId="48F30646" w:rsidR="00A20751" w:rsidRPr="00F02A53" w:rsidRDefault="00FA19E5" w:rsidP="00A20751">
            <w:pPr>
              <w:jc w:val="center"/>
              <w:rPr>
                <w:szCs w:val="28"/>
                <w:lang w:val="uk-UA" w:eastAsia="uk-UA"/>
              </w:rPr>
            </w:pPr>
            <w:r w:rsidRPr="00BC4AA8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BC4AA8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4 </w:t>
            </w:r>
            <w:proofErr w:type="spellStart"/>
            <w:r w:rsidRPr="00BC4AA8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BC4AA8">
              <w:rPr>
                <w:b/>
                <w:szCs w:val="28"/>
                <w:lang w:bidi="en-US"/>
              </w:rPr>
              <w:t>смт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Теофіполь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4 взводу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               </w:t>
            </w:r>
            <w:proofErr w:type="gramStart"/>
            <w:r w:rsidRPr="00BC4AA8">
              <w:rPr>
                <w:b/>
                <w:szCs w:val="28"/>
                <w:lang w:bidi="en-US"/>
              </w:rPr>
              <w:t xml:space="preserve">   (</w:t>
            </w:r>
            <w:proofErr w:type="gramEnd"/>
            <w:r w:rsidRPr="00BC4AA8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Волочиськ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BC4AA8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A20751" w:rsidRPr="00A5235F" w14:paraId="2A3B7657" w14:textId="77777777" w:rsidTr="00F34FD6">
        <w:tc>
          <w:tcPr>
            <w:tcW w:w="566" w:type="dxa"/>
          </w:tcPr>
          <w:p w14:paraId="32C41028" w14:textId="4CE446F2" w:rsidR="00A20751" w:rsidRDefault="00A20751" w:rsidP="00A20751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4.</w:t>
            </w:r>
          </w:p>
        </w:tc>
        <w:tc>
          <w:tcPr>
            <w:tcW w:w="5165" w:type="dxa"/>
          </w:tcPr>
          <w:p w14:paraId="26AC8BAD" w14:textId="369ADFDE" w:rsidR="00A20751" w:rsidRDefault="00FA19E5" w:rsidP="00A2075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Пожалюк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Олександрович</w:t>
            </w:r>
            <w:proofErr w:type="spellEnd"/>
          </w:p>
        </w:tc>
        <w:tc>
          <w:tcPr>
            <w:tcW w:w="3908" w:type="dxa"/>
          </w:tcPr>
          <w:p w14:paraId="447727B7" w14:textId="515C00E4" w:rsidR="00A20751" w:rsidRPr="00F02A53" w:rsidRDefault="00A20751" w:rsidP="00A2075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1F2AF6CE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FA19E5">
        <w:rPr>
          <w:bCs/>
          <w:color w:val="000000" w:themeColor="text1"/>
          <w:sz w:val="28"/>
          <w:szCs w:val="27"/>
        </w:rPr>
        <w:t>4</w:t>
      </w:r>
      <w:r w:rsidR="00074001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E24FD2" w:rsidRPr="00880983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FA19E5">
        <w:rPr>
          <w:color w:val="000000" w:themeColor="text1"/>
          <w:sz w:val="28"/>
          <w:szCs w:val="28"/>
        </w:rPr>
        <w:t>Юфімця</w:t>
      </w:r>
      <w:proofErr w:type="spellEnd"/>
      <w:r w:rsidR="00FA19E5">
        <w:rPr>
          <w:color w:val="000000" w:themeColor="text1"/>
          <w:sz w:val="28"/>
          <w:szCs w:val="28"/>
        </w:rPr>
        <w:t xml:space="preserve"> Андрія Петровича, </w:t>
      </w:r>
      <w:proofErr w:type="spellStart"/>
      <w:r w:rsidR="00FA19E5">
        <w:rPr>
          <w:color w:val="000000" w:themeColor="text1"/>
          <w:sz w:val="28"/>
          <w:szCs w:val="28"/>
        </w:rPr>
        <w:t>Божука</w:t>
      </w:r>
      <w:proofErr w:type="spellEnd"/>
      <w:r w:rsidR="00FA19E5">
        <w:rPr>
          <w:color w:val="000000" w:themeColor="text1"/>
          <w:sz w:val="28"/>
          <w:szCs w:val="28"/>
        </w:rPr>
        <w:t xml:space="preserve"> Андрія Олеговича, Замогильну Наталію Анатоліївну та </w:t>
      </w:r>
      <w:proofErr w:type="spellStart"/>
      <w:r w:rsidR="00FA19E5">
        <w:rPr>
          <w:color w:val="000000" w:themeColor="text1"/>
          <w:sz w:val="28"/>
          <w:szCs w:val="28"/>
        </w:rPr>
        <w:t>Пожалюка</w:t>
      </w:r>
      <w:proofErr w:type="spellEnd"/>
      <w:r w:rsidR="00FA19E5">
        <w:rPr>
          <w:color w:val="000000" w:themeColor="text1"/>
          <w:sz w:val="28"/>
          <w:szCs w:val="28"/>
        </w:rPr>
        <w:t xml:space="preserve"> Володимира Олександровича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31054448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FA19E5">
        <w:rPr>
          <w:bCs/>
          <w:szCs w:val="27"/>
          <w:lang w:val="uk-UA"/>
        </w:rPr>
        <w:t>4</w:t>
      </w:r>
      <w:r w:rsidR="00074001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кандидат</w:t>
      </w:r>
      <w:r w:rsidR="00BF3FD9" w:rsidRPr="00ED6AA9">
        <w:rPr>
          <w:bCs/>
          <w:szCs w:val="27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13C1A610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A20751">
        <w:rPr>
          <w:szCs w:val="27"/>
          <w:lang w:val="uk-UA"/>
        </w:rPr>
        <w:t>Осадець</w:t>
      </w:r>
      <w:proofErr w:type="spellEnd"/>
      <w:r w:rsidR="00A20751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A20751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782682" w:rsidRPr="00ED6AA9">
        <w:rPr>
          <w:szCs w:val="27"/>
        </w:rPr>
        <w:t xml:space="preserve">по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кандидатів</w:t>
      </w:r>
      <w:proofErr w:type="spellEnd"/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A20751">
        <w:rPr>
          <w:szCs w:val="27"/>
          <w:lang w:val="uk-UA"/>
        </w:rPr>
        <w:t>19.06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FA19E5">
        <w:rPr>
          <w:szCs w:val="27"/>
          <w:lang w:val="uk-UA"/>
        </w:rPr>
        <w:t>206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3715D1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4E945694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DE74FC">
        <w:rPr>
          <w:bCs/>
          <w:szCs w:val="27"/>
          <w:lang w:val="uk-UA"/>
        </w:rPr>
        <w:t>Яресько</w:t>
      </w:r>
      <w:proofErr w:type="spellEnd"/>
      <w:r w:rsidR="00DE74FC"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62538E">
        <w:rPr>
          <w:bCs/>
          <w:szCs w:val="27"/>
          <w:lang w:val="uk-UA"/>
        </w:rPr>
        <w:t xml:space="preserve"> та </w:t>
      </w:r>
      <w:proofErr w:type="spellStart"/>
      <w:r w:rsidRPr="00ED6AA9">
        <w:rPr>
          <w:bCs/>
          <w:szCs w:val="27"/>
          <w:lang w:val="uk-UA"/>
        </w:rPr>
        <w:t>Швень</w:t>
      </w:r>
      <w:proofErr w:type="spellEnd"/>
      <w:r w:rsidRPr="00ED6AA9">
        <w:rPr>
          <w:bCs/>
          <w:szCs w:val="27"/>
          <w:lang w:val="uk-UA"/>
        </w:rPr>
        <w:t xml:space="preserve"> О.А. ставили запитання кандидатам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 xml:space="preserve">Визначення результатів оцінювання співбесіди здійснювалося кожним членом конкурсної комісії </w:t>
      </w:r>
      <w:r w:rsidRPr="00ED6AA9">
        <w:rPr>
          <w:szCs w:val="27"/>
          <w:lang w:val="uk-UA"/>
        </w:rPr>
        <w:lastRenderedPageBreak/>
        <w:t>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3602E03B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>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63828F7A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DE74FC">
        <w:rPr>
          <w:szCs w:val="27"/>
          <w:lang w:val="uk-UA"/>
        </w:rPr>
        <w:t>Яресько</w:t>
      </w:r>
      <w:proofErr w:type="spellEnd"/>
      <w:r w:rsidR="00DE74FC"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апропонував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810D20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7777777" w:rsidR="00A20751" w:rsidRDefault="00A2075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7EACB6D1" w14:textId="191B9A69" w:rsidR="007627B5" w:rsidRPr="007A46B4" w:rsidRDefault="00FA19E5" w:rsidP="00074001">
            <w:pPr>
              <w:jc w:val="center"/>
              <w:rPr>
                <w:b/>
                <w:szCs w:val="24"/>
                <w:lang w:val="uk-UA"/>
              </w:rPr>
            </w:pPr>
            <w:r w:rsidRPr="00BC4AA8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BC4AA8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2 </w:t>
            </w:r>
            <w:proofErr w:type="spellStart"/>
            <w:r w:rsidRPr="00BC4AA8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 xml:space="preserve">      </w:t>
            </w:r>
            <w:proofErr w:type="gramStart"/>
            <w:r>
              <w:rPr>
                <w:b/>
                <w:szCs w:val="28"/>
                <w:lang w:bidi="en-US"/>
              </w:rPr>
              <w:t xml:space="preserve">   </w:t>
            </w:r>
            <w:r w:rsidRPr="00BC4AA8">
              <w:rPr>
                <w:b/>
                <w:szCs w:val="28"/>
                <w:lang w:bidi="en-US"/>
              </w:rPr>
              <w:t>(</w:t>
            </w:r>
            <w:proofErr w:type="gramEnd"/>
            <w:r w:rsidRPr="00BC4AA8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BC4AA8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>) – 3 посади</w:t>
            </w:r>
          </w:p>
        </w:tc>
      </w:tr>
      <w:tr w:rsidR="00DF3109" w:rsidRPr="000C408B" w14:paraId="53F3B593" w14:textId="77777777" w:rsidTr="0093583A">
        <w:tc>
          <w:tcPr>
            <w:tcW w:w="568" w:type="dxa"/>
          </w:tcPr>
          <w:p w14:paraId="56E2DAD8" w14:textId="298F7A5C" w:rsidR="00DF3109" w:rsidRPr="0094271F" w:rsidRDefault="00DF3109" w:rsidP="00DF31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131C80B2" w:rsidR="00DF3109" w:rsidRPr="0094271F" w:rsidRDefault="00FA19E5" w:rsidP="00DF3109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Юфімець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Андрій</w:t>
            </w:r>
            <w:proofErr w:type="spellEnd"/>
            <w:r>
              <w:rPr>
                <w:color w:val="000000" w:themeColor="text1"/>
                <w:szCs w:val="28"/>
              </w:rPr>
              <w:t xml:space="preserve"> Петрович</w:t>
            </w:r>
          </w:p>
        </w:tc>
        <w:tc>
          <w:tcPr>
            <w:tcW w:w="2693" w:type="dxa"/>
          </w:tcPr>
          <w:p w14:paraId="060A4B34" w14:textId="2607EF22" w:rsidR="004D13F9" w:rsidRPr="001566FA" w:rsidRDefault="00FA19E5" w:rsidP="001566F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8,0</w:t>
            </w:r>
          </w:p>
        </w:tc>
      </w:tr>
      <w:tr w:rsidR="00856E18" w:rsidRPr="000C408B" w14:paraId="52C843CD" w14:textId="77777777" w:rsidTr="00677936">
        <w:tc>
          <w:tcPr>
            <w:tcW w:w="9639" w:type="dxa"/>
            <w:gridSpan w:val="3"/>
            <w:shd w:val="clear" w:color="auto" w:fill="BFBFBF" w:themeFill="background1" w:themeFillShade="BF"/>
          </w:tcPr>
          <w:p w14:paraId="59775A19" w14:textId="612F06F2" w:rsidR="00856E18" w:rsidRPr="00DE0F4D" w:rsidRDefault="00FA19E5" w:rsidP="00856E18">
            <w:pPr>
              <w:jc w:val="center"/>
              <w:rPr>
                <w:szCs w:val="24"/>
                <w:lang w:val="uk-UA"/>
              </w:rPr>
            </w:pPr>
            <w:r w:rsidRPr="00BC4AA8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BC4AA8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1 </w:t>
            </w:r>
            <w:proofErr w:type="spellStart"/>
            <w:r w:rsidRPr="00BC4AA8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BC4AA8">
              <w:rPr>
                <w:b/>
                <w:szCs w:val="28"/>
                <w:lang w:bidi="en-US"/>
              </w:rPr>
              <w:t>смт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Білогір’я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4 взводу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               </w:t>
            </w:r>
            <w:proofErr w:type="gramStart"/>
            <w:r w:rsidRPr="00BC4AA8">
              <w:rPr>
                <w:b/>
                <w:szCs w:val="28"/>
                <w:lang w:bidi="en-US"/>
              </w:rPr>
              <w:t xml:space="preserve">   (</w:t>
            </w:r>
            <w:proofErr w:type="gramEnd"/>
            <w:r w:rsidRPr="00BC4AA8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Волочиськ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BC4AA8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856E18" w:rsidRPr="000C408B" w14:paraId="5CC39D58" w14:textId="77777777" w:rsidTr="00B101AF">
        <w:tc>
          <w:tcPr>
            <w:tcW w:w="568" w:type="dxa"/>
          </w:tcPr>
          <w:p w14:paraId="0C310664" w14:textId="0C537A38" w:rsidR="00856E18" w:rsidRPr="00804A99" w:rsidRDefault="00856E18" w:rsidP="00FA19E5">
            <w:pPr>
              <w:tabs>
                <w:tab w:val="center" w:pos="176"/>
              </w:tabs>
              <w:jc w:val="center"/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6378" w:type="dxa"/>
          </w:tcPr>
          <w:p w14:paraId="4FCEEE70" w14:textId="09E3685E" w:rsidR="00856E18" w:rsidRDefault="00FA19E5" w:rsidP="00856E18">
            <w:pPr>
              <w:rPr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Божук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Андрій</w:t>
            </w:r>
            <w:proofErr w:type="spellEnd"/>
            <w:r>
              <w:rPr>
                <w:color w:val="000000" w:themeColor="text1"/>
                <w:szCs w:val="28"/>
              </w:rPr>
              <w:t xml:space="preserve"> Олегович</w:t>
            </w:r>
          </w:p>
        </w:tc>
        <w:tc>
          <w:tcPr>
            <w:tcW w:w="2693" w:type="dxa"/>
            <w:vAlign w:val="center"/>
          </w:tcPr>
          <w:p w14:paraId="509E1CCC" w14:textId="245BC452" w:rsidR="00856E18" w:rsidRPr="004B7DC8" w:rsidRDefault="00AF094B" w:rsidP="00856E18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9,3</w:t>
            </w:r>
          </w:p>
        </w:tc>
      </w:tr>
      <w:tr w:rsidR="00A20751" w:rsidRPr="000C408B" w14:paraId="13DFCA7A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2935E6B1" w14:textId="44783A39" w:rsidR="00A20751" w:rsidRDefault="00FA19E5" w:rsidP="00856E18">
            <w:pPr>
              <w:jc w:val="center"/>
              <w:rPr>
                <w:szCs w:val="24"/>
                <w:lang w:val="uk-UA"/>
              </w:rPr>
            </w:pPr>
            <w:r w:rsidRPr="00BC4AA8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BC4AA8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2 </w:t>
            </w:r>
            <w:proofErr w:type="spellStart"/>
            <w:r w:rsidRPr="00BC4AA8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Волочиськ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4 взводу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               </w:t>
            </w:r>
            <w:proofErr w:type="gramStart"/>
            <w:r w:rsidRPr="00BC4AA8">
              <w:rPr>
                <w:b/>
                <w:szCs w:val="28"/>
                <w:lang w:bidi="en-US"/>
              </w:rPr>
              <w:t xml:space="preserve">   (</w:t>
            </w:r>
            <w:proofErr w:type="gramEnd"/>
            <w:r w:rsidRPr="00BC4AA8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Волочиськ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BC4AA8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A20751" w:rsidRPr="000C408B" w14:paraId="6739F6EB" w14:textId="77777777" w:rsidTr="00B101AF">
        <w:tc>
          <w:tcPr>
            <w:tcW w:w="568" w:type="dxa"/>
          </w:tcPr>
          <w:p w14:paraId="03201451" w14:textId="7C9505FC" w:rsidR="00A20751" w:rsidRDefault="00A20751" w:rsidP="00FA19E5">
            <w:pPr>
              <w:tabs>
                <w:tab w:val="center" w:pos="176"/>
              </w:tabs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3.</w:t>
            </w:r>
          </w:p>
        </w:tc>
        <w:tc>
          <w:tcPr>
            <w:tcW w:w="6378" w:type="dxa"/>
          </w:tcPr>
          <w:p w14:paraId="00B82984" w14:textId="21AFD8C6" w:rsidR="00A20751" w:rsidRPr="00222997" w:rsidRDefault="00FA19E5" w:rsidP="00A2075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Замогильна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Наталія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Анатоліївна</w:t>
            </w:r>
            <w:proofErr w:type="spellEnd"/>
          </w:p>
        </w:tc>
        <w:tc>
          <w:tcPr>
            <w:tcW w:w="2693" w:type="dxa"/>
            <w:vAlign w:val="center"/>
          </w:tcPr>
          <w:p w14:paraId="341D6860" w14:textId="656A95B4" w:rsidR="00A20751" w:rsidRDefault="00AF094B" w:rsidP="00A2075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9,0</w:t>
            </w:r>
          </w:p>
        </w:tc>
      </w:tr>
      <w:tr w:rsidR="00A20751" w:rsidRPr="000C408B" w14:paraId="5F1EF64F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82DC659" w14:textId="31BBFC92" w:rsidR="00A20751" w:rsidRDefault="00FA19E5" w:rsidP="00A20751">
            <w:pPr>
              <w:jc w:val="center"/>
              <w:rPr>
                <w:szCs w:val="24"/>
                <w:lang w:val="uk-UA"/>
              </w:rPr>
            </w:pPr>
            <w:r w:rsidRPr="00BC4AA8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BC4AA8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4 </w:t>
            </w:r>
            <w:proofErr w:type="spellStart"/>
            <w:r w:rsidRPr="00BC4AA8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BC4AA8">
              <w:rPr>
                <w:b/>
                <w:szCs w:val="28"/>
                <w:lang w:bidi="en-US"/>
              </w:rPr>
              <w:t>смт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Теофіполь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4 взводу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               </w:t>
            </w:r>
            <w:proofErr w:type="gramStart"/>
            <w:r w:rsidRPr="00BC4AA8">
              <w:rPr>
                <w:b/>
                <w:szCs w:val="28"/>
                <w:lang w:bidi="en-US"/>
              </w:rPr>
              <w:t xml:space="preserve">   (</w:t>
            </w:r>
            <w:proofErr w:type="gramEnd"/>
            <w:r w:rsidRPr="00BC4AA8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Волочиськ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BC4AA8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C4AA8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C4AA8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BC4AA8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BC4AA8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A20751" w:rsidRPr="000C408B" w14:paraId="0602A1F8" w14:textId="77777777" w:rsidTr="00B101AF">
        <w:tc>
          <w:tcPr>
            <w:tcW w:w="568" w:type="dxa"/>
          </w:tcPr>
          <w:p w14:paraId="1D5AD85E" w14:textId="657818D1" w:rsidR="00A20751" w:rsidRDefault="00A20751" w:rsidP="00FA19E5">
            <w:pPr>
              <w:tabs>
                <w:tab w:val="center" w:pos="176"/>
              </w:tabs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4.</w:t>
            </w:r>
          </w:p>
        </w:tc>
        <w:tc>
          <w:tcPr>
            <w:tcW w:w="6378" w:type="dxa"/>
          </w:tcPr>
          <w:p w14:paraId="412B59FA" w14:textId="20CDA584" w:rsidR="00A20751" w:rsidRPr="00222997" w:rsidRDefault="00FA19E5" w:rsidP="00A2075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Пожалюк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Олександрович</w:t>
            </w:r>
            <w:proofErr w:type="spellEnd"/>
          </w:p>
        </w:tc>
        <w:tc>
          <w:tcPr>
            <w:tcW w:w="2693" w:type="dxa"/>
            <w:vAlign w:val="center"/>
          </w:tcPr>
          <w:p w14:paraId="7024A7DC" w14:textId="77777777" w:rsidR="00A20751" w:rsidRDefault="00AF094B" w:rsidP="00A2075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4,6</w:t>
            </w:r>
          </w:p>
          <w:p w14:paraId="37279EC4" w14:textId="5083274D" w:rsidR="00AF094B" w:rsidRDefault="00AF094B" w:rsidP="00A20751">
            <w:pPr>
              <w:jc w:val="center"/>
              <w:rPr>
                <w:szCs w:val="24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</w:t>
            </w:r>
            <w:r w:rsidRPr="004B7DC8">
              <w:rPr>
                <w:sz w:val="24"/>
                <w:szCs w:val="28"/>
                <w:lang w:val="uk-UA"/>
              </w:rPr>
              <w:t xml:space="preserve"> кваліфікаці</w:t>
            </w:r>
            <w:r>
              <w:rPr>
                <w:sz w:val="24"/>
                <w:szCs w:val="28"/>
                <w:lang w:val="uk-UA"/>
              </w:rPr>
              <w:t>ї</w:t>
            </w:r>
            <w:r w:rsidRPr="004B7DC8">
              <w:rPr>
                <w:sz w:val="24"/>
                <w:szCs w:val="28"/>
                <w:lang w:val="uk-UA"/>
              </w:rPr>
              <w:t xml:space="preserve"> - «0,</w:t>
            </w:r>
            <w:r>
              <w:rPr>
                <w:sz w:val="24"/>
                <w:szCs w:val="28"/>
                <w:lang w:val="uk-UA"/>
              </w:rPr>
              <w:t>3</w:t>
            </w:r>
            <w:r w:rsidRPr="004B7DC8">
              <w:rPr>
                <w:sz w:val="24"/>
                <w:szCs w:val="28"/>
                <w:lang w:val="uk-UA"/>
              </w:rPr>
              <w:t>»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5ED9A4C5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атвердити результат оцінювання проходження співбесіди та вважати такими, що пройшли співбесіду </w:t>
      </w:r>
      <w:r w:rsidR="00AF094B">
        <w:rPr>
          <w:szCs w:val="27"/>
          <w:lang w:val="uk-UA"/>
        </w:rPr>
        <w:t>три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</w:t>
      </w:r>
      <w:r w:rsidR="00AF094B">
        <w:rPr>
          <w:szCs w:val="27"/>
          <w:lang w:val="uk-UA"/>
        </w:rPr>
        <w:t>а</w:t>
      </w:r>
      <w:r w:rsidR="00BA215E" w:rsidRPr="00ED6AA9">
        <w:rPr>
          <w:szCs w:val="27"/>
          <w:lang w:val="uk-UA"/>
        </w:rPr>
        <w:t xml:space="preserve"> на зайняття вакантних посад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proofErr w:type="spellStart"/>
      <w:r w:rsidR="00AF094B">
        <w:rPr>
          <w:color w:val="000000" w:themeColor="text1"/>
          <w:szCs w:val="28"/>
        </w:rPr>
        <w:t>Юфімець</w:t>
      </w:r>
      <w:proofErr w:type="spellEnd"/>
      <w:r w:rsidR="00AF094B">
        <w:rPr>
          <w:color w:val="000000" w:themeColor="text1"/>
          <w:szCs w:val="28"/>
        </w:rPr>
        <w:t xml:space="preserve"> </w:t>
      </w:r>
      <w:proofErr w:type="spellStart"/>
      <w:r w:rsidR="00AF094B">
        <w:rPr>
          <w:color w:val="000000" w:themeColor="text1"/>
          <w:szCs w:val="28"/>
        </w:rPr>
        <w:t>Андрій</w:t>
      </w:r>
      <w:proofErr w:type="spellEnd"/>
      <w:r w:rsidR="00AF094B">
        <w:rPr>
          <w:color w:val="000000" w:themeColor="text1"/>
          <w:szCs w:val="28"/>
        </w:rPr>
        <w:t xml:space="preserve"> Петрович</w:t>
      </w:r>
      <w:r w:rsidR="00AF094B">
        <w:rPr>
          <w:color w:val="000000" w:themeColor="text1"/>
          <w:szCs w:val="28"/>
          <w:lang w:val="uk-UA"/>
        </w:rPr>
        <w:t xml:space="preserve">, </w:t>
      </w:r>
      <w:proofErr w:type="spellStart"/>
      <w:r w:rsidR="00AF094B">
        <w:rPr>
          <w:color w:val="000000" w:themeColor="text1"/>
          <w:szCs w:val="28"/>
        </w:rPr>
        <w:t>Божук</w:t>
      </w:r>
      <w:proofErr w:type="spellEnd"/>
      <w:r w:rsidR="00AF094B">
        <w:rPr>
          <w:color w:val="000000" w:themeColor="text1"/>
          <w:szCs w:val="28"/>
        </w:rPr>
        <w:t xml:space="preserve"> </w:t>
      </w:r>
      <w:proofErr w:type="spellStart"/>
      <w:r w:rsidR="00AF094B">
        <w:rPr>
          <w:color w:val="000000" w:themeColor="text1"/>
          <w:szCs w:val="28"/>
        </w:rPr>
        <w:t>Андрій</w:t>
      </w:r>
      <w:proofErr w:type="spellEnd"/>
      <w:r w:rsidR="00AF094B">
        <w:rPr>
          <w:color w:val="000000" w:themeColor="text1"/>
          <w:szCs w:val="28"/>
        </w:rPr>
        <w:t xml:space="preserve"> Олегович</w:t>
      </w:r>
      <w:r w:rsidR="00AF094B">
        <w:rPr>
          <w:color w:val="000000" w:themeColor="text1"/>
          <w:szCs w:val="28"/>
          <w:lang w:val="uk-UA"/>
        </w:rPr>
        <w:t xml:space="preserve"> та </w:t>
      </w:r>
      <w:proofErr w:type="spellStart"/>
      <w:r w:rsidR="00AF094B">
        <w:rPr>
          <w:color w:val="000000" w:themeColor="text1"/>
          <w:szCs w:val="28"/>
        </w:rPr>
        <w:t>Замогильна</w:t>
      </w:r>
      <w:proofErr w:type="spellEnd"/>
      <w:r w:rsidR="00AF094B">
        <w:rPr>
          <w:color w:val="000000" w:themeColor="text1"/>
          <w:szCs w:val="28"/>
        </w:rPr>
        <w:t xml:space="preserve"> </w:t>
      </w:r>
      <w:proofErr w:type="spellStart"/>
      <w:r w:rsidR="00AF094B">
        <w:rPr>
          <w:color w:val="000000" w:themeColor="text1"/>
          <w:szCs w:val="28"/>
        </w:rPr>
        <w:t>Наталія</w:t>
      </w:r>
      <w:proofErr w:type="spellEnd"/>
      <w:r w:rsidR="00AF094B">
        <w:rPr>
          <w:color w:val="000000" w:themeColor="text1"/>
          <w:szCs w:val="28"/>
        </w:rPr>
        <w:t xml:space="preserve"> </w:t>
      </w:r>
      <w:proofErr w:type="spellStart"/>
      <w:r w:rsidR="00AF094B">
        <w:rPr>
          <w:color w:val="000000" w:themeColor="text1"/>
          <w:szCs w:val="28"/>
        </w:rPr>
        <w:t>Анатоліївна</w:t>
      </w:r>
      <w:proofErr w:type="spellEnd"/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7E3C8866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856E18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кандидатів.</w:t>
      </w:r>
    </w:p>
    <w:p w14:paraId="1B5E4AA0" w14:textId="49902BEC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lastRenderedPageBreak/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 w:rsidR="001C39B8">
        <w:rPr>
          <w:bCs/>
          <w:szCs w:val="27"/>
          <w:lang w:val="uk-UA" w:eastAsia="uk-UA"/>
        </w:rPr>
        <w:t>Яреськ</w:t>
      </w:r>
      <w:r w:rsidR="007966C9">
        <w:rPr>
          <w:bCs/>
          <w:szCs w:val="27"/>
          <w:lang w:val="uk-UA" w:eastAsia="uk-UA"/>
        </w:rPr>
        <w:t>а</w:t>
      </w:r>
      <w:proofErr w:type="spellEnd"/>
      <w:r w:rsidR="001C39B8"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переможцями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A11F4A" w:rsidRPr="00ED6AA9"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AF094B">
        <w:rPr>
          <w:szCs w:val="27"/>
          <w:lang w:val="uk-UA" w:eastAsia="uk-UA"/>
        </w:rPr>
        <w:t>3</w:t>
      </w:r>
      <w:r w:rsidR="00A706D6">
        <w:rPr>
          <w:szCs w:val="27"/>
          <w:lang w:val="uk-UA" w:eastAsia="uk-UA"/>
        </w:rPr>
        <w:t>-х</w:t>
      </w:r>
      <w:r w:rsidRPr="00ED6AA9">
        <w:rPr>
          <w:szCs w:val="27"/>
          <w:lang w:val="uk-UA" w:eastAsia="uk-UA"/>
        </w:rPr>
        <w:t xml:space="preserve"> кандидат</w:t>
      </w:r>
      <w:r w:rsidR="00A11F4A" w:rsidRPr="00ED6AA9">
        <w:rPr>
          <w:szCs w:val="27"/>
          <w:lang w:val="uk-UA" w:eastAsia="uk-UA"/>
        </w:rPr>
        <w:t>і</w:t>
      </w:r>
      <w:r w:rsidR="00F301B6" w:rsidRPr="00ED6AA9"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0E8FC758" w14:textId="77777777" w:rsidR="00AF094B" w:rsidRDefault="00AF094B" w:rsidP="003F3BC9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AF094B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2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) 1 взводу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        </w:t>
            </w:r>
          </w:p>
          <w:p w14:paraId="7453E36B" w14:textId="266F1545" w:rsidR="003F3BC9" w:rsidRPr="00FE0527" w:rsidRDefault="00AF094B" w:rsidP="003F3BC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F094B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>) – 3 посади</w:t>
            </w:r>
          </w:p>
        </w:tc>
      </w:tr>
      <w:tr w:rsidR="00312A28" w:rsidRPr="005202C0" w14:paraId="6D1C917F" w14:textId="77777777" w:rsidTr="007627B5">
        <w:tc>
          <w:tcPr>
            <w:tcW w:w="567" w:type="dxa"/>
          </w:tcPr>
          <w:p w14:paraId="642718ED" w14:textId="57EDAB15" w:rsidR="00312A28" w:rsidRPr="005202C0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18522545" w:rsidR="00312A28" w:rsidRPr="00312A28" w:rsidRDefault="00AF094B" w:rsidP="00312A28">
            <w:pPr>
              <w:jc w:val="left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AF094B">
              <w:rPr>
                <w:color w:val="000000" w:themeColor="text1"/>
                <w:sz w:val="24"/>
                <w:szCs w:val="28"/>
              </w:rPr>
              <w:t>Юфімець</w:t>
            </w:r>
            <w:proofErr w:type="spellEnd"/>
            <w:r w:rsidRPr="00AF094B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AF094B">
              <w:rPr>
                <w:color w:val="000000" w:themeColor="text1"/>
                <w:sz w:val="24"/>
                <w:szCs w:val="28"/>
              </w:rPr>
              <w:t>Андрій</w:t>
            </w:r>
            <w:proofErr w:type="spellEnd"/>
            <w:r w:rsidRPr="00AF094B">
              <w:rPr>
                <w:color w:val="000000" w:themeColor="text1"/>
                <w:sz w:val="24"/>
                <w:szCs w:val="28"/>
              </w:rPr>
              <w:t xml:space="preserve"> Петрович</w:t>
            </w:r>
          </w:p>
        </w:tc>
        <w:tc>
          <w:tcPr>
            <w:tcW w:w="1555" w:type="dxa"/>
            <w:vAlign w:val="center"/>
          </w:tcPr>
          <w:p w14:paraId="1638CD78" w14:textId="7DD0BC26" w:rsidR="00312A28" w:rsidRPr="00312A28" w:rsidRDefault="00AF094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31E0BF48" w:rsidR="00312A28" w:rsidRPr="00312A28" w:rsidRDefault="00AF094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8,0</w:t>
            </w:r>
          </w:p>
        </w:tc>
        <w:tc>
          <w:tcPr>
            <w:tcW w:w="1369" w:type="dxa"/>
            <w:vAlign w:val="center"/>
          </w:tcPr>
          <w:p w14:paraId="571B77FA" w14:textId="3C579521" w:rsidR="00312A28" w:rsidRPr="00312A28" w:rsidRDefault="00AF094B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8,0</w:t>
            </w:r>
          </w:p>
        </w:tc>
        <w:tc>
          <w:tcPr>
            <w:tcW w:w="1478" w:type="dxa"/>
            <w:vAlign w:val="center"/>
          </w:tcPr>
          <w:p w14:paraId="53D6A8F5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E0F4D" w:rsidRPr="005202C0" w14:paraId="12DE48CE" w14:textId="77777777" w:rsidTr="007F2E88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5A085172" w14:textId="77777777" w:rsidR="00AF094B" w:rsidRDefault="00AF094B" w:rsidP="00DE0F4D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AF094B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1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смт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Білогір’я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) 4 взводу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                  </w:t>
            </w:r>
          </w:p>
          <w:p w14:paraId="1E5A8CF5" w14:textId="3CDF3530" w:rsidR="00DE0F4D" w:rsidRPr="007966C9" w:rsidRDefault="00AF094B" w:rsidP="00DE0F4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F094B">
              <w:rPr>
                <w:b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Волочиськ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0551DB1E" w14:textId="77777777" w:rsidTr="007627B5">
        <w:tc>
          <w:tcPr>
            <w:tcW w:w="567" w:type="dxa"/>
          </w:tcPr>
          <w:p w14:paraId="749BCA58" w14:textId="53C91CF8" w:rsidR="00312A28" w:rsidRPr="005202C0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17AE8510" w14:textId="326C84F5" w:rsidR="00312A28" w:rsidRPr="00312A28" w:rsidRDefault="00AF094B" w:rsidP="00312A28">
            <w:pPr>
              <w:jc w:val="left"/>
              <w:rPr>
                <w:bCs/>
                <w:sz w:val="24"/>
                <w:szCs w:val="26"/>
                <w:lang w:val="uk-UA"/>
              </w:rPr>
            </w:pPr>
            <w:proofErr w:type="spellStart"/>
            <w:r w:rsidRPr="00AF094B">
              <w:rPr>
                <w:color w:val="000000" w:themeColor="text1"/>
                <w:sz w:val="24"/>
                <w:szCs w:val="28"/>
              </w:rPr>
              <w:t>Божук</w:t>
            </w:r>
            <w:proofErr w:type="spellEnd"/>
            <w:r w:rsidRPr="00AF094B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AF094B">
              <w:rPr>
                <w:color w:val="000000" w:themeColor="text1"/>
                <w:sz w:val="24"/>
                <w:szCs w:val="28"/>
              </w:rPr>
              <w:t>Андрій</w:t>
            </w:r>
            <w:proofErr w:type="spellEnd"/>
            <w:r w:rsidRPr="00AF094B">
              <w:rPr>
                <w:color w:val="000000" w:themeColor="text1"/>
                <w:sz w:val="24"/>
                <w:szCs w:val="28"/>
              </w:rPr>
              <w:t xml:space="preserve"> Олегович</w:t>
            </w:r>
          </w:p>
        </w:tc>
        <w:tc>
          <w:tcPr>
            <w:tcW w:w="1555" w:type="dxa"/>
            <w:vAlign w:val="center"/>
          </w:tcPr>
          <w:p w14:paraId="1D336A4A" w14:textId="0AF614C8" w:rsidR="00312A28" w:rsidRPr="00312A28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312A2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8816A8E" w14:textId="76A8D980" w:rsidR="00312A28" w:rsidRPr="00312A28" w:rsidRDefault="00AF094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9,3</w:t>
            </w:r>
          </w:p>
        </w:tc>
        <w:tc>
          <w:tcPr>
            <w:tcW w:w="1369" w:type="dxa"/>
            <w:vAlign w:val="center"/>
          </w:tcPr>
          <w:p w14:paraId="77E1A2F9" w14:textId="44FAC318" w:rsidR="00312A28" w:rsidRPr="00DC4A7E" w:rsidRDefault="00AF094B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9,3</w:t>
            </w:r>
          </w:p>
        </w:tc>
        <w:tc>
          <w:tcPr>
            <w:tcW w:w="1478" w:type="dxa"/>
            <w:vAlign w:val="center"/>
          </w:tcPr>
          <w:p w14:paraId="26361F0C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FE0527" w:rsidRPr="005202C0" w14:paraId="38754CB6" w14:textId="77777777" w:rsidTr="00FE0527">
        <w:tc>
          <w:tcPr>
            <w:tcW w:w="9639" w:type="dxa"/>
            <w:gridSpan w:val="6"/>
            <w:shd w:val="clear" w:color="auto" w:fill="BFBFBF" w:themeFill="background1" w:themeFillShade="BF"/>
          </w:tcPr>
          <w:p w14:paraId="2B9C6614" w14:textId="77777777" w:rsidR="00AF094B" w:rsidRDefault="00AF094B" w:rsidP="00312A28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AF094B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2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Волочиськ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) 4 взводу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                  </w:t>
            </w:r>
          </w:p>
          <w:p w14:paraId="0AA00891" w14:textId="0C29688B" w:rsidR="00FE0527" w:rsidRPr="005202C0" w:rsidRDefault="00AF094B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AF094B">
              <w:rPr>
                <w:b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Волочиськ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AF094B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AF094B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FE0527" w:rsidRPr="005202C0" w14:paraId="5338A4EE" w14:textId="77777777" w:rsidTr="007627B5">
        <w:tc>
          <w:tcPr>
            <w:tcW w:w="567" w:type="dxa"/>
          </w:tcPr>
          <w:p w14:paraId="16C3EBA3" w14:textId="5C89F3D8" w:rsidR="00FE0527" w:rsidRPr="00FE0527" w:rsidRDefault="00FE0527" w:rsidP="00FE052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E0527">
              <w:rPr>
                <w:sz w:val="24"/>
                <w:szCs w:val="28"/>
                <w:lang w:bidi="ta-IN"/>
              </w:rPr>
              <w:t>3.</w:t>
            </w:r>
          </w:p>
        </w:tc>
        <w:tc>
          <w:tcPr>
            <w:tcW w:w="3119" w:type="dxa"/>
          </w:tcPr>
          <w:p w14:paraId="75338BFA" w14:textId="32C0B867" w:rsidR="00FE0527" w:rsidRPr="00FE0527" w:rsidRDefault="00AF094B" w:rsidP="00FE0527">
            <w:pPr>
              <w:jc w:val="left"/>
              <w:rPr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AF094B">
              <w:rPr>
                <w:color w:val="000000" w:themeColor="text1"/>
                <w:sz w:val="24"/>
                <w:szCs w:val="28"/>
              </w:rPr>
              <w:t>Замогильна</w:t>
            </w:r>
            <w:proofErr w:type="spellEnd"/>
            <w:r w:rsidRPr="00AF094B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AF094B">
              <w:rPr>
                <w:color w:val="000000" w:themeColor="text1"/>
                <w:sz w:val="24"/>
                <w:szCs w:val="28"/>
              </w:rPr>
              <w:t>Наталія</w:t>
            </w:r>
            <w:proofErr w:type="spellEnd"/>
            <w:r w:rsidRPr="00AF094B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AF094B">
              <w:rPr>
                <w:color w:val="000000" w:themeColor="text1"/>
                <w:sz w:val="24"/>
                <w:szCs w:val="28"/>
              </w:rPr>
              <w:t>Анатоліївна</w:t>
            </w:r>
            <w:proofErr w:type="spellEnd"/>
          </w:p>
        </w:tc>
        <w:tc>
          <w:tcPr>
            <w:tcW w:w="1555" w:type="dxa"/>
            <w:vAlign w:val="center"/>
          </w:tcPr>
          <w:p w14:paraId="558DE5C3" w14:textId="4BCEF444" w:rsidR="00FE0527" w:rsidRPr="00312A28" w:rsidRDefault="00AF094B" w:rsidP="00FE0527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3FB45211" w14:textId="378BA955" w:rsidR="00FE0527" w:rsidRDefault="00AF094B" w:rsidP="00FE052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9,0</w:t>
            </w:r>
          </w:p>
        </w:tc>
        <w:tc>
          <w:tcPr>
            <w:tcW w:w="1369" w:type="dxa"/>
            <w:vAlign w:val="center"/>
          </w:tcPr>
          <w:p w14:paraId="03BD230E" w14:textId="1AB7643E" w:rsidR="00FE0527" w:rsidRDefault="00AF094B" w:rsidP="00FE052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9,0</w:t>
            </w:r>
          </w:p>
        </w:tc>
        <w:tc>
          <w:tcPr>
            <w:tcW w:w="1478" w:type="dxa"/>
            <w:vAlign w:val="center"/>
          </w:tcPr>
          <w:p w14:paraId="09F69181" w14:textId="357702AF" w:rsidR="00FE0527" w:rsidRPr="005202C0" w:rsidRDefault="00FE0527" w:rsidP="00FE052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25DFBE95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A11F4A" w:rsidRPr="00ED6AA9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AF094B">
        <w:rPr>
          <w:bCs/>
          <w:szCs w:val="27"/>
          <w:lang w:val="uk-UA" w:eastAsia="uk-UA"/>
        </w:rPr>
        <w:t>10</w:t>
      </w:r>
      <w:r w:rsidR="00856E18">
        <w:rPr>
          <w:bCs/>
          <w:szCs w:val="27"/>
          <w:lang w:val="uk-UA" w:eastAsia="uk-UA"/>
        </w:rPr>
        <w:t>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AF094B">
        <w:rPr>
          <w:bCs/>
          <w:szCs w:val="27"/>
          <w:lang w:val="uk-UA" w:eastAsia="uk-UA"/>
        </w:rPr>
        <w:t>3</w:t>
      </w:r>
      <w:r w:rsidR="001423F8">
        <w:rPr>
          <w:bCs/>
          <w:szCs w:val="27"/>
          <w:lang w:val="uk-UA" w:eastAsia="uk-UA"/>
        </w:rPr>
        <w:t>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A11F4A" w:rsidRPr="00ED6AA9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A11F4A" w:rsidRPr="00ED6AA9"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E935712" w14:textId="77777777" w:rsidR="00B37B3C" w:rsidRP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bookmarkEnd w:id="0"/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77777777" w:rsidR="0047044B" w:rsidRPr="00C241BB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2C730DA9" w14:textId="77777777" w:rsidR="0047044B" w:rsidRPr="00C241BB" w:rsidRDefault="0047044B" w:rsidP="0047044B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54DFDCDE" w14:textId="77777777" w:rsidR="0047044B" w:rsidRPr="00C241B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>
        <w:rPr>
          <w:b/>
          <w:color w:val="000000"/>
          <w:szCs w:val="28"/>
        </w:rPr>
        <w:t>Олександра</w:t>
      </w:r>
      <w:proofErr w:type="spellEnd"/>
      <w:r>
        <w:rPr>
          <w:b/>
          <w:color w:val="000000"/>
          <w:szCs w:val="28"/>
        </w:rPr>
        <w:t xml:space="preserve"> ШВЕНЬ</w:t>
      </w:r>
    </w:p>
    <w:p w14:paraId="2B290DA3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60FCE9A6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619C716D" w14:textId="77777777" w:rsidR="0047044B" w:rsidRPr="00D3357E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49B8408F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5544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400CB" w14:textId="77777777" w:rsidR="00C1784C" w:rsidRDefault="00C1784C" w:rsidP="0041616E">
      <w:r>
        <w:separator/>
      </w:r>
    </w:p>
  </w:endnote>
  <w:endnote w:type="continuationSeparator" w:id="0">
    <w:p w14:paraId="371FA5B3" w14:textId="77777777" w:rsidR="00C1784C" w:rsidRDefault="00C1784C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7D90A" w14:textId="77777777" w:rsidR="00C1784C" w:rsidRDefault="00C1784C" w:rsidP="0041616E">
      <w:r>
        <w:separator/>
      </w:r>
    </w:p>
  </w:footnote>
  <w:footnote w:type="continuationSeparator" w:id="0">
    <w:p w14:paraId="15649C2F" w14:textId="77777777" w:rsidR="00C1784C" w:rsidRDefault="00C1784C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24CC"/>
    <w:rsid w:val="001525E6"/>
    <w:rsid w:val="00155E95"/>
    <w:rsid w:val="001566FA"/>
    <w:rsid w:val="00174330"/>
    <w:rsid w:val="00175BDA"/>
    <w:rsid w:val="00176AEB"/>
    <w:rsid w:val="001962A7"/>
    <w:rsid w:val="001A324C"/>
    <w:rsid w:val="001A51C6"/>
    <w:rsid w:val="001B1976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3152"/>
    <w:rsid w:val="00293DE9"/>
    <w:rsid w:val="002B0EA1"/>
    <w:rsid w:val="002B14DC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DC5"/>
    <w:rsid w:val="004B500B"/>
    <w:rsid w:val="004B7DC8"/>
    <w:rsid w:val="004D13F9"/>
    <w:rsid w:val="004D7619"/>
    <w:rsid w:val="004E15F7"/>
    <w:rsid w:val="004E3F10"/>
    <w:rsid w:val="004F3B2A"/>
    <w:rsid w:val="004F58DA"/>
    <w:rsid w:val="00504C42"/>
    <w:rsid w:val="005052CC"/>
    <w:rsid w:val="00514EEF"/>
    <w:rsid w:val="00515C56"/>
    <w:rsid w:val="0051634C"/>
    <w:rsid w:val="005202C0"/>
    <w:rsid w:val="00526857"/>
    <w:rsid w:val="0053090E"/>
    <w:rsid w:val="00535B99"/>
    <w:rsid w:val="00536320"/>
    <w:rsid w:val="005540C4"/>
    <w:rsid w:val="00554394"/>
    <w:rsid w:val="005544EC"/>
    <w:rsid w:val="00560665"/>
    <w:rsid w:val="00581447"/>
    <w:rsid w:val="005824FD"/>
    <w:rsid w:val="00582DD1"/>
    <w:rsid w:val="0059025C"/>
    <w:rsid w:val="00591425"/>
    <w:rsid w:val="005A3D45"/>
    <w:rsid w:val="005A4F83"/>
    <w:rsid w:val="005B1AF5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B500F"/>
    <w:rsid w:val="006D0994"/>
    <w:rsid w:val="006D2325"/>
    <w:rsid w:val="006D3BDB"/>
    <w:rsid w:val="006D60CA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30A2B"/>
    <w:rsid w:val="00834486"/>
    <w:rsid w:val="00835028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16C2-9CB6-468E-9827-22F9BD81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4869</Words>
  <Characters>2776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5</cp:revision>
  <cp:lastPrinted>2024-02-01T14:22:00Z</cp:lastPrinted>
  <dcterms:created xsi:type="dcterms:W3CDTF">2024-07-17T12:05:00Z</dcterms:created>
  <dcterms:modified xsi:type="dcterms:W3CDTF">2024-07-23T08:22:00Z</dcterms:modified>
</cp:coreProperties>
</file>