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385BD536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D472BD">
        <w:rPr>
          <w:b/>
          <w:szCs w:val="28"/>
          <w:lang w:val="uk-UA"/>
        </w:rPr>
        <w:t>36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2666F59F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D53CE0">
        <w:rPr>
          <w:b/>
          <w:bCs/>
          <w:sz w:val="28"/>
          <w:szCs w:val="28"/>
          <w:bdr w:val="none" w:sz="0" w:space="0" w:color="auto" w:frame="1"/>
          <w:lang w:val="ru-RU"/>
        </w:rPr>
        <w:t>12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A20751">
        <w:rPr>
          <w:b/>
          <w:bCs/>
          <w:sz w:val="28"/>
          <w:szCs w:val="28"/>
          <w:bdr w:val="none" w:sz="0" w:space="0" w:color="auto" w:frame="1"/>
          <w:lang w:val="ru-RU"/>
        </w:rPr>
        <w:t>липня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F0B98B1" w14:textId="77777777" w:rsidR="00D53CE0" w:rsidRPr="00982A91" w:rsidRDefault="00D53CE0" w:rsidP="00D53CE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5AEDAC38" w14:textId="77777777" w:rsidR="00D53CE0" w:rsidRPr="00982A91" w:rsidRDefault="00D53CE0" w:rsidP="00D53CE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6AF4CC17" w14:textId="77777777" w:rsidR="00D53CE0" w:rsidRPr="00982A91" w:rsidRDefault="00D53CE0" w:rsidP="00D53CE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C466FD6" w14:textId="77777777" w:rsidR="00D53CE0" w:rsidRDefault="00D53CE0" w:rsidP="00D53CE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453D4AB8" w14:textId="77777777" w:rsidR="00D53CE0" w:rsidRPr="00982A91" w:rsidRDefault="00D53CE0" w:rsidP="00D53CE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Сергій ВЕЗДЕНЕЦЬКИЙ</w:t>
      </w:r>
    </w:p>
    <w:p w14:paraId="5B6856D9" w14:textId="77777777" w:rsidR="00D53CE0" w:rsidRPr="00982A91" w:rsidRDefault="00D53CE0" w:rsidP="00D53CE0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CD8B326" w14:textId="77777777" w:rsidR="00D53CE0" w:rsidRPr="00982A91" w:rsidRDefault="00D53CE0" w:rsidP="00D53CE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305D9D5C" w14:textId="77777777" w:rsidR="00D53CE0" w:rsidRPr="00982A91" w:rsidRDefault="00D53CE0" w:rsidP="00D53CE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431CDD1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D53CE0">
        <w:rPr>
          <w:szCs w:val="27"/>
          <w:lang w:val="uk-UA"/>
        </w:rPr>
        <w:t>12</w:t>
      </w:r>
      <w:r w:rsidR="00E24FD2" w:rsidRPr="00ED6AA9">
        <w:rPr>
          <w:szCs w:val="27"/>
          <w:lang w:val="uk-UA"/>
        </w:rPr>
        <w:t xml:space="preserve"> </w:t>
      </w:r>
      <w:r w:rsidR="00A20751">
        <w:rPr>
          <w:szCs w:val="27"/>
          <w:lang w:val="uk-UA"/>
        </w:rPr>
        <w:t>липня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5EE09348" w:rsidR="00C146A7" w:rsidRPr="00ED6AA9" w:rsidRDefault="00D53CE0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FA19E5">
        <w:rPr>
          <w:bCs/>
          <w:szCs w:val="27"/>
          <w:lang w:val="uk-UA"/>
        </w:rPr>
        <w:t xml:space="preserve">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>
        <w:rPr>
          <w:bCs/>
          <w:szCs w:val="27"/>
          <w:lang w:val="uk-UA"/>
        </w:rPr>
        <w:t>3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8DC081" w14:textId="77777777" w:rsidR="00D53CE0" w:rsidRDefault="00D53CE0" w:rsidP="00D53CE0">
            <w:pPr>
              <w:jc w:val="center"/>
              <w:rPr>
                <w:b/>
                <w:szCs w:val="28"/>
                <w:lang w:bidi="en-US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1</w:t>
            </w:r>
            <w:r w:rsidRPr="00C04D57">
              <w:rPr>
                <w:b/>
                <w:szCs w:val="28"/>
                <w:lang w:bidi="en-US"/>
              </w:rPr>
              <w:t xml:space="preserve">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</w:p>
          <w:p w14:paraId="7B8773B1" w14:textId="2A1ECD23" w:rsidR="006731AE" w:rsidRPr="008A627D" w:rsidRDefault="00D53CE0" w:rsidP="00D53CE0">
            <w:pPr>
              <w:jc w:val="center"/>
              <w:rPr>
                <w:szCs w:val="28"/>
                <w:lang w:val="uk-UA" w:eastAsia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1</w:t>
            </w:r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6CA99636" w:rsidR="00074001" w:rsidRDefault="00D53CE0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Костюк Денис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61954B25" w:rsidR="00DF3109" w:rsidRPr="008A627D" w:rsidRDefault="00D53CE0" w:rsidP="00DF3109">
            <w:pPr>
              <w:jc w:val="center"/>
              <w:rPr>
                <w:szCs w:val="28"/>
                <w:lang w:val="uk-UA" w:eastAsia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>4</w:t>
            </w:r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Нова </w:t>
            </w:r>
            <w:proofErr w:type="spellStart"/>
            <w:r>
              <w:rPr>
                <w:b/>
                <w:szCs w:val="28"/>
                <w:lang w:bidi="en-US"/>
              </w:rPr>
              <w:t>Ушиця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6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C04D57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111EE5BF" w:rsidR="00074001" w:rsidRDefault="00D53CE0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Пагава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Дурсунович</w:t>
            </w:r>
            <w:proofErr w:type="spellEnd"/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53CE0" w:rsidRPr="00A5235F" w14:paraId="3102EE09" w14:textId="77777777" w:rsidTr="00D53CE0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A84BAE6" w14:textId="513007A3" w:rsidR="00D53CE0" w:rsidRPr="00F02A53" w:rsidRDefault="00D53CE0" w:rsidP="00074001">
            <w:pPr>
              <w:jc w:val="center"/>
              <w:rPr>
                <w:szCs w:val="28"/>
                <w:lang w:val="uk-UA" w:eastAsia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8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53CE0" w:rsidRPr="00A5235F" w14:paraId="56D4450E" w14:textId="77777777" w:rsidTr="00F34FD6">
        <w:tc>
          <w:tcPr>
            <w:tcW w:w="566" w:type="dxa"/>
          </w:tcPr>
          <w:p w14:paraId="1FE94168" w14:textId="69D79077" w:rsidR="00D53CE0" w:rsidRDefault="00D53CE0" w:rsidP="00D53CE0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527EE761" w14:textId="0DCE1F4B" w:rsidR="00D53CE0" w:rsidRDefault="00D53CE0" w:rsidP="00D53CE0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Стаднік</w:t>
            </w:r>
            <w:proofErr w:type="spellEnd"/>
            <w:r>
              <w:rPr>
                <w:color w:val="000000" w:themeColor="text1"/>
                <w:szCs w:val="28"/>
              </w:rPr>
              <w:t xml:space="preserve"> Руслан Михайлович</w:t>
            </w:r>
          </w:p>
        </w:tc>
        <w:tc>
          <w:tcPr>
            <w:tcW w:w="3908" w:type="dxa"/>
          </w:tcPr>
          <w:p w14:paraId="697F61B5" w14:textId="2495F8FE" w:rsidR="00D53CE0" w:rsidRPr="00F02A53" w:rsidRDefault="00D53CE0" w:rsidP="00D53CE0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6B119F22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D53CE0">
        <w:rPr>
          <w:bCs/>
          <w:color w:val="000000" w:themeColor="text1"/>
          <w:sz w:val="28"/>
          <w:szCs w:val="27"/>
        </w:rPr>
        <w:t>3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D53CE0">
        <w:rPr>
          <w:color w:val="000000" w:themeColor="text1"/>
          <w:sz w:val="28"/>
          <w:szCs w:val="28"/>
        </w:rPr>
        <w:t xml:space="preserve">Костюка Дениса Олександровича, </w:t>
      </w:r>
      <w:proofErr w:type="spellStart"/>
      <w:r w:rsidR="00D53CE0">
        <w:rPr>
          <w:color w:val="000000" w:themeColor="text1"/>
          <w:sz w:val="28"/>
          <w:szCs w:val="28"/>
        </w:rPr>
        <w:t>Пагаву</w:t>
      </w:r>
      <w:proofErr w:type="spellEnd"/>
      <w:r w:rsidR="00D53CE0">
        <w:rPr>
          <w:color w:val="000000" w:themeColor="text1"/>
          <w:sz w:val="28"/>
          <w:szCs w:val="28"/>
        </w:rPr>
        <w:t xml:space="preserve"> Віталія </w:t>
      </w:r>
      <w:proofErr w:type="spellStart"/>
      <w:r w:rsidR="00D53CE0">
        <w:rPr>
          <w:color w:val="000000" w:themeColor="text1"/>
          <w:sz w:val="28"/>
          <w:szCs w:val="28"/>
        </w:rPr>
        <w:t>Дурсуновича</w:t>
      </w:r>
      <w:proofErr w:type="spellEnd"/>
      <w:r w:rsidR="00D53CE0">
        <w:rPr>
          <w:color w:val="000000" w:themeColor="text1"/>
          <w:sz w:val="28"/>
          <w:szCs w:val="28"/>
        </w:rPr>
        <w:t xml:space="preserve"> та </w:t>
      </w:r>
      <w:proofErr w:type="spellStart"/>
      <w:r w:rsidR="00D53CE0">
        <w:rPr>
          <w:color w:val="000000" w:themeColor="text1"/>
          <w:sz w:val="28"/>
          <w:szCs w:val="28"/>
        </w:rPr>
        <w:t>Стадніка</w:t>
      </w:r>
      <w:proofErr w:type="spellEnd"/>
      <w:r w:rsidR="00D53CE0">
        <w:rPr>
          <w:color w:val="000000" w:themeColor="text1"/>
          <w:sz w:val="28"/>
          <w:szCs w:val="28"/>
        </w:rPr>
        <w:t xml:space="preserve"> Руслана Михайловича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0087BC0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D53CE0">
        <w:rPr>
          <w:bCs/>
          <w:szCs w:val="27"/>
          <w:lang w:val="uk-UA"/>
        </w:rPr>
        <w:t>3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1917971B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D53CE0">
        <w:rPr>
          <w:szCs w:val="27"/>
          <w:lang w:val="uk-UA"/>
        </w:rPr>
        <w:t>Везденецький</w:t>
      </w:r>
      <w:proofErr w:type="spellEnd"/>
      <w:r w:rsidR="00D53CE0">
        <w:rPr>
          <w:szCs w:val="27"/>
          <w:lang w:val="uk-UA"/>
        </w:rPr>
        <w:t xml:space="preserve">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D53CE0">
        <w:rPr>
          <w:szCs w:val="27"/>
          <w:lang w:val="uk-UA"/>
        </w:rPr>
        <w:t>в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D53CE0">
        <w:rPr>
          <w:szCs w:val="27"/>
          <w:lang w:val="uk-UA"/>
        </w:rPr>
        <w:t>05.07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D53CE0">
        <w:rPr>
          <w:szCs w:val="27"/>
          <w:lang w:val="uk-UA"/>
        </w:rPr>
        <w:t>235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53CE0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0A0D25C8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D53CE0">
        <w:rPr>
          <w:bCs/>
          <w:szCs w:val="27"/>
          <w:lang w:val="uk-UA"/>
        </w:rPr>
        <w:t>Везденецький</w:t>
      </w:r>
      <w:proofErr w:type="spellEnd"/>
      <w:r w:rsidR="00D53CE0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pacing w:val="-6"/>
          <w:szCs w:val="27"/>
          <w:lang w:val="uk-UA"/>
        </w:rPr>
        <w:lastRenderedPageBreak/>
        <w:t>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322967E1" w14:textId="77777777" w:rsidR="00D53CE0" w:rsidRDefault="00D53CE0" w:rsidP="00D53CE0">
            <w:pPr>
              <w:jc w:val="center"/>
              <w:rPr>
                <w:b/>
                <w:szCs w:val="28"/>
                <w:lang w:bidi="en-US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1</w:t>
            </w:r>
            <w:r w:rsidRPr="00C04D57">
              <w:rPr>
                <w:b/>
                <w:szCs w:val="28"/>
                <w:lang w:bidi="en-US"/>
              </w:rPr>
              <w:t xml:space="preserve">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</w:p>
          <w:p w14:paraId="7EACB6D1" w14:textId="7982F66E" w:rsidR="007627B5" w:rsidRPr="007A46B4" w:rsidRDefault="00D53CE0" w:rsidP="00D53CE0">
            <w:pPr>
              <w:jc w:val="center"/>
              <w:rPr>
                <w:b/>
                <w:szCs w:val="24"/>
                <w:lang w:val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1</w:t>
            </w:r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D1697B6" w:rsidR="00DF3109" w:rsidRPr="0094271F" w:rsidRDefault="0004309B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6378" w:type="dxa"/>
          </w:tcPr>
          <w:p w14:paraId="55179DB7" w14:textId="24DF136C" w:rsidR="00DF3109" w:rsidRPr="0094271F" w:rsidRDefault="00D53CE0" w:rsidP="00DF3109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Костюк Денис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</w:tcPr>
          <w:p w14:paraId="060A4B34" w14:textId="35B880C7" w:rsidR="004D13F9" w:rsidRPr="001566FA" w:rsidRDefault="00D53CE0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597C90D1" w:rsidR="00856E18" w:rsidRPr="00DE0F4D" w:rsidRDefault="00D53CE0" w:rsidP="00856E18">
            <w:pPr>
              <w:jc w:val="center"/>
              <w:rPr>
                <w:szCs w:val="24"/>
                <w:lang w:val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>4</w:t>
            </w:r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Нова </w:t>
            </w:r>
            <w:proofErr w:type="spellStart"/>
            <w:r>
              <w:rPr>
                <w:b/>
                <w:szCs w:val="28"/>
                <w:lang w:bidi="en-US"/>
              </w:rPr>
              <w:t>Ушиця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6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gramEnd"/>
            <w:r w:rsidRPr="00C04D57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25DF10FF" w:rsidR="00856E18" w:rsidRPr="00804A99" w:rsidRDefault="0004309B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378" w:type="dxa"/>
          </w:tcPr>
          <w:p w14:paraId="4FCEEE70" w14:textId="40006C91" w:rsidR="00856E18" w:rsidRDefault="00D53CE0" w:rsidP="00856E18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Пагава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Дурсунович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1121CD9A" w:rsidR="00856E18" w:rsidRPr="004B7DC8" w:rsidRDefault="00D53CE0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</w:t>
            </w:r>
          </w:p>
        </w:tc>
      </w:tr>
      <w:tr w:rsidR="00D53CE0" w:rsidRPr="000C408B" w14:paraId="3EF1D556" w14:textId="77777777" w:rsidTr="00D53CE0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3F02615" w14:textId="49D2C7B3" w:rsidR="00D53CE0" w:rsidRDefault="00D53CE0" w:rsidP="00856E18">
            <w:pPr>
              <w:jc w:val="center"/>
              <w:rPr>
                <w:szCs w:val="24"/>
                <w:lang w:val="uk-UA"/>
              </w:rPr>
            </w:pPr>
            <w:r w:rsidRPr="00C04D57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C04D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8 взводу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               </w:t>
            </w:r>
            <w:proofErr w:type="gramStart"/>
            <w:r w:rsidRPr="00C04D57">
              <w:rPr>
                <w:b/>
                <w:szCs w:val="28"/>
                <w:lang w:bidi="en-US"/>
              </w:rPr>
              <w:t xml:space="preserve">   (</w:t>
            </w:r>
            <w:proofErr w:type="spellStart"/>
            <w:proofErr w:type="gramEnd"/>
            <w:r w:rsidRPr="00C04D57">
              <w:rPr>
                <w:b/>
                <w:szCs w:val="28"/>
                <w:lang w:bidi="en-US"/>
              </w:rPr>
              <w:t>смт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C04D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C04D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C04D57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C04D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C04D57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53CE0" w:rsidRPr="000C408B" w14:paraId="0E6FA77E" w14:textId="77777777" w:rsidTr="00B101AF">
        <w:tc>
          <w:tcPr>
            <w:tcW w:w="568" w:type="dxa"/>
          </w:tcPr>
          <w:p w14:paraId="0A40505D" w14:textId="6546851A" w:rsidR="00D53CE0" w:rsidRDefault="00D53CE0" w:rsidP="00D53CE0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6057C671" w14:textId="5D6D29C2" w:rsidR="00D53CE0" w:rsidRDefault="00D53CE0" w:rsidP="00D53CE0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Стаднік</w:t>
            </w:r>
            <w:proofErr w:type="spellEnd"/>
            <w:r>
              <w:rPr>
                <w:color w:val="000000" w:themeColor="text1"/>
                <w:szCs w:val="28"/>
              </w:rPr>
              <w:t xml:space="preserve"> Руслан Михайлович</w:t>
            </w:r>
          </w:p>
        </w:tc>
        <w:tc>
          <w:tcPr>
            <w:tcW w:w="2693" w:type="dxa"/>
            <w:vAlign w:val="center"/>
          </w:tcPr>
          <w:p w14:paraId="2264C1E8" w14:textId="44E70535" w:rsidR="00D53CE0" w:rsidRDefault="00D53CE0" w:rsidP="00D53CE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9,4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32C787EC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D53CE0">
        <w:rPr>
          <w:szCs w:val="27"/>
          <w:lang w:val="uk-UA"/>
        </w:rPr>
        <w:t>три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D53CE0">
        <w:rPr>
          <w:color w:val="000000" w:themeColor="text1"/>
          <w:szCs w:val="28"/>
        </w:rPr>
        <w:t xml:space="preserve">Костюк Денис </w:t>
      </w:r>
      <w:proofErr w:type="spellStart"/>
      <w:r w:rsidR="00D53CE0">
        <w:rPr>
          <w:color w:val="000000" w:themeColor="text1"/>
          <w:szCs w:val="28"/>
        </w:rPr>
        <w:t>Олександрович</w:t>
      </w:r>
      <w:proofErr w:type="spellEnd"/>
      <w:r w:rsidR="00D53CE0">
        <w:rPr>
          <w:color w:val="000000" w:themeColor="text1"/>
          <w:szCs w:val="28"/>
          <w:lang w:val="uk-UA"/>
        </w:rPr>
        <w:t xml:space="preserve">, </w:t>
      </w:r>
      <w:proofErr w:type="spellStart"/>
      <w:r w:rsidR="00D53CE0">
        <w:rPr>
          <w:color w:val="000000" w:themeColor="text1"/>
          <w:szCs w:val="28"/>
        </w:rPr>
        <w:t>Пагава</w:t>
      </w:r>
      <w:proofErr w:type="spellEnd"/>
      <w:r w:rsidR="00D53CE0">
        <w:rPr>
          <w:color w:val="000000" w:themeColor="text1"/>
          <w:szCs w:val="28"/>
        </w:rPr>
        <w:t xml:space="preserve"> </w:t>
      </w:r>
      <w:proofErr w:type="spellStart"/>
      <w:r w:rsidR="00D53CE0">
        <w:rPr>
          <w:color w:val="000000" w:themeColor="text1"/>
          <w:szCs w:val="28"/>
        </w:rPr>
        <w:t>Віталій</w:t>
      </w:r>
      <w:proofErr w:type="spellEnd"/>
      <w:r w:rsidR="00D53CE0">
        <w:rPr>
          <w:color w:val="000000" w:themeColor="text1"/>
          <w:szCs w:val="28"/>
        </w:rPr>
        <w:t xml:space="preserve"> </w:t>
      </w:r>
      <w:proofErr w:type="spellStart"/>
      <w:r w:rsidR="00D53CE0">
        <w:rPr>
          <w:color w:val="000000" w:themeColor="text1"/>
          <w:szCs w:val="28"/>
        </w:rPr>
        <w:t>Дурсунович</w:t>
      </w:r>
      <w:proofErr w:type="spellEnd"/>
      <w:r w:rsidR="00D53CE0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D53CE0">
        <w:rPr>
          <w:color w:val="000000" w:themeColor="text1"/>
          <w:szCs w:val="28"/>
        </w:rPr>
        <w:t>Стаднік</w:t>
      </w:r>
      <w:proofErr w:type="spellEnd"/>
      <w:r w:rsidR="00D53CE0">
        <w:rPr>
          <w:color w:val="000000" w:themeColor="text1"/>
          <w:szCs w:val="28"/>
        </w:rPr>
        <w:t xml:space="preserve"> Руслан Михайлович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07A98FA9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D53CE0">
        <w:rPr>
          <w:szCs w:val="27"/>
          <w:lang w:val="uk-UA" w:eastAsia="uk-UA"/>
        </w:rPr>
        <w:t>3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0EF8EF75" w:rsidR="004D13F9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7F0723A8" w14:textId="4FEFE129" w:rsidR="00D53CE0" w:rsidRDefault="00D53CE0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409DC8EC" w14:textId="0031D636" w:rsidR="00D53CE0" w:rsidRDefault="00D53CE0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p w14:paraId="12F38C3E" w14:textId="77777777" w:rsidR="00D53CE0" w:rsidRPr="00B37B3C" w:rsidRDefault="00D53CE0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lastRenderedPageBreak/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33240DDF" w14:textId="77777777" w:rsidR="00D53CE0" w:rsidRPr="00D53CE0" w:rsidRDefault="00D53CE0" w:rsidP="00D53CE0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0934F935" w:rsidR="003F3BC9" w:rsidRPr="00FE0527" w:rsidRDefault="00D53CE0" w:rsidP="00D53CE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6D1C917F" w14:textId="77777777" w:rsidTr="00D53CE0">
        <w:tc>
          <w:tcPr>
            <w:tcW w:w="567" w:type="dxa"/>
            <w:vAlign w:val="center"/>
          </w:tcPr>
          <w:p w14:paraId="642718ED" w14:textId="64B6ACBC" w:rsidR="00312A28" w:rsidRPr="005202C0" w:rsidRDefault="0004309B" w:rsidP="00D53CE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119" w:type="dxa"/>
          </w:tcPr>
          <w:p w14:paraId="4AF438EE" w14:textId="74061ACB" w:rsidR="00312A28" w:rsidRPr="00312A28" w:rsidRDefault="00D53CE0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D53CE0">
              <w:rPr>
                <w:color w:val="000000" w:themeColor="text1"/>
                <w:sz w:val="24"/>
                <w:szCs w:val="28"/>
              </w:rPr>
              <w:t xml:space="preserve">Костюк Денис </w:t>
            </w:r>
            <w:proofErr w:type="spellStart"/>
            <w:r w:rsidRPr="00D53CE0">
              <w:rPr>
                <w:color w:val="000000" w:themeColor="text1"/>
                <w:sz w:val="24"/>
                <w:szCs w:val="28"/>
              </w:rPr>
              <w:t>Олександрович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79608178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5D1ABFE9" w:rsidR="00312A28" w:rsidRPr="00312A28" w:rsidRDefault="00D53CE0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369" w:type="dxa"/>
            <w:vAlign w:val="center"/>
          </w:tcPr>
          <w:p w14:paraId="571B77FA" w14:textId="59948A18" w:rsidR="00312A28" w:rsidRPr="00312A28" w:rsidRDefault="00D53CE0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6,3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1D1A9AA0" w14:textId="77777777" w:rsidR="00D53CE0" w:rsidRDefault="00D53CE0" w:rsidP="00DE0F4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4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Нова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Ушиця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6 взводу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</w:p>
          <w:p w14:paraId="1E5A8CF5" w14:textId="4B4B26C1" w:rsidR="00DE0F4D" w:rsidRPr="007966C9" w:rsidRDefault="00D53CE0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2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D53CE0">
        <w:tc>
          <w:tcPr>
            <w:tcW w:w="567" w:type="dxa"/>
            <w:vAlign w:val="center"/>
          </w:tcPr>
          <w:p w14:paraId="749BCA58" w14:textId="58C9D666" w:rsidR="00312A28" w:rsidRPr="005202C0" w:rsidRDefault="0004309B" w:rsidP="00D53CE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119" w:type="dxa"/>
          </w:tcPr>
          <w:p w14:paraId="17AE8510" w14:textId="7D721D75" w:rsidR="00312A28" w:rsidRPr="00312A28" w:rsidRDefault="00D53CE0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D53CE0">
              <w:rPr>
                <w:color w:val="000000" w:themeColor="text1"/>
                <w:sz w:val="24"/>
                <w:szCs w:val="28"/>
              </w:rPr>
              <w:t>Пагава</w:t>
            </w:r>
            <w:proofErr w:type="spellEnd"/>
            <w:r w:rsidRPr="00D53CE0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53CE0">
              <w:rPr>
                <w:color w:val="000000" w:themeColor="text1"/>
                <w:sz w:val="24"/>
                <w:szCs w:val="28"/>
              </w:rPr>
              <w:t>Віталій</w:t>
            </w:r>
            <w:proofErr w:type="spellEnd"/>
            <w:r w:rsidRPr="00D53CE0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53CE0">
              <w:rPr>
                <w:color w:val="000000" w:themeColor="text1"/>
                <w:sz w:val="24"/>
                <w:szCs w:val="28"/>
              </w:rPr>
              <w:t>Дурсунович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0653C5B1" w:rsidR="00312A28" w:rsidRPr="00312A28" w:rsidRDefault="0004309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7DBADB67" w:rsidR="00312A28" w:rsidRPr="00312A28" w:rsidRDefault="00D53CE0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369" w:type="dxa"/>
            <w:vAlign w:val="center"/>
          </w:tcPr>
          <w:p w14:paraId="77E1A2F9" w14:textId="6D7F69E7" w:rsidR="00312A28" w:rsidRPr="00DC4A7E" w:rsidRDefault="00D53CE0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53CE0" w:rsidRPr="005202C0" w14:paraId="444E290B" w14:textId="77777777" w:rsidTr="00D53CE0">
        <w:tc>
          <w:tcPr>
            <w:tcW w:w="9639" w:type="dxa"/>
            <w:gridSpan w:val="6"/>
            <w:shd w:val="clear" w:color="auto" w:fill="BFBFBF" w:themeFill="background1" w:themeFillShade="BF"/>
          </w:tcPr>
          <w:p w14:paraId="30FA9213" w14:textId="77777777" w:rsidR="00D53CE0" w:rsidRDefault="00D53CE0" w:rsidP="00312A28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8 взводу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) </w:t>
            </w:r>
          </w:p>
          <w:p w14:paraId="6903728B" w14:textId="5FC5592A" w:rsidR="00D53CE0" w:rsidRPr="005202C0" w:rsidRDefault="00D53CE0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53CE0">
              <w:rPr>
                <w:b/>
                <w:sz w:val="24"/>
                <w:szCs w:val="28"/>
                <w:lang w:bidi="en-US"/>
              </w:rPr>
              <w:t xml:space="preserve">2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53CE0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D53CE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D53CE0" w:rsidRPr="005202C0" w14:paraId="5785ECA7" w14:textId="77777777" w:rsidTr="00D53CE0">
        <w:tc>
          <w:tcPr>
            <w:tcW w:w="567" w:type="dxa"/>
            <w:vAlign w:val="center"/>
          </w:tcPr>
          <w:p w14:paraId="000C064D" w14:textId="52ABA0DF" w:rsidR="00D53CE0" w:rsidRDefault="00D53CE0" w:rsidP="00D53CE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119" w:type="dxa"/>
          </w:tcPr>
          <w:p w14:paraId="685A6E5E" w14:textId="40FD1A09" w:rsidR="00D53CE0" w:rsidRPr="0004309B" w:rsidRDefault="00D53CE0" w:rsidP="00312A28">
            <w:pPr>
              <w:jc w:val="lef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D53CE0">
              <w:rPr>
                <w:color w:val="000000" w:themeColor="text1"/>
                <w:sz w:val="24"/>
                <w:szCs w:val="28"/>
              </w:rPr>
              <w:t>Стаднік</w:t>
            </w:r>
            <w:proofErr w:type="spellEnd"/>
            <w:r w:rsidRPr="00D53CE0">
              <w:rPr>
                <w:color w:val="000000" w:themeColor="text1"/>
                <w:sz w:val="24"/>
                <w:szCs w:val="28"/>
              </w:rPr>
              <w:t xml:space="preserve"> Руслан Михайлович</w:t>
            </w:r>
          </w:p>
        </w:tc>
        <w:tc>
          <w:tcPr>
            <w:tcW w:w="1555" w:type="dxa"/>
            <w:vAlign w:val="center"/>
          </w:tcPr>
          <w:p w14:paraId="70490767" w14:textId="6C7D3622" w:rsidR="00D53CE0" w:rsidRDefault="00D53CE0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3CAE008A" w14:textId="3F7A4A77" w:rsidR="00D53CE0" w:rsidRDefault="00D53CE0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9,4</w:t>
            </w:r>
          </w:p>
        </w:tc>
        <w:tc>
          <w:tcPr>
            <w:tcW w:w="1369" w:type="dxa"/>
            <w:vAlign w:val="center"/>
          </w:tcPr>
          <w:p w14:paraId="7A578D5D" w14:textId="0BAFA5ED" w:rsidR="00D53CE0" w:rsidRDefault="00D53CE0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9,4</w:t>
            </w:r>
          </w:p>
        </w:tc>
        <w:tc>
          <w:tcPr>
            <w:tcW w:w="1478" w:type="dxa"/>
            <w:vAlign w:val="center"/>
          </w:tcPr>
          <w:p w14:paraId="0BD723D2" w14:textId="2512C280" w:rsidR="00D53CE0" w:rsidRPr="005202C0" w:rsidRDefault="00D53CE0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7CBAFC35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D53CE0">
        <w:rPr>
          <w:bCs/>
          <w:szCs w:val="27"/>
          <w:lang w:val="uk-UA" w:eastAsia="uk-UA"/>
        </w:rPr>
        <w:t>12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D53CE0">
        <w:rPr>
          <w:bCs/>
          <w:szCs w:val="27"/>
          <w:lang w:val="uk-UA" w:eastAsia="uk-UA"/>
        </w:rPr>
        <w:t>3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7777777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216B2DD9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 w:rsidR="00306005">
        <w:rPr>
          <w:b/>
          <w:color w:val="000000"/>
          <w:szCs w:val="28"/>
          <w:lang w:val="uk-UA"/>
        </w:rPr>
        <w:t>Сергій ВЕЗДЕНЕЦЬКИЙ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0430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BE746" w14:textId="77777777" w:rsidR="00D87C9A" w:rsidRDefault="00D87C9A" w:rsidP="0041616E">
      <w:r>
        <w:separator/>
      </w:r>
    </w:p>
  </w:endnote>
  <w:endnote w:type="continuationSeparator" w:id="0">
    <w:p w14:paraId="5882CFEE" w14:textId="77777777" w:rsidR="00D87C9A" w:rsidRDefault="00D87C9A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E988" w14:textId="77777777" w:rsidR="00D87C9A" w:rsidRDefault="00D87C9A" w:rsidP="0041616E">
      <w:r>
        <w:separator/>
      </w:r>
    </w:p>
  </w:footnote>
  <w:footnote w:type="continuationSeparator" w:id="0">
    <w:p w14:paraId="120588C5" w14:textId="77777777" w:rsidR="00D87C9A" w:rsidRDefault="00D87C9A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309B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055D3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06005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8342C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30A2B"/>
    <w:rsid w:val="00834486"/>
    <w:rsid w:val="00835028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26E7"/>
    <w:rsid w:val="00B238D2"/>
    <w:rsid w:val="00B24D50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472BD"/>
    <w:rsid w:val="00D51635"/>
    <w:rsid w:val="00D53CE0"/>
    <w:rsid w:val="00D67604"/>
    <w:rsid w:val="00D718D4"/>
    <w:rsid w:val="00D731AE"/>
    <w:rsid w:val="00D81B84"/>
    <w:rsid w:val="00D87C9A"/>
    <w:rsid w:val="00DC4A7E"/>
    <w:rsid w:val="00DC788B"/>
    <w:rsid w:val="00DD123D"/>
    <w:rsid w:val="00DD221F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D591-36FB-4088-97C1-08A6820B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4521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2024-02-01T14:22:00Z</cp:lastPrinted>
  <dcterms:created xsi:type="dcterms:W3CDTF">2024-07-17T14:27:00Z</dcterms:created>
  <dcterms:modified xsi:type="dcterms:W3CDTF">2024-07-23T08:22:00Z</dcterms:modified>
</cp:coreProperties>
</file>