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D11D47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3323908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533992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24.</w:t>
      </w:r>
      <w:r w:rsidR="005A5801">
        <w:rPr>
          <w:szCs w:val="28"/>
        </w:rPr>
        <w:t>07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249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5A5801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5A5801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2F45E9">
        <w:rPr>
          <w:rFonts w:eastAsiaTheme="minorHAnsi"/>
          <w:sz w:val="28"/>
          <w:szCs w:val="28"/>
          <w:lang w:eastAsia="en-US" w:bidi="en-US"/>
        </w:rPr>
        <w:t xml:space="preserve">               </w:t>
      </w:r>
      <w:r w:rsidR="005A5801">
        <w:rPr>
          <w:rFonts w:eastAsiaTheme="minorHAnsi"/>
          <w:sz w:val="28"/>
          <w:szCs w:val="28"/>
          <w:lang w:eastAsia="en-US" w:bidi="en-US"/>
        </w:rPr>
        <w:t>02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5A5801">
        <w:rPr>
          <w:rFonts w:eastAsiaTheme="minorHAnsi"/>
          <w:sz w:val="28"/>
          <w:szCs w:val="28"/>
          <w:lang w:eastAsia="en-US" w:bidi="en-US"/>
        </w:rPr>
        <w:t>серпня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Default="005A5801" w:rsidP="00AC348E">
      <w:pPr>
        <w:tabs>
          <w:tab w:val="left" w:pos="1276"/>
        </w:tabs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інспектора відділення особистої безпеки суддів підрозділу особистої безпеки суддів</w:t>
      </w:r>
      <w:r w:rsidR="00F44AF3">
        <w:rPr>
          <w:sz w:val="28"/>
          <w:szCs w:val="28"/>
          <w:lang w:bidi="en-US"/>
        </w:rPr>
        <w:t xml:space="preserve"> </w:t>
      </w:r>
      <w:r w:rsidR="00AE1956"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AE1956" w:rsidRPr="00AC348E">
        <w:rPr>
          <w:sz w:val="28"/>
          <w:szCs w:val="28"/>
          <w:lang w:bidi="en-US"/>
        </w:rPr>
        <w:t xml:space="preserve"> – </w:t>
      </w:r>
      <w:r>
        <w:rPr>
          <w:sz w:val="28"/>
          <w:szCs w:val="28"/>
          <w:lang w:val="ru-RU" w:bidi="en-US"/>
        </w:rPr>
        <w:t>2</w:t>
      </w:r>
      <w:r w:rsidR="00AE1956" w:rsidRPr="00AC348E">
        <w:rPr>
          <w:sz w:val="28"/>
          <w:szCs w:val="28"/>
          <w:lang w:bidi="en-US"/>
        </w:rPr>
        <w:t xml:space="preserve"> посад</w:t>
      </w:r>
      <w:r>
        <w:rPr>
          <w:sz w:val="28"/>
          <w:szCs w:val="28"/>
          <w:lang w:val="ru-RU" w:bidi="en-US"/>
        </w:rPr>
        <w:t>и</w:t>
      </w:r>
      <w:r w:rsidR="00000B43">
        <w:rPr>
          <w:sz w:val="28"/>
          <w:szCs w:val="28"/>
          <w:lang w:val="ru-RU" w:bidi="en-US"/>
        </w:rPr>
        <w:t>.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</w:t>
      </w:r>
      <w:r w:rsidR="00192325">
        <w:rPr>
          <w:rFonts w:eastAsiaTheme="minorHAnsi"/>
          <w:sz w:val="28"/>
          <w:szCs w:val="28"/>
          <w:lang w:eastAsia="en-US" w:bidi="en-US"/>
        </w:rPr>
        <w:t>к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5A5801">
        <w:rPr>
          <w:rFonts w:eastAsiaTheme="minorHAnsi"/>
          <w:sz w:val="28"/>
          <w:szCs w:val="28"/>
          <w:lang w:eastAsia="en-US" w:bidi="en-US"/>
        </w:rPr>
        <w:t>і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5A5801">
        <w:rPr>
          <w:rFonts w:eastAsiaTheme="minorHAnsi"/>
          <w:sz w:val="28"/>
          <w:szCs w:val="28"/>
          <w:lang w:eastAsia="en-US" w:bidi="en-US"/>
        </w:rPr>
        <w:t>и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5A5801">
        <w:rPr>
          <w:rFonts w:eastAsiaTheme="minorHAnsi"/>
          <w:sz w:val="28"/>
          <w:szCs w:val="28"/>
          <w:lang w:eastAsia="en-US" w:bidi="en-US"/>
        </w:rPr>
        <w:t>і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5A5801">
        <w:rPr>
          <w:rFonts w:eastAsiaTheme="minorHAnsi"/>
          <w:sz w:val="28"/>
          <w:szCs w:val="28"/>
          <w:lang w:eastAsia="en-US" w:bidi="en-US"/>
        </w:rPr>
        <w:t>их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5A5801">
        <w:rPr>
          <w:rFonts w:eastAsiaTheme="minorHAnsi"/>
          <w:sz w:val="28"/>
          <w:szCs w:val="28"/>
          <w:lang w:eastAsia="en-US" w:bidi="en-US"/>
        </w:rPr>
        <w:t>ів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</w:t>
      </w:r>
      <w:r w:rsidR="005018C1"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0239B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0239B4">
        <w:rPr>
          <w:rFonts w:eastAsiaTheme="minorHAnsi"/>
          <w:sz w:val="28"/>
          <w:szCs w:val="28"/>
          <w:lang w:eastAsia="en-US" w:bidi="en-US"/>
        </w:rPr>
        <w:t xml:space="preserve">ий: </w:t>
      </w:r>
      <w:r w:rsidR="00791556">
        <w:rPr>
          <w:rFonts w:eastAsiaTheme="minorHAnsi"/>
          <w:sz w:val="28"/>
          <w:szCs w:val="28"/>
          <w:lang w:eastAsia="en-US" w:bidi="en-US"/>
        </w:rPr>
        <w:t>старший лейтенант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судової охорони </w:t>
      </w:r>
      <w:r w:rsidR="002F45E9">
        <w:rPr>
          <w:rFonts w:eastAsiaTheme="minorHAnsi"/>
          <w:sz w:val="28"/>
          <w:szCs w:val="28"/>
          <w:lang w:eastAsia="en-US" w:bidi="en-US"/>
        </w:rPr>
        <w:t>Фурман К.О</w:t>
      </w:r>
      <w:r w:rsidR="00AC348E">
        <w:rPr>
          <w:rFonts w:eastAsiaTheme="minorHAnsi"/>
          <w:sz w:val="28"/>
          <w:szCs w:val="28"/>
          <w:lang w:eastAsia="en-US" w:bidi="en-US"/>
        </w:rPr>
        <w:t>.</w:t>
      </w:r>
      <w:r w:rsidR="00791556">
        <w:rPr>
          <w:rFonts w:eastAsiaTheme="minorHAnsi"/>
          <w:sz w:val="28"/>
          <w:szCs w:val="28"/>
          <w:lang w:eastAsia="en-US" w:bidi="en-US"/>
        </w:rPr>
        <w:t xml:space="preserve">, провідний спеціаліст відділу по роботі з персоналом </w:t>
      </w:r>
      <w:r w:rsidR="00791556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lastRenderedPageBreak/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</w:t>
      </w:r>
      <w:r w:rsidR="002F45E9">
        <w:rPr>
          <w:rFonts w:eastAsiaTheme="minorHAnsi"/>
          <w:sz w:val="28"/>
          <w:szCs w:val="28"/>
          <w:lang w:eastAsia="en-US" w:bidi="en-US"/>
        </w:rPr>
        <w:t>капітан</w:t>
      </w:r>
      <w:r w:rsidR="00AC1611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 w:rsidRPr="00AC1611">
        <w:rPr>
          <w:rFonts w:eastAsiaTheme="minorHAnsi"/>
          <w:sz w:val="28"/>
          <w:szCs w:val="28"/>
          <w:lang w:eastAsia="en-US" w:bidi="en-US"/>
        </w:rPr>
        <w:t xml:space="preserve">Служби судової охорони </w:t>
      </w:r>
      <w:proofErr w:type="spellStart"/>
      <w:r w:rsidR="002F45E9">
        <w:rPr>
          <w:rFonts w:eastAsiaTheme="minorHAnsi"/>
          <w:sz w:val="28"/>
          <w:szCs w:val="28"/>
          <w:lang w:eastAsia="en-US" w:bidi="en-US"/>
        </w:rPr>
        <w:t>Капустінська</w:t>
      </w:r>
      <w:proofErr w:type="spellEnd"/>
      <w:r w:rsidR="002F45E9">
        <w:rPr>
          <w:rFonts w:eastAsiaTheme="minorHAnsi"/>
          <w:sz w:val="28"/>
          <w:szCs w:val="28"/>
          <w:lang w:eastAsia="en-US" w:bidi="en-US"/>
        </w:rPr>
        <w:t xml:space="preserve"> В.Л</w:t>
      </w:r>
      <w:r w:rsidR="00AC348E" w:rsidRPr="00AC1611">
        <w:rPr>
          <w:rFonts w:eastAsiaTheme="minorHAnsi"/>
          <w:sz w:val="28"/>
          <w:szCs w:val="28"/>
          <w:lang w:eastAsia="en-US" w:bidi="en-US"/>
        </w:rPr>
        <w:t>.,</w:t>
      </w:r>
      <w:r w:rsidR="00AC1611">
        <w:rPr>
          <w:rFonts w:eastAsiaTheme="minorHAnsi"/>
          <w:sz w:val="28"/>
          <w:szCs w:val="28"/>
          <w:lang w:eastAsia="en-US" w:bidi="en-US"/>
        </w:rPr>
        <w:t xml:space="preserve"> </w:t>
      </w:r>
      <w:r w:rsidR="002F45E9">
        <w:rPr>
          <w:rFonts w:eastAsiaTheme="minorHAnsi"/>
          <w:sz w:val="28"/>
          <w:szCs w:val="28"/>
          <w:lang w:eastAsia="en-US" w:bidi="en-US"/>
        </w:rPr>
        <w:t>начальник служби з професійної підготовки та підвищення кваліфікації</w:t>
      </w:r>
      <w:r w:rsidR="00AC1611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087FA1">
      <w:pPr>
        <w:tabs>
          <w:tab w:val="left" w:pos="5670"/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087FA1">
        <w:rPr>
          <w:bCs/>
          <w:sz w:val="28"/>
          <w:szCs w:val="28"/>
        </w:rPr>
        <w:tab/>
      </w:r>
      <w:r w:rsidR="00533992">
        <w:rPr>
          <w:bCs/>
          <w:sz w:val="28"/>
          <w:szCs w:val="28"/>
        </w:rPr>
        <w:t>о/п</w:t>
      </w:r>
      <w:bookmarkStart w:id="3" w:name="_GoBack"/>
      <w:bookmarkEnd w:id="3"/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47" w:rsidRDefault="00D11D47">
      <w:r>
        <w:separator/>
      </w:r>
    </w:p>
  </w:endnote>
  <w:endnote w:type="continuationSeparator" w:id="0">
    <w:p w:rsidR="00D11D47" w:rsidRDefault="00D1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47" w:rsidRDefault="00D11D47">
      <w:r>
        <w:separator/>
      </w:r>
    </w:p>
  </w:footnote>
  <w:footnote w:type="continuationSeparator" w:id="0">
    <w:p w:rsidR="00D11D47" w:rsidRDefault="00D1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51AA8"/>
    <w:rsid w:val="00064F2E"/>
    <w:rsid w:val="00082620"/>
    <w:rsid w:val="00082CE3"/>
    <w:rsid w:val="00087FA1"/>
    <w:rsid w:val="000960FF"/>
    <w:rsid w:val="000C4B90"/>
    <w:rsid w:val="00131AA9"/>
    <w:rsid w:val="00136C70"/>
    <w:rsid w:val="0014770C"/>
    <w:rsid w:val="00147724"/>
    <w:rsid w:val="00160F0C"/>
    <w:rsid w:val="00192325"/>
    <w:rsid w:val="0019568D"/>
    <w:rsid w:val="001B4608"/>
    <w:rsid w:val="00211620"/>
    <w:rsid w:val="00225B07"/>
    <w:rsid w:val="00230E3F"/>
    <w:rsid w:val="00236107"/>
    <w:rsid w:val="00237352"/>
    <w:rsid w:val="00253B9E"/>
    <w:rsid w:val="00270524"/>
    <w:rsid w:val="00274B54"/>
    <w:rsid w:val="00291B93"/>
    <w:rsid w:val="002B5E17"/>
    <w:rsid w:val="002B73EA"/>
    <w:rsid w:val="002E3417"/>
    <w:rsid w:val="002E560A"/>
    <w:rsid w:val="002F45E9"/>
    <w:rsid w:val="00333875"/>
    <w:rsid w:val="00342083"/>
    <w:rsid w:val="00352DE1"/>
    <w:rsid w:val="003730C5"/>
    <w:rsid w:val="003737A1"/>
    <w:rsid w:val="0038524D"/>
    <w:rsid w:val="003908C2"/>
    <w:rsid w:val="00390EEC"/>
    <w:rsid w:val="003C1DEA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5015D4"/>
    <w:rsid w:val="005018C1"/>
    <w:rsid w:val="005076C5"/>
    <w:rsid w:val="00523B6F"/>
    <w:rsid w:val="00531BCD"/>
    <w:rsid w:val="00533992"/>
    <w:rsid w:val="00545547"/>
    <w:rsid w:val="0056673D"/>
    <w:rsid w:val="005A5801"/>
    <w:rsid w:val="005A61C7"/>
    <w:rsid w:val="005D2BFA"/>
    <w:rsid w:val="005E21CB"/>
    <w:rsid w:val="00601539"/>
    <w:rsid w:val="00615923"/>
    <w:rsid w:val="00631E58"/>
    <w:rsid w:val="00653D49"/>
    <w:rsid w:val="00653E32"/>
    <w:rsid w:val="00672936"/>
    <w:rsid w:val="00693584"/>
    <w:rsid w:val="00695746"/>
    <w:rsid w:val="006A7BD6"/>
    <w:rsid w:val="006E603B"/>
    <w:rsid w:val="006F34A3"/>
    <w:rsid w:val="0071526C"/>
    <w:rsid w:val="00731FC2"/>
    <w:rsid w:val="00745277"/>
    <w:rsid w:val="00777A08"/>
    <w:rsid w:val="00791556"/>
    <w:rsid w:val="0079333C"/>
    <w:rsid w:val="00795DE2"/>
    <w:rsid w:val="007A68D9"/>
    <w:rsid w:val="007C60C8"/>
    <w:rsid w:val="00803ACD"/>
    <w:rsid w:val="008064E2"/>
    <w:rsid w:val="00824AD1"/>
    <w:rsid w:val="00834517"/>
    <w:rsid w:val="008375AA"/>
    <w:rsid w:val="00843E10"/>
    <w:rsid w:val="00871721"/>
    <w:rsid w:val="0087541D"/>
    <w:rsid w:val="008A3C71"/>
    <w:rsid w:val="008D17C8"/>
    <w:rsid w:val="0094619C"/>
    <w:rsid w:val="00966823"/>
    <w:rsid w:val="009B49F5"/>
    <w:rsid w:val="009B6041"/>
    <w:rsid w:val="009E1232"/>
    <w:rsid w:val="009E5456"/>
    <w:rsid w:val="009F61B5"/>
    <w:rsid w:val="009F7463"/>
    <w:rsid w:val="00A27D9C"/>
    <w:rsid w:val="00A4080D"/>
    <w:rsid w:val="00A413C6"/>
    <w:rsid w:val="00A4158A"/>
    <w:rsid w:val="00A44032"/>
    <w:rsid w:val="00A60DF6"/>
    <w:rsid w:val="00A76AC0"/>
    <w:rsid w:val="00A95DCF"/>
    <w:rsid w:val="00AC1611"/>
    <w:rsid w:val="00AC348E"/>
    <w:rsid w:val="00AE1956"/>
    <w:rsid w:val="00AF48D0"/>
    <w:rsid w:val="00B14E0A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4BBC"/>
    <w:rsid w:val="00D11D47"/>
    <w:rsid w:val="00D63E22"/>
    <w:rsid w:val="00D945C8"/>
    <w:rsid w:val="00DC419D"/>
    <w:rsid w:val="00DD552B"/>
    <w:rsid w:val="00DE6CA9"/>
    <w:rsid w:val="00DF3FDA"/>
    <w:rsid w:val="00E10DE7"/>
    <w:rsid w:val="00E3368B"/>
    <w:rsid w:val="00E7683E"/>
    <w:rsid w:val="00E977A4"/>
    <w:rsid w:val="00EA2647"/>
    <w:rsid w:val="00EA354F"/>
    <w:rsid w:val="00EC6D75"/>
    <w:rsid w:val="00ED41EF"/>
    <w:rsid w:val="00EE2DF8"/>
    <w:rsid w:val="00EF18CD"/>
    <w:rsid w:val="00F109CF"/>
    <w:rsid w:val="00F44AF3"/>
    <w:rsid w:val="00F5423F"/>
    <w:rsid w:val="00F948EE"/>
    <w:rsid w:val="00FB41CD"/>
    <w:rsid w:val="00FD1C78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A85502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4</cp:revision>
  <cp:lastPrinted>2024-06-06T07:05:00Z</cp:lastPrinted>
  <dcterms:created xsi:type="dcterms:W3CDTF">2024-07-23T08:20:00Z</dcterms:created>
  <dcterms:modified xsi:type="dcterms:W3CDTF">2024-07-24T07:59:00Z</dcterms:modified>
</cp:coreProperties>
</file>