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2E6C4A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3863543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CA7668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30.</w:t>
      </w:r>
      <w:r w:rsidR="00ED2E3C">
        <w:rPr>
          <w:szCs w:val="28"/>
        </w:rPr>
        <w:t>07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258</w:t>
      </w:r>
      <w:bookmarkStart w:id="0" w:name="_GoBack"/>
      <w:bookmarkEnd w:id="0"/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3D3795" w:rsidRPr="00A34346" w:rsidRDefault="003D3795" w:rsidP="003D3795">
      <w:pPr>
        <w:ind w:right="5669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 xml:space="preserve">Про </w:t>
      </w:r>
      <w:r>
        <w:rPr>
          <w:bCs/>
          <w:sz w:val="24"/>
          <w:szCs w:val="24"/>
        </w:rPr>
        <w:t>внесення змін до наказу 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  <w:r>
        <w:rPr>
          <w:bCs/>
          <w:sz w:val="24"/>
          <w:szCs w:val="24"/>
        </w:rPr>
        <w:t xml:space="preserve"> від </w:t>
      </w:r>
      <w:r w:rsidR="00ED2E3C">
        <w:rPr>
          <w:bCs/>
          <w:sz w:val="24"/>
          <w:szCs w:val="24"/>
        </w:rPr>
        <w:t>19.07</w:t>
      </w:r>
      <w:r>
        <w:rPr>
          <w:bCs/>
          <w:sz w:val="24"/>
          <w:szCs w:val="24"/>
        </w:rPr>
        <w:t xml:space="preserve">.2024 № </w:t>
      </w:r>
      <w:r w:rsidR="00ED2E3C">
        <w:rPr>
          <w:bCs/>
          <w:sz w:val="24"/>
          <w:szCs w:val="24"/>
        </w:rPr>
        <w:t>242</w:t>
      </w:r>
      <w:r>
        <w:rPr>
          <w:bCs/>
          <w:sz w:val="24"/>
          <w:szCs w:val="24"/>
        </w:rPr>
        <w:t xml:space="preserve"> 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3D3795" w:rsidRPr="003D3795" w:rsidRDefault="003D3795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proofErr w:type="spellStart"/>
      <w:r w:rsidRPr="004D5926">
        <w:rPr>
          <w:rFonts w:eastAsiaTheme="minorHAnsi"/>
          <w:sz w:val="28"/>
          <w:szCs w:val="28"/>
          <w:lang w:eastAsia="en-US" w:bidi="en-US"/>
        </w:rPr>
        <w:t>Внести</w:t>
      </w:r>
      <w:proofErr w:type="spellEnd"/>
      <w:r w:rsidRPr="004D5926">
        <w:rPr>
          <w:rFonts w:eastAsiaTheme="minorHAnsi"/>
          <w:sz w:val="28"/>
          <w:szCs w:val="28"/>
          <w:lang w:eastAsia="en-US" w:bidi="en-US"/>
        </w:rPr>
        <w:t xml:space="preserve"> зміни до наказу територіального управління Служби судової охорони у Хмельницькій області від </w:t>
      </w:r>
      <w:r w:rsidR="00E23ABB">
        <w:rPr>
          <w:rFonts w:eastAsiaTheme="minorHAnsi"/>
          <w:sz w:val="28"/>
          <w:szCs w:val="28"/>
          <w:lang w:eastAsia="en-US" w:bidi="en-US"/>
        </w:rPr>
        <w:t>19.07</w:t>
      </w:r>
      <w:r w:rsidRPr="004D5926">
        <w:rPr>
          <w:rFonts w:eastAsiaTheme="minorHAnsi"/>
          <w:sz w:val="28"/>
          <w:szCs w:val="28"/>
          <w:lang w:eastAsia="en-US" w:bidi="en-US"/>
        </w:rPr>
        <w:t>.202</w:t>
      </w:r>
      <w:r>
        <w:rPr>
          <w:rFonts w:eastAsiaTheme="minorHAnsi"/>
          <w:sz w:val="28"/>
          <w:szCs w:val="28"/>
          <w:lang w:eastAsia="en-US" w:bidi="en-US"/>
        </w:rPr>
        <w:t>4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№ </w:t>
      </w:r>
      <w:r w:rsidR="00E23ABB">
        <w:rPr>
          <w:rFonts w:eastAsiaTheme="minorHAnsi"/>
          <w:sz w:val="28"/>
          <w:szCs w:val="28"/>
          <w:lang w:eastAsia="en-US" w:bidi="en-US"/>
        </w:rPr>
        <w:t>242</w:t>
      </w:r>
      <w:r w:rsidRPr="004D5926">
        <w:rPr>
          <w:rFonts w:eastAsiaTheme="minorHAnsi"/>
          <w:sz w:val="28"/>
          <w:szCs w:val="28"/>
          <w:lang w:eastAsia="en-US" w:bidi="en-US"/>
        </w:rPr>
        <w:t xml:space="preserve"> «</w:t>
      </w:r>
      <w:r w:rsidRPr="004D5926">
        <w:rPr>
          <w:bCs/>
          <w:sz w:val="28"/>
          <w:szCs w:val="28"/>
        </w:rPr>
        <w:t>Про оголошення конкурсу на зайняття вакантн</w:t>
      </w:r>
      <w:r w:rsidR="00E23ABB">
        <w:rPr>
          <w:bCs/>
          <w:sz w:val="28"/>
          <w:szCs w:val="28"/>
        </w:rPr>
        <w:t>их</w:t>
      </w:r>
      <w:r w:rsidRPr="004D5926">
        <w:rPr>
          <w:bCs/>
          <w:sz w:val="28"/>
          <w:szCs w:val="28"/>
        </w:rPr>
        <w:t xml:space="preserve"> посад територіального управління</w:t>
      </w:r>
      <w:r w:rsidRPr="004D5926">
        <w:rPr>
          <w:bCs/>
          <w:sz w:val="28"/>
          <w:szCs w:val="28"/>
          <w:lang w:val="ru-RU"/>
        </w:rPr>
        <w:t xml:space="preserve"> </w:t>
      </w:r>
      <w:r w:rsidRPr="004D5926">
        <w:rPr>
          <w:bCs/>
          <w:sz w:val="28"/>
          <w:szCs w:val="28"/>
        </w:rPr>
        <w:t>Служби судової охорони у Хмельницькій області», виклавши</w:t>
      </w:r>
      <w:r>
        <w:rPr>
          <w:bCs/>
          <w:sz w:val="28"/>
          <w:szCs w:val="28"/>
        </w:rPr>
        <w:t>:</w:t>
      </w:r>
    </w:p>
    <w:p w:rsidR="003D3795" w:rsidRDefault="003D3795" w:rsidP="003D3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3D3795">
        <w:rPr>
          <w:rFonts w:eastAsiaTheme="minorHAnsi"/>
          <w:sz w:val="28"/>
          <w:szCs w:val="28"/>
          <w:lang w:eastAsia="en-US" w:bidi="en-US"/>
        </w:rPr>
        <w:t xml:space="preserve">а) </w:t>
      </w:r>
      <w:r w:rsidRPr="003D3795">
        <w:rPr>
          <w:rFonts w:eastAsia="Calibri"/>
          <w:sz w:val="28"/>
          <w:szCs w:val="28"/>
          <w:lang w:eastAsia="en-US" w:bidi="en-US"/>
        </w:rPr>
        <w:t xml:space="preserve">пункт </w:t>
      </w:r>
      <w:r>
        <w:rPr>
          <w:rFonts w:eastAsia="Calibri"/>
          <w:sz w:val="28"/>
          <w:szCs w:val="28"/>
          <w:lang w:eastAsia="en-US" w:bidi="en-US"/>
        </w:rPr>
        <w:t>1</w:t>
      </w:r>
      <w:r w:rsidRPr="003D3795">
        <w:rPr>
          <w:rFonts w:eastAsia="Calibri"/>
          <w:sz w:val="28"/>
          <w:szCs w:val="28"/>
          <w:lang w:eastAsia="en-US" w:bidi="en-US"/>
        </w:rPr>
        <w:t>, наказу в такій редакції:</w:t>
      </w:r>
    </w:p>
    <w:p w:rsidR="003D3795" w:rsidRDefault="00540795" w:rsidP="003D3795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«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23ABB">
        <w:rPr>
          <w:rFonts w:eastAsiaTheme="minorHAnsi"/>
          <w:sz w:val="28"/>
          <w:szCs w:val="28"/>
          <w:lang w:eastAsia="en-US" w:bidi="en-US"/>
        </w:rPr>
        <w:t>их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3D3795">
        <w:rPr>
          <w:rFonts w:eastAsiaTheme="minorHAnsi"/>
          <w:sz w:val="28"/>
          <w:szCs w:val="28"/>
          <w:lang w:eastAsia="en-US" w:bidi="en-US"/>
        </w:rPr>
        <w:t>т</w:t>
      </w:r>
      <w:r w:rsidR="003D3795"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="003D3795"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E23ABB">
        <w:rPr>
          <w:rFonts w:eastAsiaTheme="minorHAnsi"/>
          <w:sz w:val="28"/>
          <w:szCs w:val="28"/>
          <w:lang w:eastAsia="en-US" w:bidi="en-US"/>
        </w:rPr>
        <w:t>12</w:t>
      </w:r>
      <w:r w:rsidR="003D3795">
        <w:rPr>
          <w:rFonts w:eastAsiaTheme="minorHAnsi"/>
          <w:sz w:val="28"/>
          <w:szCs w:val="28"/>
          <w:lang w:eastAsia="en-US" w:bidi="en-US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серпня</w:t>
      </w:r>
      <w:r w:rsidR="003D3795" w:rsidRPr="00AC348E">
        <w:rPr>
          <w:sz w:val="28"/>
          <w:szCs w:val="28"/>
        </w:rPr>
        <w:t xml:space="preserve"> </w:t>
      </w:r>
      <w:r w:rsidR="003D3795" w:rsidRPr="00AC348E">
        <w:rPr>
          <w:rFonts w:eastAsiaTheme="minorHAnsi"/>
          <w:sz w:val="28"/>
          <w:szCs w:val="28"/>
          <w:lang w:eastAsia="en-US" w:bidi="en-US"/>
        </w:rPr>
        <w:t>2024 року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="003D3795">
        <w:rPr>
          <w:rFonts w:eastAsiaTheme="minorHAnsi"/>
          <w:sz w:val="28"/>
          <w:szCs w:val="28"/>
          <w:lang w:eastAsia="en-US" w:bidi="en-US"/>
        </w:rPr>
        <w:t>.</w:t>
      </w:r>
    </w:p>
    <w:p w:rsidR="003D3795" w:rsidRDefault="003D3795" w:rsidP="003D3795">
      <w:pPr>
        <w:pStyle w:val="a4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б) </w:t>
      </w:r>
      <w:r w:rsidRPr="003C345C">
        <w:rPr>
          <w:rFonts w:eastAsia="Calibri"/>
          <w:sz w:val="28"/>
          <w:szCs w:val="28"/>
          <w:lang w:eastAsia="en-US" w:bidi="en-US"/>
        </w:rPr>
        <w:t>пункт 1</w:t>
      </w:r>
      <w:r>
        <w:rPr>
          <w:rFonts w:eastAsia="Calibri"/>
          <w:sz w:val="28"/>
          <w:szCs w:val="28"/>
          <w:lang w:eastAsia="en-US" w:bidi="en-US"/>
        </w:rPr>
        <w:t>, додатку 1</w:t>
      </w:r>
      <w:r w:rsidRPr="003C345C">
        <w:rPr>
          <w:rFonts w:eastAsia="Calibri"/>
          <w:sz w:val="28"/>
          <w:szCs w:val="28"/>
          <w:lang w:eastAsia="en-US" w:bidi="en-US"/>
        </w:rPr>
        <w:t xml:space="preserve"> в такій редакції: </w:t>
      </w:r>
    </w:p>
    <w:p w:rsidR="003566AB" w:rsidRPr="003566AB" w:rsidRDefault="007D5B9B" w:rsidP="003566AB">
      <w:pPr>
        <w:pStyle w:val="a4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66AB" w:rsidRPr="00E43C60">
        <w:rPr>
          <w:sz w:val="28"/>
          <w:szCs w:val="28"/>
        </w:rPr>
        <w:t xml:space="preserve">Прийом документів, що подаються кандидатами для участі в конкурсі, </w:t>
      </w:r>
      <w:r w:rsidR="003566AB">
        <w:rPr>
          <w:sz w:val="28"/>
          <w:szCs w:val="28"/>
        </w:rPr>
        <w:t>продовжити</w:t>
      </w:r>
      <w:r w:rsidR="003566AB" w:rsidRPr="00E43C60">
        <w:rPr>
          <w:sz w:val="28"/>
          <w:szCs w:val="28"/>
        </w:rPr>
        <w:t xml:space="preserve"> до </w:t>
      </w:r>
      <w:r w:rsidR="003566AB" w:rsidRPr="003938F8">
        <w:rPr>
          <w:sz w:val="28"/>
          <w:szCs w:val="28"/>
        </w:rPr>
        <w:t>17</w:t>
      </w:r>
      <w:r w:rsidR="003566AB" w:rsidRPr="00E43C60">
        <w:rPr>
          <w:sz w:val="28"/>
          <w:szCs w:val="28"/>
        </w:rPr>
        <w:t> год. </w:t>
      </w:r>
      <w:r w:rsidR="003566AB">
        <w:rPr>
          <w:sz w:val="28"/>
          <w:szCs w:val="28"/>
        </w:rPr>
        <w:t>00</w:t>
      </w:r>
      <w:r w:rsidR="003566AB" w:rsidRPr="00E43C60">
        <w:rPr>
          <w:sz w:val="28"/>
          <w:szCs w:val="28"/>
        </w:rPr>
        <w:t xml:space="preserve"> хв. </w:t>
      </w:r>
      <w:r w:rsidR="003566AB">
        <w:rPr>
          <w:sz w:val="28"/>
          <w:szCs w:val="28"/>
        </w:rPr>
        <w:t>08 серпня</w:t>
      </w:r>
      <w:r w:rsidR="003566AB" w:rsidRPr="00E43C60">
        <w:rPr>
          <w:sz w:val="28"/>
          <w:szCs w:val="28"/>
        </w:rPr>
        <w:t xml:space="preserve"> 202</w:t>
      </w:r>
      <w:r w:rsidR="003566AB">
        <w:rPr>
          <w:sz w:val="28"/>
          <w:szCs w:val="28"/>
        </w:rPr>
        <w:t>4</w:t>
      </w:r>
      <w:r w:rsidR="003566AB" w:rsidRPr="00E43C60">
        <w:rPr>
          <w:sz w:val="28"/>
          <w:szCs w:val="28"/>
        </w:rPr>
        <w:t xml:space="preserve"> року за </w:t>
      </w:r>
      <w:proofErr w:type="spellStart"/>
      <w:r w:rsidR="003566AB" w:rsidRPr="00E43C60">
        <w:rPr>
          <w:sz w:val="28"/>
          <w:szCs w:val="28"/>
        </w:rPr>
        <w:t>адресою</w:t>
      </w:r>
      <w:proofErr w:type="spellEnd"/>
      <w:r w:rsidR="003566AB" w:rsidRPr="00E43C60">
        <w:rPr>
          <w:sz w:val="28"/>
          <w:szCs w:val="28"/>
        </w:rPr>
        <w:t>: м. Хмельницький, вул. Свободи, 36 (відділ по роботі з персоналом територіального управління Служби судової охорони у Хмельницькій області).</w:t>
      </w:r>
    </w:p>
    <w:p w:rsidR="003D3795" w:rsidRDefault="003D3795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31D7">
        <w:rPr>
          <w:sz w:val="28"/>
          <w:szCs w:val="28"/>
        </w:rPr>
        <w:t>еревірк</w:t>
      </w:r>
      <w:r>
        <w:rPr>
          <w:sz w:val="28"/>
          <w:szCs w:val="28"/>
        </w:rPr>
        <w:t>а</w:t>
      </w:r>
      <w:r w:rsidRPr="008531D7">
        <w:rPr>
          <w:sz w:val="28"/>
          <w:szCs w:val="28"/>
        </w:rPr>
        <w:t xml:space="preserve"> рівня фізичної підготовленості кандидатів на зайняття вакантн</w:t>
      </w:r>
      <w:r w:rsidR="00E23ABB">
        <w:rPr>
          <w:sz w:val="28"/>
          <w:szCs w:val="28"/>
        </w:rPr>
        <w:t>их</w:t>
      </w:r>
      <w:r w:rsidRPr="008531D7">
        <w:rPr>
          <w:sz w:val="28"/>
          <w:szCs w:val="28"/>
        </w:rPr>
        <w:t xml:space="preserve"> посад </w:t>
      </w:r>
      <w:r>
        <w:rPr>
          <w:sz w:val="28"/>
          <w:szCs w:val="28"/>
        </w:rPr>
        <w:t>т</w:t>
      </w:r>
      <w:r w:rsidRPr="008531D7">
        <w:rPr>
          <w:sz w:val="28"/>
          <w:szCs w:val="28"/>
          <w:lang w:eastAsia="en-US"/>
        </w:rPr>
        <w:t>ериторіального управління Служби судової охорони у Хмельницькій області</w:t>
      </w:r>
      <w:r w:rsidRPr="008531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31D7">
        <w:rPr>
          <w:sz w:val="28"/>
          <w:szCs w:val="28"/>
        </w:rPr>
        <w:t>ров</w:t>
      </w:r>
      <w:r>
        <w:rPr>
          <w:sz w:val="28"/>
          <w:szCs w:val="28"/>
        </w:rPr>
        <w:t>одиться</w:t>
      </w:r>
      <w:r w:rsidRPr="008531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31D7">
        <w:rPr>
          <w:sz w:val="28"/>
          <w:szCs w:val="28"/>
        </w:rPr>
        <w:t xml:space="preserve"> 0</w:t>
      </w:r>
      <w:r>
        <w:rPr>
          <w:sz w:val="28"/>
          <w:szCs w:val="28"/>
        </w:rPr>
        <w:t>9 год. </w:t>
      </w:r>
      <w:r w:rsidRPr="008531D7">
        <w:rPr>
          <w:sz w:val="28"/>
          <w:szCs w:val="28"/>
        </w:rPr>
        <w:t>00</w:t>
      </w:r>
      <w:r>
        <w:rPr>
          <w:sz w:val="28"/>
          <w:szCs w:val="28"/>
        </w:rPr>
        <w:t> хв.</w:t>
      </w:r>
      <w:r w:rsidRPr="008531D7">
        <w:rPr>
          <w:sz w:val="28"/>
          <w:szCs w:val="28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12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="00E23ABB">
        <w:rPr>
          <w:rFonts w:eastAsiaTheme="minorHAnsi"/>
          <w:sz w:val="28"/>
          <w:szCs w:val="28"/>
          <w:lang w:eastAsia="en-US" w:bidi="en-US"/>
        </w:rPr>
        <w:t>серпня</w:t>
      </w:r>
      <w:r w:rsidRPr="00AC348E">
        <w:rPr>
          <w:sz w:val="28"/>
          <w:szCs w:val="28"/>
        </w:rPr>
        <w:t xml:space="preserve"> </w:t>
      </w:r>
      <w:r w:rsidRPr="00E43C6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531D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lastRenderedPageBreak/>
        <w:t>адресою</w:t>
      </w:r>
      <w:proofErr w:type="spellEnd"/>
      <w:r>
        <w:rPr>
          <w:sz w:val="28"/>
          <w:szCs w:val="28"/>
        </w:rPr>
        <w:t xml:space="preserve">: </w:t>
      </w:r>
      <w:r w:rsidRPr="00242ADC">
        <w:rPr>
          <w:sz w:val="28"/>
          <w:szCs w:val="28"/>
        </w:rPr>
        <w:t>м. Хмельницький, вул. Проскурівська, 83/1 (спортивний комплекс «Поділля»)</w:t>
      </w:r>
      <w:r w:rsidRPr="008531D7">
        <w:rPr>
          <w:sz w:val="28"/>
          <w:szCs w:val="28"/>
        </w:rPr>
        <w:t>.</w:t>
      </w:r>
    </w:p>
    <w:p w:rsidR="003D3795" w:rsidRPr="003D3795" w:rsidRDefault="003D3795" w:rsidP="003D379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Співбесіда з кандидатами </w:t>
      </w:r>
      <w:r w:rsidRPr="00A2222B">
        <w:rPr>
          <w:sz w:val="28"/>
          <w:szCs w:val="28"/>
        </w:rPr>
        <w:t>відбудеться</w:t>
      </w:r>
      <w:r>
        <w:rPr>
          <w:sz w:val="28"/>
          <w:szCs w:val="28"/>
        </w:rPr>
        <w:t xml:space="preserve"> о 12 год. 00 хв. </w:t>
      </w:r>
      <w:r w:rsidR="00E23ABB">
        <w:rPr>
          <w:rFonts w:eastAsiaTheme="minorHAnsi"/>
          <w:sz w:val="28"/>
          <w:szCs w:val="28"/>
          <w:lang w:eastAsia="en-US" w:bidi="en-US"/>
        </w:rPr>
        <w:t>12 серпня</w:t>
      </w:r>
      <w:r w:rsidR="00E23ABB" w:rsidRPr="00AC348E">
        <w:rPr>
          <w:sz w:val="28"/>
          <w:szCs w:val="28"/>
        </w:rPr>
        <w:t xml:space="preserve"> </w:t>
      </w:r>
      <w:r w:rsidRPr="00E43C6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531D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8531D7">
        <w:rPr>
          <w:sz w:val="28"/>
          <w:szCs w:val="28"/>
        </w:rPr>
        <w:t xml:space="preserve">за </w:t>
      </w:r>
      <w:proofErr w:type="spellStart"/>
      <w:r w:rsidRPr="008531D7">
        <w:rPr>
          <w:sz w:val="28"/>
          <w:szCs w:val="28"/>
        </w:rPr>
        <w:t>адресою</w:t>
      </w:r>
      <w:proofErr w:type="spellEnd"/>
      <w:r w:rsidRPr="008531D7">
        <w:rPr>
          <w:sz w:val="28"/>
          <w:szCs w:val="28"/>
        </w:rPr>
        <w:t>: м.</w:t>
      </w:r>
      <w:r>
        <w:rPr>
          <w:sz w:val="28"/>
          <w:szCs w:val="28"/>
        </w:rPr>
        <w:t> </w:t>
      </w:r>
      <w:r w:rsidRPr="008531D7">
        <w:rPr>
          <w:sz w:val="28"/>
          <w:szCs w:val="28"/>
        </w:rPr>
        <w:t>Хмельницький, вул. Свободи, 36</w:t>
      </w:r>
      <w:r w:rsidR="005407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E23ABB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23ABB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 </w:t>
      </w:r>
      <w:r w:rsidR="00CA7668">
        <w:rPr>
          <w:bCs/>
          <w:sz w:val="28"/>
          <w:szCs w:val="28"/>
        </w:rPr>
        <w:t>о/п</w:t>
      </w:r>
      <w:r w:rsidR="007C2493">
        <w:rPr>
          <w:bCs/>
          <w:sz w:val="28"/>
          <w:szCs w:val="28"/>
        </w:rPr>
        <w:t xml:space="preserve">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4A" w:rsidRDefault="002E6C4A">
      <w:r>
        <w:separator/>
      </w:r>
    </w:p>
  </w:endnote>
  <w:endnote w:type="continuationSeparator" w:id="0">
    <w:p w:rsidR="002E6C4A" w:rsidRDefault="002E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4A" w:rsidRDefault="002E6C4A">
      <w:r>
        <w:separator/>
      </w:r>
    </w:p>
  </w:footnote>
  <w:footnote w:type="continuationSeparator" w:id="0">
    <w:p w:rsidR="002E6C4A" w:rsidRDefault="002E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54076"/>
    <w:rsid w:val="00270524"/>
    <w:rsid w:val="00274B54"/>
    <w:rsid w:val="002B5E17"/>
    <w:rsid w:val="002B73EA"/>
    <w:rsid w:val="002E3417"/>
    <w:rsid w:val="002E560A"/>
    <w:rsid w:val="002E6C4A"/>
    <w:rsid w:val="00342083"/>
    <w:rsid w:val="00352DE1"/>
    <w:rsid w:val="003566AB"/>
    <w:rsid w:val="003730C5"/>
    <w:rsid w:val="003737A1"/>
    <w:rsid w:val="003908C2"/>
    <w:rsid w:val="00390EEC"/>
    <w:rsid w:val="003C1DEA"/>
    <w:rsid w:val="003D3795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4F62C9"/>
    <w:rsid w:val="005018C1"/>
    <w:rsid w:val="005076C5"/>
    <w:rsid w:val="00523B6F"/>
    <w:rsid w:val="00531BCD"/>
    <w:rsid w:val="00534EC7"/>
    <w:rsid w:val="00540795"/>
    <w:rsid w:val="00545547"/>
    <w:rsid w:val="0056673D"/>
    <w:rsid w:val="0057037A"/>
    <w:rsid w:val="005A61C7"/>
    <w:rsid w:val="005D2BFA"/>
    <w:rsid w:val="005D2D28"/>
    <w:rsid w:val="005E21CB"/>
    <w:rsid w:val="00601539"/>
    <w:rsid w:val="006131C9"/>
    <w:rsid w:val="00615923"/>
    <w:rsid w:val="00631E58"/>
    <w:rsid w:val="00634172"/>
    <w:rsid w:val="00653E32"/>
    <w:rsid w:val="00672936"/>
    <w:rsid w:val="00695746"/>
    <w:rsid w:val="006A7BD6"/>
    <w:rsid w:val="006E603B"/>
    <w:rsid w:val="006E7A38"/>
    <w:rsid w:val="006F4B6B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7D5B9B"/>
    <w:rsid w:val="00803ACD"/>
    <w:rsid w:val="008064E2"/>
    <w:rsid w:val="00824AD1"/>
    <w:rsid w:val="00834517"/>
    <w:rsid w:val="008375AA"/>
    <w:rsid w:val="00845314"/>
    <w:rsid w:val="008641BE"/>
    <w:rsid w:val="00871721"/>
    <w:rsid w:val="00872A82"/>
    <w:rsid w:val="0087541D"/>
    <w:rsid w:val="008A3C71"/>
    <w:rsid w:val="008D17C8"/>
    <w:rsid w:val="0094619C"/>
    <w:rsid w:val="00966823"/>
    <w:rsid w:val="009B6041"/>
    <w:rsid w:val="009E1232"/>
    <w:rsid w:val="009E5456"/>
    <w:rsid w:val="009F61B5"/>
    <w:rsid w:val="009F7463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A7668"/>
    <w:rsid w:val="00CB6960"/>
    <w:rsid w:val="00CC3150"/>
    <w:rsid w:val="00CC3E3F"/>
    <w:rsid w:val="00CD492A"/>
    <w:rsid w:val="00D04BBC"/>
    <w:rsid w:val="00D63E22"/>
    <w:rsid w:val="00D945C8"/>
    <w:rsid w:val="00DB6142"/>
    <w:rsid w:val="00DC419D"/>
    <w:rsid w:val="00DE6CA9"/>
    <w:rsid w:val="00DF3FDA"/>
    <w:rsid w:val="00DF5BCD"/>
    <w:rsid w:val="00E10DE7"/>
    <w:rsid w:val="00E23ABB"/>
    <w:rsid w:val="00E7683E"/>
    <w:rsid w:val="00E977A4"/>
    <w:rsid w:val="00EA2647"/>
    <w:rsid w:val="00EA354F"/>
    <w:rsid w:val="00EA5C2A"/>
    <w:rsid w:val="00EC6D75"/>
    <w:rsid w:val="00ED2E3C"/>
    <w:rsid w:val="00ED41EF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FB8BA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8</cp:revision>
  <cp:lastPrinted>2024-01-16T06:15:00Z</cp:lastPrinted>
  <dcterms:created xsi:type="dcterms:W3CDTF">2024-07-30T11:49:00Z</dcterms:created>
  <dcterms:modified xsi:type="dcterms:W3CDTF">2024-07-30T13:53:00Z</dcterms:modified>
</cp:coreProperties>
</file>