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CA0948" w:rsidP="00777A08">
      <w:pPr>
        <w:contextualSpacing/>
        <w:jc w:val="center"/>
        <w:rPr>
          <w:sz w:val="28"/>
          <w:szCs w:val="28"/>
          <w:lang w:val="ru-RU"/>
        </w:rPr>
      </w:pPr>
      <w:r w:rsidRPr="00CA0948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4705416" r:id="rId8"/>
        </w:pi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НАКАЗ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D44BBE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08.</w:t>
      </w:r>
      <w:r w:rsidR="00433E79">
        <w:rPr>
          <w:szCs w:val="28"/>
        </w:rPr>
        <w:t>08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5C7FCD">
        <w:rPr>
          <w:szCs w:val="28"/>
        </w:rPr>
        <w:t xml:space="preserve"> </w:t>
      </w:r>
      <w:r w:rsidR="00777A08">
        <w:rPr>
          <w:szCs w:val="28"/>
        </w:rPr>
        <w:t xml:space="preserve">№ </w:t>
      </w:r>
      <w:r>
        <w:rPr>
          <w:szCs w:val="28"/>
        </w:rPr>
        <w:t>264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433E79" w:rsidRDefault="003D3795" w:rsidP="00433E79">
      <w:pPr>
        <w:ind w:right="5669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 xml:space="preserve">Про </w:t>
      </w:r>
      <w:r w:rsidR="00433E79">
        <w:rPr>
          <w:bCs/>
          <w:sz w:val="24"/>
          <w:szCs w:val="24"/>
        </w:rPr>
        <w:t>скасування н</w:t>
      </w:r>
      <w:r>
        <w:rPr>
          <w:bCs/>
          <w:sz w:val="24"/>
          <w:szCs w:val="24"/>
        </w:rPr>
        <w:t>аказ</w:t>
      </w:r>
      <w:r w:rsidR="00433E79">
        <w:rPr>
          <w:bCs/>
          <w:sz w:val="24"/>
          <w:szCs w:val="24"/>
        </w:rPr>
        <w:t>ів</w:t>
      </w:r>
      <w:r>
        <w:rPr>
          <w:bCs/>
          <w:sz w:val="24"/>
          <w:szCs w:val="24"/>
        </w:rPr>
        <w:t xml:space="preserve"> т</w:t>
      </w:r>
      <w:r w:rsidRPr="00A34346">
        <w:rPr>
          <w:bCs/>
          <w:sz w:val="24"/>
          <w:szCs w:val="24"/>
        </w:rPr>
        <w:t>ериторіального управління</w:t>
      </w:r>
      <w:r w:rsidR="005C7FCD">
        <w:rPr>
          <w:bCs/>
          <w:sz w:val="24"/>
          <w:szCs w:val="24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  <w:r>
        <w:rPr>
          <w:bCs/>
          <w:sz w:val="24"/>
          <w:szCs w:val="24"/>
        </w:rPr>
        <w:t xml:space="preserve"> від </w:t>
      </w:r>
      <w:r w:rsidR="00822F73">
        <w:rPr>
          <w:bCs/>
          <w:sz w:val="24"/>
          <w:szCs w:val="24"/>
        </w:rPr>
        <w:t>24</w:t>
      </w:r>
      <w:r w:rsidR="00ED2E3C">
        <w:rPr>
          <w:bCs/>
          <w:sz w:val="24"/>
          <w:szCs w:val="24"/>
        </w:rPr>
        <w:t>.07</w:t>
      </w:r>
      <w:r>
        <w:rPr>
          <w:bCs/>
          <w:sz w:val="24"/>
          <w:szCs w:val="24"/>
        </w:rPr>
        <w:t xml:space="preserve">.2024 № </w:t>
      </w:r>
      <w:r w:rsidR="00822F73">
        <w:rPr>
          <w:bCs/>
          <w:sz w:val="24"/>
          <w:szCs w:val="24"/>
        </w:rPr>
        <w:t>249</w:t>
      </w:r>
      <w:r w:rsidR="005C7FCD">
        <w:rPr>
          <w:bCs/>
          <w:sz w:val="24"/>
          <w:szCs w:val="24"/>
        </w:rPr>
        <w:t xml:space="preserve"> </w:t>
      </w:r>
      <w:r w:rsidR="00433E79">
        <w:rPr>
          <w:bCs/>
          <w:sz w:val="24"/>
          <w:szCs w:val="24"/>
        </w:rPr>
        <w:t>та від 30.07.2024 № 259</w:t>
      </w:r>
    </w:p>
    <w:p w:rsidR="00433E79" w:rsidRPr="0056673D" w:rsidRDefault="00433E79" w:rsidP="004A0907">
      <w:pPr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A0907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4A0907">
        <w:rPr>
          <w:sz w:val="28"/>
          <w:szCs w:val="28"/>
        </w:rPr>
        <w:t>«Про судоустрій і статус суддів»</w:t>
      </w:r>
      <w:r w:rsidR="00615923" w:rsidRPr="004A0907">
        <w:rPr>
          <w:sz w:val="28"/>
          <w:szCs w:val="28"/>
        </w:rPr>
        <w:t>, зі змінами</w:t>
      </w:r>
      <w:r w:rsidRPr="004A0907">
        <w:rPr>
          <w:rFonts w:eastAsiaTheme="minorHAnsi"/>
          <w:sz w:val="28"/>
          <w:szCs w:val="28"/>
          <w:lang w:eastAsia="en-US" w:bidi="en-US"/>
        </w:rPr>
        <w:t xml:space="preserve"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3308/0/15-18, зі змінами, наказу Служби судової охорони від </w:t>
      </w:r>
      <w:r w:rsidR="009E1232" w:rsidRPr="004A0907">
        <w:rPr>
          <w:rFonts w:eastAsiaTheme="minorHAnsi"/>
          <w:sz w:val="28"/>
          <w:szCs w:val="28"/>
          <w:lang w:eastAsia="en-US" w:bidi="en-US"/>
        </w:rPr>
        <w:t>01.05.</w:t>
      </w:r>
      <w:r w:rsidR="00D63E22" w:rsidRPr="004A0907">
        <w:rPr>
          <w:rFonts w:eastAsiaTheme="minorHAnsi"/>
          <w:sz w:val="28"/>
          <w:szCs w:val="28"/>
          <w:lang w:eastAsia="en-US" w:bidi="en-US"/>
        </w:rPr>
        <w:t>2023</w:t>
      </w:r>
      <w:r w:rsidRPr="004A0907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 w:rsidRPr="004A0907">
        <w:rPr>
          <w:rFonts w:eastAsiaTheme="minorHAnsi"/>
          <w:sz w:val="28"/>
          <w:szCs w:val="28"/>
          <w:lang w:eastAsia="en-US" w:bidi="en-US"/>
        </w:rPr>
        <w:t> 101</w:t>
      </w:r>
      <w:r w:rsidRPr="004A0907"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  <w:r w:rsidR="0096105B" w:rsidRPr="004A0907">
        <w:rPr>
          <w:rFonts w:eastAsiaTheme="minorHAnsi"/>
          <w:sz w:val="28"/>
          <w:szCs w:val="28"/>
          <w:lang w:eastAsia="en-US" w:bidi="en-US"/>
        </w:rPr>
        <w:t>, у зв’язку із службовою необхідністю та оптимізацією штатної структури територіального управління Служби судової охорони у Хмельницькій області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3D3795" w:rsidRPr="00EF6071" w:rsidRDefault="00EF6071" w:rsidP="003D3795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bookmarkStart w:id="0" w:name="_Hlk27995956"/>
      <w:r w:rsidRPr="00EF6071">
        <w:rPr>
          <w:rFonts w:eastAsiaTheme="minorHAnsi"/>
          <w:sz w:val="28"/>
          <w:szCs w:val="28"/>
          <w:lang w:eastAsia="en-US" w:bidi="en-US"/>
        </w:rPr>
        <w:t>Скасувати накази територіального управління Служби судової охорони у Хмельницькій області від 24.07.2024 № 249 «Про оголошення конкурсу на зайняття вакантних посад територіального управління Служби судової охорони у Хмельницькій області» та від 30.07.2024 № 259 «Про внесення змін до наказу територіального управління Служби судової охорони у Хмельницькій області від 24.07.2024 № 249»</w:t>
      </w:r>
      <w:r w:rsidR="003D3795" w:rsidRPr="00EF6071">
        <w:rPr>
          <w:sz w:val="28"/>
          <w:szCs w:val="28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</w:t>
      </w:r>
      <w:r w:rsidR="0096105B">
        <w:rPr>
          <w:rFonts w:eastAsiaTheme="minorHAnsi"/>
          <w:sz w:val="28"/>
          <w:szCs w:val="28"/>
          <w:lang w:eastAsia="en-US" w:bidi="en-US"/>
        </w:rPr>
        <w:t>скасування конкурсу на зайняття вакантних посад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lastRenderedPageBreak/>
        <w:t>області</w:t>
      </w:r>
      <w:r w:rsidR="00CD492A">
        <w:rPr>
          <w:rFonts w:eastAsiaTheme="minorHAnsi"/>
          <w:sz w:val="28"/>
          <w:szCs w:val="28"/>
          <w:lang w:eastAsia="en-US" w:bidi="en-US"/>
        </w:rPr>
        <w:t>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bookmarkStart w:id="1" w:name="_GoBack"/>
      <w:bookmarkEnd w:id="1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B1" w:rsidRDefault="00932BB1">
      <w:r>
        <w:separator/>
      </w:r>
    </w:p>
  </w:endnote>
  <w:endnote w:type="continuationSeparator" w:id="0">
    <w:p w:rsidR="00932BB1" w:rsidRDefault="0093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B1" w:rsidRDefault="00932BB1">
      <w:r>
        <w:separator/>
      </w:r>
    </w:p>
  </w:footnote>
  <w:footnote w:type="continuationSeparator" w:id="0">
    <w:p w:rsidR="00932BB1" w:rsidRDefault="0093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CA0948">
        <w:pPr>
          <w:pStyle w:val="a8"/>
          <w:jc w:val="center"/>
          <w:rPr>
            <w:sz w:val="24"/>
            <w:szCs w:val="24"/>
          </w:rPr>
        </w:pPr>
        <w:r w:rsidRPr="00CA0948">
          <w:rPr>
            <w:sz w:val="24"/>
            <w:szCs w:val="24"/>
          </w:rPr>
          <w:fldChar w:fldCharType="begin"/>
        </w:r>
        <w:r w:rsidR="00777A08" w:rsidRPr="00BC4EA9">
          <w:rPr>
            <w:sz w:val="24"/>
            <w:szCs w:val="24"/>
          </w:rPr>
          <w:instrText>PAGE   \* MERGEFORMAT</w:instrText>
        </w:r>
        <w:r w:rsidRPr="00CA0948">
          <w:rPr>
            <w:sz w:val="24"/>
            <w:szCs w:val="24"/>
          </w:rPr>
          <w:fldChar w:fldCharType="separate"/>
        </w:r>
        <w:r w:rsidR="005C7FCD" w:rsidRPr="005C7FCD">
          <w:rPr>
            <w:noProof/>
            <w:sz w:val="24"/>
            <w:szCs w:val="24"/>
            <w:lang w:val="ru-RU"/>
          </w:rPr>
          <w:t>2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54076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D3795"/>
    <w:rsid w:val="003E6BEB"/>
    <w:rsid w:val="0040185D"/>
    <w:rsid w:val="00417B6B"/>
    <w:rsid w:val="004226E8"/>
    <w:rsid w:val="00433E79"/>
    <w:rsid w:val="00440FD7"/>
    <w:rsid w:val="00445EBD"/>
    <w:rsid w:val="00450FDF"/>
    <w:rsid w:val="0045644A"/>
    <w:rsid w:val="0047268D"/>
    <w:rsid w:val="00491C23"/>
    <w:rsid w:val="004A0907"/>
    <w:rsid w:val="004A31D5"/>
    <w:rsid w:val="004C6A35"/>
    <w:rsid w:val="004D49F1"/>
    <w:rsid w:val="004E63FB"/>
    <w:rsid w:val="004F62C9"/>
    <w:rsid w:val="005018C1"/>
    <w:rsid w:val="005076C5"/>
    <w:rsid w:val="00523B6F"/>
    <w:rsid w:val="00531BCD"/>
    <w:rsid w:val="00534EC7"/>
    <w:rsid w:val="00545547"/>
    <w:rsid w:val="0056673D"/>
    <w:rsid w:val="005A61C7"/>
    <w:rsid w:val="005C7FCD"/>
    <w:rsid w:val="005D2BFA"/>
    <w:rsid w:val="005D2D28"/>
    <w:rsid w:val="005E21CB"/>
    <w:rsid w:val="00601539"/>
    <w:rsid w:val="006047FA"/>
    <w:rsid w:val="006131C9"/>
    <w:rsid w:val="00615923"/>
    <w:rsid w:val="00631E58"/>
    <w:rsid w:val="00635276"/>
    <w:rsid w:val="00653E32"/>
    <w:rsid w:val="00672936"/>
    <w:rsid w:val="00695746"/>
    <w:rsid w:val="006A7BD6"/>
    <w:rsid w:val="006E603B"/>
    <w:rsid w:val="006E7A38"/>
    <w:rsid w:val="006F4B6B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803ACD"/>
    <w:rsid w:val="008064E2"/>
    <w:rsid w:val="00822F73"/>
    <w:rsid w:val="00824AD1"/>
    <w:rsid w:val="00834517"/>
    <w:rsid w:val="008375AA"/>
    <w:rsid w:val="00845314"/>
    <w:rsid w:val="00871721"/>
    <w:rsid w:val="00872A82"/>
    <w:rsid w:val="0087541D"/>
    <w:rsid w:val="008A3C71"/>
    <w:rsid w:val="008D17C8"/>
    <w:rsid w:val="00932BB1"/>
    <w:rsid w:val="0094619C"/>
    <w:rsid w:val="0096105B"/>
    <w:rsid w:val="00966823"/>
    <w:rsid w:val="009B6041"/>
    <w:rsid w:val="009E1232"/>
    <w:rsid w:val="009E5456"/>
    <w:rsid w:val="009F61B5"/>
    <w:rsid w:val="009F7463"/>
    <w:rsid w:val="00A13080"/>
    <w:rsid w:val="00A27D9C"/>
    <w:rsid w:val="00A4080D"/>
    <w:rsid w:val="00A4158A"/>
    <w:rsid w:val="00A44032"/>
    <w:rsid w:val="00A60DF6"/>
    <w:rsid w:val="00A76AC0"/>
    <w:rsid w:val="00A95DCF"/>
    <w:rsid w:val="00AA650E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05DE3"/>
    <w:rsid w:val="00C213C8"/>
    <w:rsid w:val="00C34964"/>
    <w:rsid w:val="00C65FA4"/>
    <w:rsid w:val="00C76C1E"/>
    <w:rsid w:val="00C83506"/>
    <w:rsid w:val="00CA0948"/>
    <w:rsid w:val="00CB6960"/>
    <w:rsid w:val="00CC3150"/>
    <w:rsid w:val="00CC3E3F"/>
    <w:rsid w:val="00CD492A"/>
    <w:rsid w:val="00D04BBC"/>
    <w:rsid w:val="00D256AA"/>
    <w:rsid w:val="00D44BBE"/>
    <w:rsid w:val="00D63E22"/>
    <w:rsid w:val="00D945C8"/>
    <w:rsid w:val="00DB6142"/>
    <w:rsid w:val="00DC419D"/>
    <w:rsid w:val="00DE6CA9"/>
    <w:rsid w:val="00DF3FDA"/>
    <w:rsid w:val="00DF5BCD"/>
    <w:rsid w:val="00E10DE7"/>
    <w:rsid w:val="00E23ABB"/>
    <w:rsid w:val="00E7683E"/>
    <w:rsid w:val="00E977A4"/>
    <w:rsid w:val="00EA2647"/>
    <w:rsid w:val="00EA354F"/>
    <w:rsid w:val="00EA362B"/>
    <w:rsid w:val="00EA5C2A"/>
    <w:rsid w:val="00EC6D75"/>
    <w:rsid w:val="00ED2E3C"/>
    <w:rsid w:val="00ED41EF"/>
    <w:rsid w:val="00EE2DF8"/>
    <w:rsid w:val="00EF18CD"/>
    <w:rsid w:val="00EF6071"/>
    <w:rsid w:val="00F109CF"/>
    <w:rsid w:val="00F5423F"/>
    <w:rsid w:val="00F81C19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c400</cp:lastModifiedBy>
  <cp:revision>7</cp:revision>
  <cp:lastPrinted>2024-01-16T06:15:00Z</cp:lastPrinted>
  <dcterms:created xsi:type="dcterms:W3CDTF">2024-08-07T13:34:00Z</dcterms:created>
  <dcterms:modified xsi:type="dcterms:W3CDTF">2024-08-09T07:44:00Z</dcterms:modified>
</cp:coreProperties>
</file>