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010ABD29" w:rsidR="00C7424E" w:rsidRDefault="00C7424E" w:rsidP="00A03EE0">
      <w:pPr>
        <w:ind w:left="6237"/>
        <w:jc w:val="both"/>
        <w:rPr>
          <w:sz w:val="24"/>
          <w:szCs w:val="24"/>
          <w:lang w:val="ru-RU"/>
        </w:rPr>
      </w:pPr>
      <w:r w:rsidRPr="00A03EE0">
        <w:rPr>
          <w:sz w:val="24"/>
          <w:szCs w:val="24"/>
        </w:rPr>
        <w:t>від</w:t>
      </w:r>
      <w:r w:rsidR="002C6E61" w:rsidRPr="00A03EE0">
        <w:rPr>
          <w:sz w:val="24"/>
          <w:szCs w:val="24"/>
          <w:lang w:val="en-US"/>
        </w:rPr>
        <w:t xml:space="preserve"> </w:t>
      </w:r>
      <w:r w:rsidR="00E320AA">
        <w:rPr>
          <w:sz w:val="24"/>
          <w:szCs w:val="24"/>
        </w:rPr>
        <w:t>15</w:t>
      </w:r>
      <w:r w:rsidR="00F00C84">
        <w:rPr>
          <w:sz w:val="24"/>
          <w:szCs w:val="24"/>
        </w:rPr>
        <w:t xml:space="preserve"> </w:t>
      </w:r>
      <w:r w:rsidR="00FC3FFA">
        <w:rPr>
          <w:sz w:val="24"/>
          <w:szCs w:val="24"/>
        </w:rPr>
        <w:t>серп</w:t>
      </w:r>
      <w:r w:rsidR="00C8260D">
        <w:rPr>
          <w:sz w:val="24"/>
          <w:szCs w:val="24"/>
        </w:rPr>
        <w:t>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E320AA">
        <w:rPr>
          <w:sz w:val="24"/>
          <w:szCs w:val="24"/>
          <w:lang w:val="ru-RU"/>
        </w:rPr>
        <w:t>268</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2985822C"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575781">
        <w:rPr>
          <w:sz w:val="28"/>
          <w:szCs w:val="28"/>
        </w:rPr>
        <w:t>1</w:t>
      </w:r>
      <w:r w:rsidR="00DD671E">
        <w:rPr>
          <w:sz w:val="28"/>
          <w:szCs w:val="28"/>
        </w:rPr>
        <w:t>5</w:t>
      </w:r>
      <w:r w:rsidR="00647B6F" w:rsidRPr="00E43C60">
        <w:rPr>
          <w:sz w:val="28"/>
          <w:szCs w:val="28"/>
        </w:rPr>
        <w:t> </w:t>
      </w:r>
      <w:r w:rsidR="00575781">
        <w:rPr>
          <w:sz w:val="28"/>
          <w:szCs w:val="28"/>
        </w:rPr>
        <w:t>серп</w:t>
      </w:r>
      <w:r w:rsidR="00C8260D">
        <w:rPr>
          <w:sz w:val="28"/>
          <w:szCs w:val="28"/>
        </w:rPr>
        <w:t>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EE626C" w:rsidRPr="003938F8">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EE626C">
        <w:rPr>
          <w:sz w:val="28"/>
          <w:szCs w:val="28"/>
        </w:rPr>
        <w:t>00</w:t>
      </w:r>
      <w:r w:rsidR="00647B6F" w:rsidRPr="00E43C60">
        <w:rPr>
          <w:sz w:val="28"/>
          <w:szCs w:val="28"/>
        </w:rPr>
        <w:t xml:space="preserve"> хв. </w:t>
      </w:r>
      <w:r w:rsidR="00C8260D">
        <w:rPr>
          <w:sz w:val="28"/>
          <w:szCs w:val="28"/>
        </w:rPr>
        <w:t>2</w:t>
      </w:r>
      <w:r w:rsidR="00575781">
        <w:rPr>
          <w:sz w:val="28"/>
          <w:szCs w:val="28"/>
        </w:rPr>
        <w:t>1</w:t>
      </w:r>
      <w:r w:rsidR="00647B6F" w:rsidRPr="00E43C60">
        <w:rPr>
          <w:sz w:val="28"/>
          <w:szCs w:val="28"/>
        </w:rPr>
        <w:t> </w:t>
      </w:r>
      <w:r w:rsidR="00575781">
        <w:rPr>
          <w:sz w:val="28"/>
          <w:szCs w:val="28"/>
        </w:rPr>
        <w:t>серп</w:t>
      </w:r>
      <w:r w:rsidR="004876F9">
        <w:rPr>
          <w:sz w:val="28"/>
          <w:szCs w:val="28"/>
        </w:rPr>
        <w:t>ня</w:t>
      </w:r>
      <w:r w:rsidR="006B0EC5" w:rsidRPr="00E43C60">
        <w:rPr>
          <w:sz w:val="28"/>
          <w:szCs w:val="28"/>
        </w:rPr>
        <w:t xml:space="preserve"> </w:t>
      </w:r>
      <w:r w:rsidR="003D077B" w:rsidRPr="00E43C60">
        <w:rPr>
          <w:sz w:val="28"/>
          <w:szCs w:val="28"/>
        </w:rPr>
        <w:t>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69C83A91"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575781">
        <w:rPr>
          <w:sz w:val="28"/>
          <w:szCs w:val="28"/>
        </w:rPr>
        <w:t>2</w:t>
      </w:r>
      <w:r w:rsidR="00C8260D">
        <w:rPr>
          <w:sz w:val="28"/>
          <w:szCs w:val="28"/>
        </w:rPr>
        <w:t>3</w:t>
      </w:r>
      <w:r w:rsidR="00267522">
        <w:rPr>
          <w:sz w:val="28"/>
          <w:szCs w:val="28"/>
        </w:rPr>
        <w:t xml:space="preserve"> </w:t>
      </w:r>
      <w:r w:rsidR="00575781">
        <w:rPr>
          <w:sz w:val="28"/>
          <w:szCs w:val="28"/>
        </w:rPr>
        <w:t>сер</w:t>
      </w:r>
      <w:r w:rsidR="004876F9">
        <w:rPr>
          <w:sz w:val="28"/>
          <w:szCs w:val="28"/>
        </w:rPr>
        <w:t>пня</w:t>
      </w:r>
      <w:r w:rsidR="006B0EC5" w:rsidRPr="00E43C60">
        <w:rPr>
          <w:sz w:val="28"/>
          <w:szCs w:val="28"/>
        </w:rPr>
        <w:t xml:space="preserve"> </w:t>
      </w:r>
      <w:r w:rsidR="003D077B" w:rsidRPr="00E43C60">
        <w:rPr>
          <w:sz w:val="28"/>
          <w:szCs w:val="28"/>
        </w:rPr>
        <w:t>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4A2C62C5"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1</w:t>
      </w:r>
      <w:r w:rsidR="00E02C84">
        <w:rPr>
          <w:sz w:val="28"/>
          <w:szCs w:val="28"/>
        </w:rPr>
        <w:t>2 год. 00 хв. </w:t>
      </w:r>
      <w:r w:rsidR="00575781">
        <w:rPr>
          <w:sz w:val="28"/>
          <w:szCs w:val="28"/>
        </w:rPr>
        <w:t>2</w:t>
      </w:r>
      <w:r w:rsidR="00C8260D">
        <w:rPr>
          <w:sz w:val="28"/>
          <w:szCs w:val="28"/>
        </w:rPr>
        <w:t>3</w:t>
      </w:r>
      <w:r w:rsidR="004876F9">
        <w:rPr>
          <w:sz w:val="28"/>
          <w:szCs w:val="28"/>
        </w:rPr>
        <w:t xml:space="preserve"> </w:t>
      </w:r>
      <w:r w:rsidR="00575781">
        <w:rPr>
          <w:sz w:val="28"/>
          <w:szCs w:val="28"/>
        </w:rPr>
        <w:t>сер</w:t>
      </w:r>
      <w:r w:rsidR="004876F9">
        <w:rPr>
          <w:sz w:val="28"/>
          <w:szCs w:val="28"/>
        </w:rPr>
        <w:t>пня</w:t>
      </w:r>
      <w:r w:rsidR="004876F9" w:rsidRPr="00E43C60">
        <w:rPr>
          <w:sz w:val="28"/>
          <w:szCs w:val="28"/>
        </w:rPr>
        <w:t xml:space="preserve"> </w:t>
      </w:r>
      <w:r w:rsidR="003D077B" w:rsidRPr="00E43C60">
        <w:rPr>
          <w:sz w:val="28"/>
          <w:szCs w:val="28"/>
        </w:rPr>
        <w:t>202</w:t>
      </w:r>
      <w:r w:rsidR="003D077B">
        <w:rPr>
          <w:sz w:val="28"/>
          <w:szCs w:val="28"/>
        </w:rPr>
        <w:t>4</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251BC6" w:rsidR="00755D8D" w:rsidRPr="00ED76BC" w:rsidRDefault="004876F9"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старший лейтенант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Pr>
          <w:bCs/>
          <w:sz w:val="28"/>
          <w:szCs w:val="28"/>
        </w:rPr>
        <w:t>067-391-85-41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0138681A" w14:textId="77777777" w:rsidR="00B00523" w:rsidRPr="00F538F2" w:rsidRDefault="00B00523" w:rsidP="00B00523">
      <w:pPr>
        <w:jc w:val="center"/>
        <w:rPr>
          <w:b/>
          <w:sz w:val="28"/>
          <w:szCs w:val="28"/>
          <w:lang w:eastAsia="en-US"/>
        </w:rPr>
      </w:pPr>
      <w:r w:rsidRPr="00F538F2">
        <w:rPr>
          <w:b/>
          <w:sz w:val="28"/>
          <w:szCs w:val="28"/>
          <w:lang w:eastAsia="en-US"/>
        </w:rPr>
        <w:t>УМОВИ</w:t>
      </w:r>
    </w:p>
    <w:p w14:paraId="6BFE63D7" w14:textId="0CDA1FBA" w:rsidR="00B00523" w:rsidRDefault="00B00523" w:rsidP="00B0052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sidR="004876F9">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9492A5E" w14:textId="3C14E7B5" w:rsidR="00B00523" w:rsidRPr="005E7AFF" w:rsidRDefault="00B00523" w:rsidP="00B00523">
      <w:pPr>
        <w:jc w:val="center"/>
        <w:rPr>
          <w:b/>
          <w:sz w:val="28"/>
          <w:szCs w:val="28"/>
          <w:lang w:eastAsia="en-US"/>
        </w:rPr>
      </w:pPr>
      <w:r>
        <w:rPr>
          <w:b/>
          <w:sz w:val="28"/>
          <w:szCs w:val="28"/>
        </w:rPr>
        <w:t>І</w:t>
      </w:r>
      <w:r w:rsidR="00575781">
        <w:rPr>
          <w:b/>
          <w:sz w:val="28"/>
          <w:szCs w:val="28"/>
        </w:rPr>
        <w:t>І</w:t>
      </w:r>
      <w:r w:rsidRPr="005E7AFF">
        <w:rPr>
          <w:b/>
          <w:sz w:val="28"/>
          <w:szCs w:val="28"/>
        </w:rPr>
        <w:t xml:space="preserve"> категорії</w:t>
      </w:r>
      <w:bookmarkStart w:id="2" w:name="_Hlk63689820"/>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5C259AE7" w14:textId="77777777" w:rsidR="00EE626C" w:rsidRPr="00B02342" w:rsidRDefault="00EE626C" w:rsidP="003D077B">
      <w:pPr>
        <w:rPr>
          <w:b/>
          <w:sz w:val="28"/>
          <w:szCs w:val="28"/>
        </w:rPr>
      </w:pPr>
    </w:p>
    <w:p w14:paraId="22BF4413" w14:textId="77777777" w:rsidR="00B00523" w:rsidRDefault="00B00523" w:rsidP="00B00523">
      <w:pPr>
        <w:ind w:left="6" w:hanging="6"/>
        <w:contextualSpacing/>
        <w:jc w:val="center"/>
        <w:rPr>
          <w:b/>
          <w:sz w:val="28"/>
          <w:szCs w:val="28"/>
        </w:rPr>
      </w:pPr>
      <w:r w:rsidRPr="005E7AFF">
        <w:rPr>
          <w:b/>
          <w:sz w:val="28"/>
          <w:szCs w:val="28"/>
        </w:rPr>
        <w:t>Загальні умови</w:t>
      </w:r>
    </w:p>
    <w:p w14:paraId="1EA34FD1" w14:textId="77777777" w:rsidR="00B00523" w:rsidRPr="00B02342" w:rsidRDefault="00B00523" w:rsidP="00B00523">
      <w:pPr>
        <w:ind w:left="6" w:hanging="6"/>
        <w:contextualSpacing/>
        <w:jc w:val="center"/>
        <w:rPr>
          <w:b/>
          <w:sz w:val="28"/>
          <w:szCs w:val="28"/>
        </w:rPr>
      </w:pPr>
    </w:p>
    <w:p w14:paraId="7A39C044" w14:textId="5400A734" w:rsidR="00B00523" w:rsidRPr="00E36D3A" w:rsidRDefault="00B00523" w:rsidP="00B0052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sidR="00575781">
        <w:rPr>
          <w:b/>
          <w:sz w:val="28"/>
          <w:szCs w:val="28"/>
        </w:rPr>
        <w:t>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2BC3E17C" w14:textId="77777777" w:rsidR="004876F9" w:rsidRPr="004876F9" w:rsidRDefault="004876F9" w:rsidP="004876F9">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14AE14D0" w14:textId="77777777" w:rsidR="004876F9" w:rsidRPr="004876F9" w:rsidRDefault="004876F9" w:rsidP="004876F9">
      <w:pPr>
        <w:widowControl w:val="0"/>
        <w:autoSpaceDE w:val="0"/>
        <w:autoSpaceDN w:val="0"/>
        <w:adjustRightInd w:val="0"/>
        <w:ind w:right="40" w:firstLine="708"/>
        <w:jc w:val="both"/>
        <w:rPr>
          <w:sz w:val="28"/>
        </w:rPr>
      </w:pPr>
      <w:r w:rsidRPr="004876F9">
        <w:rPr>
          <w:noProof/>
          <w:sz w:val="28"/>
        </w:rPr>
        <w:t xml:space="preserve">2) </w:t>
      </w:r>
      <w:r w:rsidRPr="004876F9">
        <w:rPr>
          <w:sz w:val="28"/>
        </w:rPr>
        <w:t>контролює порядок організації та виконання завдань служби особовим складом відділення за напрямом службової діяльності;</w:t>
      </w:r>
    </w:p>
    <w:p w14:paraId="75611CF7" w14:textId="77777777" w:rsidR="004876F9" w:rsidRPr="004876F9" w:rsidRDefault="004876F9" w:rsidP="004876F9">
      <w:pPr>
        <w:widowControl w:val="0"/>
        <w:autoSpaceDE w:val="0"/>
        <w:autoSpaceDN w:val="0"/>
        <w:adjustRightInd w:val="0"/>
        <w:ind w:right="40" w:firstLine="708"/>
        <w:jc w:val="both"/>
        <w:rPr>
          <w:sz w:val="28"/>
        </w:rPr>
      </w:pPr>
      <w:r w:rsidRPr="004876F9">
        <w:rPr>
          <w:sz w:val="28"/>
        </w:rPr>
        <w:lastRenderedPageBreak/>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29A132C8" w14:textId="77777777" w:rsidR="004876F9" w:rsidRPr="004876F9" w:rsidRDefault="004876F9" w:rsidP="004876F9">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2825F0A9" w14:textId="77777777" w:rsidR="004876F9" w:rsidRPr="004876F9" w:rsidRDefault="004876F9" w:rsidP="004876F9">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ED76BC" w:rsidRPr="005F1121" w14:paraId="6BEBCD02" w14:textId="77777777" w:rsidTr="00491BE6">
        <w:trPr>
          <w:trHeight w:val="408"/>
        </w:trPr>
        <w:tc>
          <w:tcPr>
            <w:tcW w:w="9768" w:type="dxa"/>
          </w:tcPr>
          <w:p w14:paraId="12F28D41" w14:textId="77777777" w:rsidR="00ED76BC" w:rsidRPr="005F1121" w:rsidRDefault="00ED76BC" w:rsidP="004876F9">
            <w:pPr>
              <w:jc w:val="both"/>
              <w:rPr>
                <w:b/>
                <w:sz w:val="28"/>
                <w:szCs w:val="28"/>
              </w:rPr>
            </w:pPr>
          </w:p>
          <w:p w14:paraId="7E21A60A" w14:textId="77777777" w:rsidR="00ED76BC" w:rsidRPr="001B112D" w:rsidRDefault="00ED76BC" w:rsidP="00ED76BC">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ED76BC" w:rsidRPr="005F1121" w14:paraId="2C939B2D" w14:textId="77777777" w:rsidTr="00491BE6">
        <w:trPr>
          <w:trHeight w:val="408"/>
        </w:trPr>
        <w:tc>
          <w:tcPr>
            <w:tcW w:w="9768" w:type="dxa"/>
          </w:tcPr>
          <w:p w14:paraId="5024BDD6" w14:textId="3A5549C7" w:rsidR="00ED76BC" w:rsidRPr="005F1121" w:rsidRDefault="00ED76BC" w:rsidP="00491BE6">
            <w:pPr>
              <w:ind w:left="-104" w:firstLine="709"/>
              <w:jc w:val="both"/>
              <w:rPr>
                <w:sz w:val="28"/>
                <w:szCs w:val="28"/>
              </w:rPr>
            </w:pPr>
            <w:r w:rsidRPr="005F1121">
              <w:rPr>
                <w:sz w:val="28"/>
                <w:szCs w:val="28"/>
              </w:rPr>
              <w:t xml:space="preserve">1) посадовий оклад – </w:t>
            </w:r>
            <w:r w:rsidRPr="005F1121">
              <w:rPr>
                <w:noProof/>
                <w:sz w:val="28"/>
                <w:szCs w:val="28"/>
              </w:rPr>
              <w:t>3</w:t>
            </w:r>
            <w:r w:rsidR="00575781">
              <w:rPr>
                <w:noProof/>
                <w:sz w:val="28"/>
                <w:szCs w:val="28"/>
              </w:rPr>
              <w:t>170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ED76BC" w:rsidRPr="005F1121" w14:paraId="126764A4" w14:textId="77777777" w:rsidTr="00491BE6">
        <w:trPr>
          <w:trHeight w:val="408"/>
        </w:trPr>
        <w:tc>
          <w:tcPr>
            <w:tcW w:w="9768" w:type="dxa"/>
          </w:tcPr>
          <w:p w14:paraId="35B4DE6C" w14:textId="77777777" w:rsidR="00ED76BC" w:rsidRDefault="00ED76BC" w:rsidP="00491BE6">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6C59D3D" w14:textId="77777777" w:rsidR="00ED76BC" w:rsidRDefault="00ED76BC" w:rsidP="00491BE6">
            <w:pPr>
              <w:ind w:left="-104" w:firstLine="709"/>
              <w:jc w:val="both"/>
              <w:rPr>
                <w:sz w:val="28"/>
                <w:szCs w:val="28"/>
              </w:rPr>
            </w:pPr>
          </w:p>
          <w:p w14:paraId="162E1C5B" w14:textId="77777777" w:rsidR="00ED76BC" w:rsidRPr="006F5EE7" w:rsidRDefault="00ED76BC" w:rsidP="00491BE6">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020297D1" w14:textId="77777777" w:rsidR="00ED76BC" w:rsidRPr="006F5EE7" w:rsidRDefault="00ED76BC" w:rsidP="00491BE6">
            <w:pPr>
              <w:ind w:left="-104" w:firstLine="709"/>
              <w:jc w:val="both"/>
              <w:rPr>
                <w:sz w:val="28"/>
                <w:szCs w:val="28"/>
              </w:rPr>
            </w:pPr>
            <w:r w:rsidRPr="006F5EE7">
              <w:rPr>
                <w:sz w:val="28"/>
                <w:szCs w:val="28"/>
              </w:rPr>
              <w:t>безстроково.</w:t>
            </w:r>
          </w:p>
          <w:p w14:paraId="3886EEB7" w14:textId="77777777" w:rsidR="00ED76BC" w:rsidRDefault="00ED76BC" w:rsidP="00491BE6">
            <w:pPr>
              <w:pStyle w:val="ac"/>
              <w:spacing w:line="244" w:lineRule="auto"/>
              <w:ind w:left="-104" w:firstLine="709"/>
              <w:jc w:val="both"/>
              <w:rPr>
                <w:sz w:val="28"/>
                <w:szCs w:val="28"/>
              </w:rPr>
            </w:pPr>
          </w:p>
          <w:p w14:paraId="2B80A864" w14:textId="77777777" w:rsidR="00ED76BC" w:rsidRPr="0020260F" w:rsidRDefault="00ED76BC" w:rsidP="00491BE6">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1C8E0DE" w14:textId="77777777" w:rsidR="00ED76BC" w:rsidRPr="005F1121" w:rsidRDefault="00ED76BC" w:rsidP="00491BE6">
            <w:pPr>
              <w:ind w:left="-104" w:firstLine="709"/>
              <w:jc w:val="both"/>
              <w:rPr>
                <w:sz w:val="28"/>
                <w:szCs w:val="28"/>
              </w:rPr>
            </w:pPr>
          </w:p>
        </w:tc>
      </w:tr>
    </w:tbl>
    <w:p w14:paraId="238C9FB4" w14:textId="77777777" w:rsidR="00ED76BC" w:rsidRDefault="00ED76BC" w:rsidP="00ED76BC">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ED76BC" w14:paraId="60859BE1" w14:textId="77777777" w:rsidTr="00491BE6">
        <w:tc>
          <w:tcPr>
            <w:tcW w:w="4106" w:type="dxa"/>
          </w:tcPr>
          <w:p w14:paraId="64D788BE" w14:textId="77777777" w:rsidR="00ED76BC" w:rsidRPr="00B151FD" w:rsidRDefault="00ED76BC" w:rsidP="00491BE6">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BA5BE62" w14:textId="77777777" w:rsidR="00ED76BC" w:rsidRDefault="00ED76BC" w:rsidP="00491BE6">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ED76BC" w14:paraId="3A785278" w14:textId="77777777" w:rsidTr="00491BE6">
        <w:tc>
          <w:tcPr>
            <w:tcW w:w="4106" w:type="dxa"/>
          </w:tcPr>
          <w:p w14:paraId="00B9DE42" w14:textId="77777777" w:rsidR="00ED76BC" w:rsidRPr="00B151FD" w:rsidRDefault="00ED76BC" w:rsidP="00491BE6">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75904372" w14:textId="77777777" w:rsidR="00ED76BC" w:rsidRDefault="00ED76BC" w:rsidP="00491BE6">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ED76BC" w14:paraId="54EF2715" w14:textId="77777777" w:rsidTr="00491BE6">
        <w:tc>
          <w:tcPr>
            <w:tcW w:w="4106" w:type="dxa"/>
          </w:tcPr>
          <w:p w14:paraId="350093BF" w14:textId="77777777" w:rsidR="00ED76BC" w:rsidRPr="00AD0B4A" w:rsidRDefault="00ED76BC" w:rsidP="00491BE6">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7230CB2B" w14:textId="77777777" w:rsidR="00ED76BC" w:rsidRDefault="00ED76BC" w:rsidP="00491BE6">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ED76BC" w14:paraId="406CB741" w14:textId="77777777" w:rsidTr="00491BE6">
        <w:tc>
          <w:tcPr>
            <w:tcW w:w="4106" w:type="dxa"/>
          </w:tcPr>
          <w:p w14:paraId="75BB3135" w14:textId="77777777" w:rsidR="00ED76BC" w:rsidRPr="00AD0B4A" w:rsidRDefault="00ED76BC" w:rsidP="00491BE6">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295BC3A1" w14:textId="77777777" w:rsidR="00ED76BC" w:rsidRPr="00AD0B4A" w:rsidRDefault="00ED76BC" w:rsidP="00491BE6">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ED76BC" w:rsidRPr="005F1121" w14:paraId="2BC3F9E1" w14:textId="77777777" w:rsidTr="00491BE6">
        <w:trPr>
          <w:trHeight w:val="408"/>
        </w:trPr>
        <w:tc>
          <w:tcPr>
            <w:tcW w:w="20237" w:type="dxa"/>
            <w:gridSpan w:val="2"/>
          </w:tcPr>
          <w:p w14:paraId="25BF0232" w14:textId="77777777" w:rsidR="00ED76BC" w:rsidRPr="005F1121" w:rsidRDefault="00ED76BC" w:rsidP="00491BE6">
            <w:pPr>
              <w:ind w:left="851"/>
              <w:rPr>
                <w:b/>
                <w:sz w:val="28"/>
                <w:szCs w:val="28"/>
              </w:rPr>
            </w:pPr>
          </w:p>
        </w:tc>
      </w:tr>
      <w:tr w:rsidR="00ED76BC" w:rsidRPr="005F1121" w14:paraId="1BE87C55" w14:textId="77777777" w:rsidTr="00491BE6">
        <w:trPr>
          <w:trHeight w:val="408"/>
        </w:trPr>
        <w:tc>
          <w:tcPr>
            <w:tcW w:w="10098" w:type="dxa"/>
          </w:tcPr>
          <w:p w14:paraId="1855EBAE" w14:textId="77777777" w:rsidR="00ED76BC" w:rsidRPr="005F1121" w:rsidRDefault="00ED76BC" w:rsidP="00491BE6">
            <w:pPr>
              <w:jc w:val="center"/>
              <w:rPr>
                <w:sz w:val="28"/>
                <w:szCs w:val="28"/>
              </w:rPr>
            </w:pPr>
            <w:r w:rsidRPr="00B56B21">
              <w:rPr>
                <w:b/>
                <w:sz w:val="28"/>
                <w:szCs w:val="28"/>
              </w:rPr>
              <w:t>Вимоги до компетентності</w:t>
            </w:r>
          </w:p>
        </w:tc>
        <w:tc>
          <w:tcPr>
            <w:tcW w:w="10139" w:type="dxa"/>
          </w:tcPr>
          <w:p w14:paraId="333F3BDE" w14:textId="77777777" w:rsidR="00ED76BC" w:rsidRPr="005F1121" w:rsidRDefault="00ED76BC" w:rsidP="00491BE6">
            <w:pPr>
              <w:jc w:val="both"/>
              <w:rPr>
                <w:sz w:val="28"/>
                <w:szCs w:val="28"/>
              </w:rPr>
            </w:pPr>
            <w:r w:rsidRPr="00B56B21">
              <w:rPr>
                <w:b/>
                <w:sz w:val="28"/>
                <w:szCs w:val="28"/>
              </w:rPr>
              <w:t>Вимоги до компетентності</w:t>
            </w:r>
          </w:p>
        </w:tc>
      </w:tr>
      <w:tr w:rsidR="00ED76BC" w:rsidRPr="005F1121" w14:paraId="44FFA641" w14:textId="77777777" w:rsidTr="00491BE6">
        <w:trPr>
          <w:trHeight w:val="408"/>
        </w:trPr>
        <w:tc>
          <w:tcPr>
            <w:tcW w:w="10098" w:type="dxa"/>
          </w:tcPr>
          <w:tbl>
            <w:tblPr>
              <w:tblW w:w="9420" w:type="dxa"/>
              <w:tblLook w:val="0000" w:firstRow="0" w:lastRow="0" w:firstColumn="0" w:lastColumn="0" w:noHBand="0" w:noVBand="0"/>
            </w:tblPr>
            <w:tblGrid>
              <w:gridCol w:w="3436"/>
              <w:gridCol w:w="108"/>
              <w:gridCol w:w="5876"/>
            </w:tblGrid>
            <w:tr w:rsidR="00ED76BC" w:rsidRPr="00B56B21" w14:paraId="200AE428" w14:textId="77777777" w:rsidTr="00491BE6">
              <w:trPr>
                <w:trHeight w:val="408"/>
              </w:trPr>
              <w:tc>
                <w:tcPr>
                  <w:tcW w:w="3436" w:type="dxa"/>
                </w:tcPr>
                <w:p w14:paraId="40F683B3" w14:textId="77777777" w:rsidR="00ED76BC" w:rsidRPr="00B56B21" w:rsidRDefault="00ED76BC" w:rsidP="00491BE6">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4C27340E"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704E89C"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25C7540" w14:textId="77777777" w:rsidR="00ED76BC" w:rsidRPr="00B56B21" w:rsidRDefault="00ED76BC" w:rsidP="00491BE6">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ED76BC" w:rsidRPr="00B56B21" w14:paraId="599C5BB3" w14:textId="77777777" w:rsidTr="00491BE6">
              <w:trPr>
                <w:trHeight w:val="408"/>
              </w:trPr>
              <w:tc>
                <w:tcPr>
                  <w:tcW w:w="3436" w:type="dxa"/>
                </w:tcPr>
                <w:p w14:paraId="5CDF8615" w14:textId="77777777" w:rsidR="00ED76BC" w:rsidRPr="00B56B21" w:rsidRDefault="00ED76BC" w:rsidP="00491BE6">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0627AC46"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B08A856"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62EB9D7" w14:textId="77777777" w:rsidR="00ED76BC" w:rsidRPr="00B56B21" w:rsidRDefault="00ED76BC" w:rsidP="00491BE6">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ED76BC" w:rsidRPr="00B56B21" w14:paraId="46E880AA" w14:textId="77777777" w:rsidTr="00491BE6">
              <w:trPr>
                <w:trHeight w:val="408"/>
              </w:trPr>
              <w:tc>
                <w:tcPr>
                  <w:tcW w:w="3436" w:type="dxa"/>
                </w:tcPr>
                <w:p w14:paraId="5E76BFC3" w14:textId="77777777" w:rsidR="00ED76BC" w:rsidRPr="00B56B21" w:rsidRDefault="00ED76BC" w:rsidP="00491BE6">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0CA77E99"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10B0767F"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CBEA17A"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1845C021" w14:textId="77777777" w:rsidR="00ED76BC" w:rsidRPr="00B56B21" w:rsidRDefault="00ED76BC" w:rsidP="00491BE6">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ED76BC" w:rsidRPr="00B56B21" w14:paraId="6A7B82F9" w14:textId="77777777" w:rsidTr="00491BE6">
              <w:trPr>
                <w:trHeight w:val="408"/>
              </w:trPr>
              <w:tc>
                <w:tcPr>
                  <w:tcW w:w="3436" w:type="dxa"/>
                </w:tcPr>
                <w:p w14:paraId="609CC8F5" w14:textId="77777777" w:rsidR="00ED76BC" w:rsidRPr="00B56B21" w:rsidRDefault="00ED76BC" w:rsidP="00491BE6">
                  <w:pPr>
                    <w:spacing w:line="257" w:lineRule="auto"/>
                    <w:rPr>
                      <w:sz w:val="28"/>
                      <w:szCs w:val="28"/>
                    </w:rPr>
                  </w:pPr>
                  <w:r w:rsidRPr="00B56B21">
                    <w:rPr>
                      <w:sz w:val="28"/>
                      <w:szCs w:val="28"/>
                    </w:rPr>
                    <w:t>4. Особистісні компетенції</w:t>
                  </w:r>
                </w:p>
              </w:tc>
              <w:tc>
                <w:tcPr>
                  <w:tcW w:w="5984" w:type="dxa"/>
                  <w:gridSpan w:val="2"/>
                </w:tcPr>
                <w:p w14:paraId="79D6389D" w14:textId="77777777" w:rsidR="00ED76BC" w:rsidRPr="00B56B21" w:rsidRDefault="00ED76BC" w:rsidP="00491BE6">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A46E888" w14:textId="77777777" w:rsidR="00ED76BC" w:rsidRPr="00B56B21" w:rsidRDefault="00ED76BC" w:rsidP="00491BE6">
                  <w:pPr>
                    <w:spacing w:line="257" w:lineRule="auto"/>
                    <w:jc w:val="both"/>
                    <w:rPr>
                      <w:sz w:val="28"/>
                      <w:szCs w:val="28"/>
                    </w:rPr>
                  </w:pPr>
                  <w:r w:rsidRPr="00B56B21">
                    <w:rPr>
                      <w:sz w:val="28"/>
                      <w:szCs w:val="28"/>
                    </w:rPr>
                    <w:t>системність;</w:t>
                  </w:r>
                </w:p>
                <w:p w14:paraId="7D5368DE" w14:textId="77777777" w:rsidR="00ED76BC" w:rsidRPr="00B56B21" w:rsidRDefault="00ED76BC" w:rsidP="00491BE6">
                  <w:pPr>
                    <w:spacing w:line="257" w:lineRule="auto"/>
                    <w:jc w:val="both"/>
                    <w:rPr>
                      <w:sz w:val="28"/>
                      <w:szCs w:val="28"/>
                    </w:rPr>
                  </w:pPr>
                  <w:r w:rsidRPr="00B56B21">
                    <w:rPr>
                      <w:sz w:val="28"/>
                      <w:szCs w:val="28"/>
                    </w:rPr>
                    <w:t>самоорганізація та саморозвиток;</w:t>
                  </w:r>
                </w:p>
                <w:p w14:paraId="03EB0716" w14:textId="77777777" w:rsidR="00ED76BC" w:rsidRPr="00B56B21" w:rsidRDefault="00ED76BC" w:rsidP="00491BE6">
                  <w:pPr>
                    <w:spacing w:line="257" w:lineRule="auto"/>
                    <w:jc w:val="both"/>
                    <w:rPr>
                      <w:sz w:val="16"/>
                      <w:szCs w:val="16"/>
                    </w:rPr>
                  </w:pPr>
                  <w:r w:rsidRPr="00B56B21">
                    <w:rPr>
                      <w:sz w:val="28"/>
                      <w:szCs w:val="28"/>
                    </w:rPr>
                    <w:t>політична нейтральність.</w:t>
                  </w:r>
                </w:p>
              </w:tc>
            </w:tr>
            <w:tr w:rsidR="00ED76BC" w:rsidRPr="00B56B21" w14:paraId="781281C4" w14:textId="77777777" w:rsidTr="00491BE6">
              <w:trPr>
                <w:trHeight w:val="408"/>
              </w:trPr>
              <w:tc>
                <w:tcPr>
                  <w:tcW w:w="3436" w:type="dxa"/>
                </w:tcPr>
                <w:p w14:paraId="1F5C7C33" w14:textId="77777777" w:rsidR="00ED76BC" w:rsidRPr="00B56B21" w:rsidRDefault="00ED76BC" w:rsidP="00491BE6">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3A158007" w14:textId="77777777" w:rsidR="00ED76BC" w:rsidRPr="00B56B21" w:rsidRDefault="00ED76BC" w:rsidP="00491BE6">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65DD5BAA" w14:textId="77777777" w:rsidR="00ED76BC" w:rsidRPr="00B56B21" w:rsidRDefault="00ED76BC" w:rsidP="00491BE6">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ED76BC" w:rsidRPr="00B56B21" w14:paraId="269009D7" w14:textId="77777777" w:rsidTr="00491BE6">
              <w:trPr>
                <w:trHeight w:val="408"/>
              </w:trPr>
              <w:tc>
                <w:tcPr>
                  <w:tcW w:w="3436" w:type="dxa"/>
                </w:tcPr>
                <w:p w14:paraId="79092373" w14:textId="77777777" w:rsidR="00ED76BC" w:rsidRPr="00B56B21" w:rsidRDefault="00ED76BC" w:rsidP="00491BE6">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6EA1FEAA" w14:textId="77777777" w:rsidR="00ED76BC" w:rsidRPr="00B56B21" w:rsidRDefault="00ED76BC" w:rsidP="00491BE6">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57B3C4C1" w14:textId="77777777" w:rsidR="00ED76BC" w:rsidRPr="00B56B21" w:rsidRDefault="00ED76BC" w:rsidP="00491BE6">
                  <w:pPr>
                    <w:spacing w:line="257" w:lineRule="auto"/>
                    <w:jc w:val="both"/>
                    <w:rPr>
                      <w:sz w:val="24"/>
                      <w:szCs w:val="24"/>
                    </w:rPr>
                  </w:pPr>
                </w:p>
              </w:tc>
            </w:tr>
            <w:tr w:rsidR="00ED76BC" w:rsidRPr="00B56B21" w14:paraId="7BC4A245"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7ED63BE4" w14:textId="77777777" w:rsidR="00ED76BC" w:rsidRPr="00B56B21" w:rsidRDefault="00ED76BC" w:rsidP="00491BE6">
                  <w:pPr>
                    <w:jc w:val="center"/>
                    <w:rPr>
                      <w:b/>
                      <w:sz w:val="28"/>
                      <w:szCs w:val="28"/>
                    </w:rPr>
                  </w:pPr>
                  <w:r w:rsidRPr="00B56B21">
                    <w:rPr>
                      <w:b/>
                      <w:sz w:val="28"/>
                      <w:szCs w:val="28"/>
                    </w:rPr>
                    <w:t>Професійні знання</w:t>
                  </w:r>
                </w:p>
              </w:tc>
            </w:tr>
            <w:tr w:rsidR="00ED76BC" w:rsidRPr="00B56B21" w14:paraId="07063DD3"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192286D" w14:textId="77777777" w:rsidR="00ED76BC" w:rsidRPr="00B56B21" w:rsidRDefault="00ED76BC" w:rsidP="00491BE6">
                  <w:pPr>
                    <w:rPr>
                      <w:sz w:val="28"/>
                      <w:szCs w:val="28"/>
                    </w:rPr>
                  </w:pPr>
                  <w:r w:rsidRPr="00B56B21">
                    <w:rPr>
                      <w:sz w:val="28"/>
                      <w:szCs w:val="28"/>
                    </w:rPr>
                    <w:lastRenderedPageBreak/>
                    <w:t>1. Знання законодавства</w:t>
                  </w:r>
                </w:p>
              </w:tc>
              <w:tc>
                <w:tcPr>
                  <w:tcW w:w="5876" w:type="dxa"/>
                  <w:tcBorders>
                    <w:top w:val="nil"/>
                    <w:left w:val="nil"/>
                    <w:bottom w:val="nil"/>
                    <w:right w:val="nil"/>
                  </w:tcBorders>
                </w:tcPr>
                <w:p w14:paraId="1F25C513" w14:textId="77777777" w:rsidR="00ED76BC" w:rsidRPr="00B56B21" w:rsidRDefault="00ED76BC" w:rsidP="00491BE6">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ED76BC" w:rsidRPr="00B56B21" w14:paraId="697D8E4B"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57E8BEA" w14:textId="77777777" w:rsidR="00ED76BC" w:rsidRPr="00B56B21" w:rsidRDefault="00ED76BC" w:rsidP="00491BE6">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32CA55B1" w14:textId="77777777" w:rsidR="00ED76BC" w:rsidRPr="00B56B21" w:rsidRDefault="00ED76BC" w:rsidP="00491BE6">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17463E4C"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7CD098A9"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0C8B9AD" w14:textId="77777777" w:rsidR="00ED76BC" w:rsidRPr="005F1121" w:rsidRDefault="00ED76BC" w:rsidP="00491BE6">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ED76BC" w:rsidRPr="00B56B21" w14:paraId="1966398C" w14:textId="77777777" w:rsidTr="00491BE6">
              <w:trPr>
                <w:trHeight w:val="408"/>
              </w:trPr>
              <w:tc>
                <w:tcPr>
                  <w:tcW w:w="3436" w:type="dxa"/>
                </w:tcPr>
                <w:p w14:paraId="7F87E0EF" w14:textId="77777777" w:rsidR="00ED76BC" w:rsidRPr="00B56B21" w:rsidRDefault="00ED76BC" w:rsidP="00491BE6">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1ACD2EC8"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4C886F2B"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291DAD86"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7296AC8B" w14:textId="77777777" w:rsidR="00ED76BC" w:rsidRPr="00B56B21" w:rsidRDefault="00ED76BC" w:rsidP="00491BE6">
                  <w:pPr>
                    <w:spacing w:line="257" w:lineRule="auto"/>
                    <w:jc w:val="both"/>
                    <w:rPr>
                      <w:sz w:val="16"/>
                      <w:szCs w:val="16"/>
                    </w:rPr>
                  </w:pPr>
                </w:p>
              </w:tc>
            </w:tr>
            <w:tr w:rsidR="00ED76BC" w:rsidRPr="00B56B21" w14:paraId="1892EC3F" w14:textId="77777777" w:rsidTr="00491BE6">
              <w:trPr>
                <w:trHeight w:val="408"/>
              </w:trPr>
              <w:tc>
                <w:tcPr>
                  <w:tcW w:w="3436" w:type="dxa"/>
                </w:tcPr>
                <w:p w14:paraId="01BA7CD1" w14:textId="77777777" w:rsidR="00ED76BC" w:rsidRPr="00B56B21" w:rsidRDefault="00ED76BC" w:rsidP="00491BE6">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6A52FFF1"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0D31AC3A"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5A8F839" w14:textId="77777777" w:rsidR="00ED76BC" w:rsidRPr="00B56B21" w:rsidRDefault="00ED76BC" w:rsidP="00491BE6">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E4783A9" w14:textId="77777777" w:rsidR="00ED76BC" w:rsidRPr="00B56B21" w:rsidRDefault="00ED76BC" w:rsidP="00491BE6">
                  <w:pPr>
                    <w:spacing w:line="257" w:lineRule="auto"/>
                    <w:jc w:val="both"/>
                    <w:rPr>
                      <w:sz w:val="16"/>
                      <w:szCs w:val="16"/>
                    </w:rPr>
                  </w:pPr>
                </w:p>
              </w:tc>
            </w:tr>
            <w:tr w:rsidR="00ED76BC" w:rsidRPr="00B56B21" w14:paraId="70503F6B" w14:textId="77777777" w:rsidTr="00491BE6">
              <w:trPr>
                <w:trHeight w:val="408"/>
              </w:trPr>
              <w:tc>
                <w:tcPr>
                  <w:tcW w:w="3436" w:type="dxa"/>
                </w:tcPr>
                <w:p w14:paraId="577DFE7C" w14:textId="77777777" w:rsidR="00ED76BC" w:rsidRPr="00B56B21" w:rsidRDefault="00ED76BC" w:rsidP="00491BE6">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1798AD79"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5743A6F0"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96836ED"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E1017F7"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A74077E" w14:textId="77777777" w:rsidR="00ED76BC" w:rsidRPr="00B56B21" w:rsidRDefault="00ED76BC" w:rsidP="00491BE6">
                  <w:pPr>
                    <w:spacing w:line="257" w:lineRule="auto"/>
                    <w:jc w:val="both"/>
                    <w:rPr>
                      <w:sz w:val="16"/>
                      <w:szCs w:val="16"/>
                    </w:rPr>
                  </w:pPr>
                </w:p>
              </w:tc>
            </w:tr>
            <w:tr w:rsidR="00ED76BC" w:rsidRPr="00B56B21" w14:paraId="34BC187B" w14:textId="77777777" w:rsidTr="00491BE6">
              <w:trPr>
                <w:trHeight w:val="408"/>
              </w:trPr>
              <w:tc>
                <w:tcPr>
                  <w:tcW w:w="3436" w:type="dxa"/>
                </w:tcPr>
                <w:p w14:paraId="519DD31F" w14:textId="77777777" w:rsidR="00ED76BC" w:rsidRPr="00B56B21" w:rsidRDefault="00ED76BC" w:rsidP="00491BE6">
                  <w:pPr>
                    <w:spacing w:line="257" w:lineRule="auto"/>
                    <w:rPr>
                      <w:sz w:val="28"/>
                      <w:szCs w:val="28"/>
                    </w:rPr>
                  </w:pPr>
                  <w:r w:rsidRPr="00B56B21">
                    <w:rPr>
                      <w:sz w:val="28"/>
                      <w:szCs w:val="28"/>
                    </w:rPr>
                    <w:t>4. Особистісні компетенції</w:t>
                  </w:r>
                </w:p>
              </w:tc>
              <w:tc>
                <w:tcPr>
                  <w:tcW w:w="6487" w:type="dxa"/>
                  <w:gridSpan w:val="2"/>
                </w:tcPr>
                <w:p w14:paraId="2EB931CA" w14:textId="77777777" w:rsidR="00ED76BC" w:rsidRPr="00B56B21" w:rsidRDefault="00ED76BC" w:rsidP="00491BE6">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11B7F0F2" w14:textId="77777777" w:rsidR="00ED76BC" w:rsidRPr="00B56B21" w:rsidRDefault="00ED76BC" w:rsidP="00491BE6">
                  <w:pPr>
                    <w:spacing w:line="257" w:lineRule="auto"/>
                    <w:jc w:val="both"/>
                    <w:rPr>
                      <w:sz w:val="28"/>
                      <w:szCs w:val="28"/>
                    </w:rPr>
                  </w:pPr>
                  <w:r w:rsidRPr="00B56B21">
                    <w:rPr>
                      <w:sz w:val="28"/>
                      <w:szCs w:val="28"/>
                    </w:rPr>
                    <w:t>системність;</w:t>
                  </w:r>
                </w:p>
                <w:p w14:paraId="58A3303B" w14:textId="77777777" w:rsidR="00ED76BC" w:rsidRPr="00B56B21" w:rsidRDefault="00ED76BC" w:rsidP="00491BE6">
                  <w:pPr>
                    <w:spacing w:line="257" w:lineRule="auto"/>
                    <w:jc w:val="both"/>
                    <w:rPr>
                      <w:sz w:val="28"/>
                      <w:szCs w:val="28"/>
                    </w:rPr>
                  </w:pPr>
                  <w:r w:rsidRPr="00B56B21">
                    <w:rPr>
                      <w:sz w:val="28"/>
                      <w:szCs w:val="28"/>
                    </w:rPr>
                    <w:t>самоорганізація та саморозвиток;</w:t>
                  </w:r>
                </w:p>
                <w:p w14:paraId="077E29BE" w14:textId="77777777" w:rsidR="00ED76BC" w:rsidRPr="00B56B21" w:rsidRDefault="00ED76BC" w:rsidP="00491BE6">
                  <w:pPr>
                    <w:spacing w:line="257" w:lineRule="auto"/>
                    <w:jc w:val="both"/>
                    <w:rPr>
                      <w:sz w:val="28"/>
                      <w:szCs w:val="28"/>
                    </w:rPr>
                  </w:pPr>
                  <w:r w:rsidRPr="00B56B21">
                    <w:rPr>
                      <w:sz w:val="28"/>
                      <w:szCs w:val="28"/>
                    </w:rPr>
                    <w:t>політична нейтральність.</w:t>
                  </w:r>
                </w:p>
                <w:p w14:paraId="0E141D7E" w14:textId="77777777" w:rsidR="00ED76BC" w:rsidRPr="00B56B21" w:rsidRDefault="00ED76BC" w:rsidP="00491BE6">
                  <w:pPr>
                    <w:spacing w:line="257" w:lineRule="auto"/>
                    <w:jc w:val="both"/>
                    <w:rPr>
                      <w:sz w:val="16"/>
                      <w:szCs w:val="16"/>
                    </w:rPr>
                  </w:pPr>
                </w:p>
              </w:tc>
            </w:tr>
            <w:tr w:rsidR="00ED76BC" w:rsidRPr="00B56B21" w14:paraId="47B3F989" w14:textId="77777777" w:rsidTr="00491BE6">
              <w:trPr>
                <w:trHeight w:val="408"/>
              </w:trPr>
              <w:tc>
                <w:tcPr>
                  <w:tcW w:w="3436" w:type="dxa"/>
                </w:tcPr>
                <w:p w14:paraId="2F03F8E2" w14:textId="77777777" w:rsidR="00ED76BC" w:rsidRPr="00B56B21" w:rsidRDefault="00ED76BC" w:rsidP="00491BE6">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66FB38B" w14:textId="77777777" w:rsidR="00ED76BC" w:rsidRPr="00B56B21" w:rsidRDefault="00ED76BC" w:rsidP="00491BE6">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647B33D" w14:textId="77777777" w:rsidR="00ED76BC" w:rsidRPr="00B56B21" w:rsidRDefault="00ED76BC" w:rsidP="00491BE6">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ED76BC" w:rsidRPr="00B56B21" w14:paraId="422EAC3E" w14:textId="77777777" w:rsidTr="00491BE6">
              <w:trPr>
                <w:trHeight w:val="408"/>
              </w:trPr>
              <w:tc>
                <w:tcPr>
                  <w:tcW w:w="3436" w:type="dxa"/>
                </w:tcPr>
                <w:p w14:paraId="5E78D675" w14:textId="77777777" w:rsidR="00ED76BC" w:rsidRPr="00B56B21" w:rsidRDefault="00ED76BC" w:rsidP="00491BE6">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5CC8309A" w14:textId="77777777" w:rsidR="00ED76BC" w:rsidRPr="00B56B21" w:rsidRDefault="00ED76BC" w:rsidP="00491BE6">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06FD6595" w14:textId="77777777" w:rsidR="00ED76BC" w:rsidRPr="00B56B21" w:rsidRDefault="00ED76BC" w:rsidP="00491BE6">
                  <w:pPr>
                    <w:spacing w:line="257" w:lineRule="auto"/>
                    <w:jc w:val="both"/>
                    <w:rPr>
                      <w:sz w:val="24"/>
                      <w:szCs w:val="24"/>
                    </w:rPr>
                  </w:pPr>
                </w:p>
              </w:tc>
            </w:tr>
            <w:tr w:rsidR="00ED76BC" w:rsidRPr="00B56B21" w14:paraId="7A10AD9C"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13929952" w14:textId="77777777" w:rsidR="00ED76BC" w:rsidRPr="00B56B21" w:rsidRDefault="00ED76BC" w:rsidP="00491BE6">
                  <w:pPr>
                    <w:jc w:val="center"/>
                    <w:rPr>
                      <w:b/>
                      <w:sz w:val="28"/>
                      <w:szCs w:val="28"/>
                    </w:rPr>
                  </w:pPr>
                  <w:r w:rsidRPr="00B56B21">
                    <w:rPr>
                      <w:b/>
                      <w:sz w:val="28"/>
                      <w:szCs w:val="28"/>
                    </w:rPr>
                    <w:t>Професійні знання</w:t>
                  </w:r>
                </w:p>
              </w:tc>
            </w:tr>
            <w:tr w:rsidR="00ED76BC" w:rsidRPr="00B56B21" w14:paraId="1ED16FA9"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6CE13D2B" w14:textId="77777777" w:rsidR="00ED76BC" w:rsidRPr="00B56B21" w:rsidRDefault="00ED76BC" w:rsidP="00491BE6">
                  <w:pPr>
                    <w:rPr>
                      <w:sz w:val="28"/>
                      <w:szCs w:val="28"/>
                    </w:rPr>
                  </w:pPr>
                  <w:r w:rsidRPr="00B56B21">
                    <w:rPr>
                      <w:sz w:val="28"/>
                      <w:szCs w:val="28"/>
                    </w:rPr>
                    <w:lastRenderedPageBreak/>
                    <w:t>1. Знання законодавства</w:t>
                  </w:r>
                </w:p>
              </w:tc>
              <w:tc>
                <w:tcPr>
                  <w:tcW w:w="6379" w:type="dxa"/>
                  <w:tcBorders>
                    <w:top w:val="nil"/>
                    <w:left w:val="nil"/>
                    <w:bottom w:val="nil"/>
                    <w:right w:val="nil"/>
                  </w:tcBorders>
                </w:tcPr>
                <w:p w14:paraId="17F4926F" w14:textId="77777777" w:rsidR="00ED76BC" w:rsidRPr="00B56B21" w:rsidRDefault="00ED76BC" w:rsidP="00491BE6">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1CA270E3" w14:textId="77777777" w:rsidR="00ED76BC" w:rsidRPr="00B56B21" w:rsidRDefault="00ED76BC" w:rsidP="00491BE6">
                  <w:pPr>
                    <w:ind w:left="-105"/>
                    <w:jc w:val="both"/>
                    <w:rPr>
                      <w:sz w:val="16"/>
                      <w:szCs w:val="16"/>
                    </w:rPr>
                  </w:pPr>
                </w:p>
              </w:tc>
            </w:tr>
            <w:tr w:rsidR="00ED76BC" w:rsidRPr="00B56B21" w14:paraId="2581167C"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63B56CE6" w14:textId="77777777" w:rsidR="00ED76BC" w:rsidRPr="00B56B21" w:rsidRDefault="00ED76BC" w:rsidP="00491BE6">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421FB0D6" w14:textId="77777777" w:rsidR="00ED76BC" w:rsidRPr="00B56B21" w:rsidRDefault="00ED76BC" w:rsidP="00491BE6">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54CFD031"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4372C875"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64484EB0" w14:textId="77777777" w:rsidR="00ED76BC" w:rsidRPr="005F1121" w:rsidRDefault="00ED76BC" w:rsidP="00491BE6">
            <w:pPr>
              <w:jc w:val="both"/>
              <w:rPr>
                <w:sz w:val="28"/>
                <w:szCs w:val="28"/>
              </w:rPr>
            </w:pPr>
          </w:p>
        </w:tc>
      </w:tr>
    </w:tbl>
    <w:p w14:paraId="1E99F02B" w14:textId="20495244" w:rsidR="00ED76BC" w:rsidRDefault="00ED76BC" w:rsidP="00ED76BC">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D5CD114" w14:textId="3CCDB65F" w:rsidR="00B34D0C" w:rsidRPr="00C8260D" w:rsidRDefault="00B34D0C" w:rsidP="00C8260D">
      <w:pPr>
        <w:jc w:val="both"/>
        <w:rPr>
          <w:b/>
          <w:sz w:val="28"/>
          <w:szCs w:val="28"/>
          <w:lang w:eastAsia="en-US"/>
        </w:rPr>
      </w:pPr>
    </w:p>
    <w:p w14:paraId="03E6F7FF" w14:textId="77777777" w:rsidR="00FC3FFA" w:rsidRPr="00F538F2" w:rsidRDefault="00FC3FFA" w:rsidP="00FC3FFA">
      <w:pPr>
        <w:jc w:val="center"/>
        <w:rPr>
          <w:b/>
          <w:sz w:val="28"/>
          <w:szCs w:val="28"/>
          <w:lang w:eastAsia="en-US"/>
        </w:rPr>
      </w:pPr>
      <w:r w:rsidRPr="00F538F2">
        <w:rPr>
          <w:b/>
          <w:sz w:val="28"/>
          <w:szCs w:val="28"/>
          <w:lang w:eastAsia="en-US"/>
        </w:rPr>
        <w:t>УМОВИ</w:t>
      </w:r>
    </w:p>
    <w:p w14:paraId="4EC49753" w14:textId="77777777" w:rsidR="00FC3FFA" w:rsidRDefault="00FC3FFA" w:rsidP="00FC3FFA">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66EE3300" w14:textId="33C96895" w:rsidR="00FC3FFA" w:rsidRPr="005E7AFF" w:rsidRDefault="00FC3FFA" w:rsidP="00FC3FFA">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5B277DC3" w14:textId="77777777" w:rsidR="00FC3FFA" w:rsidRPr="00B02342" w:rsidRDefault="00FC3FFA" w:rsidP="00FC3FFA">
      <w:pPr>
        <w:rPr>
          <w:b/>
          <w:sz w:val="28"/>
          <w:szCs w:val="28"/>
        </w:rPr>
      </w:pPr>
    </w:p>
    <w:p w14:paraId="151077DC" w14:textId="77777777" w:rsidR="00FC3FFA" w:rsidRDefault="00FC3FFA" w:rsidP="00FC3FFA">
      <w:pPr>
        <w:ind w:left="6" w:hanging="6"/>
        <w:contextualSpacing/>
        <w:jc w:val="center"/>
        <w:rPr>
          <w:b/>
          <w:sz w:val="28"/>
          <w:szCs w:val="28"/>
        </w:rPr>
      </w:pPr>
      <w:r w:rsidRPr="005E7AFF">
        <w:rPr>
          <w:b/>
          <w:sz w:val="28"/>
          <w:szCs w:val="28"/>
        </w:rPr>
        <w:t>Загальні умови</w:t>
      </w:r>
    </w:p>
    <w:p w14:paraId="33D2FA7B" w14:textId="77777777" w:rsidR="00FC3FFA" w:rsidRPr="00B02342" w:rsidRDefault="00FC3FFA" w:rsidP="00FC3FFA">
      <w:pPr>
        <w:ind w:left="6" w:hanging="6"/>
        <w:contextualSpacing/>
        <w:jc w:val="center"/>
        <w:rPr>
          <w:b/>
          <w:sz w:val="28"/>
          <w:szCs w:val="28"/>
        </w:rPr>
      </w:pPr>
    </w:p>
    <w:p w14:paraId="3FE00611" w14:textId="50BDE82E" w:rsidR="00FC3FFA" w:rsidRPr="00E36D3A" w:rsidRDefault="00FC3FFA" w:rsidP="00FC3FFA">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10559BA9" w14:textId="77777777" w:rsidR="00FC3FFA" w:rsidRPr="004876F9" w:rsidRDefault="00FC3FFA" w:rsidP="00FC3FFA">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3F4161EF" w14:textId="77777777" w:rsidR="00FC3FFA" w:rsidRPr="004876F9" w:rsidRDefault="00FC3FFA" w:rsidP="00FC3FFA">
      <w:pPr>
        <w:widowControl w:val="0"/>
        <w:autoSpaceDE w:val="0"/>
        <w:autoSpaceDN w:val="0"/>
        <w:adjustRightInd w:val="0"/>
        <w:ind w:right="40" w:firstLine="708"/>
        <w:jc w:val="both"/>
        <w:rPr>
          <w:sz w:val="28"/>
        </w:rPr>
      </w:pPr>
      <w:r w:rsidRPr="004876F9">
        <w:rPr>
          <w:noProof/>
          <w:sz w:val="28"/>
        </w:rPr>
        <w:t xml:space="preserve">2) </w:t>
      </w:r>
      <w:r w:rsidRPr="004876F9">
        <w:rPr>
          <w:sz w:val="28"/>
        </w:rPr>
        <w:t xml:space="preserve">контролює порядок організації та виконання завдань служби особовим </w:t>
      </w:r>
      <w:r w:rsidRPr="004876F9">
        <w:rPr>
          <w:sz w:val="28"/>
        </w:rPr>
        <w:lastRenderedPageBreak/>
        <w:t>складом відділення за напрямом службової діяльності;</w:t>
      </w:r>
    </w:p>
    <w:p w14:paraId="4A56E8DD" w14:textId="77777777" w:rsidR="00FC3FFA" w:rsidRPr="004876F9" w:rsidRDefault="00FC3FFA" w:rsidP="00FC3FFA">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0330345D" w14:textId="77777777" w:rsidR="00FC3FFA" w:rsidRPr="004876F9" w:rsidRDefault="00FC3FFA" w:rsidP="00FC3FFA">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6B559199" w14:textId="77777777" w:rsidR="00FC3FFA" w:rsidRPr="004876F9" w:rsidRDefault="00FC3FFA" w:rsidP="00FC3FFA">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FC3FFA" w:rsidRPr="005F1121" w14:paraId="2B56CC0F" w14:textId="77777777" w:rsidTr="000A29BD">
        <w:trPr>
          <w:trHeight w:val="408"/>
        </w:trPr>
        <w:tc>
          <w:tcPr>
            <w:tcW w:w="9768" w:type="dxa"/>
          </w:tcPr>
          <w:p w14:paraId="4CBF952B" w14:textId="77777777" w:rsidR="00FC3FFA" w:rsidRPr="005F1121" w:rsidRDefault="00FC3FFA" w:rsidP="000A29BD">
            <w:pPr>
              <w:jc w:val="both"/>
              <w:rPr>
                <w:b/>
                <w:sz w:val="28"/>
                <w:szCs w:val="28"/>
              </w:rPr>
            </w:pPr>
          </w:p>
          <w:p w14:paraId="6CCA6377" w14:textId="77777777" w:rsidR="00FC3FFA" w:rsidRPr="001B112D" w:rsidRDefault="00FC3FFA" w:rsidP="000A29BD">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C3FFA" w:rsidRPr="005F1121" w14:paraId="7C5FB150" w14:textId="77777777" w:rsidTr="000A29BD">
        <w:trPr>
          <w:trHeight w:val="408"/>
        </w:trPr>
        <w:tc>
          <w:tcPr>
            <w:tcW w:w="9768" w:type="dxa"/>
          </w:tcPr>
          <w:p w14:paraId="3BDF30CB" w14:textId="30C61A46" w:rsidR="00FC3FFA" w:rsidRPr="005F1121" w:rsidRDefault="00FC3FFA" w:rsidP="000A29BD">
            <w:pPr>
              <w:ind w:left="-104" w:firstLine="709"/>
              <w:jc w:val="both"/>
              <w:rPr>
                <w:sz w:val="28"/>
                <w:szCs w:val="28"/>
              </w:rPr>
            </w:pPr>
            <w:r w:rsidRPr="005F1121">
              <w:rPr>
                <w:sz w:val="28"/>
                <w:szCs w:val="28"/>
              </w:rPr>
              <w:t xml:space="preserve">1) посадовий оклад – </w:t>
            </w:r>
            <w:r w:rsidRPr="005F1121">
              <w:rPr>
                <w:noProof/>
                <w:sz w:val="28"/>
                <w:szCs w:val="28"/>
              </w:rPr>
              <w:t>3</w:t>
            </w:r>
            <w:r>
              <w:rPr>
                <w:noProof/>
                <w:sz w:val="28"/>
                <w:szCs w:val="28"/>
              </w:rPr>
              <w:t>260,00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C3FFA" w:rsidRPr="005F1121" w14:paraId="05357B0A" w14:textId="77777777" w:rsidTr="000A29BD">
        <w:trPr>
          <w:trHeight w:val="408"/>
        </w:trPr>
        <w:tc>
          <w:tcPr>
            <w:tcW w:w="9768" w:type="dxa"/>
          </w:tcPr>
          <w:p w14:paraId="7E223488" w14:textId="77777777" w:rsidR="00FC3FFA" w:rsidRDefault="00FC3FFA" w:rsidP="000A29BD">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14649F5" w14:textId="77777777" w:rsidR="00FC3FFA" w:rsidRDefault="00FC3FFA" w:rsidP="000A29BD">
            <w:pPr>
              <w:ind w:left="-104" w:firstLine="709"/>
              <w:jc w:val="both"/>
              <w:rPr>
                <w:sz w:val="28"/>
                <w:szCs w:val="28"/>
              </w:rPr>
            </w:pPr>
          </w:p>
          <w:p w14:paraId="008FFBEC" w14:textId="77777777" w:rsidR="00FC3FFA" w:rsidRPr="006F5EE7" w:rsidRDefault="00FC3FFA" w:rsidP="000A29BD">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2EC03DE4" w14:textId="77777777" w:rsidR="00FC3FFA" w:rsidRPr="006F5EE7" w:rsidRDefault="00FC3FFA" w:rsidP="000A29BD">
            <w:pPr>
              <w:ind w:left="-104" w:firstLine="709"/>
              <w:jc w:val="both"/>
              <w:rPr>
                <w:sz w:val="28"/>
                <w:szCs w:val="28"/>
              </w:rPr>
            </w:pPr>
            <w:r w:rsidRPr="006F5EE7">
              <w:rPr>
                <w:sz w:val="28"/>
                <w:szCs w:val="28"/>
              </w:rPr>
              <w:t>безстроково.</w:t>
            </w:r>
          </w:p>
          <w:p w14:paraId="201318CD" w14:textId="77777777" w:rsidR="00FC3FFA" w:rsidRDefault="00FC3FFA" w:rsidP="000A29BD">
            <w:pPr>
              <w:pStyle w:val="ac"/>
              <w:spacing w:line="244" w:lineRule="auto"/>
              <w:ind w:left="-104" w:firstLine="709"/>
              <w:jc w:val="both"/>
              <w:rPr>
                <w:sz w:val="28"/>
                <w:szCs w:val="28"/>
              </w:rPr>
            </w:pPr>
          </w:p>
          <w:p w14:paraId="17AB27CF" w14:textId="77777777" w:rsidR="00FC3FFA" w:rsidRPr="0020260F" w:rsidRDefault="00FC3FFA" w:rsidP="000A29BD">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C22FC4B" w14:textId="77777777" w:rsidR="00FC3FFA" w:rsidRPr="005F1121" w:rsidRDefault="00FC3FFA" w:rsidP="000A29BD">
            <w:pPr>
              <w:ind w:left="-104" w:firstLine="709"/>
              <w:jc w:val="both"/>
              <w:rPr>
                <w:sz w:val="28"/>
                <w:szCs w:val="28"/>
              </w:rPr>
            </w:pPr>
          </w:p>
        </w:tc>
      </w:tr>
    </w:tbl>
    <w:p w14:paraId="6FBDE9C9" w14:textId="77777777" w:rsidR="00FC3FFA" w:rsidRDefault="00FC3FFA" w:rsidP="00FC3FFA">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C3FFA" w14:paraId="1CAEF2BD" w14:textId="77777777" w:rsidTr="000A29BD">
        <w:tc>
          <w:tcPr>
            <w:tcW w:w="4106" w:type="dxa"/>
          </w:tcPr>
          <w:p w14:paraId="63BEC096" w14:textId="77777777" w:rsidR="00FC3FFA" w:rsidRPr="00B151FD" w:rsidRDefault="00FC3FFA" w:rsidP="000A29BD">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7EF26C4" w14:textId="77777777" w:rsidR="00FC3FFA" w:rsidRDefault="00FC3FFA" w:rsidP="000A29BD">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C3FFA" w14:paraId="77611003" w14:textId="77777777" w:rsidTr="000A29BD">
        <w:tc>
          <w:tcPr>
            <w:tcW w:w="4106" w:type="dxa"/>
          </w:tcPr>
          <w:p w14:paraId="7EA305B6" w14:textId="77777777" w:rsidR="00FC3FFA" w:rsidRPr="00B151FD" w:rsidRDefault="00FC3FFA" w:rsidP="000A29BD">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4F1F1B24" w14:textId="77777777" w:rsidR="00FC3FFA" w:rsidRDefault="00FC3FFA" w:rsidP="000A29BD">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C3FFA" w14:paraId="57019E9C" w14:textId="77777777" w:rsidTr="000A29BD">
        <w:tc>
          <w:tcPr>
            <w:tcW w:w="4106" w:type="dxa"/>
          </w:tcPr>
          <w:p w14:paraId="61B03E6C" w14:textId="77777777" w:rsidR="00FC3FFA" w:rsidRPr="00AD0B4A" w:rsidRDefault="00FC3FFA" w:rsidP="000A29BD">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41578E79" w14:textId="77777777" w:rsidR="00FC3FFA" w:rsidRDefault="00FC3FFA" w:rsidP="000A29BD">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C3FFA" w14:paraId="323A0742" w14:textId="77777777" w:rsidTr="000A29BD">
        <w:tc>
          <w:tcPr>
            <w:tcW w:w="4106" w:type="dxa"/>
          </w:tcPr>
          <w:p w14:paraId="742E9AAA" w14:textId="77777777" w:rsidR="00FC3FFA" w:rsidRPr="00AD0B4A" w:rsidRDefault="00FC3FFA" w:rsidP="000A29BD">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3AF05D5A" w14:textId="77777777" w:rsidR="00FC3FFA" w:rsidRPr="00AD0B4A" w:rsidRDefault="00FC3FFA" w:rsidP="000A29BD">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C3FFA" w:rsidRPr="005F1121" w14:paraId="51D86FDD" w14:textId="77777777" w:rsidTr="000A29BD">
        <w:trPr>
          <w:trHeight w:val="408"/>
        </w:trPr>
        <w:tc>
          <w:tcPr>
            <w:tcW w:w="20237" w:type="dxa"/>
            <w:gridSpan w:val="2"/>
          </w:tcPr>
          <w:p w14:paraId="77354657" w14:textId="77777777" w:rsidR="00FC3FFA" w:rsidRPr="005F1121" w:rsidRDefault="00FC3FFA" w:rsidP="000A29BD">
            <w:pPr>
              <w:ind w:left="851"/>
              <w:rPr>
                <w:b/>
                <w:sz w:val="28"/>
                <w:szCs w:val="28"/>
              </w:rPr>
            </w:pPr>
          </w:p>
        </w:tc>
      </w:tr>
      <w:tr w:rsidR="00FC3FFA" w:rsidRPr="005F1121" w14:paraId="114B7F0B" w14:textId="77777777" w:rsidTr="000A29BD">
        <w:trPr>
          <w:trHeight w:val="408"/>
        </w:trPr>
        <w:tc>
          <w:tcPr>
            <w:tcW w:w="10098" w:type="dxa"/>
          </w:tcPr>
          <w:p w14:paraId="77485FA7" w14:textId="77777777" w:rsidR="00FC3FFA" w:rsidRPr="005F1121" w:rsidRDefault="00FC3FFA" w:rsidP="000A29BD">
            <w:pPr>
              <w:jc w:val="center"/>
              <w:rPr>
                <w:sz w:val="28"/>
                <w:szCs w:val="28"/>
              </w:rPr>
            </w:pPr>
            <w:r w:rsidRPr="00B56B21">
              <w:rPr>
                <w:b/>
                <w:sz w:val="28"/>
                <w:szCs w:val="28"/>
              </w:rPr>
              <w:t>Вимоги до компетентності</w:t>
            </w:r>
          </w:p>
        </w:tc>
        <w:tc>
          <w:tcPr>
            <w:tcW w:w="10139" w:type="dxa"/>
          </w:tcPr>
          <w:p w14:paraId="2E8A78DD" w14:textId="77777777" w:rsidR="00FC3FFA" w:rsidRPr="005F1121" w:rsidRDefault="00FC3FFA" w:rsidP="000A29BD">
            <w:pPr>
              <w:jc w:val="both"/>
              <w:rPr>
                <w:sz w:val="28"/>
                <w:szCs w:val="28"/>
              </w:rPr>
            </w:pPr>
            <w:r w:rsidRPr="00B56B21">
              <w:rPr>
                <w:b/>
                <w:sz w:val="28"/>
                <w:szCs w:val="28"/>
              </w:rPr>
              <w:t>Вимоги до компетентності</w:t>
            </w:r>
          </w:p>
        </w:tc>
      </w:tr>
      <w:tr w:rsidR="00FC3FFA" w:rsidRPr="005F1121" w14:paraId="6361AE27" w14:textId="77777777" w:rsidTr="000A29BD">
        <w:trPr>
          <w:trHeight w:val="408"/>
        </w:trPr>
        <w:tc>
          <w:tcPr>
            <w:tcW w:w="10098" w:type="dxa"/>
          </w:tcPr>
          <w:tbl>
            <w:tblPr>
              <w:tblW w:w="9420" w:type="dxa"/>
              <w:tblLook w:val="0000" w:firstRow="0" w:lastRow="0" w:firstColumn="0" w:lastColumn="0" w:noHBand="0" w:noVBand="0"/>
            </w:tblPr>
            <w:tblGrid>
              <w:gridCol w:w="3436"/>
              <w:gridCol w:w="108"/>
              <w:gridCol w:w="5876"/>
            </w:tblGrid>
            <w:tr w:rsidR="00FC3FFA" w:rsidRPr="00B56B21" w14:paraId="78D44BF5" w14:textId="77777777" w:rsidTr="000A29BD">
              <w:trPr>
                <w:trHeight w:val="408"/>
              </w:trPr>
              <w:tc>
                <w:tcPr>
                  <w:tcW w:w="3436" w:type="dxa"/>
                </w:tcPr>
                <w:p w14:paraId="18558AC9" w14:textId="77777777" w:rsidR="00FC3FFA" w:rsidRPr="00B56B21" w:rsidRDefault="00FC3FFA" w:rsidP="000A29BD">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24BA06EE" w14:textId="77777777" w:rsidR="00FC3FFA" w:rsidRPr="00B56B21" w:rsidRDefault="00FC3FFA" w:rsidP="000A29BD">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0FA89DFF" w14:textId="77777777" w:rsidR="00FC3FFA" w:rsidRPr="00B56B21" w:rsidRDefault="00FC3FFA" w:rsidP="000A29BD">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52C208B1" w14:textId="77777777" w:rsidR="00FC3FFA" w:rsidRPr="00B56B21" w:rsidRDefault="00FC3FFA" w:rsidP="000A29BD">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C3FFA" w:rsidRPr="00B56B21" w14:paraId="3B00D2C4" w14:textId="77777777" w:rsidTr="000A29BD">
              <w:trPr>
                <w:trHeight w:val="408"/>
              </w:trPr>
              <w:tc>
                <w:tcPr>
                  <w:tcW w:w="3436" w:type="dxa"/>
                </w:tcPr>
                <w:p w14:paraId="0372F829" w14:textId="77777777" w:rsidR="00FC3FFA" w:rsidRPr="00B56B21" w:rsidRDefault="00FC3FFA" w:rsidP="000A29BD">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CA6DDA3" w14:textId="77777777" w:rsidR="00FC3FFA" w:rsidRPr="00B56B21" w:rsidRDefault="00FC3FFA" w:rsidP="000A29BD">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8919E84" w14:textId="77777777" w:rsidR="00FC3FFA" w:rsidRPr="00B56B21" w:rsidRDefault="00FC3FFA" w:rsidP="000A29BD">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57B01CC" w14:textId="77777777" w:rsidR="00FC3FFA" w:rsidRPr="00B56B21" w:rsidRDefault="00FC3FFA" w:rsidP="000A29BD">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C3FFA" w:rsidRPr="00B56B21" w14:paraId="18096C36" w14:textId="77777777" w:rsidTr="000A29BD">
              <w:trPr>
                <w:trHeight w:val="408"/>
              </w:trPr>
              <w:tc>
                <w:tcPr>
                  <w:tcW w:w="3436" w:type="dxa"/>
                </w:tcPr>
                <w:p w14:paraId="29A27302" w14:textId="77777777" w:rsidR="00FC3FFA" w:rsidRPr="00B56B21" w:rsidRDefault="00FC3FFA" w:rsidP="000A29BD">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5822EA58" w14:textId="77777777" w:rsidR="00FC3FFA" w:rsidRPr="00B56B21" w:rsidRDefault="00FC3FFA" w:rsidP="000A29BD">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E850AE8" w14:textId="77777777" w:rsidR="00FC3FFA" w:rsidRPr="00B56B21" w:rsidRDefault="00FC3FFA" w:rsidP="000A29BD">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6100576C" w14:textId="77777777" w:rsidR="00FC3FFA" w:rsidRPr="00B56B21" w:rsidRDefault="00FC3FFA" w:rsidP="000A29BD">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6526AEB6" w14:textId="77777777" w:rsidR="00FC3FFA" w:rsidRPr="00B56B21" w:rsidRDefault="00FC3FFA" w:rsidP="000A29BD">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C3FFA" w:rsidRPr="00B56B21" w14:paraId="3835D4F0" w14:textId="77777777" w:rsidTr="000A29BD">
              <w:trPr>
                <w:trHeight w:val="408"/>
              </w:trPr>
              <w:tc>
                <w:tcPr>
                  <w:tcW w:w="3436" w:type="dxa"/>
                </w:tcPr>
                <w:p w14:paraId="3C892344" w14:textId="77777777" w:rsidR="00FC3FFA" w:rsidRPr="00B56B21" w:rsidRDefault="00FC3FFA" w:rsidP="000A29BD">
                  <w:pPr>
                    <w:spacing w:line="257" w:lineRule="auto"/>
                    <w:rPr>
                      <w:sz w:val="28"/>
                      <w:szCs w:val="28"/>
                    </w:rPr>
                  </w:pPr>
                  <w:r w:rsidRPr="00B56B21">
                    <w:rPr>
                      <w:sz w:val="28"/>
                      <w:szCs w:val="28"/>
                    </w:rPr>
                    <w:t>4. Особистісні компетенції</w:t>
                  </w:r>
                </w:p>
              </w:tc>
              <w:tc>
                <w:tcPr>
                  <w:tcW w:w="5984" w:type="dxa"/>
                  <w:gridSpan w:val="2"/>
                </w:tcPr>
                <w:p w14:paraId="741AC4C3" w14:textId="77777777" w:rsidR="00FC3FFA" w:rsidRPr="00B56B21" w:rsidRDefault="00FC3FFA" w:rsidP="000A29BD">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41FB5D9B" w14:textId="77777777" w:rsidR="00FC3FFA" w:rsidRPr="00B56B21" w:rsidRDefault="00FC3FFA" w:rsidP="000A29BD">
                  <w:pPr>
                    <w:spacing w:line="257" w:lineRule="auto"/>
                    <w:jc w:val="both"/>
                    <w:rPr>
                      <w:sz w:val="28"/>
                      <w:szCs w:val="28"/>
                    </w:rPr>
                  </w:pPr>
                  <w:r w:rsidRPr="00B56B21">
                    <w:rPr>
                      <w:sz w:val="28"/>
                      <w:szCs w:val="28"/>
                    </w:rPr>
                    <w:t>системність;</w:t>
                  </w:r>
                </w:p>
                <w:p w14:paraId="6342EB62" w14:textId="77777777" w:rsidR="00FC3FFA" w:rsidRPr="00B56B21" w:rsidRDefault="00FC3FFA" w:rsidP="000A29BD">
                  <w:pPr>
                    <w:spacing w:line="257" w:lineRule="auto"/>
                    <w:jc w:val="both"/>
                    <w:rPr>
                      <w:sz w:val="28"/>
                      <w:szCs w:val="28"/>
                    </w:rPr>
                  </w:pPr>
                  <w:r w:rsidRPr="00B56B21">
                    <w:rPr>
                      <w:sz w:val="28"/>
                      <w:szCs w:val="28"/>
                    </w:rPr>
                    <w:t>самоорганізація та саморозвиток;</w:t>
                  </w:r>
                </w:p>
                <w:p w14:paraId="194CF3E8" w14:textId="77777777" w:rsidR="00FC3FFA" w:rsidRPr="00B56B21" w:rsidRDefault="00FC3FFA" w:rsidP="000A29BD">
                  <w:pPr>
                    <w:spacing w:line="257" w:lineRule="auto"/>
                    <w:jc w:val="both"/>
                    <w:rPr>
                      <w:sz w:val="16"/>
                      <w:szCs w:val="16"/>
                    </w:rPr>
                  </w:pPr>
                  <w:r w:rsidRPr="00B56B21">
                    <w:rPr>
                      <w:sz w:val="28"/>
                      <w:szCs w:val="28"/>
                    </w:rPr>
                    <w:t>політична нейтральність.</w:t>
                  </w:r>
                </w:p>
              </w:tc>
            </w:tr>
            <w:tr w:rsidR="00FC3FFA" w:rsidRPr="00B56B21" w14:paraId="372E1E4E" w14:textId="77777777" w:rsidTr="000A29BD">
              <w:trPr>
                <w:trHeight w:val="408"/>
              </w:trPr>
              <w:tc>
                <w:tcPr>
                  <w:tcW w:w="3436" w:type="dxa"/>
                </w:tcPr>
                <w:p w14:paraId="0436C3DF" w14:textId="77777777" w:rsidR="00FC3FFA" w:rsidRPr="00B56B21" w:rsidRDefault="00FC3FFA" w:rsidP="000A29BD">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4404FCD5" w14:textId="77777777" w:rsidR="00FC3FFA" w:rsidRPr="00B56B21" w:rsidRDefault="00FC3FFA" w:rsidP="000A29BD">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E644169" w14:textId="77777777" w:rsidR="00FC3FFA" w:rsidRPr="00B56B21" w:rsidRDefault="00FC3FFA" w:rsidP="000A29BD">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C3FFA" w:rsidRPr="00B56B21" w14:paraId="1BAA0076" w14:textId="77777777" w:rsidTr="000A29BD">
              <w:trPr>
                <w:trHeight w:val="408"/>
              </w:trPr>
              <w:tc>
                <w:tcPr>
                  <w:tcW w:w="3436" w:type="dxa"/>
                </w:tcPr>
                <w:p w14:paraId="7F4D62E9" w14:textId="77777777" w:rsidR="00FC3FFA" w:rsidRPr="00B56B21" w:rsidRDefault="00FC3FFA" w:rsidP="000A29BD">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56D876E9" w14:textId="77777777" w:rsidR="00FC3FFA" w:rsidRPr="00B56B21" w:rsidRDefault="00FC3FFA" w:rsidP="000A29BD">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4956A2A2" w14:textId="77777777" w:rsidR="00FC3FFA" w:rsidRPr="00B56B21" w:rsidRDefault="00FC3FFA" w:rsidP="000A29BD">
                  <w:pPr>
                    <w:spacing w:line="257" w:lineRule="auto"/>
                    <w:jc w:val="both"/>
                    <w:rPr>
                      <w:sz w:val="24"/>
                      <w:szCs w:val="24"/>
                    </w:rPr>
                  </w:pPr>
                </w:p>
              </w:tc>
            </w:tr>
            <w:tr w:rsidR="00FC3FFA" w:rsidRPr="00B56B21" w14:paraId="369BE86E" w14:textId="77777777" w:rsidTr="000A2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63E08003" w14:textId="77777777" w:rsidR="00FC3FFA" w:rsidRPr="00B56B21" w:rsidRDefault="00FC3FFA" w:rsidP="000A29BD">
                  <w:pPr>
                    <w:jc w:val="center"/>
                    <w:rPr>
                      <w:b/>
                      <w:sz w:val="28"/>
                      <w:szCs w:val="28"/>
                    </w:rPr>
                  </w:pPr>
                  <w:r w:rsidRPr="00B56B21">
                    <w:rPr>
                      <w:b/>
                      <w:sz w:val="28"/>
                      <w:szCs w:val="28"/>
                    </w:rPr>
                    <w:t>Професійні знання</w:t>
                  </w:r>
                </w:p>
              </w:tc>
            </w:tr>
            <w:tr w:rsidR="00FC3FFA" w:rsidRPr="00B56B21" w14:paraId="69E326A9" w14:textId="77777777" w:rsidTr="000A2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63088AC" w14:textId="77777777" w:rsidR="00FC3FFA" w:rsidRPr="00B56B21" w:rsidRDefault="00FC3FFA" w:rsidP="000A29BD">
                  <w:pPr>
                    <w:rPr>
                      <w:sz w:val="28"/>
                      <w:szCs w:val="28"/>
                    </w:rPr>
                  </w:pPr>
                  <w:r w:rsidRPr="00B56B21">
                    <w:rPr>
                      <w:sz w:val="28"/>
                      <w:szCs w:val="28"/>
                    </w:rPr>
                    <w:lastRenderedPageBreak/>
                    <w:t>1. Знання законодавства</w:t>
                  </w:r>
                </w:p>
              </w:tc>
              <w:tc>
                <w:tcPr>
                  <w:tcW w:w="5876" w:type="dxa"/>
                  <w:tcBorders>
                    <w:top w:val="nil"/>
                    <w:left w:val="nil"/>
                    <w:bottom w:val="nil"/>
                    <w:right w:val="nil"/>
                  </w:tcBorders>
                </w:tcPr>
                <w:p w14:paraId="5EF7F79D" w14:textId="77777777" w:rsidR="00FC3FFA" w:rsidRPr="00B56B21" w:rsidRDefault="00FC3FFA" w:rsidP="000A29BD">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C3FFA" w:rsidRPr="00B56B21" w14:paraId="38DAE5E8" w14:textId="77777777" w:rsidTr="000A2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A4F1F6C" w14:textId="77777777" w:rsidR="00FC3FFA" w:rsidRPr="00B56B21" w:rsidRDefault="00FC3FFA" w:rsidP="000A29BD">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58756001" w14:textId="77777777" w:rsidR="00FC3FFA" w:rsidRPr="00B56B21" w:rsidRDefault="00FC3FFA" w:rsidP="000A29BD">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9F0E42D" w14:textId="77777777" w:rsidR="00FC3FFA" w:rsidRPr="00B56B21" w:rsidRDefault="00FC3FFA" w:rsidP="000A29BD">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96E55B6" w14:textId="77777777" w:rsidR="00FC3FFA" w:rsidRPr="00B56B21" w:rsidRDefault="00FC3FFA" w:rsidP="000A29BD">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40B2D75D" w14:textId="77777777" w:rsidR="00FC3FFA" w:rsidRPr="005F1121" w:rsidRDefault="00FC3FFA" w:rsidP="000A29BD">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C3FFA" w:rsidRPr="00B56B21" w14:paraId="77980343" w14:textId="77777777" w:rsidTr="000A29BD">
              <w:trPr>
                <w:trHeight w:val="408"/>
              </w:trPr>
              <w:tc>
                <w:tcPr>
                  <w:tcW w:w="3436" w:type="dxa"/>
                </w:tcPr>
                <w:p w14:paraId="27FCDBB6" w14:textId="77777777" w:rsidR="00FC3FFA" w:rsidRPr="00B56B21" w:rsidRDefault="00FC3FFA" w:rsidP="000A29BD">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2A858F30" w14:textId="77777777" w:rsidR="00FC3FFA" w:rsidRPr="00B56B21" w:rsidRDefault="00FC3FFA" w:rsidP="000A29BD">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60D2F582" w14:textId="77777777" w:rsidR="00FC3FFA" w:rsidRPr="00B56B21" w:rsidRDefault="00FC3FFA" w:rsidP="000A29BD">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18216A99" w14:textId="77777777" w:rsidR="00FC3FFA" w:rsidRPr="00B56B21" w:rsidRDefault="00FC3FFA" w:rsidP="000A29BD">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55033869" w14:textId="77777777" w:rsidR="00FC3FFA" w:rsidRPr="00B56B21" w:rsidRDefault="00FC3FFA" w:rsidP="000A29BD">
                  <w:pPr>
                    <w:spacing w:line="257" w:lineRule="auto"/>
                    <w:jc w:val="both"/>
                    <w:rPr>
                      <w:sz w:val="16"/>
                      <w:szCs w:val="16"/>
                    </w:rPr>
                  </w:pPr>
                </w:p>
              </w:tc>
            </w:tr>
            <w:tr w:rsidR="00FC3FFA" w:rsidRPr="00B56B21" w14:paraId="573BC067" w14:textId="77777777" w:rsidTr="000A29BD">
              <w:trPr>
                <w:trHeight w:val="408"/>
              </w:trPr>
              <w:tc>
                <w:tcPr>
                  <w:tcW w:w="3436" w:type="dxa"/>
                </w:tcPr>
                <w:p w14:paraId="1DC2097E" w14:textId="77777777" w:rsidR="00FC3FFA" w:rsidRPr="00B56B21" w:rsidRDefault="00FC3FFA" w:rsidP="000A29BD">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37F2ECD5" w14:textId="77777777" w:rsidR="00FC3FFA" w:rsidRPr="00B56B21" w:rsidRDefault="00FC3FFA" w:rsidP="000A29BD">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D747AD8" w14:textId="77777777" w:rsidR="00FC3FFA" w:rsidRPr="00B56B21" w:rsidRDefault="00FC3FFA" w:rsidP="000A29BD">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899BE01" w14:textId="77777777" w:rsidR="00FC3FFA" w:rsidRPr="00B56B21" w:rsidRDefault="00FC3FFA" w:rsidP="000A29BD">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3D1B3136" w14:textId="77777777" w:rsidR="00FC3FFA" w:rsidRPr="00B56B21" w:rsidRDefault="00FC3FFA" w:rsidP="000A29BD">
                  <w:pPr>
                    <w:spacing w:line="257" w:lineRule="auto"/>
                    <w:jc w:val="both"/>
                    <w:rPr>
                      <w:sz w:val="16"/>
                      <w:szCs w:val="16"/>
                    </w:rPr>
                  </w:pPr>
                </w:p>
              </w:tc>
            </w:tr>
            <w:tr w:rsidR="00FC3FFA" w:rsidRPr="00B56B21" w14:paraId="0C26F04F" w14:textId="77777777" w:rsidTr="000A29BD">
              <w:trPr>
                <w:trHeight w:val="408"/>
              </w:trPr>
              <w:tc>
                <w:tcPr>
                  <w:tcW w:w="3436" w:type="dxa"/>
                </w:tcPr>
                <w:p w14:paraId="2A511CD1" w14:textId="77777777" w:rsidR="00FC3FFA" w:rsidRPr="00B56B21" w:rsidRDefault="00FC3FFA" w:rsidP="000A29BD">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04CB38E6" w14:textId="77777777" w:rsidR="00FC3FFA" w:rsidRPr="00B56B21" w:rsidRDefault="00FC3FFA" w:rsidP="000A29BD">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03528129" w14:textId="77777777" w:rsidR="00FC3FFA" w:rsidRPr="00B56B21" w:rsidRDefault="00FC3FFA" w:rsidP="000A29BD">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0F31BED1" w14:textId="77777777" w:rsidR="00FC3FFA" w:rsidRPr="00B56B21" w:rsidRDefault="00FC3FFA" w:rsidP="000A29BD">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271FEE5" w14:textId="77777777" w:rsidR="00FC3FFA" w:rsidRPr="00B56B21" w:rsidRDefault="00FC3FFA" w:rsidP="000A29BD">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6A4C4CB0" w14:textId="77777777" w:rsidR="00FC3FFA" w:rsidRPr="00B56B21" w:rsidRDefault="00FC3FFA" w:rsidP="000A29BD">
                  <w:pPr>
                    <w:spacing w:line="257" w:lineRule="auto"/>
                    <w:jc w:val="both"/>
                    <w:rPr>
                      <w:sz w:val="16"/>
                      <w:szCs w:val="16"/>
                    </w:rPr>
                  </w:pPr>
                </w:p>
              </w:tc>
            </w:tr>
            <w:tr w:rsidR="00FC3FFA" w:rsidRPr="00B56B21" w14:paraId="0073FE22" w14:textId="77777777" w:rsidTr="000A29BD">
              <w:trPr>
                <w:trHeight w:val="408"/>
              </w:trPr>
              <w:tc>
                <w:tcPr>
                  <w:tcW w:w="3436" w:type="dxa"/>
                </w:tcPr>
                <w:p w14:paraId="4CDDAE30" w14:textId="77777777" w:rsidR="00FC3FFA" w:rsidRPr="00B56B21" w:rsidRDefault="00FC3FFA" w:rsidP="000A29BD">
                  <w:pPr>
                    <w:spacing w:line="257" w:lineRule="auto"/>
                    <w:rPr>
                      <w:sz w:val="28"/>
                      <w:szCs w:val="28"/>
                    </w:rPr>
                  </w:pPr>
                  <w:r w:rsidRPr="00B56B21">
                    <w:rPr>
                      <w:sz w:val="28"/>
                      <w:szCs w:val="28"/>
                    </w:rPr>
                    <w:t>4. Особистісні компетенції</w:t>
                  </w:r>
                </w:p>
              </w:tc>
              <w:tc>
                <w:tcPr>
                  <w:tcW w:w="6487" w:type="dxa"/>
                  <w:gridSpan w:val="2"/>
                </w:tcPr>
                <w:p w14:paraId="6F7036B6" w14:textId="77777777" w:rsidR="00FC3FFA" w:rsidRPr="00B56B21" w:rsidRDefault="00FC3FFA" w:rsidP="000A29BD">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3EEFC4B3" w14:textId="77777777" w:rsidR="00FC3FFA" w:rsidRPr="00B56B21" w:rsidRDefault="00FC3FFA" w:rsidP="000A29BD">
                  <w:pPr>
                    <w:spacing w:line="257" w:lineRule="auto"/>
                    <w:jc w:val="both"/>
                    <w:rPr>
                      <w:sz w:val="28"/>
                      <w:szCs w:val="28"/>
                    </w:rPr>
                  </w:pPr>
                  <w:r w:rsidRPr="00B56B21">
                    <w:rPr>
                      <w:sz w:val="28"/>
                      <w:szCs w:val="28"/>
                    </w:rPr>
                    <w:t>системність;</w:t>
                  </w:r>
                </w:p>
                <w:p w14:paraId="0F59E61D" w14:textId="77777777" w:rsidR="00FC3FFA" w:rsidRPr="00B56B21" w:rsidRDefault="00FC3FFA" w:rsidP="000A29BD">
                  <w:pPr>
                    <w:spacing w:line="257" w:lineRule="auto"/>
                    <w:jc w:val="both"/>
                    <w:rPr>
                      <w:sz w:val="28"/>
                      <w:szCs w:val="28"/>
                    </w:rPr>
                  </w:pPr>
                  <w:r w:rsidRPr="00B56B21">
                    <w:rPr>
                      <w:sz w:val="28"/>
                      <w:szCs w:val="28"/>
                    </w:rPr>
                    <w:t>самоорганізація та саморозвиток;</w:t>
                  </w:r>
                </w:p>
                <w:p w14:paraId="06DDAD45" w14:textId="77777777" w:rsidR="00FC3FFA" w:rsidRPr="00B56B21" w:rsidRDefault="00FC3FFA" w:rsidP="000A29BD">
                  <w:pPr>
                    <w:spacing w:line="257" w:lineRule="auto"/>
                    <w:jc w:val="both"/>
                    <w:rPr>
                      <w:sz w:val="28"/>
                      <w:szCs w:val="28"/>
                    </w:rPr>
                  </w:pPr>
                  <w:r w:rsidRPr="00B56B21">
                    <w:rPr>
                      <w:sz w:val="28"/>
                      <w:szCs w:val="28"/>
                    </w:rPr>
                    <w:t>політична нейтральність.</w:t>
                  </w:r>
                </w:p>
                <w:p w14:paraId="014CF587" w14:textId="77777777" w:rsidR="00FC3FFA" w:rsidRPr="00B56B21" w:rsidRDefault="00FC3FFA" w:rsidP="000A29BD">
                  <w:pPr>
                    <w:spacing w:line="257" w:lineRule="auto"/>
                    <w:jc w:val="both"/>
                    <w:rPr>
                      <w:sz w:val="16"/>
                      <w:szCs w:val="16"/>
                    </w:rPr>
                  </w:pPr>
                </w:p>
              </w:tc>
            </w:tr>
            <w:tr w:rsidR="00FC3FFA" w:rsidRPr="00B56B21" w14:paraId="77C7BFF5" w14:textId="77777777" w:rsidTr="000A29BD">
              <w:trPr>
                <w:trHeight w:val="408"/>
              </w:trPr>
              <w:tc>
                <w:tcPr>
                  <w:tcW w:w="3436" w:type="dxa"/>
                </w:tcPr>
                <w:p w14:paraId="7CE919C4" w14:textId="77777777" w:rsidR="00FC3FFA" w:rsidRPr="00B56B21" w:rsidRDefault="00FC3FFA" w:rsidP="000A29BD">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158E817B" w14:textId="77777777" w:rsidR="00FC3FFA" w:rsidRPr="00B56B21" w:rsidRDefault="00FC3FFA" w:rsidP="000A29BD">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170A0DFF" w14:textId="77777777" w:rsidR="00FC3FFA" w:rsidRPr="00B56B21" w:rsidRDefault="00FC3FFA" w:rsidP="000A29BD">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C3FFA" w:rsidRPr="00B56B21" w14:paraId="4D3B7354" w14:textId="77777777" w:rsidTr="000A29BD">
              <w:trPr>
                <w:trHeight w:val="408"/>
              </w:trPr>
              <w:tc>
                <w:tcPr>
                  <w:tcW w:w="3436" w:type="dxa"/>
                </w:tcPr>
                <w:p w14:paraId="451C0F6B" w14:textId="77777777" w:rsidR="00FC3FFA" w:rsidRPr="00B56B21" w:rsidRDefault="00FC3FFA" w:rsidP="000A29BD">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6088479F" w14:textId="77777777" w:rsidR="00FC3FFA" w:rsidRPr="00B56B21" w:rsidRDefault="00FC3FFA" w:rsidP="000A29BD">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730911A" w14:textId="77777777" w:rsidR="00FC3FFA" w:rsidRPr="00B56B21" w:rsidRDefault="00FC3FFA" w:rsidP="000A29BD">
                  <w:pPr>
                    <w:spacing w:line="257" w:lineRule="auto"/>
                    <w:jc w:val="both"/>
                    <w:rPr>
                      <w:sz w:val="24"/>
                      <w:szCs w:val="24"/>
                    </w:rPr>
                  </w:pPr>
                </w:p>
              </w:tc>
            </w:tr>
            <w:tr w:rsidR="00FC3FFA" w:rsidRPr="00B56B21" w14:paraId="0DC058EA" w14:textId="77777777" w:rsidTr="000A2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7CC43208" w14:textId="77777777" w:rsidR="00FC3FFA" w:rsidRPr="00B56B21" w:rsidRDefault="00FC3FFA" w:rsidP="000A29BD">
                  <w:pPr>
                    <w:jc w:val="center"/>
                    <w:rPr>
                      <w:b/>
                      <w:sz w:val="28"/>
                      <w:szCs w:val="28"/>
                    </w:rPr>
                  </w:pPr>
                  <w:r w:rsidRPr="00B56B21">
                    <w:rPr>
                      <w:b/>
                      <w:sz w:val="28"/>
                      <w:szCs w:val="28"/>
                    </w:rPr>
                    <w:t>Професійні знання</w:t>
                  </w:r>
                </w:p>
              </w:tc>
            </w:tr>
            <w:tr w:rsidR="00FC3FFA" w:rsidRPr="00B56B21" w14:paraId="2173CA19" w14:textId="77777777" w:rsidTr="000A2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71FD42A" w14:textId="77777777" w:rsidR="00FC3FFA" w:rsidRPr="00B56B21" w:rsidRDefault="00FC3FFA" w:rsidP="000A29BD">
                  <w:pPr>
                    <w:rPr>
                      <w:sz w:val="28"/>
                      <w:szCs w:val="28"/>
                    </w:rPr>
                  </w:pPr>
                  <w:r w:rsidRPr="00B56B21">
                    <w:rPr>
                      <w:sz w:val="28"/>
                      <w:szCs w:val="28"/>
                    </w:rPr>
                    <w:lastRenderedPageBreak/>
                    <w:t>1. Знання законодавства</w:t>
                  </w:r>
                </w:p>
              </w:tc>
              <w:tc>
                <w:tcPr>
                  <w:tcW w:w="6379" w:type="dxa"/>
                  <w:tcBorders>
                    <w:top w:val="nil"/>
                    <w:left w:val="nil"/>
                    <w:bottom w:val="nil"/>
                    <w:right w:val="nil"/>
                  </w:tcBorders>
                </w:tcPr>
                <w:p w14:paraId="0B1B09DB" w14:textId="77777777" w:rsidR="00FC3FFA" w:rsidRPr="00B56B21" w:rsidRDefault="00FC3FFA" w:rsidP="000A29BD">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2755CBAF" w14:textId="77777777" w:rsidR="00FC3FFA" w:rsidRPr="00B56B21" w:rsidRDefault="00FC3FFA" w:rsidP="000A29BD">
                  <w:pPr>
                    <w:ind w:left="-105"/>
                    <w:jc w:val="both"/>
                    <w:rPr>
                      <w:sz w:val="16"/>
                      <w:szCs w:val="16"/>
                    </w:rPr>
                  </w:pPr>
                </w:p>
              </w:tc>
            </w:tr>
            <w:tr w:rsidR="00FC3FFA" w:rsidRPr="00B56B21" w14:paraId="4A5D6A74" w14:textId="77777777" w:rsidTr="000A2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21CEC88" w14:textId="77777777" w:rsidR="00FC3FFA" w:rsidRPr="00B56B21" w:rsidRDefault="00FC3FFA" w:rsidP="000A29BD">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5AAB1A3C" w14:textId="77777777" w:rsidR="00FC3FFA" w:rsidRPr="00B56B21" w:rsidRDefault="00FC3FFA" w:rsidP="000A29BD">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711A6150" w14:textId="77777777" w:rsidR="00FC3FFA" w:rsidRPr="00B56B21" w:rsidRDefault="00FC3FFA" w:rsidP="000A29BD">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C141B06" w14:textId="77777777" w:rsidR="00FC3FFA" w:rsidRPr="00B56B21" w:rsidRDefault="00FC3FFA" w:rsidP="000A29BD">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7CC9C399" w14:textId="77777777" w:rsidR="00FC3FFA" w:rsidRPr="005F1121" w:rsidRDefault="00FC3FFA" w:rsidP="000A29BD">
            <w:pPr>
              <w:jc w:val="both"/>
              <w:rPr>
                <w:sz w:val="28"/>
                <w:szCs w:val="28"/>
              </w:rPr>
            </w:pPr>
          </w:p>
        </w:tc>
      </w:tr>
    </w:tbl>
    <w:p w14:paraId="35630BD3" w14:textId="77777777" w:rsidR="00FC3FFA" w:rsidRDefault="00FC3FFA" w:rsidP="00FC3FFA">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ADA26A4" w14:textId="5E092A08" w:rsidR="00B34D0C" w:rsidRDefault="00B34D0C" w:rsidP="004876F9">
      <w:pPr>
        <w:pStyle w:val="ac"/>
        <w:ind w:left="0" w:firstLine="720"/>
        <w:jc w:val="both"/>
        <w:rPr>
          <w:b/>
          <w:sz w:val="28"/>
          <w:szCs w:val="28"/>
          <w:lang w:eastAsia="en-US"/>
        </w:rPr>
      </w:pPr>
    </w:p>
    <w:p w14:paraId="22A84E90" w14:textId="74FC304E" w:rsidR="00B34D0C" w:rsidRPr="00B02342" w:rsidRDefault="00B34D0C" w:rsidP="00B34D0C">
      <w:pPr>
        <w:pStyle w:val="ac"/>
        <w:ind w:left="0" w:firstLine="720"/>
        <w:jc w:val="both"/>
        <w:rPr>
          <w:b/>
          <w:sz w:val="28"/>
          <w:szCs w:val="28"/>
          <w:lang w:eastAsia="en-US"/>
        </w:rPr>
      </w:pP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675C1" w14:textId="77777777" w:rsidR="00E52007" w:rsidRDefault="00E52007" w:rsidP="004F7BD6">
      <w:r>
        <w:separator/>
      </w:r>
    </w:p>
  </w:endnote>
  <w:endnote w:type="continuationSeparator" w:id="0">
    <w:p w14:paraId="1A25082F" w14:textId="77777777" w:rsidR="00E52007" w:rsidRDefault="00E52007"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14C5A" w14:textId="77777777" w:rsidR="00E52007" w:rsidRDefault="00E52007" w:rsidP="004F7BD6">
      <w:r>
        <w:separator/>
      </w:r>
    </w:p>
  </w:footnote>
  <w:footnote w:type="continuationSeparator" w:id="0">
    <w:p w14:paraId="70F4DFF2" w14:textId="77777777" w:rsidR="00E52007" w:rsidRDefault="00E52007"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586F"/>
    <w:rsid w:val="003467BD"/>
    <w:rsid w:val="00346BF6"/>
    <w:rsid w:val="00350237"/>
    <w:rsid w:val="0035221B"/>
    <w:rsid w:val="00356CEF"/>
    <w:rsid w:val="0035757D"/>
    <w:rsid w:val="003614BD"/>
    <w:rsid w:val="003627F9"/>
    <w:rsid w:val="00362DD6"/>
    <w:rsid w:val="0036394B"/>
    <w:rsid w:val="00365930"/>
    <w:rsid w:val="0036603C"/>
    <w:rsid w:val="00367FA9"/>
    <w:rsid w:val="003719E1"/>
    <w:rsid w:val="00372DAB"/>
    <w:rsid w:val="0037320A"/>
    <w:rsid w:val="003751DB"/>
    <w:rsid w:val="003763A9"/>
    <w:rsid w:val="00376B03"/>
    <w:rsid w:val="00381EF3"/>
    <w:rsid w:val="003829C9"/>
    <w:rsid w:val="00383B85"/>
    <w:rsid w:val="003844E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10005"/>
    <w:rsid w:val="00612F5E"/>
    <w:rsid w:val="00612F87"/>
    <w:rsid w:val="006147F5"/>
    <w:rsid w:val="00615F22"/>
    <w:rsid w:val="006162A4"/>
    <w:rsid w:val="006170D0"/>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ECE"/>
    <w:rsid w:val="00B062D4"/>
    <w:rsid w:val="00B11285"/>
    <w:rsid w:val="00B122FA"/>
    <w:rsid w:val="00B151FD"/>
    <w:rsid w:val="00B15A15"/>
    <w:rsid w:val="00B17E08"/>
    <w:rsid w:val="00B219FF"/>
    <w:rsid w:val="00B237C1"/>
    <w:rsid w:val="00B23972"/>
    <w:rsid w:val="00B25D6D"/>
    <w:rsid w:val="00B3116C"/>
    <w:rsid w:val="00B34452"/>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20AA"/>
    <w:rsid w:val="00E33858"/>
    <w:rsid w:val="00E34DB9"/>
    <w:rsid w:val="00E3505B"/>
    <w:rsid w:val="00E36D3A"/>
    <w:rsid w:val="00E42029"/>
    <w:rsid w:val="00E422EF"/>
    <w:rsid w:val="00E43C60"/>
    <w:rsid w:val="00E510C1"/>
    <w:rsid w:val="00E52007"/>
    <w:rsid w:val="00E522BA"/>
    <w:rsid w:val="00E52F7A"/>
    <w:rsid w:val="00E56018"/>
    <w:rsid w:val="00E56A7D"/>
    <w:rsid w:val="00E5718A"/>
    <w:rsid w:val="00E6021B"/>
    <w:rsid w:val="00E63A2C"/>
    <w:rsid w:val="00E64599"/>
    <w:rsid w:val="00E64E64"/>
    <w:rsid w:val="00E65112"/>
    <w:rsid w:val="00E65CAC"/>
    <w:rsid w:val="00E6651C"/>
    <w:rsid w:val="00E66FA8"/>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BECF5-CAA3-4179-A51F-D57931AA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38</TotalTime>
  <Pages>8</Pages>
  <Words>12632</Words>
  <Characters>7201</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Лілія Король</cp:lastModifiedBy>
  <cp:revision>8</cp:revision>
  <cp:lastPrinted>2024-08-14T12:31:00Z</cp:lastPrinted>
  <dcterms:created xsi:type="dcterms:W3CDTF">2024-07-19T08:30:00Z</dcterms:created>
  <dcterms:modified xsi:type="dcterms:W3CDTF">2024-08-15T06:52:00Z</dcterms:modified>
</cp:coreProperties>
</file>