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DD5A4B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5220697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3527C5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 w:rsidRPr="008D73FE">
        <w:rPr>
          <w:szCs w:val="28"/>
          <w:u w:val="single"/>
        </w:rPr>
        <w:t>15</w:t>
      </w:r>
      <w:r w:rsidR="007014B2">
        <w:rPr>
          <w:szCs w:val="28"/>
        </w:rPr>
        <w:t>.</w:t>
      </w:r>
      <w:r w:rsidR="00346C5B">
        <w:rPr>
          <w:szCs w:val="28"/>
        </w:rPr>
        <w:t>0</w:t>
      </w:r>
      <w:r w:rsidR="00755658">
        <w:rPr>
          <w:szCs w:val="28"/>
        </w:rPr>
        <w:t>8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>№</w:t>
      </w:r>
      <w:r w:rsidR="00755658">
        <w:rPr>
          <w:szCs w:val="28"/>
        </w:rPr>
        <w:t xml:space="preserve"> </w:t>
      </w:r>
      <w:r w:rsidRPr="008D73FE">
        <w:rPr>
          <w:szCs w:val="28"/>
          <w:u w:val="single"/>
        </w:rPr>
        <w:t>268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 xml:space="preserve">Служби судової охорони у </w:t>
      </w:r>
      <w:bookmarkStart w:id="0" w:name="_GoBack"/>
      <w:bookmarkEnd w:id="0"/>
      <w:r w:rsidRPr="00A34346">
        <w:rPr>
          <w:bCs/>
          <w:sz w:val="24"/>
          <w:szCs w:val="24"/>
        </w:rPr>
        <w:t>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755658">
        <w:rPr>
          <w:rFonts w:eastAsiaTheme="minorHAnsi"/>
          <w:sz w:val="28"/>
          <w:szCs w:val="28"/>
          <w:lang w:eastAsia="en-US" w:bidi="en-US"/>
        </w:rPr>
        <w:t>2</w:t>
      </w:r>
      <w:r w:rsidR="00104925">
        <w:rPr>
          <w:rFonts w:eastAsiaTheme="minorHAnsi"/>
          <w:sz w:val="28"/>
          <w:szCs w:val="28"/>
          <w:lang w:eastAsia="en-US" w:bidi="en-US"/>
        </w:rPr>
        <w:t>3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755658">
        <w:rPr>
          <w:rFonts w:eastAsiaTheme="minorHAnsi"/>
          <w:sz w:val="28"/>
          <w:szCs w:val="28"/>
          <w:lang w:eastAsia="en-US" w:bidi="en-US"/>
        </w:rPr>
        <w:t>серп</w:t>
      </w:r>
      <w:r w:rsidR="00A12C3E">
        <w:rPr>
          <w:rFonts w:eastAsiaTheme="minorHAnsi"/>
          <w:sz w:val="28"/>
          <w:szCs w:val="28"/>
          <w:lang w:eastAsia="en-US" w:bidi="en-US"/>
        </w:rPr>
        <w:t>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Pr="001023A4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1023A4">
        <w:rPr>
          <w:sz w:val="28"/>
          <w:szCs w:val="28"/>
          <w:lang w:bidi="en-US"/>
        </w:rPr>
        <w:t>контролера І</w:t>
      </w:r>
      <w:r w:rsidR="00A12C3E" w:rsidRPr="001023A4">
        <w:rPr>
          <w:sz w:val="28"/>
          <w:szCs w:val="28"/>
          <w:lang w:bidi="en-US"/>
        </w:rPr>
        <w:t>І</w:t>
      </w:r>
      <w:r w:rsidRPr="001023A4">
        <w:rPr>
          <w:sz w:val="28"/>
          <w:szCs w:val="28"/>
          <w:lang w:bidi="en-US"/>
        </w:rPr>
        <w:t xml:space="preserve"> категорії </w:t>
      </w:r>
      <w:r w:rsidR="00755658" w:rsidRPr="00755658">
        <w:rPr>
          <w:sz w:val="28"/>
          <w:szCs w:val="28"/>
          <w:lang w:bidi="en-US"/>
        </w:rPr>
        <w:t>1 відділення (смт. Стара Синява) 8 взвод</w:t>
      </w:r>
      <w:r w:rsidR="00755658">
        <w:rPr>
          <w:sz w:val="28"/>
          <w:szCs w:val="28"/>
          <w:lang w:bidi="en-US"/>
        </w:rPr>
        <w:t>у</w:t>
      </w:r>
      <w:r w:rsidR="00755658" w:rsidRPr="00755658">
        <w:rPr>
          <w:sz w:val="28"/>
          <w:szCs w:val="28"/>
          <w:lang w:bidi="en-US"/>
        </w:rPr>
        <w:t xml:space="preserve"> охорони  (смт Летичів)</w:t>
      </w:r>
      <w:r w:rsidRPr="001023A4">
        <w:rPr>
          <w:sz w:val="28"/>
          <w:szCs w:val="28"/>
          <w:lang w:bidi="en-US"/>
        </w:rPr>
        <w:t xml:space="preserve"> </w:t>
      </w:r>
      <w:r w:rsidR="00755658">
        <w:rPr>
          <w:sz w:val="28"/>
          <w:szCs w:val="28"/>
          <w:lang w:bidi="en-US"/>
        </w:rPr>
        <w:t>2</w:t>
      </w:r>
      <w:r w:rsidRPr="001023A4">
        <w:rPr>
          <w:sz w:val="28"/>
          <w:szCs w:val="28"/>
          <w:lang w:bidi="en-US"/>
        </w:rPr>
        <w:t xml:space="preserve"> підрозділу охорони (</w:t>
      </w:r>
      <w:r w:rsidR="00A12C3E" w:rsidRPr="001023A4">
        <w:rPr>
          <w:sz w:val="28"/>
          <w:szCs w:val="28"/>
          <w:lang w:bidi="en-US"/>
        </w:rPr>
        <w:t xml:space="preserve">м. </w:t>
      </w:r>
      <w:r w:rsidR="00755658">
        <w:rPr>
          <w:sz w:val="28"/>
          <w:szCs w:val="28"/>
          <w:lang w:bidi="en-US"/>
        </w:rPr>
        <w:t>Кам</w:t>
      </w:r>
      <w:r w:rsidR="00755658">
        <w:rPr>
          <w:sz w:val="28"/>
          <w:szCs w:val="28"/>
          <w:lang w:val="en-US" w:bidi="en-US"/>
        </w:rPr>
        <w:t>’</w:t>
      </w:r>
      <w:proofErr w:type="spellStart"/>
      <w:r w:rsidR="00755658">
        <w:rPr>
          <w:sz w:val="28"/>
          <w:szCs w:val="28"/>
          <w:lang w:bidi="en-US"/>
        </w:rPr>
        <w:t>янець</w:t>
      </w:r>
      <w:proofErr w:type="spellEnd"/>
      <w:r w:rsidR="00755658">
        <w:rPr>
          <w:sz w:val="28"/>
          <w:szCs w:val="28"/>
          <w:lang w:bidi="en-US"/>
        </w:rPr>
        <w:t>-Подільський</w:t>
      </w:r>
      <w:r w:rsidRPr="001023A4">
        <w:rPr>
          <w:sz w:val="28"/>
          <w:szCs w:val="28"/>
          <w:lang w:bidi="en-US"/>
        </w:rPr>
        <w:t xml:space="preserve">) </w:t>
      </w:r>
      <w:r w:rsidRPr="001023A4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sz w:val="28"/>
          <w:szCs w:val="28"/>
          <w:lang w:bidi="en-US"/>
        </w:rPr>
        <w:t xml:space="preserve"> – </w:t>
      </w:r>
      <w:r w:rsidR="0028481B" w:rsidRPr="001023A4">
        <w:rPr>
          <w:sz w:val="28"/>
          <w:szCs w:val="28"/>
          <w:lang w:val="ru-RU" w:bidi="en-US"/>
        </w:rPr>
        <w:t>1</w:t>
      </w:r>
      <w:r w:rsidRPr="001023A4">
        <w:rPr>
          <w:sz w:val="28"/>
          <w:szCs w:val="28"/>
          <w:lang w:bidi="en-US"/>
        </w:rPr>
        <w:t xml:space="preserve"> посад</w:t>
      </w:r>
      <w:r w:rsidR="0028481B" w:rsidRPr="001023A4">
        <w:rPr>
          <w:sz w:val="28"/>
          <w:szCs w:val="28"/>
          <w:lang w:bidi="en-US"/>
        </w:rPr>
        <w:t>а</w:t>
      </w:r>
      <w:r w:rsidR="00A12C3E" w:rsidRPr="001023A4">
        <w:rPr>
          <w:sz w:val="28"/>
          <w:szCs w:val="28"/>
          <w:lang w:val="ru-RU" w:bidi="en-US"/>
        </w:rPr>
        <w:t>;</w:t>
      </w:r>
    </w:p>
    <w:p w:rsidR="00A12C3E" w:rsidRPr="001023A4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1023A4">
        <w:rPr>
          <w:color w:val="000000" w:themeColor="text1"/>
          <w:sz w:val="28"/>
          <w:szCs w:val="28"/>
          <w:lang w:bidi="en-US"/>
        </w:rPr>
        <w:t xml:space="preserve">контролера </w:t>
      </w:r>
      <w:r w:rsidR="0028481B" w:rsidRPr="001023A4">
        <w:rPr>
          <w:color w:val="000000" w:themeColor="text1"/>
          <w:sz w:val="28"/>
          <w:szCs w:val="28"/>
          <w:lang w:bidi="en-US"/>
        </w:rPr>
        <w:t>І</w:t>
      </w:r>
      <w:r w:rsidRPr="001023A4">
        <w:rPr>
          <w:color w:val="000000" w:themeColor="text1"/>
          <w:sz w:val="28"/>
          <w:szCs w:val="28"/>
          <w:lang w:bidi="en-US"/>
        </w:rPr>
        <w:t xml:space="preserve"> категорії </w:t>
      </w:r>
      <w:r w:rsidR="00605396" w:rsidRPr="00605396">
        <w:rPr>
          <w:color w:val="000000" w:themeColor="text1"/>
          <w:sz w:val="28"/>
          <w:szCs w:val="28"/>
          <w:lang w:bidi="en-US"/>
        </w:rPr>
        <w:t>3 відділення (м. Хмельницький)</w:t>
      </w:r>
      <w:r w:rsidRPr="001023A4">
        <w:rPr>
          <w:color w:val="000000" w:themeColor="text1"/>
          <w:sz w:val="28"/>
          <w:szCs w:val="28"/>
          <w:lang w:bidi="en-US"/>
        </w:rPr>
        <w:t xml:space="preserve"> </w:t>
      </w:r>
      <w:r w:rsidR="00605396" w:rsidRPr="00605396">
        <w:rPr>
          <w:color w:val="000000" w:themeColor="text1"/>
          <w:sz w:val="28"/>
          <w:szCs w:val="28"/>
          <w:lang w:bidi="en-US"/>
        </w:rPr>
        <w:t>2 взвод</w:t>
      </w:r>
      <w:r w:rsidR="00605396">
        <w:rPr>
          <w:color w:val="000000" w:themeColor="text1"/>
          <w:sz w:val="28"/>
          <w:szCs w:val="28"/>
          <w:lang w:bidi="en-US"/>
        </w:rPr>
        <w:t>у</w:t>
      </w:r>
      <w:r w:rsidR="00605396" w:rsidRPr="00605396">
        <w:rPr>
          <w:color w:val="000000" w:themeColor="text1"/>
          <w:sz w:val="28"/>
          <w:szCs w:val="28"/>
          <w:lang w:bidi="en-US"/>
        </w:rPr>
        <w:t xml:space="preserve"> охорони   (м. Хмельницький)</w:t>
      </w:r>
      <w:r w:rsidRPr="001023A4">
        <w:rPr>
          <w:color w:val="000000" w:themeColor="text1"/>
          <w:sz w:val="28"/>
          <w:szCs w:val="28"/>
          <w:lang w:bidi="en-US"/>
        </w:rPr>
        <w:t xml:space="preserve"> 1 підрозділу охорони</w:t>
      </w:r>
      <w:r w:rsidR="001023A4" w:rsidRPr="001023A4">
        <w:rPr>
          <w:color w:val="000000" w:themeColor="text1"/>
          <w:sz w:val="28"/>
          <w:szCs w:val="28"/>
          <w:lang w:bidi="en-US"/>
        </w:rPr>
        <w:t xml:space="preserve"> </w:t>
      </w:r>
      <w:r w:rsidRPr="001023A4">
        <w:rPr>
          <w:color w:val="000000" w:themeColor="text1"/>
          <w:sz w:val="28"/>
          <w:szCs w:val="28"/>
          <w:lang w:bidi="en-US"/>
        </w:rPr>
        <w:t xml:space="preserve">(м. Хмельницький) </w:t>
      </w:r>
      <w:r w:rsidRPr="001023A4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1023A4">
        <w:rPr>
          <w:color w:val="000000" w:themeColor="text1"/>
          <w:sz w:val="28"/>
          <w:szCs w:val="28"/>
          <w:lang w:bidi="en-US"/>
        </w:rPr>
        <w:t xml:space="preserve"> – </w:t>
      </w:r>
      <w:r w:rsidR="00346C5B" w:rsidRPr="001023A4">
        <w:rPr>
          <w:color w:val="000000" w:themeColor="text1"/>
          <w:sz w:val="28"/>
          <w:szCs w:val="28"/>
          <w:lang w:val="ru-RU" w:bidi="en-US"/>
        </w:rPr>
        <w:t>1</w:t>
      </w:r>
      <w:r w:rsidRPr="001023A4">
        <w:rPr>
          <w:color w:val="000000" w:themeColor="text1"/>
          <w:sz w:val="28"/>
          <w:szCs w:val="28"/>
          <w:lang w:bidi="en-US"/>
        </w:rPr>
        <w:t xml:space="preserve"> посад</w:t>
      </w:r>
      <w:r w:rsidR="00346C5B" w:rsidRPr="001023A4">
        <w:rPr>
          <w:color w:val="000000" w:themeColor="text1"/>
          <w:sz w:val="28"/>
          <w:szCs w:val="28"/>
          <w:lang w:val="ru-RU" w:bidi="en-US"/>
        </w:rPr>
        <w:t>а</w:t>
      </w:r>
      <w:r w:rsidRPr="001023A4">
        <w:rPr>
          <w:color w:val="000000" w:themeColor="text1"/>
          <w:sz w:val="28"/>
          <w:szCs w:val="28"/>
          <w:lang w:val="ru-RU" w:bidi="en-US"/>
        </w:rPr>
        <w:t>;</w:t>
      </w:r>
    </w:p>
    <w:bookmarkEnd w:id="2"/>
    <w:bookmarkEnd w:id="3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605396">
        <w:rPr>
          <w:rFonts w:eastAsiaTheme="minorHAnsi"/>
          <w:sz w:val="28"/>
          <w:szCs w:val="28"/>
          <w:lang w:eastAsia="en-US" w:bidi="en-US"/>
        </w:rPr>
        <w:t>полковник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605396">
        <w:rPr>
          <w:rFonts w:eastAsiaTheme="minorHAnsi"/>
          <w:sz w:val="28"/>
          <w:szCs w:val="28"/>
          <w:lang w:eastAsia="en-US" w:bidi="en-US"/>
        </w:rPr>
        <w:t>Король Л.М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605396">
        <w:rPr>
          <w:rFonts w:eastAsiaTheme="minorHAnsi"/>
          <w:sz w:val="28"/>
          <w:szCs w:val="28"/>
          <w:lang w:eastAsia="en-US" w:bidi="en-US"/>
        </w:rPr>
        <w:t>заступник начальника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 відділу по роботі з </w:t>
      </w:r>
      <w:r w:rsidR="00845314">
        <w:rPr>
          <w:rFonts w:eastAsiaTheme="minorHAnsi"/>
          <w:sz w:val="28"/>
          <w:szCs w:val="28"/>
          <w:lang w:eastAsia="en-US" w:bidi="en-US"/>
        </w:rPr>
        <w:lastRenderedPageBreak/>
        <w:t xml:space="preserve">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</w:t>
      </w:r>
      <w:r w:rsidR="003527C5">
        <w:rPr>
          <w:bCs/>
          <w:sz w:val="28"/>
          <w:szCs w:val="28"/>
        </w:rPr>
        <w:t>о/п</w:t>
      </w:r>
      <w:r w:rsidR="007C2493">
        <w:rPr>
          <w:bCs/>
          <w:sz w:val="28"/>
          <w:szCs w:val="28"/>
        </w:rPr>
        <w:t xml:space="preserve">  </w:t>
      </w:r>
      <w:r w:rsidR="00605396">
        <w:rPr>
          <w:bCs/>
          <w:sz w:val="28"/>
          <w:szCs w:val="28"/>
        </w:rPr>
        <w:t xml:space="preserve">                 </w:t>
      </w:r>
      <w:r w:rsidR="007C2493">
        <w:rPr>
          <w:bCs/>
          <w:sz w:val="28"/>
          <w:szCs w:val="28"/>
        </w:rPr>
        <w:t xml:space="preserve">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AB4740">
      <w:headerReference w:type="default" r:id="rId9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A4B" w:rsidRDefault="00DD5A4B">
      <w:r>
        <w:separator/>
      </w:r>
    </w:p>
  </w:endnote>
  <w:endnote w:type="continuationSeparator" w:id="0">
    <w:p w:rsidR="00DD5A4B" w:rsidRDefault="00D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A4B" w:rsidRDefault="00DD5A4B">
      <w:r>
        <w:separator/>
      </w:r>
    </w:p>
  </w:footnote>
  <w:footnote w:type="continuationSeparator" w:id="0">
    <w:p w:rsidR="00DD5A4B" w:rsidRDefault="00DD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023A4"/>
    <w:rsid w:val="00104925"/>
    <w:rsid w:val="00125F10"/>
    <w:rsid w:val="001272F3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2780"/>
    <w:rsid w:val="00274B54"/>
    <w:rsid w:val="0028481B"/>
    <w:rsid w:val="002B5E17"/>
    <w:rsid w:val="002B73EA"/>
    <w:rsid w:val="002E3417"/>
    <w:rsid w:val="002E560A"/>
    <w:rsid w:val="00342083"/>
    <w:rsid w:val="00346C5B"/>
    <w:rsid w:val="003527C5"/>
    <w:rsid w:val="00352DE1"/>
    <w:rsid w:val="003730C5"/>
    <w:rsid w:val="003737A1"/>
    <w:rsid w:val="003908C2"/>
    <w:rsid w:val="00390EEC"/>
    <w:rsid w:val="003C1DEA"/>
    <w:rsid w:val="003E5340"/>
    <w:rsid w:val="003E6BEB"/>
    <w:rsid w:val="0040185D"/>
    <w:rsid w:val="00417B6B"/>
    <w:rsid w:val="004226E8"/>
    <w:rsid w:val="00440FD7"/>
    <w:rsid w:val="00445EBD"/>
    <w:rsid w:val="00450FDF"/>
    <w:rsid w:val="0045644A"/>
    <w:rsid w:val="0047222E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3785"/>
    <w:rsid w:val="0056673D"/>
    <w:rsid w:val="00577D83"/>
    <w:rsid w:val="005A61C7"/>
    <w:rsid w:val="005D2BFA"/>
    <w:rsid w:val="005E21CB"/>
    <w:rsid w:val="00601539"/>
    <w:rsid w:val="00605396"/>
    <w:rsid w:val="00615923"/>
    <w:rsid w:val="00631E58"/>
    <w:rsid w:val="0065279C"/>
    <w:rsid w:val="00653E32"/>
    <w:rsid w:val="006549CC"/>
    <w:rsid w:val="00672936"/>
    <w:rsid w:val="00695746"/>
    <w:rsid w:val="006A7BD6"/>
    <w:rsid w:val="006E603B"/>
    <w:rsid w:val="006E7A38"/>
    <w:rsid w:val="007014B2"/>
    <w:rsid w:val="0071526C"/>
    <w:rsid w:val="00731FC2"/>
    <w:rsid w:val="00745277"/>
    <w:rsid w:val="00755658"/>
    <w:rsid w:val="00777A08"/>
    <w:rsid w:val="00791556"/>
    <w:rsid w:val="0079333C"/>
    <w:rsid w:val="007948AD"/>
    <w:rsid w:val="00795DE2"/>
    <w:rsid w:val="007A68D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40B5"/>
    <w:rsid w:val="0087541D"/>
    <w:rsid w:val="008A3C71"/>
    <w:rsid w:val="008D17C8"/>
    <w:rsid w:val="008D73FE"/>
    <w:rsid w:val="0094619C"/>
    <w:rsid w:val="00966823"/>
    <w:rsid w:val="00977ECD"/>
    <w:rsid w:val="009B6041"/>
    <w:rsid w:val="009C6DE6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B4740"/>
    <w:rsid w:val="00AC348E"/>
    <w:rsid w:val="00AD29EA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155E"/>
    <w:rsid w:val="00D04BBC"/>
    <w:rsid w:val="00D1340F"/>
    <w:rsid w:val="00D63E22"/>
    <w:rsid w:val="00D945C8"/>
    <w:rsid w:val="00DB6142"/>
    <w:rsid w:val="00DC419D"/>
    <w:rsid w:val="00DD5A4B"/>
    <w:rsid w:val="00DE469B"/>
    <w:rsid w:val="00DE6CA9"/>
    <w:rsid w:val="00DF3FDA"/>
    <w:rsid w:val="00DF5BCD"/>
    <w:rsid w:val="00E10DE7"/>
    <w:rsid w:val="00E11668"/>
    <w:rsid w:val="00E7683E"/>
    <w:rsid w:val="00E977A4"/>
    <w:rsid w:val="00EA2647"/>
    <w:rsid w:val="00EA354F"/>
    <w:rsid w:val="00EA600C"/>
    <w:rsid w:val="00EC0CA5"/>
    <w:rsid w:val="00EC6D75"/>
    <w:rsid w:val="00ED41EF"/>
    <w:rsid w:val="00ED72BB"/>
    <w:rsid w:val="00EE2DF8"/>
    <w:rsid w:val="00EE3FEE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Лілія Король</cp:lastModifiedBy>
  <cp:revision>10</cp:revision>
  <cp:lastPrinted>2024-08-14T12:33:00Z</cp:lastPrinted>
  <dcterms:created xsi:type="dcterms:W3CDTF">2024-07-19T08:18:00Z</dcterms:created>
  <dcterms:modified xsi:type="dcterms:W3CDTF">2024-08-15T06:52:00Z</dcterms:modified>
</cp:coreProperties>
</file>