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4B781AA7" w:rsidR="00C7424E" w:rsidRDefault="00C7424E" w:rsidP="00A03EE0">
      <w:pPr>
        <w:ind w:left="6237"/>
        <w:jc w:val="both"/>
        <w:rPr>
          <w:sz w:val="24"/>
          <w:szCs w:val="24"/>
          <w:lang w:val="ru-RU"/>
        </w:rPr>
      </w:pPr>
      <w:r w:rsidRPr="00A03EE0">
        <w:rPr>
          <w:sz w:val="24"/>
          <w:szCs w:val="24"/>
        </w:rPr>
        <w:t>від</w:t>
      </w:r>
      <w:r w:rsidR="002C6E61" w:rsidRPr="00A03EE0">
        <w:rPr>
          <w:sz w:val="24"/>
          <w:szCs w:val="24"/>
          <w:lang w:val="en-US"/>
        </w:rPr>
        <w:t xml:space="preserve"> </w:t>
      </w:r>
      <w:r w:rsidR="00B34AF1">
        <w:rPr>
          <w:sz w:val="24"/>
          <w:szCs w:val="24"/>
        </w:rPr>
        <w:t>28</w:t>
      </w:r>
      <w:r w:rsidR="00F00C84">
        <w:rPr>
          <w:sz w:val="24"/>
          <w:szCs w:val="24"/>
        </w:rPr>
        <w:t xml:space="preserve"> </w:t>
      </w:r>
      <w:r w:rsidR="00FC3FFA">
        <w:rPr>
          <w:sz w:val="24"/>
          <w:szCs w:val="24"/>
        </w:rPr>
        <w:t>серп</w:t>
      </w:r>
      <w:r w:rsidR="00C8260D">
        <w:rPr>
          <w:sz w:val="24"/>
          <w:szCs w:val="24"/>
        </w:rPr>
        <w:t>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B34AF1">
        <w:rPr>
          <w:sz w:val="24"/>
          <w:szCs w:val="24"/>
          <w:lang w:val="ru-RU"/>
        </w:rPr>
        <w:t>272</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506E9513"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B05B4C">
        <w:rPr>
          <w:sz w:val="28"/>
          <w:szCs w:val="28"/>
        </w:rPr>
        <w:t>28</w:t>
      </w:r>
      <w:r w:rsidR="00647B6F" w:rsidRPr="00E43C60">
        <w:rPr>
          <w:sz w:val="28"/>
          <w:szCs w:val="28"/>
        </w:rPr>
        <w:t> </w:t>
      </w:r>
      <w:r w:rsidR="00575781">
        <w:rPr>
          <w:sz w:val="28"/>
          <w:szCs w:val="28"/>
        </w:rPr>
        <w:t>серп</w:t>
      </w:r>
      <w:r w:rsidR="00C8260D">
        <w:rPr>
          <w:sz w:val="28"/>
          <w:szCs w:val="28"/>
        </w:rPr>
        <w:t>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B05B4C">
        <w:rPr>
          <w:sz w:val="28"/>
          <w:szCs w:val="28"/>
        </w:rPr>
        <w:t>06</w:t>
      </w:r>
      <w:r w:rsidR="00647B6F" w:rsidRPr="00E43C60">
        <w:rPr>
          <w:sz w:val="28"/>
          <w:szCs w:val="28"/>
        </w:rPr>
        <w:t> </w:t>
      </w:r>
      <w:r w:rsidR="00FF3373">
        <w:rPr>
          <w:sz w:val="28"/>
          <w:szCs w:val="28"/>
        </w:rPr>
        <w:t>вересня</w:t>
      </w:r>
      <w:r w:rsidR="006B0EC5"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526F702C"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B05B4C">
        <w:rPr>
          <w:sz w:val="28"/>
          <w:szCs w:val="28"/>
        </w:rPr>
        <w:t>10</w:t>
      </w:r>
      <w:r w:rsidR="00267522">
        <w:rPr>
          <w:sz w:val="28"/>
          <w:szCs w:val="28"/>
        </w:rPr>
        <w:t xml:space="preserve"> </w:t>
      </w:r>
      <w:r w:rsidR="00FF3373">
        <w:rPr>
          <w:sz w:val="28"/>
          <w:szCs w:val="28"/>
        </w:rPr>
        <w:t>вересня</w:t>
      </w:r>
      <w:r w:rsidR="006B0EC5" w:rsidRPr="00E43C60">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5A392721"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B05B4C">
        <w:rPr>
          <w:sz w:val="28"/>
          <w:szCs w:val="28"/>
        </w:rPr>
        <w:t>10</w:t>
      </w:r>
      <w:r w:rsidR="00FF3373">
        <w:rPr>
          <w:sz w:val="28"/>
          <w:szCs w:val="28"/>
        </w:rPr>
        <w:t xml:space="preserve"> вересня</w:t>
      </w:r>
      <w:r w:rsidR="00FF3373" w:rsidRPr="00E43C60">
        <w:rPr>
          <w:sz w:val="28"/>
          <w:szCs w:val="28"/>
        </w:rPr>
        <w:t xml:space="preserve"> </w:t>
      </w:r>
      <w:r w:rsidR="003D077B" w:rsidRPr="00E43C60">
        <w:rPr>
          <w:sz w:val="28"/>
          <w:szCs w:val="28"/>
        </w:rPr>
        <w:t>202</w:t>
      </w:r>
      <w:r w:rsidR="003D077B">
        <w:rPr>
          <w:sz w:val="28"/>
          <w:szCs w:val="28"/>
        </w:rPr>
        <w:t>4</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337DC332" w:rsidR="00755D8D" w:rsidRPr="00ED76BC" w:rsidRDefault="00FF3373"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Провідний спеціаліст</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старший лейтенант</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Катерина Фурман</w:t>
      </w:r>
      <w:r w:rsidR="00ED76BC" w:rsidRPr="00ED76BC">
        <w:rPr>
          <w:rFonts w:eastAsiaTheme="minorHAnsi"/>
          <w:sz w:val="28"/>
          <w:szCs w:val="28"/>
          <w:lang w:eastAsia="en-US" w:bidi="en-US"/>
        </w:rPr>
        <w:t xml:space="preserve"> – </w:t>
      </w:r>
      <w:r>
        <w:rPr>
          <w:bCs/>
          <w:sz w:val="28"/>
          <w:szCs w:val="28"/>
        </w:rPr>
        <w:t>097</w:t>
      </w:r>
      <w:r w:rsidR="004876F9">
        <w:rPr>
          <w:bCs/>
          <w:sz w:val="28"/>
          <w:szCs w:val="28"/>
        </w:rPr>
        <w:t>-</w:t>
      </w:r>
      <w:r>
        <w:rPr>
          <w:bCs/>
          <w:sz w:val="28"/>
          <w:szCs w:val="28"/>
        </w:rPr>
        <w:t>416</w:t>
      </w:r>
      <w:r w:rsidR="004876F9">
        <w:rPr>
          <w:bCs/>
          <w:sz w:val="28"/>
          <w:szCs w:val="28"/>
        </w:rPr>
        <w:t>-</w:t>
      </w:r>
      <w:r>
        <w:rPr>
          <w:bCs/>
          <w:sz w:val="28"/>
          <w:szCs w:val="28"/>
        </w:rPr>
        <w:t>00</w:t>
      </w:r>
      <w:r w:rsidR="004876F9">
        <w:rPr>
          <w:bCs/>
          <w:sz w:val="28"/>
          <w:szCs w:val="28"/>
        </w:rPr>
        <w:t>-</w:t>
      </w:r>
      <w:r>
        <w:rPr>
          <w:bCs/>
          <w:sz w:val="28"/>
          <w:szCs w:val="28"/>
        </w:rPr>
        <w:t>27</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6ADBF588"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3675A5F"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164BFC3C" w14:textId="77777777" w:rsidR="00FF3373" w:rsidRPr="00B02342" w:rsidRDefault="00FF3373" w:rsidP="00FF3373">
      <w:pPr>
        <w:ind w:left="6" w:hanging="6"/>
        <w:contextualSpacing/>
        <w:jc w:val="center"/>
        <w:rPr>
          <w:b/>
          <w:sz w:val="28"/>
          <w:szCs w:val="28"/>
        </w:rPr>
      </w:pPr>
    </w:p>
    <w:p w14:paraId="7C1859AB"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D34E716"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01921B7A" w14:textId="77777777" w:rsidR="00FF3373" w:rsidRPr="004876F9" w:rsidRDefault="00FF3373" w:rsidP="00FF3373">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5D34BAAF"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4AEAC196" w14:textId="77777777" w:rsidR="00FF3373" w:rsidRPr="004876F9" w:rsidRDefault="00FF3373" w:rsidP="00FF3373">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B118005" w14:textId="77777777" w:rsidR="00FF3373" w:rsidRPr="004876F9" w:rsidRDefault="00FF3373" w:rsidP="00FF3373">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FF3373" w:rsidRPr="005F1121" w14:paraId="398B4201" w14:textId="77777777" w:rsidTr="00C22F69">
        <w:trPr>
          <w:trHeight w:val="408"/>
        </w:trPr>
        <w:tc>
          <w:tcPr>
            <w:tcW w:w="9768" w:type="dxa"/>
          </w:tcPr>
          <w:p w14:paraId="59690234" w14:textId="77777777" w:rsidR="00FF3373" w:rsidRPr="005F1121" w:rsidRDefault="00FF3373" w:rsidP="00C22F69">
            <w:pPr>
              <w:jc w:val="both"/>
              <w:rPr>
                <w:b/>
                <w:sz w:val="28"/>
                <w:szCs w:val="28"/>
              </w:rPr>
            </w:pPr>
          </w:p>
          <w:p w14:paraId="2C865C2F"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16CD865C" w14:textId="77777777" w:rsidTr="00C22F69">
        <w:trPr>
          <w:trHeight w:val="408"/>
        </w:trPr>
        <w:tc>
          <w:tcPr>
            <w:tcW w:w="9768" w:type="dxa"/>
          </w:tcPr>
          <w:p w14:paraId="2E6FEC6B"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0C9B6898" w14:textId="77777777" w:rsidTr="00C22F69">
        <w:trPr>
          <w:trHeight w:val="408"/>
        </w:trPr>
        <w:tc>
          <w:tcPr>
            <w:tcW w:w="9768" w:type="dxa"/>
          </w:tcPr>
          <w:p w14:paraId="65A847D1"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3D81950" w14:textId="77777777" w:rsidR="00FF3373" w:rsidRDefault="00FF3373" w:rsidP="00C22F69">
            <w:pPr>
              <w:ind w:left="-104" w:firstLine="709"/>
              <w:jc w:val="both"/>
              <w:rPr>
                <w:sz w:val="28"/>
                <w:szCs w:val="28"/>
              </w:rPr>
            </w:pPr>
          </w:p>
          <w:p w14:paraId="144FB342"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C22F69">
            <w:pPr>
              <w:ind w:left="-104" w:firstLine="709"/>
              <w:jc w:val="both"/>
              <w:rPr>
                <w:sz w:val="28"/>
                <w:szCs w:val="28"/>
              </w:rPr>
            </w:pPr>
            <w:r w:rsidRPr="006F5EE7">
              <w:rPr>
                <w:sz w:val="28"/>
                <w:szCs w:val="28"/>
              </w:rPr>
              <w:t>безстроково.</w:t>
            </w:r>
          </w:p>
          <w:p w14:paraId="26269AE8" w14:textId="77777777" w:rsidR="00FF3373" w:rsidRDefault="00FF3373" w:rsidP="00C22F69">
            <w:pPr>
              <w:pStyle w:val="ac"/>
              <w:spacing w:line="244" w:lineRule="auto"/>
              <w:ind w:left="-104" w:firstLine="709"/>
              <w:jc w:val="both"/>
              <w:rPr>
                <w:sz w:val="28"/>
                <w:szCs w:val="28"/>
              </w:rPr>
            </w:pPr>
          </w:p>
          <w:p w14:paraId="321175D2"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C22F69">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C22F69">
        <w:tc>
          <w:tcPr>
            <w:tcW w:w="4106" w:type="dxa"/>
          </w:tcPr>
          <w:p w14:paraId="7680267C"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C22F69">
        <w:tc>
          <w:tcPr>
            <w:tcW w:w="4106" w:type="dxa"/>
          </w:tcPr>
          <w:p w14:paraId="7CDF58CF"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C22F69">
        <w:tc>
          <w:tcPr>
            <w:tcW w:w="4106" w:type="dxa"/>
          </w:tcPr>
          <w:p w14:paraId="144982A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5E04813B" w14:textId="77777777" w:rsidTr="00C22F69">
        <w:tc>
          <w:tcPr>
            <w:tcW w:w="4106" w:type="dxa"/>
          </w:tcPr>
          <w:p w14:paraId="2B641AFC"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6C0B91"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C22F69">
        <w:trPr>
          <w:trHeight w:val="408"/>
        </w:trPr>
        <w:tc>
          <w:tcPr>
            <w:tcW w:w="20237" w:type="dxa"/>
            <w:gridSpan w:val="2"/>
          </w:tcPr>
          <w:p w14:paraId="6DDEA02E" w14:textId="77777777" w:rsidR="00FF3373" w:rsidRPr="005F1121" w:rsidRDefault="00FF3373" w:rsidP="00C22F69">
            <w:pPr>
              <w:ind w:left="851"/>
              <w:rPr>
                <w:b/>
                <w:sz w:val="28"/>
                <w:szCs w:val="28"/>
              </w:rPr>
            </w:pPr>
          </w:p>
        </w:tc>
      </w:tr>
      <w:tr w:rsidR="00FF3373" w:rsidRPr="005F1121" w14:paraId="78741AEC" w14:textId="77777777" w:rsidTr="00C22F69">
        <w:trPr>
          <w:trHeight w:val="408"/>
        </w:trPr>
        <w:tc>
          <w:tcPr>
            <w:tcW w:w="10098" w:type="dxa"/>
          </w:tcPr>
          <w:p w14:paraId="6092CBC7"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7AA0734C"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011B93C2"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C22F69">
              <w:trPr>
                <w:trHeight w:val="408"/>
              </w:trPr>
              <w:tc>
                <w:tcPr>
                  <w:tcW w:w="3436" w:type="dxa"/>
                </w:tcPr>
                <w:p w14:paraId="1939DABB"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C22F69">
              <w:trPr>
                <w:trHeight w:val="408"/>
              </w:trPr>
              <w:tc>
                <w:tcPr>
                  <w:tcW w:w="3436" w:type="dxa"/>
                </w:tcPr>
                <w:p w14:paraId="31DC3017"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C22F69">
              <w:trPr>
                <w:trHeight w:val="408"/>
              </w:trPr>
              <w:tc>
                <w:tcPr>
                  <w:tcW w:w="3436" w:type="dxa"/>
                </w:tcPr>
                <w:p w14:paraId="4CF841B5"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C22F69">
              <w:trPr>
                <w:trHeight w:val="408"/>
              </w:trPr>
              <w:tc>
                <w:tcPr>
                  <w:tcW w:w="3436" w:type="dxa"/>
                </w:tcPr>
                <w:p w14:paraId="4E01A3B0"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C22F69">
                  <w:pPr>
                    <w:spacing w:line="257" w:lineRule="auto"/>
                    <w:jc w:val="both"/>
                    <w:rPr>
                      <w:sz w:val="28"/>
                      <w:szCs w:val="28"/>
                    </w:rPr>
                  </w:pPr>
                  <w:r w:rsidRPr="00B56B21">
                    <w:rPr>
                      <w:sz w:val="28"/>
                      <w:szCs w:val="28"/>
                    </w:rPr>
                    <w:t>системність;</w:t>
                  </w:r>
                </w:p>
                <w:p w14:paraId="06E33E4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C22F69">
              <w:trPr>
                <w:trHeight w:val="408"/>
              </w:trPr>
              <w:tc>
                <w:tcPr>
                  <w:tcW w:w="3436" w:type="dxa"/>
                </w:tcPr>
                <w:p w14:paraId="30E906D1"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76B74994"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C22F69">
              <w:trPr>
                <w:trHeight w:val="408"/>
              </w:trPr>
              <w:tc>
                <w:tcPr>
                  <w:tcW w:w="3436" w:type="dxa"/>
                </w:tcPr>
                <w:p w14:paraId="4A113072"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C22F69">
                  <w:pPr>
                    <w:spacing w:line="257" w:lineRule="auto"/>
                    <w:jc w:val="both"/>
                    <w:rPr>
                      <w:sz w:val="24"/>
                      <w:szCs w:val="24"/>
                    </w:rPr>
                  </w:pPr>
                </w:p>
              </w:tc>
            </w:tr>
            <w:tr w:rsidR="00FF3373" w:rsidRPr="00B56B21" w14:paraId="6C697792"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5574DAC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68E2877E"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C22F69">
              <w:trPr>
                <w:trHeight w:val="408"/>
              </w:trPr>
              <w:tc>
                <w:tcPr>
                  <w:tcW w:w="3436" w:type="dxa"/>
                </w:tcPr>
                <w:p w14:paraId="46094E56"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C22F69">
                  <w:pPr>
                    <w:spacing w:line="257" w:lineRule="auto"/>
                    <w:jc w:val="both"/>
                    <w:rPr>
                      <w:sz w:val="16"/>
                      <w:szCs w:val="16"/>
                    </w:rPr>
                  </w:pPr>
                </w:p>
              </w:tc>
            </w:tr>
            <w:tr w:rsidR="00FF3373" w:rsidRPr="00B56B21" w14:paraId="7248EB84" w14:textId="77777777" w:rsidTr="00C22F69">
              <w:trPr>
                <w:trHeight w:val="408"/>
              </w:trPr>
              <w:tc>
                <w:tcPr>
                  <w:tcW w:w="3436" w:type="dxa"/>
                </w:tcPr>
                <w:p w14:paraId="2E967549"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C22F69">
                  <w:pPr>
                    <w:spacing w:line="257" w:lineRule="auto"/>
                    <w:jc w:val="both"/>
                    <w:rPr>
                      <w:sz w:val="16"/>
                      <w:szCs w:val="16"/>
                    </w:rPr>
                  </w:pPr>
                </w:p>
              </w:tc>
            </w:tr>
            <w:tr w:rsidR="00FF3373" w:rsidRPr="00B56B21" w14:paraId="6CF6EA25" w14:textId="77777777" w:rsidTr="00C22F69">
              <w:trPr>
                <w:trHeight w:val="408"/>
              </w:trPr>
              <w:tc>
                <w:tcPr>
                  <w:tcW w:w="3436" w:type="dxa"/>
                </w:tcPr>
                <w:p w14:paraId="7280219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C22F69">
                  <w:pPr>
                    <w:spacing w:line="257" w:lineRule="auto"/>
                    <w:jc w:val="both"/>
                    <w:rPr>
                      <w:sz w:val="16"/>
                      <w:szCs w:val="16"/>
                    </w:rPr>
                  </w:pPr>
                </w:p>
              </w:tc>
            </w:tr>
            <w:tr w:rsidR="00FF3373" w:rsidRPr="00B56B21" w14:paraId="0EAE9B8B" w14:textId="77777777" w:rsidTr="00C22F69">
              <w:trPr>
                <w:trHeight w:val="408"/>
              </w:trPr>
              <w:tc>
                <w:tcPr>
                  <w:tcW w:w="3436" w:type="dxa"/>
                </w:tcPr>
                <w:p w14:paraId="5781822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C22F69">
                  <w:pPr>
                    <w:spacing w:line="257" w:lineRule="auto"/>
                    <w:jc w:val="both"/>
                    <w:rPr>
                      <w:sz w:val="28"/>
                      <w:szCs w:val="28"/>
                    </w:rPr>
                  </w:pPr>
                  <w:r w:rsidRPr="00B56B21">
                    <w:rPr>
                      <w:sz w:val="28"/>
                      <w:szCs w:val="28"/>
                    </w:rPr>
                    <w:t>системність;</w:t>
                  </w:r>
                </w:p>
                <w:p w14:paraId="214DCC95"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C22F69">
                  <w:pPr>
                    <w:spacing w:line="257" w:lineRule="auto"/>
                    <w:jc w:val="both"/>
                    <w:rPr>
                      <w:sz w:val="16"/>
                      <w:szCs w:val="16"/>
                    </w:rPr>
                  </w:pPr>
                </w:p>
              </w:tc>
            </w:tr>
            <w:tr w:rsidR="00FF3373" w:rsidRPr="00B56B21" w14:paraId="27D209EE" w14:textId="77777777" w:rsidTr="00C22F69">
              <w:trPr>
                <w:trHeight w:val="408"/>
              </w:trPr>
              <w:tc>
                <w:tcPr>
                  <w:tcW w:w="3436" w:type="dxa"/>
                </w:tcPr>
                <w:p w14:paraId="5B91DE2A"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0604D3B8"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C22F69">
              <w:trPr>
                <w:trHeight w:val="408"/>
              </w:trPr>
              <w:tc>
                <w:tcPr>
                  <w:tcW w:w="3436" w:type="dxa"/>
                </w:tcPr>
                <w:p w14:paraId="3FD3C269"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C22F69">
                  <w:pPr>
                    <w:spacing w:line="257" w:lineRule="auto"/>
                    <w:jc w:val="both"/>
                    <w:rPr>
                      <w:sz w:val="24"/>
                      <w:szCs w:val="24"/>
                    </w:rPr>
                  </w:pPr>
                </w:p>
              </w:tc>
            </w:tr>
            <w:tr w:rsidR="00FF3373" w:rsidRPr="00B56B21" w14:paraId="49BA182E"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186867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0D2EBE38"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C22F69">
                  <w:pPr>
                    <w:ind w:left="-105"/>
                    <w:jc w:val="both"/>
                    <w:rPr>
                      <w:sz w:val="16"/>
                      <w:szCs w:val="16"/>
                    </w:rPr>
                  </w:pPr>
                </w:p>
              </w:tc>
            </w:tr>
            <w:tr w:rsidR="00FF3373" w:rsidRPr="00B56B21" w14:paraId="3017F913"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C22F69">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76AA6FA5"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38A0A60"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1BCBB0C"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060A1B7" w14:textId="77777777" w:rsidR="00FF3373" w:rsidRPr="00B02342" w:rsidRDefault="00FF3373" w:rsidP="00FF3373">
      <w:pPr>
        <w:rPr>
          <w:b/>
          <w:sz w:val="28"/>
          <w:szCs w:val="28"/>
        </w:rPr>
      </w:pPr>
    </w:p>
    <w:p w14:paraId="3628A19A"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4FCC6CA8" w14:textId="77777777" w:rsidR="00FF3373" w:rsidRPr="00B02342" w:rsidRDefault="00FF3373" w:rsidP="00FF3373">
      <w:pPr>
        <w:ind w:left="6" w:hanging="6"/>
        <w:contextualSpacing/>
        <w:jc w:val="center"/>
        <w:rPr>
          <w:b/>
          <w:sz w:val="28"/>
          <w:szCs w:val="28"/>
        </w:rPr>
      </w:pPr>
    </w:p>
    <w:p w14:paraId="70714F75"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60220F5" w14:textId="77777777" w:rsidR="00FF3373" w:rsidRPr="00DD3E9D" w:rsidRDefault="00FF3373" w:rsidP="00FF3373">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5AB72EBE"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lastRenderedPageBreak/>
        <w:t>2) забезпечує пропуск осіб до будинків (приміщень) судів, органів та установ системи правосуддя та на їх територію транспортних засобів;</w:t>
      </w:r>
    </w:p>
    <w:p w14:paraId="408923C3"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82DC987" w14:textId="77777777" w:rsidR="00FF3373" w:rsidRPr="00DD3E9D" w:rsidRDefault="00FF3373" w:rsidP="00FF3373">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992A24" w14:textId="77777777" w:rsidR="00FF3373" w:rsidRPr="00DD3E9D" w:rsidRDefault="00FF3373" w:rsidP="00FF3373">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FF3373" w:rsidRPr="005F1121" w14:paraId="2158AD06" w14:textId="77777777" w:rsidTr="00C22F69">
        <w:trPr>
          <w:trHeight w:val="408"/>
        </w:trPr>
        <w:tc>
          <w:tcPr>
            <w:tcW w:w="9768" w:type="dxa"/>
          </w:tcPr>
          <w:p w14:paraId="71F288B5" w14:textId="77777777" w:rsidR="00FF3373" w:rsidRDefault="00FF3373" w:rsidP="00C22F69">
            <w:pPr>
              <w:ind w:left="-104" w:firstLine="709"/>
              <w:jc w:val="both"/>
              <w:rPr>
                <w:b/>
                <w:sz w:val="28"/>
                <w:szCs w:val="28"/>
              </w:rPr>
            </w:pPr>
          </w:p>
          <w:p w14:paraId="00737B99" w14:textId="77777777" w:rsidR="00FF3373" w:rsidRPr="005F1121" w:rsidRDefault="00FF3373" w:rsidP="00C22F69">
            <w:pPr>
              <w:ind w:left="-104" w:firstLine="709"/>
              <w:jc w:val="both"/>
              <w:rPr>
                <w:b/>
                <w:sz w:val="28"/>
                <w:szCs w:val="28"/>
              </w:rPr>
            </w:pPr>
          </w:p>
          <w:p w14:paraId="6959492A"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2E1F7D74" w14:textId="77777777" w:rsidTr="00C22F69">
        <w:trPr>
          <w:trHeight w:val="408"/>
        </w:trPr>
        <w:tc>
          <w:tcPr>
            <w:tcW w:w="9768" w:type="dxa"/>
          </w:tcPr>
          <w:p w14:paraId="61F2792C"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78816E03" w14:textId="77777777" w:rsidTr="00C22F69">
        <w:trPr>
          <w:trHeight w:val="408"/>
        </w:trPr>
        <w:tc>
          <w:tcPr>
            <w:tcW w:w="9768" w:type="dxa"/>
          </w:tcPr>
          <w:p w14:paraId="091C9745"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8E3FA86" w14:textId="77777777" w:rsidR="00FF3373" w:rsidRDefault="00FF3373" w:rsidP="00C22F69">
            <w:pPr>
              <w:ind w:left="-104" w:firstLine="709"/>
              <w:jc w:val="both"/>
              <w:rPr>
                <w:sz w:val="28"/>
                <w:szCs w:val="28"/>
              </w:rPr>
            </w:pPr>
          </w:p>
          <w:p w14:paraId="4D0EB2F5"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47F43765" w14:textId="77777777" w:rsidR="00FF3373" w:rsidRPr="006F5EE7" w:rsidRDefault="00FF3373" w:rsidP="00C22F69">
            <w:pPr>
              <w:ind w:left="-104" w:firstLine="709"/>
              <w:jc w:val="both"/>
              <w:rPr>
                <w:sz w:val="28"/>
                <w:szCs w:val="28"/>
              </w:rPr>
            </w:pPr>
            <w:r w:rsidRPr="006F5EE7">
              <w:rPr>
                <w:sz w:val="28"/>
                <w:szCs w:val="28"/>
              </w:rPr>
              <w:t>безстроково.</w:t>
            </w:r>
          </w:p>
          <w:p w14:paraId="7EFE0816" w14:textId="77777777" w:rsidR="00FF3373" w:rsidRDefault="00FF3373" w:rsidP="00C22F69">
            <w:pPr>
              <w:pStyle w:val="ac"/>
              <w:spacing w:line="244" w:lineRule="auto"/>
              <w:ind w:left="-104" w:firstLine="709"/>
              <w:jc w:val="both"/>
              <w:rPr>
                <w:sz w:val="28"/>
                <w:szCs w:val="28"/>
              </w:rPr>
            </w:pPr>
          </w:p>
          <w:p w14:paraId="7289317F"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3CB892" w14:textId="77777777" w:rsidR="00FF3373" w:rsidRPr="005F1121" w:rsidRDefault="00FF3373" w:rsidP="00C22F69">
            <w:pPr>
              <w:ind w:left="-104" w:firstLine="709"/>
              <w:jc w:val="both"/>
              <w:rPr>
                <w:sz w:val="28"/>
                <w:szCs w:val="28"/>
              </w:rPr>
            </w:pPr>
          </w:p>
        </w:tc>
      </w:tr>
    </w:tbl>
    <w:p w14:paraId="1866530B"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844A9A0" w14:textId="77777777" w:rsidTr="00C22F69">
        <w:tc>
          <w:tcPr>
            <w:tcW w:w="4106" w:type="dxa"/>
          </w:tcPr>
          <w:p w14:paraId="288C7A7B"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0437DFA"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0110D897" w14:textId="77777777" w:rsidTr="00C22F69">
        <w:tc>
          <w:tcPr>
            <w:tcW w:w="4106" w:type="dxa"/>
          </w:tcPr>
          <w:p w14:paraId="6D2C35BD"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541692F6"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32233483" w14:textId="77777777" w:rsidTr="00C22F69">
        <w:tc>
          <w:tcPr>
            <w:tcW w:w="4106" w:type="dxa"/>
          </w:tcPr>
          <w:p w14:paraId="7E51B79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lastRenderedPageBreak/>
              <w:t>Досвід роботи:</w:t>
            </w:r>
          </w:p>
        </w:tc>
        <w:tc>
          <w:tcPr>
            <w:tcW w:w="5528" w:type="dxa"/>
          </w:tcPr>
          <w:p w14:paraId="1FFC6E61"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0078B60C" w14:textId="77777777" w:rsidTr="00C22F69">
        <w:tc>
          <w:tcPr>
            <w:tcW w:w="4106" w:type="dxa"/>
          </w:tcPr>
          <w:p w14:paraId="0BA2650D"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700B66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5A28922D" w14:textId="77777777" w:rsidTr="00C22F69">
        <w:trPr>
          <w:trHeight w:val="408"/>
        </w:trPr>
        <w:tc>
          <w:tcPr>
            <w:tcW w:w="20237" w:type="dxa"/>
            <w:gridSpan w:val="2"/>
          </w:tcPr>
          <w:p w14:paraId="31EC87F5" w14:textId="77777777" w:rsidR="00FF3373" w:rsidRPr="005F1121" w:rsidRDefault="00FF3373" w:rsidP="00C22F69">
            <w:pPr>
              <w:ind w:left="851"/>
              <w:rPr>
                <w:b/>
                <w:sz w:val="28"/>
                <w:szCs w:val="28"/>
              </w:rPr>
            </w:pPr>
          </w:p>
        </w:tc>
      </w:tr>
      <w:tr w:rsidR="00FF3373" w:rsidRPr="005F1121" w14:paraId="5B868AD0" w14:textId="77777777" w:rsidTr="00C22F69">
        <w:trPr>
          <w:trHeight w:val="408"/>
        </w:trPr>
        <w:tc>
          <w:tcPr>
            <w:tcW w:w="10098" w:type="dxa"/>
          </w:tcPr>
          <w:p w14:paraId="617CBB53"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092B41C3"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1F6FFF39"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73CBCB32" w14:textId="77777777" w:rsidTr="00C22F69">
              <w:trPr>
                <w:trHeight w:val="408"/>
              </w:trPr>
              <w:tc>
                <w:tcPr>
                  <w:tcW w:w="3436" w:type="dxa"/>
                </w:tcPr>
                <w:p w14:paraId="53883783"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2BC6704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76CE763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99AD434"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5789C189" w14:textId="77777777" w:rsidTr="00C22F69">
              <w:trPr>
                <w:trHeight w:val="408"/>
              </w:trPr>
              <w:tc>
                <w:tcPr>
                  <w:tcW w:w="3436" w:type="dxa"/>
                </w:tcPr>
                <w:p w14:paraId="6C3F241D"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D595C8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8407C5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CEEFDC1"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74C6440" w14:textId="77777777" w:rsidTr="00C22F69">
              <w:trPr>
                <w:trHeight w:val="408"/>
              </w:trPr>
              <w:tc>
                <w:tcPr>
                  <w:tcW w:w="3436" w:type="dxa"/>
                </w:tcPr>
                <w:p w14:paraId="5AD2783D"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575BA35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195F8A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170F36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536EDC5"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3D5F2098" w14:textId="77777777" w:rsidTr="00C22F69">
              <w:trPr>
                <w:trHeight w:val="408"/>
              </w:trPr>
              <w:tc>
                <w:tcPr>
                  <w:tcW w:w="3436" w:type="dxa"/>
                </w:tcPr>
                <w:p w14:paraId="38AEC23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35E99F2"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F448F15" w14:textId="77777777" w:rsidR="00FF3373" w:rsidRPr="00B56B21" w:rsidRDefault="00FF3373" w:rsidP="00C22F69">
                  <w:pPr>
                    <w:spacing w:line="257" w:lineRule="auto"/>
                    <w:jc w:val="both"/>
                    <w:rPr>
                      <w:sz w:val="28"/>
                      <w:szCs w:val="28"/>
                    </w:rPr>
                  </w:pPr>
                  <w:r w:rsidRPr="00B56B21">
                    <w:rPr>
                      <w:sz w:val="28"/>
                      <w:szCs w:val="28"/>
                    </w:rPr>
                    <w:t>системність;</w:t>
                  </w:r>
                </w:p>
                <w:p w14:paraId="0432255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12CF7F9B"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46E364A7" w14:textId="77777777" w:rsidTr="00C22F69">
              <w:trPr>
                <w:trHeight w:val="408"/>
              </w:trPr>
              <w:tc>
                <w:tcPr>
                  <w:tcW w:w="3436" w:type="dxa"/>
                </w:tcPr>
                <w:p w14:paraId="05724568"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BDD66A0"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7B6B24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7E70522C" w14:textId="77777777" w:rsidTr="00C22F69">
              <w:trPr>
                <w:trHeight w:val="408"/>
              </w:trPr>
              <w:tc>
                <w:tcPr>
                  <w:tcW w:w="3436" w:type="dxa"/>
                </w:tcPr>
                <w:p w14:paraId="1C994059"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E465C77"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2C561BAC" w14:textId="77777777" w:rsidR="00FF3373" w:rsidRPr="00B56B21" w:rsidRDefault="00FF3373" w:rsidP="00C22F69">
                  <w:pPr>
                    <w:spacing w:line="257" w:lineRule="auto"/>
                    <w:jc w:val="both"/>
                    <w:rPr>
                      <w:sz w:val="24"/>
                      <w:szCs w:val="24"/>
                    </w:rPr>
                  </w:pPr>
                </w:p>
              </w:tc>
            </w:tr>
            <w:tr w:rsidR="00FF3373" w:rsidRPr="00B56B21" w14:paraId="3B3A54A6"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60D6722"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A869E71"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7CE4137" w14:textId="77777777" w:rsidR="00FF3373" w:rsidRPr="00B56B21" w:rsidRDefault="00FF3373" w:rsidP="00C22F69">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4EA8BDCF"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680B6349"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97932A3"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986C09"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75606D"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D00F031"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7ECDF68"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75F24892" w14:textId="77777777" w:rsidTr="00C22F69">
              <w:trPr>
                <w:trHeight w:val="408"/>
              </w:trPr>
              <w:tc>
                <w:tcPr>
                  <w:tcW w:w="3436" w:type="dxa"/>
                </w:tcPr>
                <w:p w14:paraId="7543643B"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3569284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E3A83D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5E1498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6ECE2870" w14:textId="77777777" w:rsidR="00FF3373" w:rsidRPr="00B56B21" w:rsidRDefault="00FF3373" w:rsidP="00C22F69">
                  <w:pPr>
                    <w:spacing w:line="257" w:lineRule="auto"/>
                    <w:jc w:val="both"/>
                    <w:rPr>
                      <w:sz w:val="16"/>
                      <w:szCs w:val="16"/>
                    </w:rPr>
                  </w:pPr>
                </w:p>
              </w:tc>
            </w:tr>
            <w:tr w:rsidR="00FF3373" w:rsidRPr="00B56B21" w14:paraId="749804EF" w14:textId="77777777" w:rsidTr="00C22F69">
              <w:trPr>
                <w:trHeight w:val="408"/>
              </w:trPr>
              <w:tc>
                <w:tcPr>
                  <w:tcW w:w="3436" w:type="dxa"/>
                </w:tcPr>
                <w:p w14:paraId="6AD6FADA"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4627A1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0F3097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6BFFCA4"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6E4BFF8F" w14:textId="77777777" w:rsidR="00FF3373" w:rsidRPr="00B56B21" w:rsidRDefault="00FF3373" w:rsidP="00C22F69">
                  <w:pPr>
                    <w:spacing w:line="257" w:lineRule="auto"/>
                    <w:jc w:val="both"/>
                    <w:rPr>
                      <w:sz w:val="16"/>
                      <w:szCs w:val="16"/>
                    </w:rPr>
                  </w:pPr>
                </w:p>
              </w:tc>
            </w:tr>
            <w:tr w:rsidR="00FF3373" w:rsidRPr="00B56B21" w14:paraId="2E386787" w14:textId="77777777" w:rsidTr="00C22F69">
              <w:trPr>
                <w:trHeight w:val="408"/>
              </w:trPr>
              <w:tc>
                <w:tcPr>
                  <w:tcW w:w="3436" w:type="dxa"/>
                </w:tcPr>
                <w:p w14:paraId="07024BE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7E27636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81CD82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59E496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473F04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ED6B708" w14:textId="77777777" w:rsidR="00FF3373" w:rsidRPr="00B56B21" w:rsidRDefault="00FF3373" w:rsidP="00C22F69">
                  <w:pPr>
                    <w:spacing w:line="257" w:lineRule="auto"/>
                    <w:jc w:val="both"/>
                    <w:rPr>
                      <w:sz w:val="16"/>
                      <w:szCs w:val="16"/>
                    </w:rPr>
                  </w:pPr>
                </w:p>
              </w:tc>
            </w:tr>
            <w:tr w:rsidR="00FF3373" w:rsidRPr="00B56B21" w14:paraId="78A2CC23" w14:textId="77777777" w:rsidTr="00C22F69">
              <w:trPr>
                <w:trHeight w:val="408"/>
              </w:trPr>
              <w:tc>
                <w:tcPr>
                  <w:tcW w:w="3436" w:type="dxa"/>
                </w:tcPr>
                <w:p w14:paraId="44E873AB"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24AA47DB"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33936324" w14:textId="77777777" w:rsidR="00FF3373" w:rsidRPr="00B56B21" w:rsidRDefault="00FF3373" w:rsidP="00C22F69">
                  <w:pPr>
                    <w:spacing w:line="257" w:lineRule="auto"/>
                    <w:jc w:val="both"/>
                    <w:rPr>
                      <w:sz w:val="28"/>
                      <w:szCs w:val="28"/>
                    </w:rPr>
                  </w:pPr>
                  <w:r w:rsidRPr="00B56B21">
                    <w:rPr>
                      <w:sz w:val="28"/>
                      <w:szCs w:val="28"/>
                    </w:rPr>
                    <w:t>системність;</w:t>
                  </w:r>
                </w:p>
                <w:p w14:paraId="384F39F7"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26F830F"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1B03B77C" w14:textId="77777777" w:rsidR="00FF3373" w:rsidRPr="00B56B21" w:rsidRDefault="00FF3373" w:rsidP="00C22F69">
                  <w:pPr>
                    <w:spacing w:line="257" w:lineRule="auto"/>
                    <w:jc w:val="both"/>
                    <w:rPr>
                      <w:sz w:val="16"/>
                      <w:szCs w:val="16"/>
                    </w:rPr>
                  </w:pPr>
                </w:p>
              </w:tc>
            </w:tr>
            <w:tr w:rsidR="00FF3373" w:rsidRPr="00B56B21" w14:paraId="4628026C" w14:textId="77777777" w:rsidTr="00C22F69">
              <w:trPr>
                <w:trHeight w:val="408"/>
              </w:trPr>
              <w:tc>
                <w:tcPr>
                  <w:tcW w:w="3436" w:type="dxa"/>
                </w:tcPr>
                <w:p w14:paraId="187E4E7B"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0959096"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4D8A468"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1C6C69A" w14:textId="77777777" w:rsidTr="00C22F69">
              <w:trPr>
                <w:trHeight w:val="408"/>
              </w:trPr>
              <w:tc>
                <w:tcPr>
                  <w:tcW w:w="3436" w:type="dxa"/>
                </w:tcPr>
                <w:p w14:paraId="07F1BE82"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60262976"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3118276" w14:textId="77777777" w:rsidR="00FF3373" w:rsidRPr="00B56B21" w:rsidRDefault="00FF3373" w:rsidP="00C22F69">
                  <w:pPr>
                    <w:spacing w:line="257" w:lineRule="auto"/>
                    <w:jc w:val="both"/>
                    <w:rPr>
                      <w:sz w:val="24"/>
                      <w:szCs w:val="24"/>
                    </w:rPr>
                  </w:pPr>
                </w:p>
              </w:tc>
            </w:tr>
            <w:tr w:rsidR="00FF3373" w:rsidRPr="00B56B21" w14:paraId="6CFB904D"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BDE4B4"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27668A4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9DBBBAF" w14:textId="77777777" w:rsidR="00FF3373" w:rsidRPr="00B56B21" w:rsidRDefault="00FF3373" w:rsidP="00C22F69">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4DBBEDBC"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D9C11E0" w14:textId="77777777" w:rsidR="00FF3373" w:rsidRPr="00B56B21" w:rsidRDefault="00FF3373" w:rsidP="00C22F69">
                  <w:pPr>
                    <w:ind w:left="-105"/>
                    <w:jc w:val="both"/>
                    <w:rPr>
                      <w:sz w:val="16"/>
                      <w:szCs w:val="16"/>
                    </w:rPr>
                  </w:pPr>
                </w:p>
              </w:tc>
            </w:tr>
            <w:tr w:rsidR="00FF3373" w:rsidRPr="00B56B21" w14:paraId="0134A75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3D39FB5"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08A2BB66"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65FBE6F5"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BD839F8"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03F8E3" w14:textId="77777777" w:rsidR="00FF3373" w:rsidRPr="005F1121" w:rsidRDefault="00FF3373" w:rsidP="00C22F69">
            <w:pPr>
              <w:jc w:val="both"/>
              <w:rPr>
                <w:sz w:val="28"/>
                <w:szCs w:val="28"/>
              </w:rPr>
            </w:pPr>
          </w:p>
        </w:tc>
      </w:tr>
    </w:tbl>
    <w:p w14:paraId="269EFC15"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398B52" w14:textId="77777777" w:rsidR="00FF3373" w:rsidRDefault="00FF3373" w:rsidP="00FF3373">
      <w:pPr>
        <w:pStyle w:val="ac"/>
        <w:ind w:left="0" w:firstLine="720"/>
        <w:jc w:val="both"/>
        <w:rPr>
          <w:b/>
          <w:sz w:val="28"/>
          <w:szCs w:val="28"/>
          <w:lang w:eastAsia="en-US"/>
        </w:rPr>
      </w:pPr>
    </w:p>
    <w:p w14:paraId="06A28C87" w14:textId="77777777" w:rsidR="00FF3373" w:rsidRDefault="00FF3373" w:rsidP="00FF3373">
      <w:pPr>
        <w:pStyle w:val="ac"/>
        <w:ind w:left="0" w:firstLine="720"/>
        <w:jc w:val="both"/>
        <w:rPr>
          <w:b/>
          <w:sz w:val="28"/>
          <w:szCs w:val="28"/>
          <w:lang w:eastAsia="en-US"/>
        </w:rPr>
      </w:pPr>
    </w:p>
    <w:p w14:paraId="24F5D250"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592148B"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02AC4EE" w14:textId="77777777" w:rsidR="00FF3373" w:rsidRPr="005E7AFF" w:rsidRDefault="00FF3373" w:rsidP="00FF337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3D1AD4A" w14:textId="77777777" w:rsidR="00FF3373" w:rsidRPr="00B02342" w:rsidRDefault="00FF3373" w:rsidP="00FF3373">
      <w:pPr>
        <w:rPr>
          <w:b/>
          <w:sz w:val="28"/>
          <w:szCs w:val="28"/>
        </w:rPr>
      </w:pPr>
    </w:p>
    <w:p w14:paraId="6DF1A6A7"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6A934C67" w14:textId="77777777" w:rsidR="00FF3373" w:rsidRPr="00B02342" w:rsidRDefault="00FF3373" w:rsidP="00FF3373">
      <w:pPr>
        <w:ind w:left="6" w:hanging="6"/>
        <w:contextualSpacing/>
        <w:jc w:val="center"/>
        <w:rPr>
          <w:b/>
          <w:sz w:val="28"/>
          <w:szCs w:val="28"/>
        </w:rPr>
      </w:pPr>
    </w:p>
    <w:p w14:paraId="2FE6EF73" w14:textId="77777777" w:rsidR="00FF3373" w:rsidRPr="00E36D3A" w:rsidRDefault="00FF3373" w:rsidP="00FF3373">
      <w:pPr>
        <w:ind w:left="6" w:firstLine="702"/>
        <w:contextualSpacing/>
        <w:jc w:val="both"/>
        <w:rPr>
          <w:b/>
          <w:sz w:val="28"/>
          <w:szCs w:val="28"/>
        </w:rPr>
      </w:pPr>
      <w:r>
        <w:rPr>
          <w:b/>
          <w:sz w:val="28"/>
          <w:szCs w:val="28"/>
        </w:rPr>
        <w:lastRenderedPageBreak/>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97CD50F" w14:textId="77777777" w:rsidR="00FF3373" w:rsidRPr="00E36D3A" w:rsidRDefault="00FF3373" w:rsidP="00FF337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550688D3" w14:textId="77777777" w:rsidR="00FF3373" w:rsidRPr="00E36D3A" w:rsidRDefault="00FF3373" w:rsidP="00FF3373">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E36D3A" w:rsidRDefault="00FF3373" w:rsidP="00FF3373">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E36D3A" w:rsidRDefault="00FF3373" w:rsidP="00FF337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E36D3A" w:rsidRDefault="00FF3373" w:rsidP="00FF337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09F80092" w14:textId="77777777" w:rsidR="00FF3373" w:rsidRPr="00B02342" w:rsidRDefault="00FF3373" w:rsidP="00FF3373">
      <w:pPr>
        <w:ind w:firstLine="709"/>
        <w:jc w:val="both"/>
        <w:rPr>
          <w:b/>
          <w:sz w:val="28"/>
          <w:szCs w:val="28"/>
        </w:rPr>
      </w:pPr>
      <w:bookmarkStart w:id="3" w:name="_Hlk135824127"/>
    </w:p>
    <w:p w14:paraId="0A3AA142" w14:textId="77777777" w:rsidR="00FF3373" w:rsidRPr="00D266B6" w:rsidRDefault="00FF3373" w:rsidP="00FF337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064907A5" w14:textId="77777777" w:rsidR="00FF3373" w:rsidRPr="00144504" w:rsidRDefault="00FF3373" w:rsidP="00FF337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Default="00FF3373" w:rsidP="00FF337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B02342" w:rsidRDefault="00FF3373" w:rsidP="00FF3373">
      <w:pPr>
        <w:jc w:val="both"/>
        <w:rPr>
          <w:b/>
          <w:sz w:val="28"/>
          <w:szCs w:val="28"/>
        </w:rPr>
      </w:pPr>
    </w:p>
    <w:p w14:paraId="2537AF32" w14:textId="77777777" w:rsidR="00FF3373" w:rsidRPr="00B151FD" w:rsidRDefault="00FF3373" w:rsidP="00FF337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6448D14D" w14:textId="77777777" w:rsidR="00FF3373" w:rsidRPr="00B151FD" w:rsidRDefault="00FF3373" w:rsidP="00FF3373">
      <w:pPr>
        <w:jc w:val="both"/>
        <w:rPr>
          <w:sz w:val="28"/>
          <w:szCs w:val="28"/>
        </w:rPr>
      </w:pPr>
      <w:r w:rsidRPr="00B151FD">
        <w:rPr>
          <w:sz w:val="28"/>
          <w:szCs w:val="28"/>
        </w:rPr>
        <w:t>безстроково.</w:t>
      </w:r>
    </w:p>
    <w:p w14:paraId="58926365" w14:textId="77777777" w:rsidR="00FF3373" w:rsidRPr="00B02342" w:rsidRDefault="00FF3373" w:rsidP="00FF3373">
      <w:pPr>
        <w:pStyle w:val="ac"/>
        <w:tabs>
          <w:tab w:val="left" w:pos="1134"/>
        </w:tabs>
        <w:ind w:left="709"/>
        <w:jc w:val="both"/>
        <w:rPr>
          <w:sz w:val="28"/>
          <w:szCs w:val="28"/>
        </w:rPr>
      </w:pPr>
    </w:p>
    <w:p w14:paraId="02FBED2A" w14:textId="77777777" w:rsidR="00FF3373" w:rsidRPr="0020260F" w:rsidRDefault="00FF3373" w:rsidP="00FF337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B02342" w:rsidRDefault="00FF3373" w:rsidP="00FF3373">
      <w:pPr>
        <w:pStyle w:val="ac"/>
        <w:tabs>
          <w:tab w:val="left" w:pos="1134"/>
        </w:tabs>
        <w:ind w:left="709"/>
        <w:jc w:val="both"/>
        <w:rPr>
          <w:sz w:val="28"/>
          <w:szCs w:val="28"/>
        </w:rPr>
      </w:pPr>
    </w:p>
    <w:p w14:paraId="6D8901F3"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6A66CF09" w14:textId="77777777" w:rsidTr="00C22F69">
        <w:tc>
          <w:tcPr>
            <w:tcW w:w="4106" w:type="dxa"/>
          </w:tcPr>
          <w:p w14:paraId="3C1CB306" w14:textId="77777777" w:rsidR="00FF3373" w:rsidRPr="00D266B6" w:rsidRDefault="00FF3373" w:rsidP="00C22F69">
            <w:pPr>
              <w:pStyle w:val="ac"/>
              <w:numPr>
                <w:ilvl w:val="0"/>
                <w:numId w:val="38"/>
              </w:numPr>
              <w:tabs>
                <w:tab w:val="left" w:pos="322"/>
                <w:tab w:val="left" w:pos="889"/>
              </w:tabs>
              <w:ind w:left="0" w:firstLine="605"/>
              <w:jc w:val="both"/>
              <w:rPr>
                <w:b/>
                <w:sz w:val="28"/>
                <w:szCs w:val="28"/>
              </w:rPr>
            </w:pPr>
            <w:r w:rsidRPr="00D266B6">
              <w:rPr>
                <w:sz w:val="28"/>
                <w:szCs w:val="28"/>
              </w:rPr>
              <w:lastRenderedPageBreak/>
              <w:t>Загальні вимоги:</w:t>
            </w:r>
          </w:p>
        </w:tc>
        <w:tc>
          <w:tcPr>
            <w:tcW w:w="5528" w:type="dxa"/>
          </w:tcPr>
          <w:p w14:paraId="340CCED0"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4F4D4B28" w14:textId="77777777" w:rsidTr="00C22F69">
        <w:tc>
          <w:tcPr>
            <w:tcW w:w="4106" w:type="dxa"/>
          </w:tcPr>
          <w:p w14:paraId="0521856F" w14:textId="77777777" w:rsidR="00FF3373" w:rsidRPr="00D266B6" w:rsidRDefault="00FF3373" w:rsidP="00C22F69">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72089BC8"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4C8BB5B5" w14:textId="77777777" w:rsidTr="00C22F69">
        <w:tc>
          <w:tcPr>
            <w:tcW w:w="4106" w:type="dxa"/>
          </w:tcPr>
          <w:p w14:paraId="63490EFA" w14:textId="77777777" w:rsidR="00FF3373" w:rsidRPr="00AD0B4A" w:rsidRDefault="00FF3373" w:rsidP="00C22F69">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04D077AC" w14:textId="77777777" w:rsidR="00FF3373" w:rsidRDefault="00FF3373" w:rsidP="00C22F69">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FF3373" w14:paraId="4A05166F" w14:textId="77777777" w:rsidTr="00C22F69">
        <w:tc>
          <w:tcPr>
            <w:tcW w:w="4106" w:type="dxa"/>
          </w:tcPr>
          <w:p w14:paraId="26C6D1BF" w14:textId="77777777" w:rsidR="00FF3373" w:rsidRPr="00AD0B4A" w:rsidRDefault="00FF3373" w:rsidP="00C22F69">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346962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FF3373" w:rsidRPr="000D199B" w14:paraId="031D15D1" w14:textId="77777777" w:rsidTr="00C22F69">
        <w:trPr>
          <w:gridAfter w:val="3"/>
          <w:wAfter w:w="973" w:type="dxa"/>
          <w:trHeight w:val="409"/>
        </w:trPr>
        <w:tc>
          <w:tcPr>
            <w:tcW w:w="8948" w:type="dxa"/>
            <w:gridSpan w:val="3"/>
          </w:tcPr>
          <w:p w14:paraId="403A6F39" w14:textId="77777777" w:rsidR="00FF3373" w:rsidRPr="00B02342" w:rsidRDefault="00FF3373" w:rsidP="00C22F69">
            <w:pPr>
              <w:spacing w:line="256" w:lineRule="auto"/>
              <w:jc w:val="center"/>
              <w:rPr>
                <w:b/>
                <w:sz w:val="28"/>
                <w:szCs w:val="28"/>
              </w:rPr>
            </w:pPr>
          </w:p>
          <w:p w14:paraId="1CC9C1D0" w14:textId="77777777" w:rsidR="00FF3373" w:rsidRPr="000D199B" w:rsidRDefault="00FF3373" w:rsidP="00C22F69">
            <w:pPr>
              <w:spacing w:line="256" w:lineRule="auto"/>
              <w:jc w:val="center"/>
              <w:rPr>
                <w:b/>
                <w:sz w:val="28"/>
                <w:szCs w:val="28"/>
              </w:rPr>
            </w:pPr>
            <w:r w:rsidRPr="000D199B">
              <w:rPr>
                <w:b/>
                <w:sz w:val="28"/>
                <w:szCs w:val="28"/>
              </w:rPr>
              <w:t>Вимоги до компетентності</w:t>
            </w:r>
          </w:p>
        </w:tc>
      </w:tr>
      <w:tr w:rsidR="00FF3373" w:rsidRPr="000D199B" w14:paraId="68EF8682" w14:textId="77777777" w:rsidTr="00C22F69">
        <w:tblPrEx>
          <w:tblLook w:val="0000" w:firstRow="0" w:lastRow="0" w:firstColumn="0" w:lastColumn="0" w:noHBand="0" w:noVBand="0"/>
        </w:tblPrEx>
        <w:trPr>
          <w:trHeight w:val="408"/>
        </w:trPr>
        <w:tc>
          <w:tcPr>
            <w:tcW w:w="3436" w:type="dxa"/>
            <w:gridSpan w:val="2"/>
          </w:tcPr>
          <w:p w14:paraId="0DDAB0D2" w14:textId="77777777" w:rsidR="00FF3373" w:rsidRPr="000D199B" w:rsidRDefault="00FF3373" w:rsidP="00C22F6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9BE1D1E"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D6FD48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639F818" w14:textId="77777777" w:rsidR="00FF3373" w:rsidRPr="000D199B" w:rsidRDefault="00FF3373" w:rsidP="00C22F6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FF3373" w:rsidRPr="000D199B" w14:paraId="2385E230" w14:textId="77777777" w:rsidTr="00C22F69">
        <w:tblPrEx>
          <w:tblLook w:val="0000" w:firstRow="0" w:lastRow="0" w:firstColumn="0" w:lastColumn="0" w:noHBand="0" w:noVBand="0"/>
        </w:tblPrEx>
        <w:trPr>
          <w:trHeight w:val="408"/>
        </w:trPr>
        <w:tc>
          <w:tcPr>
            <w:tcW w:w="3436" w:type="dxa"/>
            <w:gridSpan w:val="2"/>
          </w:tcPr>
          <w:p w14:paraId="4808289B" w14:textId="77777777" w:rsidR="00FF3373" w:rsidRPr="000D199B" w:rsidRDefault="00FF3373" w:rsidP="00C22F69">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C0A940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0D199B" w:rsidRDefault="00FF3373" w:rsidP="00C22F6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FF3373" w:rsidRPr="000D199B" w14:paraId="498FF979" w14:textId="77777777" w:rsidTr="00C22F69">
        <w:tblPrEx>
          <w:tblLook w:val="0000" w:firstRow="0" w:lastRow="0" w:firstColumn="0" w:lastColumn="0" w:noHBand="0" w:noVBand="0"/>
        </w:tblPrEx>
        <w:trPr>
          <w:trHeight w:val="408"/>
        </w:trPr>
        <w:tc>
          <w:tcPr>
            <w:tcW w:w="3436" w:type="dxa"/>
            <w:gridSpan w:val="2"/>
          </w:tcPr>
          <w:p w14:paraId="62430BA6" w14:textId="77777777" w:rsidR="00FF3373" w:rsidRPr="000D199B" w:rsidRDefault="00FF3373" w:rsidP="00C22F6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4122D2B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FF9C603"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C2E48A4"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6A5969D" w14:textId="77777777" w:rsidR="00FF3373" w:rsidRPr="000D199B" w:rsidRDefault="00FF3373" w:rsidP="00C22F6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FF3373" w:rsidRPr="000D199B" w14:paraId="48E8C8C4" w14:textId="77777777" w:rsidTr="00C22F69">
        <w:tblPrEx>
          <w:tblLook w:val="0000" w:firstRow="0" w:lastRow="0" w:firstColumn="0" w:lastColumn="0" w:noHBand="0" w:noVBand="0"/>
        </w:tblPrEx>
        <w:trPr>
          <w:trHeight w:val="408"/>
        </w:trPr>
        <w:tc>
          <w:tcPr>
            <w:tcW w:w="3436" w:type="dxa"/>
            <w:gridSpan w:val="2"/>
          </w:tcPr>
          <w:p w14:paraId="33627B49" w14:textId="77777777" w:rsidR="00FF3373" w:rsidRPr="000D199B" w:rsidRDefault="00FF3373" w:rsidP="00C22F69">
            <w:pPr>
              <w:spacing w:line="257" w:lineRule="auto"/>
              <w:rPr>
                <w:sz w:val="28"/>
                <w:szCs w:val="28"/>
              </w:rPr>
            </w:pPr>
            <w:r w:rsidRPr="000D199B">
              <w:rPr>
                <w:sz w:val="28"/>
                <w:szCs w:val="28"/>
              </w:rPr>
              <w:t>4. Особистісні компетенції</w:t>
            </w:r>
          </w:p>
        </w:tc>
        <w:tc>
          <w:tcPr>
            <w:tcW w:w="6485" w:type="dxa"/>
            <w:gridSpan w:val="4"/>
          </w:tcPr>
          <w:p w14:paraId="642081AC" w14:textId="77777777" w:rsidR="00FF3373" w:rsidRPr="000D199B" w:rsidRDefault="00FF3373" w:rsidP="00C22F69">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E1BA1BD" w14:textId="77777777" w:rsidR="00FF3373" w:rsidRPr="000D199B" w:rsidRDefault="00FF3373" w:rsidP="00C22F69">
            <w:pPr>
              <w:spacing w:line="257" w:lineRule="auto"/>
              <w:jc w:val="both"/>
              <w:rPr>
                <w:sz w:val="28"/>
                <w:szCs w:val="28"/>
              </w:rPr>
            </w:pPr>
            <w:r w:rsidRPr="000D199B">
              <w:rPr>
                <w:sz w:val="28"/>
                <w:szCs w:val="28"/>
              </w:rPr>
              <w:t>системність;</w:t>
            </w:r>
          </w:p>
          <w:p w14:paraId="1518ABFA" w14:textId="77777777" w:rsidR="00FF3373" w:rsidRPr="000D199B" w:rsidRDefault="00FF3373" w:rsidP="00C22F69">
            <w:pPr>
              <w:spacing w:line="257" w:lineRule="auto"/>
              <w:jc w:val="both"/>
              <w:rPr>
                <w:sz w:val="28"/>
                <w:szCs w:val="28"/>
              </w:rPr>
            </w:pPr>
            <w:r w:rsidRPr="000D199B">
              <w:rPr>
                <w:sz w:val="28"/>
                <w:szCs w:val="28"/>
              </w:rPr>
              <w:t>самоорганізація та саморозвиток;</w:t>
            </w:r>
          </w:p>
          <w:p w14:paraId="6E8A40E7" w14:textId="77777777" w:rsidR="00FF3373" w:rsidRPr="000D199B" w:rsidRDefault="00FF3373" w:rsidP="00C22F69">
            <w:pPr>
              <w:spacing w:line="257" w:lineRule="auto"/>
              <w:jc w:val="both"/>
              <w:rPr>
                <w:sz w:val="28"/>
                <w:szCs w:val="28"/>
              </w:rPr>
            </w:pPr>
            <w:r w:rsidRPr="000D199B">
              <w:rPr>
                <w:sz w:val="28"/>
                <w:szCs w:val="28"/>
              </w:rPr>
              <w:t>політична нейтральність.</w:t>
            </w:r>
          </w:p>
        </w:tc>
      </w:tr>
      <w:tr w:rsidR="00FF3373" w:rsidRPr="000D199B" w14:paraId="38B8FB40" w14:textId="77777777" w:rsidTr="00C22F69">
        <w:tblPrEx>
          <w:tblLook w:val="0000" w:firstRow="0" w:lastRow="0" w:firstColumn="0" w:lastColumn="0" w:noHBand="0" w:noVBand="0"/>
        </w:tblPrEx>
        <w:trPr>
          <w:trHeight w:val="408"/>
        </w:trPr>
        <w:tc>
          <w:tcPr>
            <w:tcW w:w="3436" w:type="dxa"/>
            <w:gridSpan w:val="2"/>
          </w:tcPr>
          <w:p w14:paraId="256AE1F1" w14:textId="77777777" w:rsidR="00FF3373" w:rsidRPr="000D199B" w:rsidRDefault="00FF3373" w:rsidP="00C22F69">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06AB31F" w14:textId="77777777" w:rsidR="00FF3373" w:rsidRPr="000D199B" w:rsidRDefault="00FF3373" w:rsidP="00C22F6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665432" w14:textId="77777777" w:rsidR="00FF3373" w:rsidRPr="000D199B" w:rsidRDefault="00FF3373" w:rsidP="00C22F6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0D199B" w14:paraId="7DF354C0" w14:textId="77777777" w:rsidTr="00C22F69">
        <w:tblPrEx>
          <w:tblLook w:val="0000" w:firstRow="0" w:lastRow="0" w:firstColumn="0" w:lastColumn="0" w:noHBand="0" w:noVBand="0"/>
        </w:tblPrEx>
        <w:trPr>
          <w:trHeight w:val="408"/>
        </w:trPr>
        <w:tc>
          <w:tcPr>
            <w:tcW w:w="3436" w:type="dxa"/>
            <w:gridSpan w:val="2"/>
          </w:tcPr>
          <w:p w14:paraId="2B8B8E1C" w14:textId="77777777" w:rsidR="00FF3373" w:rsidRPr="000D199B" w:rsidRDefault="00FF3373" w:rsidP="00C22F69">
            <w:pPr>
              <w:spacing w:line="257" w:lineRule="auto"/>
              <w:rPr>
                <w:sz w:val="28"/>
                <w:szCs w:val="28"/>
              </w:rPr>
            </w:pPr>
            <w:r w:rsidRPr="000D199B">
              <w:rPr>
                <w:sz w:val="28"/>
                <w:szCs w:val="28"/>
              </w:rPr>
              <w:lastRenderedPageBreak/>
              <w:t xml:space="preserve">6. Знання спеціального законодавства </w:t>
            </w:r>
          </w:p>
        </w:tc>
        <w:tc>
          <w:tcPr>
            <w:tcW w:w="6485" w:type="dxa"/>
            <w:gridSpan w:val="4"/>
          </w:tcPr>
          <w:p w14:paraId="23D78311" w14:textId="77777777" w:rsidR="00FF3373" w:rsidRDefault="00FF3373" w:rsidP="00C22F69">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1DCBF42D" w14:textId="77777777" w:rsidR="00FF3373" w:rsidRDefault="00FF3373" w:rsidP="00C22F69">
            <w:pPr>
              <w:spacing w:line="257" w:lineRule="auto"/>
              <w:jc w:val="both"/>
              <w:rPr>
                <w:sz w:val="28"/>
                <w:szCs w:val="28"/>
              </w:rPr>
            </w:pPr>
          </w:p>
          <w:p w14:paraId="34632363" w14:textId="77777777" w:rsidR="00FF3373" w:rsidRDefault="00FF3373" w:rsidP="00C22F69">
            <w:pPr>
              <w:spacing w:line="257" w:lineRule="auto"/>
              <w:jc w:val="both"/>
              <w:rPr>
                <w:sz w:val="28"/>
                <w:szCs w:val="28"/>
              </w:rPr>
            </w:pPr>
          </w:p>
          <w:p w14:paraId="5A5159EA" w14:textId="77777777" w:rsidR="00FF3373" w:rsidRPr="00B02342" w:rsidRDefault="00FF3373" w:rsidP="00C22F69">
            <w:pPr>
              <w:spacing w:line="257" w:lineRule="auto"/>
              <w:jc w:val="both"/>
              <w:rPr>
                <w:sz w:val="28"/>
                <w:szCs w:val="28"/>
              </w:rPr>
            </w:pPr>
          </w:p>
        </w:tc>
      </w:tr>
      <w:tr w:rsidR="00FF3373" w:rsidRPr="005F1121" w14:paraId="5E994AD2" w14:textId="77777777" w:rsidTr="00C22F69">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5F1121" w:rsidRDefault="00FF3373" w:rsidP="00C22F69">
            <w:pPr>
              <w:jc w:val="center"/>
              <w:rPr>
                <w:b/>
                <w:sz w:val="28"/>
                <w:szCs w:val="28"/>
              </w:rPr>
            </w:pPr>
            <w:r w:rsidRPr="00267AA7">
              <w:rPr>
                <w:b/>
                <w:sz w:val="28"/>
                <w:szCs w:val="28"/>
              </w:rPr>
              <w:t>Професійні знання.</w:t>
            </w:r>
          </w:p>
        </w:tc>
      </w:tr>
      <w:tr w:rsidR="00FF3373" w:rsidRPr="005F1121" w14:paraId="71F511E3" w14:textId="77777777" w:rsidTr="00C22F69">
        <w:tblPrEx>
          <w:tblLook w:val="0000" w:firstRow="0" w:lastRow="0" w:firstColumn="0" w:lastColumn="0" w:noHBand="0" w:noVBand="0"/>
        </w:tblPrEx>
        <w:trPr>
          <w:gridAfter w:val="1"/>
          <w:wAfter w:w="142" w:type="dxa"/>
          <w:trHeight w:val="408"/>
        </w:trPr>
        <w:tc>
          <w:tcPr>
            <w:tcW w:w="3403" w:type="dxa"/>
          </w:tcPr>
          <w:p w14:paraId="39D84B5B" w14:textId="77777777" w:rsidR="00FF3373" w:rsidRPr="005F1121" w:rsidRDefault="00FF3373" w:rsidP="00C22F69">
            <w:pPr>
              <w:spacing w:line="257" w:lineRule="auto"/>
              <w:rPr>
                <w:sz w:val="28"/>
                <w:szCs w:val="28"/>
              </w:rPr>
            </w:pPr>
            <w:r w:rsidRPr="005F1121">
              <w:rPr>
                <w:sz w:val="28"/>
                <w:szCs w:val="28"/>
              </w:rPr>
              <w:t>1. Знання законодавства</w:t>
            </w:r>
          </w:p>
        </w:tc>
        <w:tc>
          <w:tcPr>
            <w:tcW w:w="6376" w:type="dxa"/>
            <w:gridSpan w:val="4"/>
          </w:tcPr>
          <w:p w14:paraId="39CFBF92" w14:textId="77777777" w:rsidR="00FF3373" w:rsidRPr="005F1121" w:rsidRDefault="00FF3373" w:rsidP="00C22F69">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F3373" w:rsidRPr="005F1121" w14:paraId="77C481FA" w14:textId="77777777" w:rsidTr="00C22F69">
        <w:tblPrEx>
          <w:tblLook w:val="0000" w:firstRow="0" w:lastRow="0" w:firstColumn="0" w:lastColumn="0" w:noHBand="0" w:noVBand="0"/>
        </w:tblPrEx>
        <w:trPr>
          <w:gridAfter w:val="1"/>
          <w:wAfter w:w="142" w:type="dxa"/>
          <w:trHeight w:val="408"/>
        </w:trPr>
        <w:tc>
          <w:tcPr>
            <w:tcW w:w="3403" w:type="dxa"/>
          </w:tcPr>
          <w:p w14:paraId="61BC271A" w14:textId="77777777" w:rsidR="00FF3373" w:rsidRPr="005F1121" w:rsidRDefault="00FF3373" w:rsidP="00C22F69">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0A34F12E"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2C15384C"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5F1121"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5D6A9AF" w14:textId="77777777" w:rsidR="00FF3373"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B02342"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48BB4796" w14:textId="77777777" w:rsidR="00FF3373" w:rsidRPr="00B02342" w:rsidRDefault="00FF3373" w:rsidP="00FF3373">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ADA26A4" w14:textId="5E092A08" w:rsidR="00B34D0C" w:rsidRDefault="00B34D0C" w:rsidP="004876F9">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D1DA0" w14:textId="77777777" w:rsidR="004A1459" w:rsidRDefault="004A1459" w:rsidP="004F7BD6">
      <w:r>
        <w:separator/>
      </w:r>
    </w:p>
  </w:endnote>
  <w:endnote w:type="continuationSeparator" w:id="0">
    <w:p w14:paraId="3047F5F4" w14:textId="77777777" w:rsidR="004A1459" w:rsidRDefault="004A1459"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513CF" w14:textId="77777777" w:rsidR="004A1459" w:rsidRDefault="004A1459" w:rsidP="004F7BD6">
      <w:r>
        <w:separator/>
      </w:r>
    </w:p>
  </w:footnote>
  <w:footnote w:type="continuationSeparator" w:id="0">
    <w:p w14:paraId="4A2EC710" w14:textId="77777777" w:rsidR="004A1459" w:rsidRDefault="004A1459"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CFB3C-4B9A-44EF-8EF6-CE525917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7</TotalTime>
  <Pages>11</Pages>
  <Words>16584</Words>
  <Characters>9454</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6</cp:revision>
  <cp:lastPrinted>2024-08-27T11:11:00Z</cp:lastPrinted>
  <dcterms:created xsi:type="dcterms:W3CDTF">2024-08-27T10:06:00Z</dcterms:created>
  <dcterms:modified xsi:type="dcterms:W3CDTF">2024-08-28T08:21:00Z</dcterms:modified>
</cp:coreProperties>
</file>