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61E801B5"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C46335">
        <w:rPr>
          <w:sz w:val="24"/>
          <w:szCs w:val="24"/>
        </w:rPr>
        <w:t>16</w:t>
      </w:r>
      <w:r w:rsidR="00F00C84">
        <w:rPr>
          <w:sz w:val="24"/>
          <w:szCs w:val="24"/>
        </w:rPr>
        <w:t xml:space="preserve"> </w:t>
      </w:r>
      <w:r w:rsidR="00374D54">
        <w:rPr>
          <w:sz w:val="24"/>
          <w:szCs w:val="24"/>
        </w:rPr>
        <w:t>вересня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C46335">
        <w:rPr>
          <w:sz w:val="24"/>
          <w:szCs w:val="24"/>
          <w:lang w:val="ru-RU"/>
        </w:rPr>
        <w:t>280</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35F1ABC"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374D54" w:rsidRPr="00374D54">
        <w:rPr>
          <w:sz w:val="28"/>
          <w:szCs w:val="28"/>
        </w:rPr>
        <w:t>17</w:t>
      </w:r>
      <w:r w:rsidR="00647B6F" w:rsidRPr="00E43C60">
        <w:rPr>
          <w:sz w:val="28"/>
          <w:szCs w:val="28"/>
        </w:rPr>
        <w:t> </w:t>
      </w:r>
      <w:r w:rsidR="00374D54">
        <w:rPr>
          <w:sz w:val="28"/>
          <w:szCs w:val="28"/>
        </w:rPr>
        <w:t>вересня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374D54">
        <w:rPr>
          <w:sz w:val="28"/>
          <w:szCs w:val="28"/>
        </w:rPr>
        <w:t>30</w:t>
      </w:r>
      <w:r w:rsidR="00647B6F" w:rsidRPr="00E43C60">
        <w:rPr>
          <w:sz w:val="28"/>
          <w:szCs w:val="28"/>
        </w:rPr>
        <w:t> </w:t>
      </w:r>
      <w:r w:rsidR="00FF3373">
        <w:rPr>
          <w:sz w:val="28"/>
          <w:szCs w:val="28"/>
        </w:rPr>
        <w:t>вересня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5E83CE3"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374D54">
        <w:rPr>
          <w:sz w:val="28"/>
          <w:szCs w:val="28"/>
        </w:rPr>
        <w:t>02</w:t>
      </w:r>
      <w:r w:rsidR="00267522">
        <w:rPr>
          <w:sz w:val="28"/>
          <w:szCs w:val="28"/>
        </w:rPr>
        <w:t xml:space="preserve"> </w:t>
      </w:r>
      <w:r w:rsidR="00374D54">
        <w:rPr>
          <w:sz w:val="28"/>
          <w:szCs w:val="28"/>
        </w:rPr>
        <w:t>жовтня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19FBCF9A"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374D54">
        <w:rPr>
          <w:sz w:val="28"/>
          <w:szCs w:val="28"/>
        </w:rPr>
        <w:t>02</w:t>
      </w:r>
      <w:r w:rsidR="00FF3373">
        <w:rPr>
          <w:sz w:val="28"/>
          <w:szCs w:val="28"/>
        </w:rPr>
        <w:t xml:space="preserve"> </w:t>
      </w:r>
      <w:r w:rsidR="00374D54">
        <w:rPr>
          <w:sz w:val="28"/>
          <w:szCs w:val="28"/>
        </w:rPr>
        <w:t>жовтня</w:t>
      </w:r>
      <w:r w:rsidR="00FF3373"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7ABCC274" w:rsidR="00755D8D" w:rsidRPr="00ED76BC" w:rsidRDefault="00374D54"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 xml:space="preserve">Заступник начальника відділу по роботі з персоналом </w:t>
      </w:r>
      <w:r>
        <w:rPr>
          <w:sz w:val="28"/>
          <w:szCs w:val="28"/>
          <w:lang w:eastAsia="en-US"/>
        </w:rPr>
        <w:t>т</w:t>
      </w:r>
      <w:r w:rsidRPr="00F61548">
        <w:rPr>
          <w:sz w:val="28"/>
          <w:szCs w:val="28"/>
          <w:lang w:eastAsia="en-US"/>
        </w:rPr>
        <w:t>ериторіального управління Служби</w:t>
      </w:r>
      <w:r>
        <w:rPr>
          <w:sz w:val="28"/>
          <w:szCs w:val="28"/>
          <w:lang w:eastAsia="en-US"/>
        </w:rPr>
        <w:t xml:space="preserve"> </w:t>
      </w:r>
      <w:r w:rsidRPr="00F61548">
        <w:rPr>
          <w:sz w:val="28"/>
          <w:szCs w:val="28"/>
          <w:lang w:eastAsia="en-US"/>
        </w:rPr>
        <w:t>судової охорони</w:t>
      </w:r>
      <w:r>
        <w:rPr>
          <w:rFonts w:eastAsiaTheme="minorHAnsi"/>
          <w:sz w:val="28"/>
          <w:szCs w:val="28"/>
          <w:lang w:eastAsia="en-US" w:bidi="en-US"/>
        </w:rPr>
        <w:t xml:space="preserve"> у Хмельницькій області полковник</w:t>
      </w:r>
      <w:r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2DF33D2" w14:textId="77777777" w:rsidR="00967CF1" w:rsidRPr="00784D1F" w:rsidRDefault="00967CF1" w:rsidP="00967CF1">
      <w:pPr>
        <w:jc w:val="center"/>
        <w:rPr>
          <w:b/>
          <w:sz w:val="28"/>
          <w:szCs w:val="28"/>
        </w:rPr>
      </w:pPr>
      <w:r w:rsidRPr="00784D1F">
        <w:rPr>
          <w:b/>
          <w:sz w:val="28"/>
          <w:szCs w:val="28"/>
        </w:rPr>
        <w:t>УМОВИ</w:t>
      </w:r>
    </w:p>
    <w:p w14:paraId="17D3B5FD" w14:textId="77777777" w:rsidR="00967CF1" w:rsidRDefault="00967CF1" w:rsidP="00967CF1">
      <w:pPr>
        <w:jc w:val="center"/>
        <w:rPr>
          <w:b/>
          <w:sz w:val="28"/>
          <w:szCs w:val="28"/>
        </w:rPr>
      </w:pPr>
      <w:r w:rsidRPr="00784D1F">
        <w:rPr>
          <w:b/>
          <w:sz w:val="28"/>
          <w:szCs w:val="28"/>
        </w:rPr>
        <w:t>проведення конкурсу на зайняття вакантної посади</w:t>
      </w:r>
    </w:p>
    <w:p w14:paraId="2FF97551" w14:textId="54676933" w:rsidR="00967CF1" w:rsidRPr="00784D1F" w:rsidRDefault="00967CF1" w:rsidP="00967CF1">
      <w:pPr>
        <w:jc w:val="center"/>
        <w:rPr>
          <w:b/>
          <w:sz w:val="28"/>
          <w:szCs w:val="28"/>
        </w:rPr>
      </w:pPr>
      <w:r>
        <w:rPr>
          <w:b/>
          <w:sz w:val="28"/>
          <w:szCs w:val="28"/>
        </w:rPr>
        <w:t>контролера І категорії відділення особистої безпеки суддів підрозділу особистої безпеки суддів</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10166611" w14:textId="77777777" w:rsidR="00967CF1" w:rsidRPr="00B02342" w:rsidRDefault="00967CF1" w:rsidP="00967CF1">
      <w:pPr>
        <w:contextualSpacing/>
        <w:jc w:val="center"/>
        <w:rPr>
          <w:b/>
          <w:sz w:val="28"/>
          <w:szCs w:val="28"/>
        </w:rPr>
      </w:pPr>
    </w:p>
    <w:p w14:paraId="46565226" w14:textId="77777777" w:rsidR="00967CF1" w:rsidRDefault="00967CF1" w:rsidP="00967CF1">
      <w:pPr>
        <w:jc w:val="center"/>
        <w:rPr>
          <w:b/>
          <w:sz w:val="28"/>
          <w:szCs w:val="28"/>
        </w:rPr>
      </w:pPr>
      <w:r>
        <w:rPr>
          <w:b/>
          <w:sz w:val="28"/>
          <w:szCs w:val="28"/>
        </w:rPr>
        <w:t>Загальні умови</w:t>
      </w:r>
    </w:p>
    <w:p w14:paraId="789A4994" w14:textId="77777777" w:rsidR="00967CF1" w:rsidRPr="00B02342" w:rsidRDefault="00967CF1" w:rsidP="00967CF1">
      <w:pPr>
        <w:jc w:val="center"/>
        <w:rPr>
          <w:b/>
          <w:sz w:val="28"/>
          <w:szCs w:val="28"/>
        </w:rPr>
      </w:pPr>
    </w:p>
    <w:p w14:paraId="5205A16F" w14:textId="1E3BBB1F" w:rsidR="00967CF1" w:rsidRPr="00B02342" w:rsidRDefault="00967CF1" w:rsidP="00967CF1">
      <w:pPr>
        <w:tabs>
          <w:tab w:val="left" w:pos="1134"/>
        </w:tabs>
        <w:ind w:firstLine="709"/>
        <w:jc w:val="both"/>
        <w:rPr>
          <w:b/>
          <w:color w:val="000000" w:themeColor="text1"/>
          <w:sz w:val="28"/>
          <w:szCs w:val="24"/>
          <w:lang w:eastAsia="uk-UA"/>
        </w:rPr>
      </w:pPr>
      <w:r w:rsidRPr="00B02342">
        <w:rPr>
          <w:b/>
          <w:sz w:val="28"/>
          <w:szCs w:val="28"/>
        </w:rPr>
        <w:t>Основні повноваження контролера І категорії відділення особистої безпеки суддів підрозділу особистої безпеки суддів територіального управління Служби судової охорони:</w:t>
      </w:r>
    </w:p>
    <w:p w14:paraId="3D0F041A" w14:textId="77777777" w:rsidR="00967CF1" w:rsidRPr="00DA0F16" w:rsidRDefault="00967CF1" w:rsidP="00967CF1">
      <w:pPr>
        <w:ind w:firstLine="709"/>
        <w:contextualSpacing/>
        <w:jc w:val="both"/>
        <w:rPr>
          <w:sz w:val="28"/>
          <w:szCs w:val="28"/>
        </w:rPr>
      </w:pPr>
      <w:r w:rsidRPr="00DA0F16">
        <w:rPr>
          <w:noProof/>
          <w:sz w:val="28"/>
          <w:szCs w:val="28"/>
        </w:rPr>
        <w:t xml:space="preserve">1) </w:t>
      </w:r>
      <w:r w:rsidRPr="00DA0F16">
        <w:rPr>
          <w:sz w:val="28"/>
          <w:szCs w:val="28"/>
        </w:rPr>
        <w:t>забезпечує виконання завдань, визначених підрозділу;</w:t>
      </w:r>
    </w:p>
    <w:p w14:paraId="041D3F0D" w14:textId="77777777" w:rsidR="00967CF1" w:rsidRPr="00DA0F16" w:rsidRDefault="00967CF1" w:rsidP="00967CF1">
      <w:pPr>
        <w:ind w:firstLine="709"/>
        <w:jc w:val="both"/>
        <w:rPr>
          <w:sz w:val="28"/>
          <w:szCs w:val="28"/>
        </w:rPr>
      </w:pPr>
      <w:r w:rsidRPr="00DA0F16">
        <w:rPr>
          <w:sz w:val="28"/>
          <w:szCs w:val="28"/>
        </w:rPr>
        <w:t>2) за дорученням керівництва підрозділу виконує інші повноваження, які належать до компетенції підрозділу.</w:t>
      </w:r>
    </w:p>
    <w:p w14:paraId="710894E2" w14:textId="77777777" w:rsidR="00967CF1" w:rsidRPr="00B02342" w:rsidRDefault="00967CF1" w:rsidP="00967CF1">
      <w:pPr>
        <w:ind w:firstLine="709"/>
        <w:jc w:val="both"/>
        <w:rPr>
          <w:b/>
          <w:sz w:val="28"/>
          <w:szCs w:val="28"/>
        </w:rPr>
      </w:pPr>
    </w:p>
    <w:p w14:paraId="7144A706" w14:textId="77777777" w:rsidR="00967CF1" w:rsidRDefault="00967CF1" w:rsidP="00967CF1">
      <w:pPr>
        <w:ind w:firstLine="709"/>
        <w:jc w:val="both"/>
        <w:rPr>
          <w:b/>
          <w:sz w:val="28"/>
          <w:szCs w:val="28"/>
        </w:rPr>
      </w:pPr>
      <w:r w:rsidRPr="00E36D3A">
        <w:rPr>
          <w:b/>
          <w:sz w:val="28"/>
          <w:szCs w:val="28"/>
        </w:rPr>
        <w:t>Умови оплати праці:</w:t>
      </w:r>
    </w:p>
    <w:p w14:paraId="71C87402" w14:textId="119CE827" w:rsidR="00967CF1" w:rsidRPr="00B02342" w:rsidRDefault="00967CF1" w:rsidP="00967CF1">
      <w:pPr>
        <w:pStyle w:val="ac"/>
        <w:numPr>
          <w:ilvl w:val="0"/>
          <w:numId w:val="4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Pr>
          <w:noProof/>
          <w:sz w:val="28"/>
          <w:szCs w:val="28"/>
        </w:rPr>
        <w:t>3260</w:t>
      </w:r>
      <w:r w:rsidRPr="00B02342">
        <w:rPr>
          <w:noProof/>
          <w:sz w:val="28"/>
          <w:szCs w:val="28"/>
        </w:rPr>
        <w:t xml:space="preserve">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217610C" w14:textId="77777777" w:rsidR="00967CF1" w:rsidRDefault="00967CF1" w:rsidP="00967CF1">
      <w:pPr>
        <w:pStyle w:val="ac"/>
        <w:numPr>
          <w:ilvl w:val="0"/>
          <w:numId w:val="4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45F2C7A0" w14:textId="77777777" w:rsidR="00967CF1" w:rsidRDefault="00967CF1" w:rsidP="00967CF1">
      <w:pPr>
        <w:tabs>
          <w:tab w:val="left" w:pos="1134"/>
        </w:tabs>
        <w:jc w:val="both"/>
        <w:rPr>
          <w:sz w:val="28"/>
          <w:szCs w:val="28"/>
        </w:rPr>
      </w:pPr>
    </w:p>
    <w:p w14:paraId="0DE11CCB" w14:textId="77777777" w:rsidR="00967CF1" w:rsidRPr="00B151FD" w:rsidRDefault="00967CF1" w:rsidP="00967CF1">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01A5F28" w14:textId="77777777" w:rsidR="00967CF1" w:rsidRPr="00B151FD" w:rsidRDefault="00967CF1" w:rsidP="00967CF1">
      <w:pPr>
        <w:jc w:val="both"/>
        <w:rPr>
          <w:sz w:val="28"/>
          <w:szCs w:val="28"/>
        </w:rPr>
      </w:pPr>
      <w:r w:rsidRPr="00B151FD">
        <w:rPr>
          <w:sz w:val="28"/>
          <w:szCs w:val="28"/>
        </w:rPr>
        <w:t>безстроково.</w:t>
      </w:r>
    </w:p>
    <w:p w14:paraId="5EC138FA" w14:textId="77777777" w:rsidR="00967CF1" w:rsidRPr="00B02342" w:rsidRDefault="00967CF1" w:rsidP="00967CF1">
      <w:pPr>
        <w:pStyle w:val="ac"/>
        <w:tabs>
          <w:tab w:val="left" w:pos="1134"/>
        </w:tabs>
        <w:ind w:left="709"/>
        <w:jc w:val="both"/>
        <w:rPr>
          <w:sz w:val="28"/>
          <w:szCs w:val="28"/>
        </w:rPr>
      </w:pPr>
    </w:p>
    <w:p w14:paraId="35B3B88C" w14:textId="77777777" w:rsidR="00967CF1" w:rsidRPr="00B02342" w:rsidRDefault="00967CF1" w:rsidP="00967CF1">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ABB91A6" w14:textId="77777777" w:rsidR="00967CF1" w:rsidRPr="00B02342" w:rsidRDefault="00967CF1" w:rsidP="00967CF1">
      <w:pPr>
        <w:ind w:left="6" w:firstLine="702"/>
        <w:jc w:val="both"/>
        <w:rPr>
          <w:b/>
          <w:sz w:val="28"/>
          <w:szCs w:val="28"/>
        </w:rPr>
      </w:pPr>
    </w:p>
    <w:p w14:paraId="18CF6F63" w14:textId="77777777" w:rsidR="00967CF1" w:rsidRPr="00DA0F16" w:rsidRDefault="00967CF1" w:rsidP="00967CF1">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967CF1" w14:paraId="05189DA2" w14:textId="77777777" w:rsidTr="00830B9F">
        <w:tc>
          <w:tcPr>
            <w:tcW w:w="4106" w:type="dxa"/>
          </w:tcPr>
          <w:p w14:paraId="68F0F9E3" w14:textId="77777777" w:rsidR="00967CF1" w:rsidRPr="0043179E" w:rsidRDefault="00967CF1" w:rsidP="00830B9F">
            <w:pPr>
              <w:pStyle w:val="ac"/>
              <w:numPr>
                <w:ilvl w:val="0"/>
                <w:numId w:val="39"/>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7FAF59E5" w14:textId="77777777" w:rsidR="00967CF1" w:rsidRDefault="00967CF1" w:rsidP="00830B9F">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967CF1" w14:paraId="6D928FA1" w14:textId="77777777" w:rsidTr="00830B9F">
        <w:tc>
          <w:tcPr>
            <w:tcW w:w="4106" w:type="dxa"/>
          </w:tcPr>
          <w:p w14:paraId="1C63F1A6" w14:textId="77777777" w:rsidR="00967CF1" w:rsidRPr="0043179E" w:rsidRDefault="00967CF1" w:rsidP="00830B9F">
            <w:pPr>
              <w:pStyle w:val="ac"/>
              <w:numPr>
                <w:ilvl w:val="0"/>
                <w:numId w:val="39"/>
              </w:numPr>
              <w:tabs>
                <w:tab w:val="left" w:pos="368"/>
                <w:tab w:val="left" w:pos="889"/>
              </w:tabs>
              <w:ind w:left="0" w:firstLine="607"/>
              <w:jc w:val="both"/>
              <w:rPr>
                <w:b/>
                <w:sz w:val="28"/>
                <w:szCs w:val="28"/>
              </w:rPr>
            </w:pPr>
            <w:r w:rsidRPr="0043179E">
              <w:rPr>
                <w:sz w:val="28"/>
                <w:szCs w:val="28"/>
              </w:rPr>
              <w:t>Освіта:</w:t>
            </w:r>
          </w:p>
        </w:tc>
        <w:tc>
          <w:tcPr>
            <w:tcW w:w="5528" w:type="dxa"/>
          </w:tcPr>
          <w:p w14:paraId="413A1DB5" w14:textId="77777777" w:rsidR="00967CF1" w:rsidRDefault="00967CF1" w:rsidP="00830B9F">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967CF1" w14:paraId="71370BD9" w14:textId="77777777" w:rsidTr="00830B9F">
        <w:tc>
          <w:tcPr>
            <w:tcW w:w="4106" w:type="dxa"/>
          </w:tcPr>
          <w:p w14:paraId="2A9CFC64" w14:textId="77777777" w:rsidR="00967CF1" w:rsidRPr="00AD0B4A" w:rsidRDefault="00967CF1" w:rsidP="00830B9F">
            <w:pPr>
              <w:pStyle w:val="ac"/>
              <w:numPr>
                <w:ilvl w:val="0"/>
                <w:numId w:val="39"/>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638B4731" w14:textId="574D54CF" w:rsidR="00967CF1" w:rsidRDefault="008360B5" w:rsidP="00830B9F">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sidR="00967CF1">
              <w:rPr>
                <w:i/>
                <w:sz w:val="26"/>
                <w:szCs w:val="26"/>
              </w:rPr>
              <w:t>.</w:t>
            </w:r>
          </w:p>
        </w:tc>
      </w:tr>
      <w:tr w:rsidR="00967CF1" w:rsidRPr="00AD0B4A" w14:paraId="0A52C3D7" w14:textId="77777777" w:rsidTr="00830B9F">
        <w:tc>
          <w:tcPr>
            <w:tcW w:w="4106" w:type="dxa"/>
          </w:tcPr>
          <w:p w14:paraId="67CE76FF" w14:textId="77777777" w:rsidR="00967CF1" w:rsidRPr="00AD0B4A" w:rsidRDefault="00967CF1" w:rsidP="00830B9F">
            <w:pPr>
              <w:pStyle w:val="ac"/>
              <w:numPr>
                <w:ilvl w:val="0"/>
                <w:numId w:val="39"/>
              </w:numPr>
              <w:tabs>
                <w:tab w:val="left" w:pos="322"/>
                <w:tab w:val="left" w:pos="889"/>
                <w:tab w:val="left" w:pos="1106"/>
              </w:tabs>
              <w:ind w:left="0" w:firstLine="607"/>
              <w:jc w:val="both"/>
              <w:rPr>
                <w:b/>
                <w:sz w:val="28"/>
                <w:szCs w:val="28"/>
              </w:rPr>
            </w:pPr>
            <w:r>
              <w:rPr>
                <w:sz w:val="28"/>
                <w:szCs w:val="28"/>
              </w:rPr>
              <w:t>В</w:t>
            </w:r>
            <w:r w:rsidRPr="00AD0B4A">
              <w:rPr>
                <w:sz w:val="28"/>
                <w:szCs w:val="28"/>
              </w:rPr>
              <w:t>олодіння державною мовою:</w:t>
            </w:r>
          </w:p>
        </w:tc>
        <w:tc>
          <w:tcPr>
            <w:tcW w:w="5528" w:type="dxa"/>
          </w:tcPr>
          <w:p w14:paraId="76B7F584" w14:textId="77777777" w:rsidR="00967CF1" w:rsidRPr="00AD0B4A" w:rsidRDefault="00967CF1" w:rsidP="00830B9F">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42FBE63" w14:textId="77777777" w:rsidR="00967CF1" w:rsidRPr="00B02342" w:rsidRDefault="00967CF1" w:rsidP="00967CF1">
      <w:pPr>
        <w:pStyle w:val="ac"/>
        <w:ind w:left="0" w:firstLine="709"/>
        <w:jc w:val="both"/>
        <w:rPr>
          <w:b/>
          <w:sz w:val="28"/>
          <w:szCs w:val="28"/>
        </w:rPr>
      </w:pPr>
    </w:p>
    <w:p w14:paraId="56A7A70B" w14:textId="77777777" w:rsidR="00967CF1" w:rsidRDefault="00967CF1" w:rsidP="00967CF1">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967CF1" w:rsidRPr="000D199B" w14:paraId="393FB4D3" w14:textId="77777777" w:rsidTr="00830B9F">
        <w:trPr>
          <w:trHeight w:val="408"/>
        </w:trPr>
        <w:tc>
          <w:tcPr>
            <w:tcW w:w="3436" w:type="dxa"/>
          </w:tcPr>
          <w:p w14:paraId="78C02AFB" w14:textId="77777777" w:rsidR="00967CF1" w:rsidRPr="000D199B" w:rsidRDefault="00967CF1" w:rsidP="00830B9F">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7F3DE527"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048D00AF"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lastRenderedPageBreak/>
              <w:t>вміння фокусувати зусилля для досягнення результату діяльності;</w:t>
            </w:r>
          </w:p>
          <w:p w14:paraId="305FE243"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6977F004" w14:textId="77777777" w:rsidR="00967CF1" w:rsidRPr="00B02342" w:rsidRDefault="00967CF1" w:rsidP="00830B9F">
            <w:pPr>
              <w:spacing w:line="257" w:lineRule="auto"/>
              <w:jc w:val="both"/>
              <w:rPr>
                <w:sz w:val="28"/>
                <w:szCs w:val="28"/>
              </w:rPr>
            </w:pPr>
          </w:p>
        </w:tc>
      </w:tr>
      <w:tr w:rsidR="00967CF1" w:rsidRPr="000D199B" w14:paraId="12A58EB7" w14:textId="77777777" w:rsidTr="00830B9F">
        <w:trPr>
          <w:trHeight w:val="408"/>
        </w:trPr>
        <w:tc>
          <w:tcPr>
            <w:tcW w:w="3436" w:type="dxa"/>
          </w:tcPr>
          <w:p w14:paraId="5C08E7A7" w14:textId="77777777" w:rsidR="00967CF1" w:rsidRPr="000D199B" w:rsidRDefault="00967CF1" w:rsidP="00830B9F">
            <w:pPr>
              <w:spacing w:line="257" w:lineRule="auto"/>
              <w:rPr>
                <w:sz w:val="28"/>
                <w:szCs w:val="28"/>
              </w:rPr>
            </w:pPr>
            <w:r w:rsidRPr="000D199B">
              <w:rPr>
                <w:sz w:val="28"/>
                <w:szCs w:val="28"/>
              </w:rPr>
              <w:lastRenderedPageBreak/>
              <w:t xml:space="preserve">2. </w:t>
            </w:r>
            <w:r w:rsidRPr="000D199B">
              <w:rPr>
                <w:sz w:val="28"/>
                <w:szCs w:val="28"/>
                <w:shd w:val="clear" w:color="auto" w:fill="FFFFFF"/>
              </w:rPr>
              <w:t>Відповідальність</w:t>
            </w:r>
          </w:p>
        </w:tc>
        <w:tc>
          <w:tcPr>
            <w:tcW w:w="6487" w:type="dxa"/>
            <w:gridSpan w:val="2"/>
          </w:tcPr>
          <w:p w14:paraId="5CABEC2D"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4A905383"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DE0A847" w14:textId="77777777" w:rsidR="00967CF1" w:rsidRPr="000D199B" w:rsidRDefault="00967CF1" w:rsidP="00830B9F">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4EA45D8B" w14:textId="77777777" w:rsidR="00967CF1" w:rsidRPr="00B02342" w:rsidRDefault="00967CF1" w:rsidP="00830B9F">
            <w:pPr>
              <w:spacing w:line="257" w:lineRule="auto"/>
              <w:jc w:val="both"/>
              <w:rPr>
                <w:sz w:val="24"/>
                <w:szCs w:val="28"/>
              </w:rPr>
            </w:pPr>
          </w:p>
        </w:tc>
      </w:tr>
      <w:tr w:rsidR="00967CF1" w:rsidRPr="000D199B" w14:paraId="641218D6" w14:textId="77777777" w:rsidTr="00830B9F">
        <w:trPr>
          <w:trHeight w:val="408"/>
        </w:trPr>
        <w:tc>
          <w:tcPr>
            <w:tcW w:w="3436" w:type="dxa"/>
          </w:tcPr>
          <w:p w14:paraId="7460C790" w14:textId="77777777" w:rsidR="00967CF1" w:rsidRPr="000D199B" w:rsidRDefault="00967CF1" w:rsidP="00830B9F">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3FD4CB49"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1877F9E"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2637B0E8"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418A8C52" w14:textId="77777777" w:rsidR="00967CF1" w:rsidRDefault="00967CF1" w:rsidP="00830B9F">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7B361009" w14:textId="77777777" w:rsidR="00967CF1" w:rsidRPr="00B02342" w:rsidRDefault="00967CF1" w:rsidP="00830B9F">
            <w:pPr>
              <w:spacing w:line="257" w:lineRule="auto"/>
              <w:jc w:val="both"/>
              <w:rPr>
                <w:sz w:val="28"/>
                <w:szCs w:val="28"/>
              </w:rPr>
            </w:pPr>
          </w:p>
        </w:tc>
      </w:tr>
      <w:tr w:rsidR="00967CF1" w:rsidRPr="000D199B" w14:paraId="2E8306D6" w14:textId="77777777" w:rsidTr="00830B9F">
        <w:trPr>
          <w:trHeight w:val="408"/>
        </w:trPr>
        <w:tc>
          <w:tcPr>
            <w:tcW w:w="3436" w:type="dxa"/>
          </w:tcPr>
          <w:p w14:paraId="254FB56B" w14:textId="77777777" w:rsidR="00967CF1" w:rsidRPr="000D199B" w:rsidRDefault="00967CF1" w:rsidP="00830B9F">
            <w:pPr>
              <w:spacing w:line="257" w:lineRule="auto"/>
              <w:rPr>
                <w:sz w:val="28"/>
                <w:szCs w:val="28"/>
              </w:rPr>
            </w:pPr>
            <w:r w:rsidRPr="000D199B">
              <w:rPr>
                <w:sz w:val="28"/>
                <w:szCs w:val="28"/>
              </w:rPr>
              <w:t>4. Особистісні компетенції</w:t>
            </w:r>
          </w:p>
        </w:tc>
        <w:tc>
          <w:tcPr>
            <w:tcW w:w="6487" w:type="dxa"/>
            <w:gridSpan w:val="2"/>
          </w:tcPr>
          <w:p w14:paraId="7DEF7E05" w14:textId="77777777" w:rsidR="00967CF1" w:rsidRPr="000D199B" w:rsidRDefault="00967CF1" w:rsidP="00830B9F">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67C26FD6" w14:textId="77777777" w:rsidR="00967CF1" w:rsidRPr="000D199B" w:rsidRDefault="00967CF1" w:rsidP="00830B9F">
            <w:pPr>
              <w:spacing w:line="257" w:lineRule="auto"/>
              <w:jc w:val="both"/>
              <w:rPr>
                <w:sz w:val="28"/>
                <w:szCs w:val="28"/>
              </w:rPr>
            </w:pPr>
            <w:r w:rsidRPr="000D199B">
              <w:rPr>
                <w:sz w:val="28"/>
                <w:szCs w:val="28"/>
              </w:rPr>
              <w:t>системність;</w:t>
            </w:r>
          </w:p>
          <w:p w14:paraId="294965D8" w14:textId="77777777" w:rsidR="00967CF1" w:rsidRPr="000D199B" w:rsidRDefault="00967CF1" w:rsidP="00830B9F">
            <w:pPr>
              <w:spacing w:line="257" w:lineRule="auto"/>
              <w:jc w:val="both"/>
              <w:rPr>
                <w:sz w:val="28"/>
                <w:szCs w:val="28"/>
              </w:rPr>
            </w:pPr>
            <w:r w:rsidRPr="000D199B">
              <w:rPr>
                <w:sz w:val="28"/>
                <w:szCs w:val="28"/>
              </w:rPr>
              <w:t>самоорганізація та саморозвиток;</w:t>
            </w:r>
          </w:p>
          <w:p w14:paraId="7FD4E808" w14:textId="77777777" w:rsidR="00967CF1" w:rsidRDefault="00967CF1" w:rsidP="00830B9F">
            <w:pPr>
              <w:spacing w:line="257" w:lineRule="auto"/>
              <w:jc w:val="both"/>
              <w:rPr>
                <w:sz w:val="28"/>
                <w:szCs w:val="28"/>
              </w:rPr>
            </w:pPr>
            <w:r w:rsidRPr="000D199B">
              <w:rPr>
                <w:sz w:val="28"/>
                <w:szCs w:val="28"/>
              </w:rPr>
              <w:t>політична нейтральність.</w:t>
            </w:r>
          </w:p>
          <w:p w14:paraId="25D66F92" w14:textId="77777777" w:rsidR="00967CF1" w:rsidRPr="00B02342" w:rsidRDefault="00967CF1" w:rsidP="00830B9F">
            <w:pPr>
              <w:spacing w:line="257" w:lineRule="auto"/>
              <w:jc w:val="both"/>
              <w:rPr>
                <w:sz w:val="28"/>
                <w:szCs w:val="28"/>
              </w:rPr>
            </w:pPr>
          </w:p>
        </w:tc>
      </w:tr>
      <w:tr w:rsidR="00967CF1" w:rsidRPr="000D199B" w14:paraId="297BF593" w14:textId="77777777" w:rsidTr="00830B9F">
        <w:trPr>
          <w:trHeight w:val="408"/>
        </w:trPr>
        <w:tc>
          <w:tcPr>
            <w:tcW w:w="3436" w:type="dxa"/>
          </w:tcPr>
          <w:p w14:paraId="73AA0E90" w14:textId="77777777" w:rsidR="00967CF1" w:rsidRPr="000D199B" w:rsidRDefault="00967CF1" w:rsidP="00830B9F">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5DFDADCF" w14:textId="77777777" w:rsidR="00967CF1" w:rsidRPr="000D199B" w:rsidRDefault="00967CF1" w:rsidP="00830B9F">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01D602" w14:textId="77777777" w:rsidR="00967CF1" w:rsidRPr="000D199B" w:rsidRDefault="00967CF1" w:rsidP="00830B9F">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967CF1" w:rsidRPr="000D199B" w14:paraId="2AAF38D7" w14:textId="77777777" w:rsidTr="00830B9F">
        <w:trPr>
          <w:trHeight w:val="408"/>
        </w:trPr>
        <w:tc>
          <w:tcPr>
            <w:tcW w:w="3436" w:type="dxa"/>
          </w:tcPr>
          <w:p w14:paraId="1388E2FE" w14:textId="77777777" w:rsidR="00967CF1" w:rsidRPr="000D199B" w:rsidRDefault="00967CF1" w:rsidP="00830B9F">
            <w:pPr>
              <w:spacing w:line="257" w:lineRule="auto"/>
              <w:rPr>
                <w:sz w:val="28"/>
                <w:szCs w:val="28"/>
              </w:rPr>
            </w:pPr>
            <w:r w:rsidRPr="000D199B">
              <w:rPr>
                <w:sz w:val="28"/>
                <w:szCs w:val="28"/>
              </w:rPr>
              <w:t xml:space="preserve">6. Знання спеціального законодавства </w:t>
            </w:r>
          </w:p>
        </w:tc>
        <w:tc>
          <w:tcPr>
            <w:tcW w:w="6487" w:type="dxa"/>
            <w:gridSpan w:val="2"/>
          </w:tcPr>
          <w:p w14:paraId="0578F4E8" w14:textId="77777777" w:rsidR="00967CF1" w:rsidRDefault="00967CF1" w:rsidP="00830B9F">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0C581877" w14:textId="77777777" w:rsidR="00967CF1" w:rsidRPr="00B02342" w:rsidRDefault="00967CF1" w:rsidP="00830B9F">
            <w:pPr>
              <w:spacing w:line="257" w:lineRule="auto"/>
              <w:jc w:val="both"/>
              <w:rPr>
                <w:sz w:val="28"/>
                <w:szCs w:val="28"/>
              </w:rPr>
            </w:pPr>
          </w:p>
        </w:tc>
      </w:tr>
      <w:tr w:rsidR="00967CF1" w:rsidRPr="00E6021B" w14:paraId="515D8D77" w14:textId="77777777" w:rsidTr="0083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F245F02" w14:textId="77777777" w:rsidR="00967CF1" w:rsidRPr="00E6021B" w:rsidRDefault="00967CF1" w:rsidP="00830B9F">
            <w:pPr>
              <w:jc w:val="center"/>
              <w:rPr>
                <w:b/>
                <w:sz w:val="28"/>
                <w:szCs w:val="28"/>
              </w:rPr>
            </w:pPr>
            <w:r w:rsidRPr="00E6021B">
              <w:rPr>
                <w:b/>
                <w:sz w:val="28"/>
                <w:szCs w:val="28"/>
              </w:rPr>
              <w:t>Професійні знання</w:t>
            </w:r>
          </w:p>
        </w:tc>
      </w:tr>
      <w:tr w:rsidR="00967CF1" w:rsidRPr="00E6021B" w14:paraId="1A0999B5" w14:textId="77777777" w:rsidTr="0083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D0901D9" w14:textId="77777777" w:rsidR="00967CF1" w:rsidRPr="00E6021B" w:rsidRDefault="00967CF1" w:rsidP="00830B9F">
            <w:pPr>
              <w:rPr>
                <w:sz w:val="28"/>
                <w:szCs w:val="28"/>
              </w:rPr>
            </w:pPr>
            <w:r w:rsidRPr="00E6021B">
              <w:rPr>
                <w:sz w:val="28"/>
                <w:szCs w:val="28"/>
              </w:rPr>
              <w:t>1. Знання законодавства</w:t>
            </w:r>
          </w:p>
        </w:tc>
        <w:tc>
          <w:tcPr>
            <w:tcW w:w="6379" w:type="dxa"/>
            <w:tcBorders>
              <w:top w:val="nil"/>
              <w:left w:val="nil"/>
              <w:bottom w:val="nil"/>
              <w:right w:val="nil"/>
            </w:tcBorders>
          </w:tcPr>
          <w:p w14:paraId="2D989FB9" w14:textId="77777777" w:rsidR="00967CF1" w:rsidRPr="00E6021B" w:rsidRDefault="00967CF1" w:rsidP="00830B9F">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53345765" w14:textId="77777777" w:rsidR="00967CF1" w:rsidRPr="00B02342" w:rsidRDefault="00967CF1" w:rsidP="00830B9F">
            <w:pPr>
              <w:jc w:val="both"/>
              <w:rPr>
                <w:sz w:val="28"/>
                <w:szCs w:val="28"/>
              </w:rPr>
            </w:pPr>
          </w:p>
        </w:tc>
      </w:tr>
      <w:tr w:rsidR="00967CF1" w:rsidRPr="00E6021B" w14:paraId="1A178622" w14:textId="77777777" w:rsidTr="0083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D5A6A53" w14:textId="77777777" w:rsidR="00967CF1" w:rsidRPr="00E6021B" w:rsidRDefault="00967CF1" w:rsidP="00830B9F">
            <w:pPr>
              <w:rPr>
                <w:sz w:val="28"/>
                <w:szCs w:val="28"/>
              </w:rPr>
            </w:pPr>
            <w:r w:rsidRPr="00E6021B">
              <w:rPr>
                <w:sz w:val="28"/>
                <w:szCs w:val="28"/>
              </w:rPr>
              <w:lastRenderedPageBreak/>
              <w:t xml:space="preserve">2. Знання спеціального законодавства </w:t>
            </w:r>
          </w:p>
        </w:tc>
        <w:tc>
          <w:tcPr>
            <w:tcW w:w="6379" w:type="dxa"/>
            <w:tcBorders>
              <w:top w:val="nil"/>
              <w:left w:val="nil"/>
              <w:bottom w:val="nil"/>
              <w:right w:val="nil"/>
            </w:tcBorders>
          </w:tcPr>
          <w:p w14:paraId="10ADED7D" w14:textId="77777777" w:rsidR="00967CF1" w:rsidRPr="00E6021B" w:rsidRDefault="00967CF1" w:rsidP="00830B9F">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7B7C8748" w14:textId="77777777" w:rsidR="00967CF1" w:rsidRPr="00E6021B" w:rsidRDefault="00967CF1" w:rsidP="00830B9F">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35EE22B" w14:textId="77777777" w:rsidR="00967CF1" w:rsidRPr="00E6021B" w:rsidRDefault="00967CF1" w:rsidP="00830B9F">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381793B" w14:textId="77777777" w:rsidR="00967CF1" w:rsidRPr="00B02342" w:rsidRDefault="00967CF1" w:rsidP="00967CF1">
      <w:pPr>
        <w:pStyle w:val="ac"/>
        <w:ind w:left="0" w:firstLine="720"/>
        <w:jc w:val="both"/>
        <w:rPr>
          <w:sz w:val="28"/>
          <w:szCs w:val="28"/>
        </w:rPr>
      </w:pPr>
    </w:p>
    <w:p w14:paraId="69148CB8" w14:textId="77777777" w:rsidR="00967CF1" w:rsidRDefault="00967CF1" w:rsidP="00967CF1">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026F78C" w14:textId="77777777" w:rsidR="00967CF1" w:rsidRPr="00784D1F" w:rsidRDefault="00967CF1" w:rsidP="00967CF1">
      <w:pPr>
        <w:jc w:val="center"/>
        <w:rPr>
          <w:b/>
          <w:sz w:val="28"/>
          <w:szCs w:val="28"/>
        </w:rPr>
      </w:pPr>
      <w:r w:rsidRPr="00784D1F">
        <w:rPr>
          <w:b/>
          <w:sz w:val="28"/>
          <w:szCs w:val="28"/>
        </w:rPr>
        <w:t>УМОВИ</w:t>
      </w:r>
    </w:p>
    <w:p w14:paraId="21F3A79A" w14:textId="77777777" w:rsidR="00967CF1" w:rsidRDefault="00967CF1" w:rsidP="00967CF1">
      <w:pPr>
        <w:jc w:val="center"/>
        <w:rPr>
          <w:b/>
          <w:sz w:val="28"/>
          <w:szCs w:val="28"/>
        </w:rPr>
      </w:pPr>
      <w:r w:rsidRPr="00784D1F">
        <w:rPr>
          <w:b/>
          <w:sz w:val="28"/>
          <w:szCs w:val="28"/>
        </w:rPr>
        <w:t>проведення конкурсу на зайняття вакантної посади</w:t>
      </w:r>
    </w:p>
    <w:p w14:paraId="1B718E99" w14:textId="77777777" w:rsidR="00967CF1" w:rsidRPr="00784D1F" w:rsidRDefault="00967CF1" w:rsidP="00967CF1">
      <w:pPr>
        <w:jc w:val="center"/>
        <w:rPr>
          <w:b/>
          <w:sz w:val="28"/>
          <w:szCs w:val="28"/>
        </w:rPr>
      </w:pPr>
      <w:r>
        <w:rPr>
          <w:b/>
          <w:sz w:val="28"/>
          <w:szCs w:val="28"/>
        </w:rPr>
        <w:t>контролера ІІ категорії відділення особистої безпеки суддів підрозділу особистої безпеки суддів</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6E783A47" w14:textId="77777777" w:rsidR="00967CF1" w:rsidRPr="00B02342" w:rsidRDefault="00967CF1" w:rsidP="00967CF1">
      <w:pPr>
        <w:contextualSpacing/>
        <w:jc w:val="center"/>
        <w:rPr>
          <w:b/>
          <w:sz w:val="28"/>
          <w:szCs w:val="28"/>
        </w:rPr>
      </w:pPr>
    </w:p>
    <w:p w14:paraId="1560A690" w14:textId="77777777" w:rsidR="00967CF1" w:rsidRDefault="00967CF1" w:rsidP="00967CF1">
      <w:pPr>
        <w:jc w:val="center"/>
        <w:rPr>
          <w:b/>
          <w:sz w:val="28"/>
          <w:szCs w:val="28"/>
        </w:rPr>
      </w:pPr>
      <w:r>
        <w:rPr>
          <w:b/>
          <w:sz w:val="28"/>
          <w:szCs w:val="28"/>
        </w:rPr>
        <w:t>Загальні умови</w:t>
      </w:r>
    </w:p>
    <w:p w14:paraId="37E2A407" w14:textId="77777777" w:rsidR="00967CF1" w:rsidRPr="00B02342" w:rsidRDefault="00967CF1" w:rsidP="00967CF1">
      <w:pPr>
        <w:jc w:val="center"/>
        <w:rPr>
          <w:b/>
          <w:sz w:val="28"/>
          <w:szCs w:val="28"/>
        </w:rPr>
      </w:pPr>
    </w:p>
    <w:p w14:paraId="0CBB5F7C" w14:textId="77777777" w:rsidR="00967CF1" w:rsidRPr="00B02342" w:rsidRDefault="00967CF1" w:rsidP="00967CF1">
      <w:pPr>
        <w:tabs>
          <w:tab w:val="left" w:pos="1134"/>
        </w:tabs>
        <w:ind w:firstLine="709"/>
        <w:jc w:val="both"/>
        <w:rPr>
          <w:b/>
          <w:color w:val="000000" w:themeColor="text1"/>
          <w:sz w:val="28"/>
          <w:szCs w:val="24"/>
          <w:lang w:eastAsia="uk-UA"/>
        </w:rPr>
      </w:pPr>
      <w:r w:rsidRPr="00B02342">
        <w:rPr>
          <w:b/>
          <w:sz w:val="28"/>
          <w:szCs w:val="28"/>
        </w:rPr>
        <w:t>Основні повноваження контролера ІІ категорії відділення особистої безпеки суддів підрозділу особистої безпеки суддів територіального управління Служби судової охорони:</w:t>
      </w:r>
    </w:p>
    <w:p w14:paraId="0B4AE1B4" w14:textId="77777777" w:rsidR="00967CF1" w:rsidRPr="00DA0F16" w:rsidRDefault="00967CF1" w:rsidP="00967CF1">
      <w:pPr>
        <w:ind w:firstLine="709"/>
        <w:contextualSpacing/>
        <w:jc w:val="both"/>
        <w:rPr>
          <w:sz w:val="28"/>
          <w:szCs w:val="28"/>
        </w:rPr>
      </w:pPr>
      <w:r w:rsidRPr="00DA0F16">
        <w:rPr>
          <w:noProof/>
          <w:sz w:val="28"/>
          <w:szCs w:val="28"/>
        </w:rPr>
        <w:t xml:space="preserve">1) </w:t>
      </w:r>
      <w:r w:rsidRPr="00DA0F16">
        <w:rPr>
          <w:sz w:val="28"/>
          <w:szCs w:val="28"/>
        </w:rPr>
        <w:t>забезпечує виконання завдань, визначених підрозділу;</w:t>
      </w:r>
    </w:p>
    <w:p w14:paraId="52C17F12" w14:textId="77777777" w:rsidR="00967CF1" w:rsidRPr="00DA0F16" w:rsidRDefault="00967CF1" w:rsidP="00967CF1">
      <w:pPr>
        <w:ind w:firstLine="709"/>
        <w:jc w:val="both"/>
        <w:rPr>
          <w:sz w:val="28"/>
          <w:szCs w:val="28"/>
        </w:rPr>
      </w:pPr>
      <w:r w:rsidRPr="00DA0F16">
        <w:rPr>
          <w:sz w:val="28"/>
          <w:szCs w:val="28"/>
        </w:rPr>
        <w:t>2) за дорученням керівництва підрозділу виконує інші повноваження, які належать до компетенції підрозділу.</w:t>
      </w:r>
    </w:p>
    <w:p w14:paraId="6434B6B8" w14:textId="346C3780" w:rsidR="00967CF1" w:rsidRDefault="00967CF1" w:rsidP="00967CF1">
      <w:pPr>
        <w:ind w:firstLine="709"/>
        <w:jc w:val="both"/>
        <w:rPr>
          <w:b/>
          <w:sz w:val="28"/>
          <w:szCs w:val="28"/>
        </w:rPr>
      </w:pPr>
    </w:p>
    <w:p w14:paraId="3699F04F" w14:textId="77777777" w:rsidR="008360B5" w:rsidRPr="00B02342" w:rsidRDefault="008360B5" w:rsidP="00967CF1">
      <w:pPr>
        <w:ind w:firstLine="709"/>
        <w:jc w:val="both"/>
        <w:rPr>
          <w:b/>
          <w:sz w:val="28"/>
          <w:szCs w:val="28"/>
        </w:rPr>
      </w:pPr>
    </w:p>
    <w:p w14:paraId="5552A13C" w14:textId="77777777" w:rsidR="00967CF1" w:rsidRDefault="00967CF1" w:rsidP="00967CF1">
      <w:pPr>
        <w:ind w:firstLine="709"/>
        <w:jc w:val="both"/>
        <w:rPr>
          <w:b/>
          <w:sz w:val="28"/>
          <w:szCs w:val="28"/>
        </w:rPr>
      </w:pPr>
      <w:r w:rsidRPr="00E36D3A">
        <w:rPr>
          <w:b/>
          <w:sz w:val="28"/>
          <w:szCs w:val="28"/>
        </w:rPr>
        <w:lastRenderedPageBreak/>
        <w:t>Умови оплати праці:</w:t>
      </w:r>
    </w:p>
    <w:p w14:paraId="5E006651" w14:textId="77777777" w:rsidR="00967CF1" w:rsidRPr="00B02342" w:rsidRDefault="00967CF1" w:rsidP="00967CF1">
      <w:pPr>
        <w:pStyle w:val="ac"/>
        <w:numPr>
          <w:ilvl w:val="0"/>
          <w:numId w:val="4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sidRPr="00B02342">
        <w:rPr>
          <w:noProof/>
          <w:sz w:val="28"/>
          <w:szCs w:val="28"/>
        </w:rPr>
        <w:t>3170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062245D" w14:textId="77777777" w:rsidR="00967CF1" w:rsidRDefault="00967CF1" w:rsidP="00967CF1">
      <w:pPr>
        <w:pStyle w:val="ac"/>
        <w:numPr>
          <w:ilvl w:val="0"/>
          <w:numId w:val="4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019F60D" w14:textId="77777777" w:rsidR="00967CF1" w:rsidRDefault="00967CF1" w:rsidP="00967CF1">
      <w:pPr>
        <w:tabs>
          <w:tab w:val="left" w:pos="1134"/>
        </w:tabs>
        <w:jc w:val="both"/>
        <w:rPr>
          <w:sz w:val="28"/>
          <w:szCs w:val="28"/>
        </w:rPr>
      </w:pPr>
    </w:p>
    <w:p w14:paraId="5F012AA3" w14:textId="77777777" w:rsidR="00967CF1" w:rsidRPr="00B151FD" w:rsidRDefault="00967CF1" w:rsidP="00967CF1">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4ACD87DB" w14:textId="77777777" w:rsidR="00967CF1" w:rsidRPr="00B151FD" w:rsidRDefault="00967CF1" w:rsidP="00967CF1">
      <w:pPr>
        <w:jc w:val="both"/>
        <w:rPr>
          <w:sz w:val="28"/>
          <w:szCs w:val="28"/>
        </w:rPr>
      </w:pPr>
      <w:r w:rsidRPr="00B151FD">
        <w:rPr>
          <w:sz w:val="28"/>
          <w:szCs w:val="28"/>
        </w:rPr>
        <w:t>безстроково.</w:t>
      </w:r>
    </w:p>
    <w:p w14:paraId="49E1B1D4" w14:textId="77777777" w:rsidR="00967CF1" w:rsidRPr="00B02342" w:rsidRDefault="00967CF1" w:rsidP="00967CF1">
      <w:pPr>
        <w:pStyle w:val="ac"/>
        <w:tabs>
          <w:tab w:val="left" w:pos="1134"/>
        </w:tabs>
        <w:ind w:left="709"/>
        <w:jc w:val="both"/>
        <w:rPr>
          <w:sz w:val="28"/>
          <w:szCs w:val="28"/>
        </w:rPr>
      </w:pPr>
    </w:p>
    <w:p w14:paraId="726FE09D" w14:textId="77777777" w:rsidR="00967CF1" w:rsidRPr="00B02342" w:rsidRDefault="00967CF1" w:rsidP="00967CF1">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908D5A1" w14:textId="77777777" w:rsidR="00967CF1" w:rsidRPr="00B02342" w:rsidRDefault="00967CF1" w:rsidP="00967CF1">
      <w:pPr>
        <w:ind w:left="6" w:firstLine="702"/>
        <w:jc w:val="both"/>
        <w:rPr>
          <w:b/>
          <w:sz w:val="28"/>
          <w:szCs w:val="28"/>
        </w:rPr>
      </w:pPr>
    </w:p>
    <w:p w14:paraId="72F85F39" w14:textId="77777777" w:rsidR="00967CF1" w:rsidRPr="00DA0F16" w:rsidRDefault="00967CF1" w:rsidP="00967CF1">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967CF1" w14:paraId="7E22AE86" w14:textId="77777777" w:rsidTr="00830B9F">
        <w:tc>
          <w:tcPr>
            <w:tcW w:w="4106" w:type="dxa"/>
          </w:tcPr>
          <w:p w14:paraId="3D69F077" w14:textId="77777777" w:rsidR="00967CF1" w:rsidRPr="0043179E" w:rsidRDefault="00967CF1" w:rsidP="00830B9F">
            <w:pPr>
              <w:pStyle w:val="ac"/>
              <w:numPr>
                <w:ilvl w:val="0"/>
                <w:numId w:val="39"/>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243AC84B" w14:textId="77777777" w:rsidR="00967CF1" w:rsidRDefault="00967CF1" w:rsidP="00830B9F">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967CF1" w14:paraId="2067CA17" w14:textId="77777777" w:rsidTr="00830B9F">
        <w:tc>
          <w:tcPr>
            <w:tcW w:w="4106" w:type="dxa"/>
          </w:tcPr>
          <w:p w14:paraId="138E3D40" w14:textId="77777777" w:rsidR="00967CF1" w:rsidRPr="0043179E" w:rsidRDefault="00967CF1" w:rsidP="00830B9F">
            <w:pPr>
              <w:pStyle w:val="ac"/>
              <w:numPr>
                <w:ilvl w:val="0"/>
                <w:numId w:val="39"/>
              </w:numPr>
              <w:tabs>
                <w:tab w:val="left" w:pos="368"/>
                <w:tab w:val="left" w:pos="889"/>
              </w:tabs>
              <w:ind w:left="0" w:firstLine="607"/>
              <w:jc w:val="both"/>
              <w:rPr>
                <w:b/>
                <w:sz w:val="28"/>
                <w:szCs w:val="28"/>
              </w:rPr>
            </w:pPr>
            <w:r w:rsidRPr="0043179E">
              <w:rPr>
                <w:sz w:val="28"/>
                <w:szCs w:val="28"/>
              </w:rPr>
              <w:t>Освіта:</w:t>
            </w:r>
          </w:p>
        </w:tc>
        <w:tc>
          <w:tcPr>
            <w:tcW w:w="5528" w:type="dxa"/>
          </w:tcPr>
          <w:p w14:paraId="52D06963" w14:textId="77777777" w:rsidR="00967CF1" w:rsidRDefault="00967CF1" w:rsidP="00830B9F">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967CF1" w14:paraId="4C9E86A1" w14:textId="77777777" w:rsidTr="00830B9F">
        <w:tc>
          <w:tcPr>
            <w:tcW w:w="4106" w:type="dxa"/>
          </w:tcPr>
          <w:p w14:paraId="48C0A700" w14:textId="77777777" w:rsidR="00967CF1" w:rsidRPr="00AD0B4A" w:rsidRDefault="00967CF1" w:rsidP="00830B9F">
            <w:pPr>
              <w:pStyle w:val="ac"/>
              <w:numPr>
                <w:ilvl w:val="0"/>
                <w:numId w:val="39"/>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21D39241" w14:textId="4DE71061" w:rsidR="00967CF1" w:rsidRDefault="008360B5" w:rsidP="00830B9F">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sidR="00967CF1">
              <w:rPr>
                <w:i/>
                <w:sz w:val="26"/>
                <w:szCs w:val="26"/>
              </w:rPr>
              <w:t>.</w:t>
            </w:r>
          </w:p>
        </w:tc>
      </w:tr>
      <w:tr w:rsidR="00967CF1" w:rsidRPr="00AD0B4A" w14:paraId="294CDA5A" w14:textId="77777777" w:rsidTr="00830B9F">
        <w:tc>
          <w:tcPr>
            <w:tcW w:w="4106" w:type="dxa"/>
          </w:tcPr>
          <w:p w14:paraId="789F9F1C" w14:textId="77777777" w:rsidR="00967CF1" w:rsidRPr="00AD0B4A" w:rsidRDefault="00967CF1" w:rsidP="00830B9F">
            <w:pPr>
              <w:pStyle w:val="ac"/>
              <w:numPr>
                <w:ilvl w:val="0"/>
                <w:numId w:val="39"/>
              </w:numPr>
              <w:tabs>
                <w:tab w:val="left" w:pos="322"/>
                <w:tab w:val="left" w:pos="889"/>
                <w:tab w:val="left" w:pos="1106"/>
              </w:tabs>
              <w:ind w:left="0" w:firstLine="607"/>
              <w:jc w:val="both"/>
              <w:rPr>
                <w:b/>
                <w:sz w:val="28"/>
                <w:szCs w:val="28"/>
              </w:rPr>
            </w:pPr>
            <w:r>
              <w:rPr>
                <w:sz w:val="28"/>
                <w:szCs w:val="28"/>
              </w:rPr>
              <w:t>В</w:t>
            </w:r>
            <w:r w:rsidRPr="00AD0B4A">
              <w:rPr>
                <w:sz w:val="28"/>
                <w:szCs w:val="28"/>
              </w:rPr>
              <w:t>олодіння державною мовою:</w:t>
            </w:r>
          </w:p>
        </w:tc>
        <w:tc>
          <w:tcPr>
            <w:tcW w:w="5528" w:type="dxa"/>
          </w:tcPr>
          <w:p w14:paraId="1EA7E019" w14:textId="77777777" w:rsidR="00967CF1" w:rsidRPr="00AD0B4A" w:rsidRDefault="00967CF1" w:rsidP="00830B9F">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04617C2D" w14:textId="77777777" w:rsidR="00967CF1" w:rsidRPr="00B02342" w:rsidRDefault="00967CF1" w:rsidP="00967CF1">
      <w:pPr>
        <w:pStyle w:val="ac"/>
        <w:ind w:left="0" w:firstLine="709"/>
        <w:jc w:val="both"/>
        <w:rPr>
          <w:b/>
          <w:sz w:val="28"/>
          <w:szCs w:val="28"/>
        </w:rPr>
      </w:pPr>
    </w:p>
    <w:p w14:paraId="2AE576C8" w14:textId="77777777" w:rsidR="00967CF1" w:rsidRDefault="00967CF1" w:rsidP="00967CF1">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967CF1" w:rsidRPr="000D199B" w14:paraId="00050744" w14:textId="77777777" w:rsidTr="00830B9F">
        <w:trPr>
          <w:trHeight w:val="408"/>
        </w:trPr>
        <w:tc>
          <w:tcPr>
            <w:tcW w:w="3436" w:type="dxa"/>
          </w:tcPr>
          <w:p w14:paraId="400AA57B" w14:textId="77777777" w:rsidR="00967CF1" w:rsidRPr="000D199B" w:rsidRDefault="00967CF1" w:rsidP="00830B9F">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737B3CD1"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59D915A9"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lastRenderedPageBreak/>
              <w:t>вміння фокусувати зусилля для досягнення результату діяльності;</w:t>
            </w:r>
          </w:p>
          <w:p w14:paraId="7820D86C"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1F1B93E2" w14:textId="77777777" w:rsidR="00967CF1" w:rsidRPr="00B02342" w:rsidRDefault="00967CF1" w:rsidP="00830B9F">
            <w:pPr>
              <w:spacing w:line="257" w:lineRule="auto"/>
              <w:jc w:val="both"/>
              <w:rPr>
                <w:sz w:val="28"/>
                <w:szCs w:val="28"/>
              </w:rPr>
            </w:pPr>
          </w:p>
        </w:tc>
      </w:tr>
      <w:tr w:rsidR="00967CF1" w:rsidRPr="000D199B" w14:paraId="6934A28F" w14:textId="77777777" w:rsidTr="00830B9F">
        <w:trPr>
          <w:trHeight w:val="408"/>
        </w:trPr>
        <w:tc>
          <w:tcPr>
            <w:tcW w:w="3436" w:type="dxa"/>
          </w:tcPr>
          <w:p w14:paraId="5BF47E17" w14:textId="77777777" w:rsidR="00967CF1" w:rsidRPr="000D199B" w:rsidRDefault="00967CF1" w:rsidP="00830B9F">
            <w:pPr>
              <w:spacing w:line="257" w:lineRule="auto"/>
              <w:rPr>
                <w:sz w:val="28"/>
                <w:szCs w:val="28"/>
              </w:rPr>
            </w:pPr>
            <w:r w:rsidRPr="000D199B">
              <w:rPr>
                <w:sz w:val="28"/>
                <w:szCs w:val="28"/>
              </w:rPr>
              <w:lastRenderedPageBreak/>
              <w:t xml:space="preserve">2. </w:t>
            </w:r>
            <w:r w:rsidRPr="000D199B">
              <w:rPr>
                <w:sz w:val="28"/>
                <w:szCs w:val="28"/>
                <w:shd w:val="clear" w:color="auto" w:fill="FFFFFF"/>
              </w:rPr>
              <w:t>Відповідальність</w:t>
            </w:r>
          </w:p>
        </w:tc>
        <w:tc>
          <w:tcPr>
            <w:tcW w:w="6487" w:type="dxa"/>
            <w:gridSpan w:val="2"/>
          </w:tcPr>
          <w:p w14:paraId="4D960FA6"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10E32C19"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61F77EC" w14:textId="77777777" w:rsidR="00967CF1" w:rsidRPr="000D199B" w:rsidRDefault="00967CF1" w:rsidP="00830B9F">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30488575" w14:textId="77777777" w:rsidR="00967CF1" w:rsidRPr="00B02342" w:rsidRDefault="00967CF1" w:rsidP="00830B9F">
            <w:pPr>
              <w:spacing w:line="257" w:lineRule="auto"/>
              <w:jc w:val="both"/>
              <w:rPr>
                <w:sz w:val="24"/>
                <w:szCs w:val="28"/>
              </w:rPr>
            </w:pPr>
          </w:p>
        </w:tc>
      </w:tr>
      <w:tr w:rsidR="00967CF1" w:rsidRPr="000D199B" w14:paraId="54E3BCD9" w14:textId="77777777" w:rsidTr="00830B9F">
        <w:trPr>
          <w:trHeight w:val="408"/>
        </w:trPr>
        <w:tc>
          <w:tcPr>
            <w:tcW w:w="3436" w:type="dxa"/>
          </w:tcPr>
          <w:p w14:paraId="234D259D" w14:textId="77777777" w:rsidR="00967CF1" w:rsidRPr="000D199B" w:rsidRDefault="00967CF1" w:rsidP="00830B9F">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61A8AD75"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1F134EE7"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42C6AEE3" w14:textId="77777777" w:rsidR="00967CF1" w:rsidRPr="000D199B" w:rsidRDefault="00967CF1" w:rsidP="00830B9F">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B30126E" w14:textId="77777777" w:rsidR="00967CF1" w:rsidRDefault="00967CF1" w:rsidP="00830B9F">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5E3FE93D" w14:textId="77777777" w:rsidR="00967CF1" w:rsidRPr="00B02342" w:rsidRDefault="00967CF1" w:rsidP="00830B9F">
            <w:pPr>
              <w:spacing w:line="257" w:lineRule="auto"/>
              <w:jc w:val="both"/>
              <w:rPr>
                <w:sz w:val="28"/>
                <w:szCs w:val="28"/>
              </w:rPr>
            </w:pPr>
          </w:p>
        </w:tc>
      </w:tr>
      <w:tr w:rsidR="00967CF1" w:rsidRPr="000D199B" w14:paraId="38099707" w14:textId="77777777" w:rsidTr="00830B9F">
        <w:trPr>
          <w:trHeight w:val="408"/>
        </w:trPr>
        <w:tc>
          <w:tcPr>
            <w:tcW w:w="3436" w:type="dxa"/>
          </w:tcPr>
          <w:p w14:paraId="3FD0BC0E" w14:textId="77777777" w:rsidR="00967CF1" w:rsidRPr="000D199B" w:rsidRDefault="00967CF1" w:rsidP="00830B9F">
            <w:pPr>
              <w:spacing w:line="257" w:lineRule="auto"/>
              <w:rPr>
                <w:sz w:val="28"/>
                <w:szCs w:val="28"/>
              </w:rPr>
            </w:pPr>
            <w:r w:rsidRPr="000D199B">
              <w:rPr>
                <w:sz w:val="28"/>
                <w:szCs w:val="28"/>
              </w:rPr>
              <w:t>4. Особистісні компетенції</w:t>
            </w:r>
          </w:p>
        </w:tc>
        <w:tc>
          <w:tcPr>
            <w:tcW w:w="6487" w:type="dxa"/>
            <w:gridSpan w:val="2"/>
          </w:tcPr>
          <w:p w14:paraId="45CB3C27" w14:textId="77777777" w:rsidR="00967CF1" w:rsidRPr="000D199B" w:rsidRDefault="00967CF1" w:rsidP="00830B9F">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20CF808F" w14:textId="77777777" w:rsidR="00967CF1" w:rsidRPr="000D199B" w:rsidRDefault="00967CF1" w:rsidP="00830B9F">
            <w:pPr>
              <w:spacing w:line="257" w:lineRule="auto"/>
              <w:jc w:val="both"/>
              <w:rPr>
                <w:sz w:val="28"/>
                <w:szCs w:val="28"/>
              </w:rPr>
            </w:pPr>
            <w:r w:rsidRPr="000D199B">
              <w:rPr>
                <w:sz w:val="28"/>
                <w:szCs w:val="28"/>
              </w:rPr>
              <w:t>системність;</w:t>
            </w:r>
          </w:p>
          <w:p w14:paraId="5383A000" w14:textId="77777777" w:rsidR="00967CF1" w:rsidRPr="000D199B" w:rsidRDefault="00967CF1" w:rsidP="00830B9F">
            <w:pPr>
              <w:spacing w:line="257" w:lineRule="auto"/>
              <w:jc w:val="both"/>
              <w:rPr>
                <w:sz w:val="28"/>
                <w:szCs w:val="28"/>
              </w:rPr>
            </w:pPr>
            <w:r w:rsidRPr="000D199B">
              <w:rPr>
                <w:sz w:val="28"/>
                <w:szCs w:val="28"/>
              </w:rPr>
              <w:t>самоорганізація та саморозвиток;</w:t>
            </w:r>
          </w:p>
          <w:p w14:paraId="7B9E06B9" w14:textId="77777777" w:rsidR="00967CF1" w:rsidRDefault="00967CF1" w:rsidP="00830B9F">
            <w:pPr>
              <w:spacing w:line="257" w:lineRule="auto"/>
              <w:jc w:val="both"/>
              <w:rPr>
                <w:sz w:val="28"/>
                <w:szCs w:val="28"/>
              </w:rPr>
            </w:pPr>
            <w:r w:rsidRPr="000D199B">
              <w:rPr>
                <w:sz w:val="28"/>
                <w:szCs w:val="28"/>
              </w:rPr>
              <w:t>політична нейтральність.</w:t>
            </w:r>
          </w:p>
          <w:p w14:paraId="7874E888" w14:textId="77777777" w:rsidR="00967CF1" w:rsidRPr="00B02342" w:rsidRDefault="00967CF1" w:rsidP="00830B9F">
            <w:pPr>
              <w:spacing w:line="257" w:lineRule="auto"/>
              <w:jc w:val="both"/>
              <w:rPr>
                <w:sz w:val="28"/>
                <w:szCs w:val="28"/>
              </w:rPr>
            </w:pPr>
          </w:p>
        </w:tc>
      </w:tr>
      <w:tr w:rsidR="00967CF1" w:rsidRPr="000D199B" w14:paraId="7C7137BF" w14:textId="77777777" w:rsidTr="00830B9F">
        <w:trPr>
          <w:trHeight w:val="408"/>
        </w:trPr>
        <w:tc>
          <w:tcPr>
            <w:tcW w:w="3436" w:type="dxa"/>
          </w:tcPr>
          <w:p w14:paraId="62F3B77D" w14:textId="77777777" w:rsidR="00967CF1" w:rsidRPr="000D199B" w:rsidRDefault="00967CF1" w:rsidP="00830B9F">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3AD32F58" w14:textId="77777777" w:rsidR="00967CF1" w:rsidRPr="000D199B" w:rsidRDefault="00967CF1" w:rsidP="00830B9F">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52CC2340" w14:textId="77777777" w:rsidR="00967CF1" w:rsidRPr="000D199B" w:rsidRDefault="00967CF1" w:rsidP="00830B9F">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967CF1" w:rsidRPr="000D199B" w14:paraId="4DCD88A3" w14:textId="77777777" w:rsidTr="00830B9F">
        <w:trPr>
          <w:trHeight w:val="408"/>
        </w:trPr>
        <w:tc>
          <w:tcPr>
            <w:tcW w:w="3436" w:type="dxa"/>
          </w:tcPr>
          <w:p w14:paraId="1E749100" w14:textId="77777777" w:rsidR="00967CF1" w:rsidRPr="000D199B" w:rsidRDefault="00967CF1" w:rsidP="00830B9F">
            <w:pPr>
              <w:spacing w:line="257" w:lineRule="auto"/>
              <w:rPr>
                <w:sz w:val="28"/>
                <w:szCs w:val="28"/>
              </w:rPr>
            </w:pPr>
            <w:r w:rsidRPr="000D199B">
              <w:rPr>
                <w:sz w:val="28"/>
                <w:szCs w:val="28"/>
              </w:rPr>
              <w:t xml:space="preserve">6. Знання спеціального законодавства </w:t>
            </w:r>
          </w:p>
        </w:tc>
        <w:tc>
          <w:tcPr>
            <w:tcW w:w="6487" w:type="dxa"/>
            <w:gridSpan w:val="2"/>
          </w:tcPr>
          <w:p w14:paraId="78EB7527" w14:textId="77777777" w:rsidR="00967CF1" w:rsidRDefault="00967CF1" w:rsidP="00830B9F">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7BFA564B" w14:textId="77777777" w:rsidR="00967CF1" w:rsidRPr="00B02342" w:rsidRDefault="00967CF1" w:rsidP="00830B9F">
            <w:pPr>
              <w:spacing w:line="257" w:lineRule="auto"/>
              <w:jc w:val="both"/>
              <w:rPr>
                <w:sz w:val="28"/>
                <w:szCs w:val="28"/>
              </w:rPr>
            </w:pPr>
          </w:p>
        </w:tc>
      </w:tr>
      <w:tr w:rsidR="00967CF1" w:rsidRPr="00E6021B" w14:paraId="4A870DCB" w14:textId="77777777" w:rsidTr="0083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60FFA5C3" w14:textId="77777777" w:rsidR="00967CF1" w:rsidRPr="00E6021B" w:rsidRDefault="00967CF1" w:rsidP="00830B9F">
            <w:pPr>
              <w:jc w:val="center"/>
              <w:rPr>
                <w:b/>
                <w:sz w:val="28"/>
                <w:szCs w:val="28"/>
              </w:rPr>
            </w:pPr>
            <w:r w:rsidRPr="00E6021B">
              <w:rPr>
                <w:b/>
                <w:sz w:val="28"/>
                <w:szCs w:val="28"/>
              </w:rPr>
              <w:t>Професійні знання</w:t>
            </w:r>
          </w:p>
        </w:tc>
      </w:tr>
      <w:tr w:rsidR="00967CF1" w:rsidRPr="00E6021B" w14:paraId="669AE491" w14:textId="77777777" w:rsidTr="0083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A290A6D" w14:textId="77777777" w:rsidR="00967CF1" w:rsidRPr="00E6021B" w:rsidRDefault="00967CF1" w:rsidP="00830B9F">
            <w:pPr>
              <w:rPr>
                <w:sz w:val="28"/>
                <w:szCs w:val="28"/>
              </w:rPr>
            </w:pPr>
            <w:r w:rsidRPr="00E6021B">
              <w:rPr>
                <w:sz w:val="28"/>
                <w:szCs w:val="28"/>
              </w:rPr>
              <w:t>1. Знання законодавства</w:t>
            </w:r>
          </w:p>
        </w:tc>
        <w:tc>
          <w:tcPr>
            <w:tcW w:w="6379" w:type="dxa"/>
            <w:tcBorders>
              <w:top w:val="nil"/>
              <w:left w:val="nil"/>
              <w:bottom w:val="nil"/>
              <w:right w:val="nil"/>
            </w:tcBorders>
          </w:tcPr>
          <w:p w14:paraId="5381BDBB" w14:textId="77777777" w:rsidR="00967CF1" w:rsidRPr="00E6021B" w:rsidRDefault="00967CF1" w:rsidP="00830B9F">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33588960" w14:textId="77777777" w:rsidR="00967CF1" w:rsidRPr="00B02342" w:rsidRDefault="00967CF1" w:rsidP="00830B9F">
            <w:pPr>
              <w:jc w:val="both"/>
              <w:rPr>
                <w:sz w:val="28"/>
                <w:szCs w:val="28"/>
              </w:rPr>
            </w:pPr>
          </w:p>
        </w:tc>
      </w:tr>
      <w:tr w:rsidR="00967CF1" w:rsidRPr="00E6021B" w14:paraId="4E1D44F7" w14:textId="77777777" w:rsidTr="0083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F3F6D75" w14:textId="77777777" w:rsidR="00967CF1" w:rsidRPr="00E6021B" w:rsidRDefault="00967CF1" w:rsidP="00830B9F">
            <w:pPr>
              <w:rPr>
                <w:sz w:val="28"/>
                <w:szCs w:val="28"/>
              </w:rPr>
            </w:pPr>
            <w:r w:rsidRPr="00E6021B">
              <w:rPr>
                <w:sz w:val="28"/>
                <w:szCs w:val="28"/>
              </w:rPr>
              <w:lastRenderedPageBreak/>
              <w:t xml:space="preserve">2. Знання спеціального законодавства </w:t>
            </w:r>
          </w:p>
        </w:tc>
        <w:tc>
          <w:tcPr>
            <w:tcW w:w="6379" w:type="dxa"/>
            <w:tcBorders>
              <w:top w:val="nil"/>
              <w:left w:val="nil"/>
              <w:bottom w:val="nil"/>
              <w:right w:val="nil"/>
            </w:tcBorders>
          </w:tcPr>
          <w:p w14:paraId="1F571917" w14:textId="77777777" w:rsidR="00967CF1" w:rsidRPr="00E6021B" w:rsidRDefault="00967CF1" w:rsidP="00830B9F">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6B6A5D4C" w14:textId="77777777" w:rsidR="00967CF1" w:rsidRPr="00E6021B" w:rsidRDefault="00967CF1" w:rsidP="00830B9F">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6A8A138F" w14:textId="77777777" w:rsidR="00967CF1" w:rsidRPr="00E6021B" w:rsidRDefault="00967CF1" w:rsidP="00830B9F">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3EBA6C6" w14:textId="77777777" w:rsidR="00967CF1" w:rsidRPr="00B02342" w:rsidRDefault="00967CF1" w:rsidP="00967CF1">
      <w:pPr>
        <w:pStyle w:val="ac"/>
        <w:ind w:left="0" w:firstLine="720"/>
        <w:jc w:val="both"/>
        <w:rPr>
          <w:sz w:val="28"/>
          <w:szCs w:val="28"/>
        </w:rPr>
      </w:pPr>
    </w:p>
    <w:p w14:paraId="1269DB1D" w14:textId="77777777" w:rsidR="00967CF1" w:rsidRDefault="00967CF1" w:rsidP="00967CF1">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88AC" w14:textId="77777777" w:rsidR="00606266" w:rsidRDefault="00606266" w:rsidP="004F7BD6">
      <w:r>
        <w:separator/>
      </w:r>
    </w:p>
  </w:endnote>
  <w:endnote w:type="continuationSeparator" w:id="0">
    <w:p w14:paraId="01486E2B" w14:textId="77777777" w:rsidR="00606266" w:rsidRDefault="00606266"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54270" w14:textId="77777777" w:rsidR="00606266" w:rsidRDefault="00606266" w:rsidP="004F7BD6">
      <w:r>
        <w:separator/>
      </w:r>
    </w:p>
  </w:footnote>
  <w:footnote w:type="continuationSeparator" w:id="0">
    <w:p w14:paraId="439E733A" w14:textId="77777777" w:rsidR="00606266" w:rsidRDefault="00606266"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1530"/>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4D54"/>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266"/>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370"/>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60B5"/>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53F6"/>
    <w:rsid w:val="009662C1"/>
    <w:rsid w:val="00966E70"/>
    <w:rsid w:val="00967CF1"/>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46335"/>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47A9A-53D9-45F2-8FA7-953F0B1D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19</TotalTime>
  <Pages>8</Pages>
  <Words>9349</Words>
  <Characters>5329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2024-09-16T12:10:00Z</dcterms:created>
  <dcterms:modified xsi:type="dcterms:W3CDTF">2024-09-16T13:27:00Z</dcterms:modified>
</cp:coreProperties>
</file>