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8B46A" w14:textId="037351B6" w:rsidR="00612F5E" w:rsidRPr="008531D7" w:rsidRDefault="00612F5E" w:rsidP="00612F5E">
      <w:pPr>
        <w:tabs>
          <w:tab w:val="left" w:pos="1134"/>
        </w:tabs>
        <w:ind w:left="7230"/>
        <w:jc w:val="both"/>
        <w:rPr>
          <w:sz w:val="24"/>
          <w:szCs w:val="24"/>
          <w:lang w:val="ru-RU"/>
        </w:rPr>
      </w:pPr>
      <w:r w:rsidRPr="008531D7">
        <w:rPr>
          <w:sz w:val="24"/>
          <w:szCs w:val="24"/>
        </w:rPr>
        <w:t xml:space="preserve">Додаток </w:t>
      </w:r>
      <w:r w:rsidR="005B3278">
        <w:rPr>
          <w:sz w:val="24"/>
          <w:szCs w:val="24"/>
          <w:lang w:val="ru-RU"/>
        </w:rPr>
        <w:t>2</w:t>
      </w:r>
    </w:p>
    <w:p w14:paraId="3EAE2A50" w14:textId="77777777" w:rsidR="00612F5E" w:rsidRPr="008531D7" w:rsidRDefault="00612F5E" w:rsidP="00612F5E">
      <w:pPr>
        <w:ind w:left="7230"/>
        <w:jc w:val="both"/>
        <w:rPr>
          <w:sz w:val="24"/>
          <w:szCs w:val="24"/>
        </w:rPr>
      </w:pPr>
      <w:r w:rsidRPr="008531D7">
        <w:rPr>
          <w:sz w:val="24"/>
          <w:szCs w:val="24"/>
        </w:rPr>
        <w:t xml:space="preserve">до наказу ТУ ССО у Хмельницькій області </w:t>
      </w:r>
    </w:p>
    <w:p w14:paraId="59290D2C" w14:textId="619502B2" w:rsidR="00662977" w:rsidRPr="008531D7" w:rsidRDefault="00662977" w:rsidP="00662977">
      <w:pPr>
        <w:ind w:left="7230"/>
        <w:jc w:val="both"/>
        <w:rPr>
          <w:sz w:val="24"/>
          <w:szCs w:val="24"/>
        </w:rPr>
      </w:pPr>
      <w:r w:rsidRPr="008531D7">
        <w:rPr>
          <w:sz w:val="24"/>
          <w:szCs w:val="24"/>
        </w:rPr>
        <w:t xml:space="preserve">від </w:t>
      </w:r>
      <w:r w:rsidR="00917A85">
        <w:rPr>
          <w:sz w:val="24"/>
          <w:szCs w:val="24"/>
        </w:rPr>
        <w:t>05</w:t>
      </w:r>
      <w:r w:rsidR="00500E48">
        <w:rPr>
          <w:sz w:val="24"/>
          <w:szCs w:val="24"/>
        </w:rPr>
        <w:t>.</w:t>
      </w:r>
      <w:r w:rsidR="00A60678">
        <w:rPr>
          <w:sz w:val="24"/>
          <w:szCs w:val="24"/>
        </w:rPr>
        <w:t>12</w:t>
      </w:r>
      <w:r w:rsidR="008E2360">
        <w:rPr>
          <w:sz w:val="24"/>
          <w:szCs w:val="24"/>
        </w:rPr>
        <w:t>.</w:t>
      </w:r>
      <w:r w:rsidRPr="008531D7">
        <w:rPr>
          <w:sz w:val="24"/>
          <w:szCs w:val="24"/>
        </w:rPr>
        <w:t>202</w:t>
      </w:r>
      <w:r w:rsidR="00223F22">
        <w:rPr>
          <w:sz w:val="24"/>
          <w:szCs w:val="24"/>
        </w:rPr>
        <w:t>2</w:t>
      </w:r>
      <w:r w:rsidRPr="008531D7">
        <w:rPr>
          <w:sz w:val="24"/>
          <w:szCs w:val="24"/>
        </w:rPr>
        <w:t xml:space="preserve"> № </w:t>
      </w:r>
      <w:r w:rsidR="00917A85">
        <w:rPr>
          <w:sz w:val="24"/>
          <w:szCs w:val="24"/>
        </w:rPr>
        <w:t>306</w:t>
      </w:r>
    </w:p>
    <w:p w14:paraId="4469AB36" w14:textId="77777777" w:rsidR="00612F5E" w:rsidRPr="008531D7" w:rsidRDefault="00612F5E" w:rsidP="00612F5E">
      <w:pPr>
        <w:jc w:val="both"/>
        <w:rPr>
          <w:sz w:val="28"/>
          <w:szCs w:val="28"/>
        </w:rPr>
      </w:pPr>
    </w:p>
    <w:p w14:paraId="062EDB43" w14:textId="77777777" w:rsidR="00516632" w:rsidRPr="00F538F2" w:rsidRDefault="00516632" w:rsidP="00516632">
      <w:pPr>
        <w:jc w:val="center"/>
        <w:rPr>
          <w:b/>
          <w:sz w:val="28"/>
          <w:szCs w:val="28"/>
          <w:lang w:eastAsia="en-US"/>
        </w:rPr>
      </w:pPr>
      <w:r w:rsidRPr="00F538F2">
        <w:rPr>
          <w:b/>
          <w:sz w:val="28"/>
          <w:szCs w:val="28"/>
          <w:lang w:eastAsia="en-US"/>
        </w:rPr>
        <w:t>УМОВИ</w:t>
      </w:r>
    </w:p>
    <w:p w14:paraId="4E9E5608" w14:textId="1005246D" w:rsidR="00516632" w:rsidRPr="005E7AFF" w:rsidRDefault="00516632" w:rsidP="00516632">
      <w:pPr>
        <w:jc w:val="both"/>
        <w:rPr>
          <w:b/>
          <w:sz w:val="28"/>
          <w:szCs w:val="28"/>
          <w:lang w:eastAsia="en-US"/>
        </w:rPr>
      </w:pPr>
      <w:r w:rsidRPr="00F538F2">
        <w:rPr>
          <w:b/>
          <w:sz w:val="28"/>
          <w:szCs w:val="28"/>
          <w:lang w:eastAsia="en-US"/>
        </w:rPr>
        <w:t>проведення к</w:t>
      </w:r>
      <w:r w:rsidRPr="00677CA9">
        <w:rPr>
          <w:b/>
          <w:sz w:val="28"/>
          <w:szCs w:val="28"/>
          <w:lang w:eastAsia="en-US"/>
        </w:rPr>
        <w:t xml:space="preserve">онкурсу на зайняття вакантної посади </w:t>
      </w:r>
      <w:r w:rsidRPr="005E7AFF">
        <w:rPr>
          <w:b/>
          <w:sz w:val="28"/>
          <w:szCs w:val="28"/>
        </w:rPr>
        <w:t xml:space="preserve">контролера </w:t>
      </w:r>
      <w:r w:rsidR="00A60678">
        <w:rPr>
          <w:b/>
          <w:sz w:val="28"/>
          <w:szCs w:val="28"/>
        </w:rPr>
        <w:t>І</w:t>
      </w:r>
      <w:r w:rsidRPr="005E7AFF">
        <w:rPr>
          <w:b/>
          <w:sz w:val="28"/>
          <w:szCs w:val="28"/>
        </w:rPr>
        <w:t xml:space="preserve">І категорії </w:t>
      </w:r>
      <w:bookmarkStart w:id="0" w:name="_Hlk63689820"/>
      <w:r w:rsidR="00FF3939">
        <w:rPr>
          <w:b/>
          <w:sz w:val="28"/>
          <w:szCs w:val="28"/>
        </w:rPr>
        <w:t>1 відділення (м. Старокостянтинів) 3 </w:t>
      </w:r>
      <w:r w:rsidRPr="005E7AFF">
        <w:rPr>
          <w:b/>
          <w:sz w:val="28"/>
          <w:szCs w:val="28"/>
        </w:rPr>
        <w:t xml:space="preserve">взводу охорони </w:t>
      </w:r>
      <w:r>
        <w:rPr>
          <w:b/>
          <w:sz w:val="28"/>
          <w:szCs w:val="28"/>
        </w:rPr>
        <w:t>(</w:t>
      </w:r>
      <w:r w:rsidR="00FF3939">
        <w:rPr>
          <w:b/>
          <w:sz w:val="28"/>
          <w:szCs w:val="28"/>
        </w:rPr>
        <w:t>м. Старокостянтинів</w:t>
      </w:r>
      <w:r>
        <w:rPr>
          <w:b/>
          <w:sz w:val="28"/>
          <w:szCs w:val="28"/>
        </w:rPr>
        <w:t xml:space="preserve">) 1 </w:t>
      </w:r>
      <w:r w:rsidRPr="005E7AFF">
        <w:rPr>
          <w:b/>
          <w:sz w:val="28"/>
          <w:szCs w:val="28"/>
          <w:lang w:bidi="en-US"/>
        </w:rPr>
        <w:t xml:space="preserve">підрозділу охорони </w:t>
      </w:r>
      <w:bookmarkEnd w:id="0"/>
      <w:r>
        <w:rPr>
          <w:b/>
          <w:sz w:val="28"/>
          <w:szCs w:val="28"/>
        </w:rPr>
        <w:t xml:space="preserve">(м. Хмельницький) </w:t>
      </w:r>
      <w:r w:rsidRPr="005E7AFF">
        <w:rPr>
          <w:b/>
          <w:sz w:val="28"/>
          <w:szCs w:val="28"/>
          <w:lang w:eastAsia="en-US"/>
        </w:rPr>
        <w:t>територіального управління Служби судової охорони у Хмельницькій області</w:t>
      </w:r>
    </w:p>
    <w:p w14:paraId="2B574FB1" w14:textId="77777777" w:rsidR="00516632" w:rsidRPr="005E7AFF" w:rsidRDefault="00516632" w:rsidP="00516632">
      <w:pPr>
        <w:jc w:val="center"/>
        <w:rPr>
          <w:b/>
          <w:sz w:val="28"/>
          <w:szCs w:val="28"/>
        </w:rPr>
      </w:pPr>
    </w:p>
    <w:p w14:paraId="4F990A86" w14:textId="77777777" w:rsidR="00516632" w:rsidRPr="00DD3E9D" w:rsidRDefault="00516632" w:rsidP="00516632">
      <w:pPr>
        <w:contextualSpacing/>
        <w:jc w:val="center"/>
        <w:rPr>
          <w:b/>
          <w:sz w:val="28"/>
          <w:szCs w:val="28"/>
        </w:rPr>
      </w:pPr>
      <w:r w:rsidRPr="00DD3E9D">
        <w:rPr>
          <w:b/>
          <w:sz w:val="28"/>
          <w:szCs w:val="28"/>
        </w:rPr>
        <w:t>Загальні умови</w:t>
      </w:r>
    </w:p>
    <w:p w14:paraId="3D358C9F" w14:textId="3053144F" w:rsidR="00516632" w:rsidRPr="00DD3E9D" w:rsidRDefault="00516632" w:rsidP="00516632">
      <w:pPr>
        <w:contextualSpacing/>
        <w:jc w:val="center"/>
        <w:rPr>
          <w:b/>
          <w:sz w:val="28"/>
          <w:szCs w:val="28"/>
        </w:rPr>
      </w:pPr>
      <w:r w:rsidRPr="00DD3E9D">
        <w:rPr>
          <w:b/>
          <w:sz w:val="28"/>
          <w:szCs w:val="28"/>
        </w:rPr>
        <w:t xml:space="preserve">Основні повноваження контролера </w:t>
      </w:r>
      <w:r w:rsidR="00A60678">
        <w:rPr>
          <w:b/>
          <w:sz w:val="28"/>
          <w:szCs w:val="28"/>
        </w:rPr>
        <w:t>І</w:t>
      </w:r>
      <w:r w:rsidRPr="00DD3E9D">
        <w:rPr>
          <w:b/>
          <w:sz w:val="28"/>
          <w:szCs w:val="28"/>
        </w:rPr>
        <w:t>І категорії</w:t>
      </w:r>
      <w:r>
        <w:rPr>
          <w:b/>
          <w:sz w:val="28"/>
          <w:szCs w:val="28"/>
        </w:rPr>
        <w:t xml:space="preserve"> </w:t>
      </w:r>
      <w:r w:rsidR="00FF3939">
        <w:rPr>
          <w:b/>
          <w:sz w:val="28"/>
          <w:szCs w:val="28"/>
        </w:rPr>
        <w:t>1 відділення (м. Старокостянтинів) 3 </w:t>
      </w:r>
      <w:r w:rsidR="00FF3939" w:rsidRPr="005E7AFF">
        <w:rPr>
          <w:b/>
          <w:sz w:val="28"/>
          <w:szCs w:val="28"/>
        </w:rPr>
        <w:t xml:space="preserve">взводу охорони </w:t>
      </w:r>
      <w:r w:rsidR="00FF3939">
        <w:rPr>
          <w:b/>
          <w:sz w:val="28"/>
          <w:szCs w:val="28"/>
        </w:rPr>
        <w:t xml:space="preserve">(м. Старокостянтинів) 1 </w:t>
      </w:r>
      <w:r w:rsidR="00FF3939" w:rsidRPr="005E7AFF">
        <w:rPr>
          <w:b/>
          <w:sz w:val="28"/>
          <w:szCs w:val="28"/>
          <w:lang w:bidi="en-US"/>
        </w:rPr>
        <w:t xml:space="preserve">підрозділу охорони </w:t>
      </w:r>
      <w:r w:rsidR="00FF3939">
        <w:rPr>
          <w:b/>
          <w:sz w:val="28"/>
          <w:szCs w:val="28"/>
        </w:rPr>
        <w:t xml:space="preserve">(м. Хмельницький) </w:t>
      </w:r>
      <w:r w:rsidR="00FF3939" w:rsidRPr="005E7AFF">
        <w:rPr>
          <w:b/>
          <w:sz w:val="28"/>
          <w:szCs w:val="28"/>
          <w:lang w:eastAsia="en-US"/>
        </w:rPr>
        <w:t>територіального управління Служби судової охорони у Хмельницькій області</w:t>
      </w:r>
      <w:r w:rsidRPr="00DD3E9D">
        <w:rPr>
          <w:b/>
          <w:sz w:val="28"/>
          <w:szCs w:val="28"/>
        </w:rPr>
        <w:t>:</w:t>
      </w:r>
    </w:p>
    <w:p w14:paraId="5C46D8B4" w14:textId="77777777" w:rsidR="00A60678" w:rsidRPr="00A60678" w:rsidRDefault="00A60678" w:rsidP="00A60678">
      <w:pPr>
        <w:ind w:firstLine="709"/>
        <w:jc w:val="both"/>
        <w:rPr>
          <w:sz w:val="28"/>
          <w:szCs w:val="28"/>
        </w:rPr>
      </w:pPr>
      <w:r w:rsidRPr="00A60678">
        <w:rPr>
          <w:sz w:val="28"/>
          <w:szCs w:val="28"/>
        </w:rPr>
        <w:t xml:space="preserve">1) </w:t>
      </w:r>
      <w:r w:rsidRPr="00A60678">
        <w:rPr>
          <w:sz w:val="28"/>
          <w:szCs w:val="28"/>
          <w:shd w:val="clear" w:color="auto" w:fill="FFFFFF"/>
        </w:rPr>
        <w:t>здійснює завдання із забезпечення охорони судів, органів та установ системи правосуддя</w:t>
      </w:r>
      <w:r w:rsidRPr="00A60678">
        <w:rPr>
          <w:sz w:val="28"/>
          <w:szCs w:val="28"/>
        </w:rPr>
        <w:t>;</w:t>
      </w:r>
    </w:p>
    <w:p w14:paraId="24F45400" w14:textId="77777777" w:rsidR="00A60678" w:rsidRPr="00A60678" w:rsidRDefault="00A60678" w:rsidP="00A60678">
      <w:pPr>
        <w:shd w:val="clear" w:color="auto" w:fill="FFFFFF"/>
        <w:ind w:firstLine="709"/>
        <w:jc w:val="both"/>
        <w:rPr>
          <w:sz w:val="28"/>
          <w:szCs w:val="28"/>
        </w:rPr>
      </w:pPr>
      <w:r w:rsidRPr="00A60678">
        <w:rPr>
          <w:sz w:val="28"/>
          <w:szCs w:val="28"/>
        </w:rPr>
        <w:t>2) забезпечує пропуск осіб до будинків (приміщень) судів, органів й установ системи правосуддя та на їх територію транспортних засобів;</w:t>
      </w:r>
    </w:p>
    <w:p w14:paraId="4C4738F9" w14:textId="77777777" w:rsidR="00A60678" w:rsidRPr="00A60678" w:rsidRDefault="00A60678" w:rsidP="00A60678">
      <w:pPr>
        <w:shd w:val="clear" w:color="auto" w:fill="FFFFFF"/>
        <w:ind w:firstLine="709"/>
        <w:jc w:val="both"/>
        <w:rPr>
          <w:sz w:val="28"/>
          <w:szCs w:val="28"/>
        </w:rPr>
      </w:pPr>
      <w:r w:rsidRPr="00A60678">
        <w:rPr>
          <w:sz w:val="28"/>
          <w:szCs w:val="28"/>
        </w:rPr>
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14:paraId="63619267" w14:textId="77777777" w:rsidR="00A60678" w:rsidRPr="00A60678" w:rsidRDefault="00A60678" w:rsidP="00A60678">
      <w:pPr>
        <w:ind w:firstLine="709"/>
        <w:jc w:val="both"/>
        <w:rPr>
          <w:sz w:val="28"/>
          <w:szCs w:val="28"/>
        </w:rPr>
      </w:pPr>
      <w:r w:rsidRPr="00A60678">
        <w:rPr>
          <w:sz w:val="28"/>
          <w:szCs w:val="28"/>
        </w:rPr>
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</w:r>
    </w:p>
    <w:p w14:paraId="313A737A" w14:textId="77777777" w:rsidR="00A60678" w:rsidRPr="00A60678" w:rsidRDefault="00A60678" w:rsidP="00A60678">
      <w:pPr>
        <w:ind w:firstLine="709"/>
        <w:jc w:val="both"/>
        <w:rPr>
          <w:sz w:val="28"/>
          <w:szCs w:val="28"/>
        </w:rPr>
      </w:pPr>
      <w:r w:rsidRPr="00A60678">
        <w:rPr>
          <w:sz w:val="28"/>
          <w:szCs w:val="28"/>
        </w:rPr>
        <w:t>5) інформує старшого наряду про зміни в несенні служби, що можуть призвести до ускладнення обстановки з охорони об'єкта</w:t>
      </w:r>
      <w:r w:rsidRPr="00A60678">
        <w:rPr>
          <w:noProof/>
          <w:sz w:val="28"/>
          <w:szCs w:val="28"/>
        </w:rPr>
        <w:t xml:space="preserve"> приміщень суду, органу й установи в системи правосуддя.</w:t>
      </w:r>
    </w:p>
    <w:tbl>
      <w:tblPr>
        <w:tblW w:w="9768" w:type="dxa"/>
        <w:tblLook w:val="04A0" w:firstRow="1" w:lastRow="0" w:firstColumn="1" w:lastColumn="0" w:noHBand="0" w:noVBand="1"/>
      </w:tblPr>
      <w:tblGrid>
        <w:gridCol w:w="9768"/>
      </w:tblGrid>
      <w:tr w:rsidR="00A60678" w:rsidRPr="00C12CBA" w14:paraId="1EF12315" w14:textId="77777777" w:rsidTr="00A60678">
        <w:trPr>
          <w:trHeight w:val="408"/>
        </w:trPr>
        <w:tc>
          <w:tcPr>
            <w:tcW w:w="9768" w:type="dxa"/>
          </w:tcPr>
          <w:p w14:paraId="2A6CE50A" w14:textId="77777777" w:rsidR="00A60678" w:rsidRPr="00C12CBA" w:rsidRDefault="00A60678">
            <w:pPr>
              <w:ind w:left="-104" w:firstLine="605"/>
              <w:jc w:val="both"/>
              <w:rPr>
                <w:b/>
                <w:sz w:val="28"/>
                <w:szCs w:val="28"/>
                <w:lang w:bidi="en-US"/>
              </w:rPr>
            </w:pPr>
            <w:bookmarkStart w:id="1" w:name="_GoBack"/>
          </w:p>
          <w:p w14:paraId="2E9B82AE" w14:textId="77777777" w:rsidR="00A60678" w:rsidRPr="00C12CBA" w:rsidRDefault="00A60678" w:rsidP="00A60678">
            <w:pPr>
              <w:pStyle w:val="ac"/>
              <w:numPr>
                <w:ilvl w:val="0"/>
                <w:numId w:val="27"/>
              </w:numPr>
              <w:tabs>
                <w:tab w:val="left" w:pos="864"/>
              </w:tabs>
              <w:ind w:left="-104" w:firstLine="605"/>
              <w:jc w:val="both"/>
              <w:rPr>
                <w:b/>
                <w:sz w:val="28"/>
                <w:szCs w:val="28"/>
                <w:lang w:bidi="en-US"/>
              </w:rPr>
            </w:pPr>
            <w:r w:rsidRPr="00C12CBA">
              <w:rPr>
                <w:b/>
                <w:sz w:val="28"/>
                <w:szCs w:val="28"/>
                <w:lang w:bidi="en-US"/>
              </w:rPr>
              <w:t>Умови оплати праці:</w:t>
            </w:r>
          </w:p>
        </w:tc>
      </w:tr>
      <w:tr w:rsidR="00A60678" w:rsidRPr="00C12CBA" w14:paraId="3A1FE2E0" w14:textId="77777777" w:rsidTr="00A60678">
        <w:trPr>
          <w:trHeight w:val="408"/>
        </w:trPr>
        <w:tc>
          <w:tcPr>
            <w:tcW w:w="9768" w:type="dxa"/>
            <w:hideMark/>
          </w:tcPr>
          <w:p w14:paraId="23DB9640" w14:textId="77777777" w:rsidR="00A60678" w:rsidRPr="00C12CBA" w:rsidRDefault="00A60678">
            <w:pPr>
              <w:ind w:left="-104" w:firstLine="605"/>
              <w:jc w:val="both"/>
              <w:rPr>
                <w:sz w:val="28"/>
                <w:szCs w:val="28"/>
                <w:lang w:bidi="en-US"/>
              </w:rPr>
            </w:pPr>
            <w:r w:rsidRPr="00C12CBA">
              <w:rPr>
                <w:sz w:val="28"/>
                <w:szCs w:val="28"/>
                <w:lang w:bidi="en-US"/>
              </w:rPr>
              <w:t xml:space="preserve">1) посадовий оклад – </w:t>
            </w:r>
            <w:r w:rsidRPr="00C12CBA">
              <w:rPr>
                <w:noProof/>
                <w:sz w:val="28"/>
                <w:szCs w:val="28"/>
                <w:lang w:bidi="en-US"/>
              </w:rPr>
              <w:t>3170,00 гривень відповідно до постанови Кабінету Міністрів України від 03 квітня 2019 року</w:t>
            </w:r>
            <w:r w:rsidRPr="00C12CBA">
              <w:rPr>
                <w:sz w:val="28"/>
                <w:szCs w:val="28"/>
                <w:lang w:bidi="en-US"/>
              </w:rPr>
              <w:t xml:space="preserve"> № 289 «Про грошове забезпечення співробітників Служби судової охорони» </w:t>
            </w:r>
            <w:r w:rsidRPr="00C12CBA">
              <w:rPr>
                <w:color w:val="000000" w:themeColor="text1"/>
                <w:sz w:val="28"/>
                <w:szCs w:val="24"/>
                <w:lang w:eastAsia="uk-UA" w:bidi="en-US"/>
              </w:rPr>
              <w:t>та наказу Служби судової охорони від 27.12.2019 № 281 «Про установлення посадових окладів співробітників територіальних підрозділів (територіальних управлінь) Служби судової охорони»;</w:t>
            </w:r>
          </w:p>
        </w:tc>
      </w:tr>
      <w:tr w:rsidR="00A60678" w:rsidRPr="00C12CBA" w14:paraId="7E8F1875" w14:textId="77777777" w:rsidTr="00A60678">
        <w:trPr>
          <w:trHeight w:val="408"/>
        </w:trPr>
        <w:tc>
          <w:tcPr>
            <w:tcW w:w="9768" w:type="dxa"/>
          </w:tcPr>
          <w:p w14:paraId="744F8C1B" w14:textId="77777777" w:rsidR="00A60678" w:rsidRPr="00C12CBA" w:rsidRDefault="00A60678">
            <w:pPr>
              <w:ind w:left="-104" w:firstLine="605"/>
              <w:jc w:val="both"/>
              <w:rPr>
                <w:sz w:val="28"/>
                <w:szCs w:val="28"/>
                <w:lang w:bidi="en-US"/>
              </w:rPr>
            </w:pPr>
            <w:r w:rsidRPr="00C12CBA">
              <w:rPr>
                <w:sz w:val="28"/>
                <w:szCs w:val="28"/>
                <w:lang w:bidi="en-US"/>
              </w:rPr>
      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      </w:r>
          </w:p>
          <w:p w14:paraId="2ABED4C2" w14:textId="77777777" w:rsidR="00A60678" w:rsidRPr="00C12CBA" w:rsidRDefault="00A60678">
            <w:pPr>
              <w:ind w:left="-104" w:firstLine="605"/>
              <w:jc w:val="both"/>
              <w:rPr>
                <w:sz w:val="28"/>
                <w:szCs w:val="28"/>
                <w:lang w:bidi="en-US"/>
              </w:rPr>
            </w:pPr>
          </w:p>
          <w:p w14:paraId="75F4CE25" w14:textId="77777777" w:rsidR="00A60678" w:rsidRPr="00C12CBA" w:rsidRDefault="00A60678">
            <w:pPr>
              <w:ind w:left="-104" w:firstLine="605"/>
              <w:jc w:val="both"/>
              <w:rPr>
                <w:sz w:val="28"/>
                <w:szCs w:val="28"/>
                <w:lang w:bidi="en-US"/>
              </w:rPr>
            </w:pPr>
            <w:r w:rsidRPr="00C12CBA">
              <w:rPr>
                <w:b/>
                <w:sz w:val="28"/>
                <w:szCs w:val="28"/>
                <w:lang w:bidi="en-US"/>
              </w:rPr>
              <w:lastRenderedPageBreak/>
              <w:t>3. Інформація про строковість чи безстроковість призначення на посаду:</w:t>
            </w:r>
          </w:p>
          <w:p w14:paraId="4B956012" w14:textId="77777777" w:rsidR="00A60678" w:rsidRPr="00C12CBA" w:rsidRDefault="00A60678">
            <w:pPr>
              <w:ind w:left="-104" w:firstLine="605"/>
              <w:jc w:val="both"/>
              <w:rPr>
                <w:sz w:val="28"/>
                <w:szCs w:val="28"/>
                <w:lang w:bidi="en-US"/>
              </w:rPr>
            </w:pPr>
            <w:r w:rsidRPr="00C12CBA">
              <w:rPr>
                <w:sz w:val="28"/>
                <w:szCs w:val="28"/>
                <w:lang w:bidi="en-US"/>
              </w:rPr>
              <w:t>безстроково.</w:t>
            </w:r>
          </w:p>
          <w:p w14:paraId="3C936B7B" w14:textId="77777777" w:rsidR="00A60678" w:rsidRPr="00C12CBA" w:rsidRDefault="00A60678">
            <w:pPr>
              <w:ind w:left="-104" w:firstLine="605"/>
              <w:jc w:val="both"/>
              <w:rPr>
                <w:sz w:val="28"/>
                <w:szCs w:val="28"/>
                <w:lang w:bidi="en-US"/>
              </w:rPr>
            </w:pPr>
          </w:p>
        </w:tc>
      </w:tr>
    </w:tbl>
    <w:p w14:paraId="52AA4B58" w14:textId="77777777" w:rsidR="00A60678" w:rsidRPr="00C12CBA" w:rsidRDefault="00A60678" w:rsidP="00A60678">
      <w:pPr>
        <w:ind w:firstLine="709"/>
        <w:jc w:val="center"/>
        <w:rPr>
          <w:b/>
          <w:sz w:val="28"/>
          <w:szCs w:val="28"/>
        </w:rPr>
      </w:pPr>
      <w:r w:rsidRPr="00C12CBA">
        <w:rPr>
          <w:b/>
          <w:sz w:val="28"/>
          <w:szCs w:val="28"/>
        </w:rPr>
        <w:lastRenderedPageBreak/>
        <w:t>Кваліфікаційні вимоги</w:t>
      </w:r>
    </w:p>
    <w:p w14:paraId="6A195F22" w14:textId="77777777" w:rsidR="00A60678" w:rsidRPr="00C12CBA" w:rsidRDefault="00A60678" w:rsidP="00A60678">
      <w:pPr>
        <w:ind w:left="6" w:right="-3" w:firstLine="702"/>
        <w:contextualSpacing/>
        <w:jc w:val="both"/>
        <w:rPr>
          <w:sz w:val="28"/>
          <w:szCs w:val="28"/>
        </w:rPr>
      </w:pPr>
      <w:r w:rsidRPr="00C12CBA">
        <w:rPr>
          <w:sz w:val="28"/>
          <w:szCs w:val="28"/>
        </w:rPr>
        <w:t xml:space="preserve">1) освіта: </w:t>
      </w:r>
    </w:p>
    <w:p w14:paraId="6A639854" w14:textId="77777777" w:rsidR="00A60678" w:rsidRPr="00C12CBA" w:rsidRDefault="00A60678" w:rsidP="00A60678">
      <w:pPr>
        <w:ind w:left="6" w:firstLine="702"/>
        <w:contextualSpacing/>
        <w:jc w:val="both"/>
        <w:rPr>
          <w:sz w:val="28"/>
          <w:szCs w:val="28"/>
        </w:rPr>
      </w:pPr>
      <w:r w:rsidRPr="00C12CBA">
        <w:rPr>
          <w:sz w:val="28"/>
          <w:szCs w:val="28"/>
        </w:rPr>
        <w:t>повна загальна середня освіта;</w:t>
      </w:r>
    </w:p>
    <w:p w14:paraId="09D7CDD3" w14:textId="77777777" w:rsidR="00A60678" w:rsidRPr="00C12CBA" w:rsidRDefault="00A60678" w:rsidP="00A60678">
      <w:pPr>
        <w:ind w:left="6" w:firstLine="702"/>
        <w:contextualSpacing/>
        <w:jc w:val="both"/>
        <w:rPr>
          <w:sz w:val="28"/>
          <w:szCs w:val="28"/>
        </w:rPr>
      </w:pPr>
      <w:r w:rsidRPr="00C12CBA">
        <w:rPr>
          <w:sz w:val="28"/>
          <w:szCs w:val="28"/>
        </w:rPr>
        <w:t>2) спеціального досвіду роботи не потребує;</w:t>
      </w:r>
    </w:p>
    <w:p w14:paraId="36FFBC12" w14:textId="77777777" w:rsidR="00A60678" w:rsidRPr="00C12CBA" w:rsidRDefault="00A60678" w:rsidP="00A60678">
      <w:pPr>
        <w:ind w:firstLine="709"/>
        <w:jc w:val="both"/>
        <w:rPr>
          <w:sz w:val="28"/>
          <w:szCs w:val="28"/>
        </w:rPr>
      </w:pPr>
      <w:r w:rsidRPr="00C12CBA">
        <w:rPr>
          <w:sz w:val="28"/>
          <w:szCs w:val="28"/>
        </w:rPr>
        <w:t>3) володіння державною мовою:</w:t>
      </w:r>
    </w:p>
    <w:p w14:paraId="0BDEBCA8" w14:textId="77777777" w:rsidR="00A60678" w:rsidRPr="00C12CBA" w:rsidRDefault="00A60678" w:rsidP="00A60678">
      <w:pPr>
        <w:ind w:firstLine="709"/>
        <w:jc w:val="both"/>
        <w:rPr>
          <w:sz w:val="28"/>
          <w:szCs w:val="28"/>
        </w:rPr>
      </w:pPr>
      <w:r w:rsidRPr="00C12CBA">
        <w:rPr>
          <w:sz w:val="28"/>
          <w:szCs w:val="28"/>
        </w:rPr>
        <w:t>вільне володіння державною мовою</w:t>
      </w:r>
    </w:p>
    <w:p w14:paraId="7AF842C2" w14:textId="77777777" w:rsidR="00A60678" w:rsidRPr="00C12CBA" w:rsidRDefault="00A60678" w:rsidP="00A60678">
      <w:pPr>
        <w:ind w:firstLine="709"/>
        <w:jc w:val="both"/>
        <w:rPr>
          <w:i/>
          <w:sz w:val="28"/>
          <w:szCs w:val="28"/>
        </w:rPr>
      </w:pPr>
      <w:r w:rsidRPr="00C12CBA">
        <w:rPr>
          <w:i/>
          <w:sz w:val="28"/>
          <w:szCs w:val="28"/>
        </w:rPr>
        <w:t>(надати підтверджуючі документи)</w:t>
      </w:r>
      <w:r w:rsidRPr="00C12CBA">
        <w:rPr>
          <w:sz w:val="28"/>
          <w:szCs w:val="28"/>
        </w:rPr>
        <w:t>.</w:t>
      </w:r>
    </w:p>
    <w:tbl>
      <w:tblPr>
        <w:tblW w:w="20237" w:type="dxa"/>
        <w:tblInd w:w="108" w:type="dxa"/>
        <w:tblLook w:val="04A0" w:firstRow="1" w:lastRow="0" w:firstColumn="1" w:lastColumn="0" w:noHBand="0" w:noVBand="1"/>
      </w:tblPr>
      <w:tblGrid>
        <w:gridCol w:w="10098"/>
        <w:gridCol w:w="10139"/>
      </w:tblGrid>
      <w:tr w:rsidR="00A60678" w:rsidRPr="00C12CBA" w14:paraId="4A3A528C" w14:textId="77777777" w:rsidTr="00A60678">
        <w:trPr>
          <w:trHeight w:val="408"/>
        </w:trPr>
        <w:tc>
          <w:tcPr>
            <w:tcW w:w="20237" w:type="dxa"/>
            <w:gridSpan w:val="2"/>
          </w:tcPr>
          <w:p w14:paraId="2126027E" w14:textId="77777777" w:rsidR="00A60678" w:rsidRPr="00C12CBA" w:rsidRDefault="00A60678">
            <w:pPr>
              <w:ind w:left="851" w:firstLine="360"/>
              <w:rPr>
                <w:b/>
                <w:sz w:val="28"/>
                <w:szCs w:val="28"/>
                <w:lang w:bidi="en-US"/>
              </w:rPr>
            </w:pPr>
          </w:p>
        </w:tc>
      </w:tr>
      <w:tr w:rsidR="00A60678" w:rsidRPr="00C12CBA" w14:paraId="3A1890C6" w14:textId="77777777" w:rsidTr="00A60678">
        <w:trPr>
          <w:trHeight w:val="408"/>
        </w:trPr>
        <w:tc>
          <w:tcPr>
            <w:tcW w:w="10098" w:type="dxa"/>
            <w:hideMark/>
          </w:tcPr>
          <w:p w14:paraId="3A7D963B" w14:textId="77777777" w:rsidR="00A60678" w:rsidRPr="00C12CBA" w:rsidRDefault="00A60678">
            <w:pPr>
              <w:ind w:firstLine="360"/>
              <w:jc w:val="center"/>
              <w:rPr>
                <w:sz w:val="28"/>
                <w:szCs w:val="28"/>
                <w:lang w:bidi="en-US"/>
              </w:rPr>
            </w:pPr>
            <w:r w:rsidRPr="00C12CBA">
              <w:rPr>
                <w:b/>
                <w:sz w:val="28"/>
                <w:szCs w:val="28"/>
                <w:lang w:bidi="en-US"/>
              </w:rPr>
              <w:t>Вимоги до компетентності</w:t>
            </w:r>
          </w:p>
        </w:tc>
        <w:tc>
          <w:tcPr>
            <w:tcW w:w="10139" w:type="dxa"/>
            <w:hideMark/>
          </w:tcPr>
          <w:p w14:paraId="7EF9394F" w14:textId="77777777" w:rsidR="00A60678" w:rsidRPr="00C12CBA" w:rsidRDefault="00A60678">
            <w:pPr>
              <w:ind w:firstLine="360"/>
              <w:jc w:val="both"/>
              <w:rPr>
                <w:sz w:val="28"/>
                <w:szCs w:val="28"/>
                <w:lang w:bidi="en-US"/>
              </w:rPr>
            </w:pPr>
            <w:r w:rsidRPr="00C12CBA">
              <w:rPr>
                <w:b/>
                <w:sz w:val="28"/>
                <w:szCs w:val="28"/>
                <w:lang w:bidi="en-US"/>
              </w:rPr>
              <w:t>Вимоги до компетентності</w:t>
            </w:r>
          </w:p>
        </w:tc>
      </w:tr>
      <w:tr w:rsidR="00A60678" w:rsidRPr="00C12CBA" w14:paraId="7FA5B7A8" w14:textId="77777777" w:rsidTr="00A60678">
        <w:trPr>
          <w:trHeight w:val="408"/>
        </w:trPr>
        <w:tc>
          <w:tcPr>
            <w:tcW w:w="10098" w:type="dxa"/>
            <w:hideMark/>
          </w:tcPr>
          <w:tbl>
            <w:tblPr>
              <w:tblW w:w="9557" w:type="dxa"/>
              <w:tblLook w:val="04A0" w:firstRow="1" w:lastRow="0" w:firstColumn="1" w:lastColumn="0" w:noHBand="0" w:noVBand="1"/>
            </w:tblPr>
            <w:tblGrid>
              <w:gridCol w:w="3178"/>
              <w:gridCol w:w="6379"/>
            </w:tblGrid>
            <w:tr w:rsidR="00A60678" w:rsidRPr="00C12CBA" w14:paraId="3B7295BC" w14:textId="77777777">
              <w:trPr>
                <w:trHeight w:val="408"/>
              </w:trPr>
              <w:tc>
                <w:tcPr>
                  <w:tcW w:w="3178" w:type="dxa"/>
                  <w:hideMark/>
                </w:tcPr>
                <w:p w14:paraId="5B76C62F" w14:textId="77777777" w:rsidR="00A60678" w:rsidRPr="00C12CBA" w:rsidRDefault="00A60678" w:rsidP="00A60678">
                  <w:pPr>
                    <w:spacing w:line="257" w:lineRule="auto"/>
                    <w:rPr>
                      <w:sz w:val="28"/>
                      <w:szCs w:val="28"/>
                      <w:lang w:bidi="en-US"/>
                    </w:rPr>
                  </w:pPr>
                  <w:r w:rsidRPr="00C12CBA">
                    <w:rPr>
                      <w:sz w:val="28"/>
                      <w:szCs w:val="28"/>
                      <w:lang w:bidi="en-US"/>
                    </w:rPr>
                    <w:t xml:space="preserve">1. </w:t>
                  </w:r>
                  <w:r w:rsidRPr="00C12CBA">
                    <w:rPr>
                      <w:sz w:val="28"/>
                      <w:szCs w:val="28"/>
                      <w:shd w:val="clear" w:color="auto" w:fill="FFFFFF"/>
                      <w:lang w:bidi="en-US"/>
                    </w:rPr>
                    <w:t>Досягнення результатів</w:t>
                  </w:r>
                </w:p>
              </w:tc>
              <w:tc>
                <w:tcPr>
                  <w:tcW w:w="6379" w:type="dxa"/>
                </w:tcPr>
                <w:p w14:paraId="769DD323" w14:textId="77777777" w:rsidR="00A60678" w:rsidRPr="00C12CBA" w:rsidRDefault="00A60678" w:rsidP="00A60678">
                  <w:pPr>
                    <w:spacing w:line="257" w:lineRule="auto"/>
                    <w:jc w:val="both"/>
                    <w:rPr>
                      <w:sz w:val="28"/>
                      <w:szCs w:val="28"/>
                      <w:shd w:val="clear" w:color="auto" w:fill="FFFFFF"/>
                      <w:lang w:bidi="en-US"/>
                    </w:rPr>
                  </w:pPr>
                  <w:r w:rsidRPr="00C12CBA">
                    <w:rPr>
                      <w:sz w:val="28"/>
                      <w:szCs w:val="28"/>
                      <w:shd w:val="clear" w:color="auto" w:fill="FFFFFF"/>
                      <w:lang w:bidi="en-US"/>
                    </w:rPr>
                    <w:t>здатність до чіткого бачення результату діяльності;</w:t>
                  </w:r>
                </w:p>
                <w:p w14:paraId="1FB9CC4B" w14:textId="77777777" w:rsidR="00A60678" w:rsidRPr="00C12CBA" w:rsidRDefault="00A60678" w:rsidP="00A60678">
                  <w:pPr>
                    <w:spacing w:line="257" w:lineRule="auto"/>
                    <w:jc w:val="both"/>
                    <w:rPr>
                      <w:sz w:val="28"/>
                      <w:szCs w:val="28"/>
                      <w:shd w:val="clear" w:color="auto" w:fill="FFFFFF"/>
                      <w:lang w:bidi="en-US"/>
                    </w:rPr>
                  </w:pPr>
                  <w:r w:rsidRPr="00C12CBA">
                    <w:rPr>
                      <w:sz w:val="28"/>
                      <w:szCs w:val="28"/>
                      <w:shd w:val="clear" w:color="auto" w:fill="FFFFFF"/>
                      <w:lang w:bidi="en-US"/>
                    </w:rPr>
                    <w:t>вміння фокусувати зусилля для досягнення результату діяльності;</w:t>
                  </w:r>
                </w:p>
                <w:p w14:paraId="35DF2659" w14:textId="77777777" w:rsidR="00A60678" w:rsidRPr="00C12CBA" w:rsidRDefault="00A60678" w:rsidP="00A60678">
                  <w:pPr>
                    <w:spacing w:line="257" w:lineRule="auto"/>
                    <w:jc w:val="both"/>
                    <w:rPr>
                      <w:sz w:val="28"/>
                      <w:szCs w:val="28"/>
                      <w:shd w:val="clear" w:color="auto" w:fill="FFFFFF"/>
                      <w:lang w:bidi="en-US"/>
                    </w:rPr>
                  </w:pPr>
                  <w:r w:rsidRPr="00C12CBA">
                    <w:rPr>
                      <w:sz w:val="28"/>
                      <w:szCs w:val="28"/>
                      <w:shd w:val="clear" w:color="auto" w:fill="FFFFFF"/>
                      <w:lang w:bidi="en-US"/>
                    </w:rPr>
                    <w:t>вміння запобігати та ефективно долати перешкоди.</w:t>
                  </w:r>
                </w:p>
                <w:p w14:paraId="4CCEFAA6" w14:textId="77777777" w:rsidR="00A60678" w:rsidRPr="00C12CBA" w:rsidRDefault="00A60678" w:rsidP="00A60678">
                  <w:pPr>
                    <w:spacing w:line="257" w:lineRule="auto"/>
                    <w:jc w:val="both"/>
                    <w:rPr>
                      <w:sz w:val="16"/>
                      <w:szCs w:val="16"/>
                      <w:lang w:bidi="en-US"/>
                    </w:rPr>
                  </w:pPr>
                </w:p>
              </w:tc>
            </w:tr>
            <w:tr w:rsidR="00A60678" w:rsidRPr="00C12CBA" w14:paraId="63850417" w14:textId="77777777">
              <w:trPr>
                <w:trHeight w:val="408"/>
              </w:trPr>
              <w:tc>
                <w:tcPr>
                  <w:tcW w:w="3178" w:type="dxa"/>
                  <w:hideMark/>
                </w:tcPr>
                <w:p w14:paraId="35E7288F" w14:textId="77777777" w:rsidR="00A60678" w:rsidRPr="00C12CBA" w:rsidRDefault="00A60678" w:rsidP="00A60678">
                  <w:pPr>
                    <w:spacing w:line="257" w:lineRule="auto"/>
                    <w:rPr>
                      <w:sz w:val="28"/>
                      <w:szCs w:val="28"/>
                      <w:lang w:bidi="en-US"/>
                    </w:rPr>
                  </w:pPr>
                  <w:r w:rsidRPr="00C12CBA">
                    <w:rPr>
                      <w:sz w:val="28"/>
                      <w:szCs w:val="28"/>
                      <w:lang w:bidi="en-US"/>
                    </w:rPr>
                    <w:t xml:space="preserve">2. </w:t>
                  </w:r>
                  <w:r w:rsidRPr="00C12CBA">
                    <w:rPr>
                      <w:sz w:val="28"/>
                      <w:szCs w:val="28"/>
                      <w:shd w:val="clear" w:color="auto" w:fill="FFFFFF"/>
                      <w:lang w:bidi="en-US"/>
                    </w:rPr>
                    <w:t>Відповідальність</w:t>
                  </w:r>
                </w:p>
              </w:tc>
              <w:tc>
                <w:tcPr>
                  <w:tcW w:w="6379" w:type="dxa"/>
                </w:tcPr>
                <w:p w14:paraId="000BD8EF" w14:textId="77777777" w:rsidR="00A60678" w:rsidRPr="00C12CBA" w:rsidRDefault="00A60678" w:rsidP="00A60678">
                  <w:pPr>
                    <w:spacing w:line="257" w:lineRule="auto"/>
                    <w:jc w:val="both"/>
                    <w:rPr>
                      <w:sz w:val="28"/>
                      <w:szCs w:val="28"/>
                      <w:shd w:val="clear" w:color="auto" w:fill="FFFFFF"/>
                      <w:lang w:bidi="en-US"/>
                    </w:rPr>
                  </w:pPr>
                  <w:r w:rsidRPr="00C12CBA">
                    <w:rPr>
                      <w:sz w:val="28"/>
                      <w:szCs w:val="28"/>
                      <w:shd w:val="clear" w:color="auto" w:fill="FFFFFF"/>
                      <w:lang w:bidi="en-US"/>
                    </w:rPr>
                    <w:t>усвідомлення важливості якісного виконання своїх функціональних обов’язків з дотриманням норм діючого законодавства;</w:t>
                  </w:r>
                </w:p>
                <w:p w14:paraId="618DFA46" w14:textId="77777777" w:rsidR="00A60678" w:rsidRPr="00C12CBA" w:rsidRDefault="00A60678" w:rsidP="00A60678">
                  <w:pPr>
                    <w:spacing w:line="257" w:lineRule="auto"/>
                    <w:jc w:val="both"/>
                    <w:rPr>
                      <w:sz w:val="28"/>
                      <w:szCs w:val="28"/>
                      <w:shd w:val="clear" w:color="auto" w:fill="FFFFFF"/>
                      <w:lang w:bidi="en-US"/>
                    </w:rPr>
                  </w:pPr>
                  <w:r w:rsidRPr="00C12CBA">
                    <w:rPr>
                      <w:sz w:val="28"/>
                      <w:szCs w:val="28"/>
                      <w:shd w:val="clear" w:color="auto" w:fill="FFFFFF"/>
                      <w:lang w:bidi="en-US"/>
                    </w:rPr>
      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      </w:r>
                </w:p>
                <w:p w14:paraId="1EC74B24" w14:textId="77777777" w:rsidR="00A60678" w:rsidRPr="00C12CBA" w:rsidRDefault="00A60678" w:rsidP="00A60678">
                  <w:pPr>
                    <w:spacing w:line="257" w:lineRule="auto"/>
                    <w:jc w:val="both"/>
                    <w:rPr>
                      <w:sz w:val="28"/>
                      <w:szCs w:val="28"/>
                      <w:lang w:bidi="en-US"/>
                    </w:rPr>
                  </w:pPr>
                  <w:r w:rsidRPr="00C12CBA">
                    <w:rPr>
                      <w:sz w:val="28"/>
                      <w:szCs w:val="28"/>
                      <w:shd w:val="clear" w:color="auto" w:fill="FFFFFF"/>
                      <w:lang w:bidi="en-US"/>
                    </w:rPr>
                    <w:t>здатність брати на себе зобов’язання, чітко їх дотримуватись і виконувати.</w:t>
                  </w:r>
                </w:p>
                <w:p w14:paraId="5E9A60EB" w14:textId="77777777" w:rsidR="00A60678" w:rsidRPr="00C12CBA" w:rsidRDefault="00A60678" w:rsidP="00A60678">
                  <w:pPr>
                    <w:spacing w:line="257" w:lineRule="auto"/>
                    <w:jc w:val="both"/>
                    <w:rPr>
                      <w:sz w:val="16"/>
                      <w:szCs w:val="16"/>
                      <w:lang w:bidi="en-US"/>
                    </w:rPr>
                  </w:pPr>
                </w:p>
              </w:tc>
            </w:tr>
            <w:tr w:rsidR="00A60678" w:rsidRPr="00C12CBA" w14:paraId="201B2588" w14:textId="77777777">
              <w:trPr>
                <w:trHeight w:val="408"/>
              </w:trPr>
              <w:tc>
                <w:tcPr>
                  <w:tcW w:w="3178" w:type="dxa"/>
                  <w:hideMark/>
                </w:tcPr>
                <w:p w14:paraId="00FAD5B4" w14:textId="77777777" w:rsidR="00A60678" w:rsidRPr="00C12CBA" w:rsidRDefault="00A60678" w:rsidP="00A60678">
                  <w:pPr>
                    <w:spacing w:line="257" w:lineRule="auto"/>
                    <w:rPr>
                      <w:sz w:val="28"/>
                      <w:szCs w:val="28"/>
                      <w:lang w:bidi="en-US"/>
                    </w:rPr>
                  </w:pPr>
                  <w:r w:rsidRPr="00C12CBA">
                    <w:rPr>
                      <w:sz w:val="28"/>
                      <w:szCs w:val="28"/>
                      <w:lang w:bidi="en-US"/>
                    </w:rPr>
                    <w:t xml:space="preserve">3. </w:t>
                  </w:r>
                  <w:r w:rsidRPr="00C12CBA">
                    <w:rPr>
                      <w:sz w:val="28"/>
                      <w:szCs w:val="28"/>
                      <w:shd w:val="clear" w:color="auto" w:fill="FFFFFF"/>
                      <w:lang w:bidi="en-US"/>
                    </w:rPr>
                    <w:t>Виконавські компетентності</w:t>
                  </w:r>
                </w:p>
              </w:tc>
              <w:tc>
                <w:tcPr>
                  <w:tcW w:w="6379" w:type="dxa"/>
                </w:tcPr>
                <w:p w14:paraId="31E50AB8" w14:textId="77777777" w:rsidR="00A60678" w:rsidRPr="00C12CBA" w:rsidRDefault="00A60678" w:rsidP="00A60678">
                  <w:pPr>
                    <w:spacing w:line="257" w:lineRule="auto"/>
                    <w:jc w:val="both"/>
                    <w:rPr>
                      <w:sz w:val="28"/>
                      <w:szCs w:val="28"/>
                      <w:shd w:val="clear" w:color="auto" w:fill="FFFFFF"/>
                      <w:lang w:bidi="en-US"/>
                    </w:rPr>
                  </w:pPr>
                  <w:r w:rsidRPr="00C12CBA">
                    <w:rPr>
                      <w:sz w:val="28"/>
                      <w:szCs w:val="28"/>
                      <w:shd w:val="clear" w:color="auto" w:fill="FFFFFF"/>
                      <w:lang w:bidi="en-US"/>
                    </w:rPr>
                    <w:t>якісне виконання поставлених завдань;</w:t>
                  </w:r>
                </w:p>
                <w:p w14:paraId="3AD914C1" w14:textId="77777777" w:rsidR="00A60678" w:rsidRPr="00C12CBA" w:rsidRDefault="00A60678" w:rsidP="00A60678">
                  <w:pPr>
                    <w:spacing w:line="257" w:lineRule="auto"/>
                    <w:jc w:val="both"/>
                    <w:rPr>
                      <w:sz w:val="28"/>
                      <w:szCs w:val="28"/>
                      <w:shd w:val="clear" w:color="auto" w:fill="FFFFFF"/>
                      <w:lang w:bidi="en-US"/>
                    </w:rPr>
                  </w:pPr>
                  <w:r w:rsidRPr="00C12CBA">
                    <w:rPr>
                      <w:sz w:val="28"/>
                      <w:szCs w:val="28"/>
                      <w:shd w:val="clear" w:color="auto" w:fill="FFFFFF"/>
                      <w:lang w:bidi="en-US"/>
                    </w:rPr>
                    <w:t>уміння самостійно організовувати свою діяльність та час;</w:t>
                  </w:r>
                </w:p>
                <w:p w14:paraId="34FE0246" w14:textId="77777777" w:rsidR="00A60678" w:rsidRPr="00C12CBA" w:rsidRDefault="00A60678" w:rsidP="00A60678">
                  <w:pPr>
                    <w:spacing w:line="257" w:lineRule="auto"/>
                    <w:jc w:val="both"/>
                    <w:rPr>
                      <w:sz w:val="28"/>
                      <w:szCs w:val="28"/>
                      <w:shd w:val="clear" w:color="auto" w:fill="FFFFFF"/>
                      <w:lang w:bidi="en-US"/>
                    </w:rPr>
                  </w:pPr>
                  <w:r w:rsidRPr="00C12CBA">
                    <w:rPr>
                      <w:sz w:val="28"/>
                      <w:szCs w:val="28"/>
                      <w:shd w:val="clear" w:color="auto" w:fill="FFFFFF"/>
                      <w:lang w:bidi="en-US"/>
                    </w:rPr>
                    <w:t>самоорганізація та самостійність в роботі;</w:t>
                  </w:r>
                </w:p>
                <w:p w14:paraId="0FAA049C" w14:textId="77777777" w:rsidR="00A60678" w:rsidRPr="00C12CBA" w:rsidRDefault="00A60678" w:rsidP="00A60678">
                  <w:pPr>
                    <w:spacing w:line="257" w:lineRule="auto"/>
                    <w:jc w:val="both"/>
                    <w:rPr>
                      <w:sz w:val="28"/>
                      <w:szCs w:val="28"/>
                      <w:shd w:val="clear" w:color="auto" w:fill="FFFFFF"/>
                      <w:lang w:bidi="en-US"/>
                    </w:rPr>
                  </w:pPr>
                  <w:r w:rsidRPr="00C12CBA">
                    <w:rPr>
                      <w:sz w:val="28"/>
                      <w:szCs w:val="28"/>
                      <w:shd w:val="clear" w:color="auto" w:fill="FFFFFF"/>
                      <w:lang w:bidi="en-US"/>
                    </w:rPr>
                    <w:t xml:space="preserve">здатність до </w:t>
                  </w:r>
                  <w:proofErr w:type="spellStart"/>
                  <w:r w:rsidRPr="00C12CBA">
                    <w:rPr>
                      <w:sz w:val="28"/>
                      <w:szCs w:val="28"/>
                      <w:shd w:val="clear" w:color="auto" w:fill="FFFFFF"/>
                      <w:lang w:bidi="en-US"/>
                    </w:rPr>
                    <w:t>самомотивації</w:t>
                  </w:r>
                  <w:proofErr w:type="spellEnd"/>
                  <w:r w:rsidRPr="00C12CBA">
                    <w:rPr>
                      <w:sz w:val="28"/>
                      <w:szCs w:val="28"/>
                      <w:shd w:val="clear" w:color="auto" w:fill="FFFFFF"/>
                      <w:lang w:bidi="en-US"/>
                    </w:rPr>
                    <w:t xml:space="preserve"> (самоуправління).</w:t>
                  </w:r>
                </w:p>
                <w:p w14:paraId="087F8B99" w14:textId="77777777" w:rsidR="00A60678" w:rsidRPr="00C12CBA" w:rsidRDefault="00A60678" w:rsidP="00A60678">
                  <w:pPr>
                    <w:spacing w:line="257" w:lineRule="auto"/>
                    <w:jc w:val="both"/>
                    <w:rPr>
                      <w:sz w:val="16"/>
                      <w:szCs w:val="16"/>
                      <w:lang w:bidi="en-US"/>
                    </w:rPr>
                  </w:pPr>
                </w:p>
              </w:tc>
            </w:tr>
            <w:tr w:rsidR="00A60678" w:rsidRPr="00C12CBA" w14:paraId="0D3B24FD" w14:textId="77777777">
              <w:trPr>
                <w:trHeight w:val="408"/>
              </w:trPr>
              <w:tc>
                <w:tcPr>
                  <w:tcW w:w="3178" w:type="dxa"/>
                  <w:hideMark/>
                </w:tcPr>
                <w:p w14:paraId="4C7B87AE" w14:textId="77777777" w:rsidR="00A60678" w:rsidRPr="00C12CBA" w:rsidRDefault="00A60678" w:rsidP="00A60678">
                  <w:pPr>
                    <w:spacing w:line="257" w:lineRule="auto"/>
                    <w:rPr>
                      <w:sz w:val="28"/>
                      <w:szCs w:val="28"/>
                      <w:lang w:bidi="en-US"/>
                    </w:rPr>
                  </w:pPr>
                  <w:r w:rsidRPr="00C12CBA">
                    <w:rPr>
                      <w:sz w:val="28"/>
                      <w:szCs w:val="28"/>
                      <w:lang w:bidi="en-US"/>
                    </w:rPr>
                    <w:t>4. Особистісні компетенції</w:t>
                  </w:r>
                </w:p>
              </w:tc>
              <w:tc>
                <w:tcPr>
                  <w:tcW w:w="6379" w:type="dxa"/>
                  <w:hideMark/>
                </w:tcPr>
                <w:p w14:paraId="3A10FDAC" w14:textId="77777777" w:rsidR="00A60678" w:rsidRPr="00C12CBA" w:rsidRDefault="00A60678" w:rsidP="00A60678">
                  <w:pPr>
                    <w:spacing w:line="257" w:lineRule="auto"/>
                    <w:jc w:val="both"/>
                    <w:rPr>
                      <w:sz w:val="28"/>
                      <w:szCs w:val="28"/>
                      <w:lang w:bidi="en-US"/>
                    </w:rPr>
                  </w:pPr>
                  <w:r w:rsidRPr="00C12CBA">
                    <w:rPr>
                      <w:sz w:val="28"/>
                      <w:szCs w:val="28"/>
                      <w:lang w:bidi="en-US"/>
                    </w:rPr>
                    <w:t>принциповість, рішучість і вимогливість під час прийняття рішень;</w:t>
                  </w:r>
                </w:p>
                <w:p w14:paraId="38E072B2" w14:textId="77777777" w:rsidR="00A60678" w:rsidRPr="00C12CBA" w:rsidRDefault="00A60678" w:rsidP="00A60678">
                  <w:pPr>
                    <w:spacing w:line="257" w:lineRule="auto"/>
                    <w:jc w:val="both"/>
                    <w:rPr>
                      <w:sz w:val="28"/>
                      <w:szCs w:val="28"/>
                      <w:lang w:bidi="en-US"/>
                    </w:rPr>
                  </w:pPr>
                  <w:r w:rsidRPr="00C12CBA">
                    <w:rPr>
                      <w:sz w:val="28"/>
                      <w:szCs w:val="28"/>
                      <w:lang w:bidi="en-US"/>
                    </w:rPr>
                    <w:t>системність;</w:t>
                  </w:r>
                </w:p>
                <w:p w14:paraId="159CEDE2" w14:textId="77777777" w:rsidR="00A60678" w:rsidRPr="00C12CBA" w:rsidRDefault="00A60678" w:rsidP="00A60678">
                  <w:pPr>
                    <w:spacing w:line="257" w:lineRule="auto"/>
                    <w:jc w:val="both"/>
                    <w:rPr>
                      <w:sz w:val="28"/>
                      <w:szCs w:val="28"/>
                      <w:lang w:bidi="en-US"/>
                    </w:rPr>
                  </w:pPr>
                  <w:r w:rsidRPr="00C12CBA">
                    <w:rPr>
                      <w:sz w:val="28"/>
                      <w:szCs w:val="28"/>
                      <w:lang w:bidi="en-US"/>
                    </w:rPr>
                    <w:t>самоорганізація та саморозвиток;</w:t>
                  </w:r>
                </w:p>
                <w:p w14:paraId="405EBB10" w14:textId="77777777" w:rsidR="00A60678" w:rsidRPr="00C12CBA" w:rsidRDefault="00A60678" w:rsidP="00A60678">
                  <w:pPr>
                    <w:spacing w:line="257" w:lineRule="auto"/>
                    <w:jc w:val="both"/>
                    <w:rPr>
                      <w:sz w:val="16"/>
                      <w:szCs w:val="16"/>
                      <w:lang w:bidi="en-US"/>
                    </w:rPr>
                  </w:pPr>
                  <w:r w:rsidRPr="00C12CBA">
                    <w:rPr>
                      <w:sz w:val="28"/>
                      <w:szCs w:val="28"/>
                      <w:lang w:bidi="en-US"/>
                    </w:rPr>
                    <w:t>політична нейтральність.</w:t>
                  </w:r>
                </w:p>
              </w:tc>
            </w:tr>
            <w:tr w:rsidR="00A60678" w:rsidRPr="00C12CBA" w14:paraId="36BE0F83" w14:textId="77777777">
              <w:trPr>
                <w:trHeight w:val="408"/>
              </w:trPr>
              <w:tc>
                <w:tcPr>
                  <w:tcW w:w="3178" w:type="dxa"/>
                  <w:hideMark/>
                </w:tcPr>
                <w:p w14:paraId="3106BF06" w14:textId="77777777" w:rsidR="00A60678" w:rsidRPr="00C12CBA" w:rsidRDefault="00A60678" w:rsidP="00A60678">
                  <w:pPr>
                    <w:spacing w:line="257" w:lineRule="auto"/>
                    <w:rPr>
                      <w:sz w:val="28"/>
                      <w:szCs w:val="28"/>
                      <w:lang w:bidi="en-US"/>
                    </w:rPr>
                  </w:pPr>
                  <w:r w:rsidRPr="00C12CBA">
                    <w:rPr>
                      <w:sz w:val="28"/>
                      <w:szCs w:val="28"/>
                      <w:lang w:bidi="en-US"/>
                    </w:rPr>
                    <w:t>5. Забезпечення охорони об’єктів системи правосуддя</w:t>
                  </w:r>
                </w:p>
              </w:tc>
              <w:tc>
                <w:tcPr>
                  <w:tcW w:w="6379" w:type="dxa"/>
                  <w:hideMark/>
                </w:tcPr>
                <w:p w14:paraId="6ADB1D19" w14:textId="77777777" w:rsidR="00A60678" w:rsidRPr="00C12CBA" w:rsidRDefault="00A60678" w:rsidP="00A60678">
                  <w:pPr>
                    <w:spacing w:line="257" w:lineRule="auto"/>
                    <w:jc w:val="both"/>
                    <w:rPr>
                      <w:sz w:val="28"/>
                      <w:szCs w:val="28"/>
                      <w:lang w:bidi="en-US"/>
                    </w:rPr>
                  </w:pPr>
                  <w:r w:rsidRPr="00C12CBA">
                    <w:rPr>
                      <w:sz w:val="28"/>
                      <w:szCs w:val="28"/>
                      <w:lang w:bidi="en-US"/>
                    </w:rPr>
                    <w:t>знання законодавства, яке регулює діяльність судових та правоохоронних органів;</w:t>
                  </w:r>
                </w:p>
                <w:p w14:paraId="72F832B4" w14:textId="77777777" w:rsidR="00A60678" w:rsidRPr="00C12CBA" w:rsidRDefault="00A60678" w:rsidP="00A60678">
                  <w:pPr>
                    <w:spacing w:line="257" w:lineRule="auto"/>
                    <w:jc w:val="both"/>
                    <w:rPr>
                      <w:sz w:val="28"/>
                      <w:szCs w:val="28"/>
                      <w:lang w:bidi="en-US"/>
                    </w:rPr>
                  </w:pPr>
                  <w:r w:rsidRPr="00C12CBA">
                    <w:rPr>
                      <w:sz w:val="28"/>
                      <w:szCs w:val="28"/>
                      <w:lang w:bidi="en-US"/>
                    </w:rPr>
                    <w:t xml:space="preserve">знання системи правоохоронних органів, розмежування їх компетенції, порядок </w:t>
                  </w:r>
                  <w:r w:rsidRPr="00C12CBA">
                    <w:rPr>
                      <w:sz w:val="28"/>
                      <w:szCs w:val="28"/>
                      <w:lang w:bidi="en-US"/>
                    </w:rPr>
                    <w:lastRenderedPageBreak/>
                    <w:t>забезпечення їх співпраці при забезпеченні охорони об’єктів системи правосуддя.</w:t>
                  </w:r>
                </w:p>
              </w:tc>
            </w:tr>
            <w:tr w:rsidR="00A60678" w:rsidRPr="00C12CBA" w14:paraId="63CC5F1A" w14:textId="77777777">
              <w:trPr>
                <w:trHeight w:val="408"/>
              </w:trPr>
              <w:tc>
                <w:tcPr>
                  <w:tcW w:w="3178" w:type="dxa"/>
                  <w:hideMark/>
                </w:tcPr>
                <w:p w14:paraId="3465F2A0" w14:textId="77777777" w:rsidR="00A60678" w:rsidRPr="00C12CBA" w:rsidRDefault="00A60678" w:rsidP="00A60678">
                  <w:pPr>
                    <w:spacing w:line="257" w:lineRule="auto"/>
                    <w:rPr>
                      <w:sz w:val="28"/>
                      <w:szCs w:val="28"/>
                      <w:lang w:bidi="en-US"/>
                    </w:rPr>
                  </w:pPr>
                  <w:r w:rsidRPr="00C12CBA">
                    <w:rPr>
                      <w:sz w:val="28"/>
                      <w:szCs w:val="28"/>
                      <w:lang w:bidi="en-US"/>
                    </w:rPr>
                    <w:lastRenderedPageBreak/>
                    <w:t xml:space="preserve">6. Знання спеціального законодавства </w:t>
                  </w:r>
                </w:p>
              </w:tc>
              <w:tc>
                <w:tcPr>
                  <w:tcW w:w="6379" w:type="dxa"/>
                </w:tcPr>
                <w:p w14:paraId="4619BC64" w14:textId="77777777" w:rsidR="00A60678" w:rsidRPr="00C12CBA" w:rsidRDefault="00A60678" w:rsidP="00A60678">
                  <w:pPr>
                    <w:spacing w:line="257" w:lineRule="auto"/>
                    <w:jc w:val="both"/>
                    <w:rPr>
                      <w:sz w:val="28"/>
                      <w:szCs w:val="28"/>
                      <w:lang w:bidi="en-US"/>
                    </w:rPr>
                  </w:pPr>
                  <w:r w:rsidRPr="00C12CBA">
                    <w:rPr>
                      <w:sz w:val="28"/>
                      <w:szCs w:val="28"/>
                      <w:lang w:bidi="en-US"/>
                    </w:rPr>
                    <w:t>знання основ законодавства пов’язаного з завданням та змістом роботи.</w:t>
                  </w:r>
                </w:p>
                <w:p w14:paraId="645D211E" w14:textId="77777777" w:rsidR="00A60678" w:rsidRPr="00C12CBA" w:rsidRDefault="00A60678" w:rsidP="00A60678">
                  <w:pPr>
                    <w:spacing w:line="257" w:lineRule="auto"/>
                    <w:jc w:val="both"/>
                    <w:rPr>
                      <w:sz w:val="24"/>
                      <w:szCs w:val="24"/>
                      <w:lang w:bidi="en-US"/>
                    </w:rPr>
                  </w:pPr>
                </w:p>
              </w:tc>
            </w:tr>
            <w:tr w:rsidR="00A60678" w:rsidRPr="00C12CBA" w14:paraId="0DF51B9B" w14:textId="77777777">
              <w:trPr>
                <w:trHeight w:val="408"/>
              </w:trPr>
              <w:tc>
                <w:tcPr>
                  <w:tcW w:w="9557" w:type="dxa"/>
                  <w:gridSpan w:val="2"/>
                  <w:hideMark/>
                </w:tcPr>
                <w:p w14:paraId="3269552B" w14:textId="77777777" w:rsidR="00A60678" w:rsidRPr="00C12CBA" w:rsidRDefault="00A60678">
                  <w:pPr>
                    <w:ind w:firstLine="360"/>
                    <w:jc w:val="center"/>
                    <w:rPr>
                      <w:b/>
                      <w:sz w:val="28"/>
                      <w:szCs w:val="28"/>
                      <w:lang w:bidi="en-US"/>
                    </w:rPr>
                  </w:pPr>
                  <w:r w:rsidRPr="00C12CBA">
                    <w:rPr>
                      <w:b/>
                      <w:sz w:val="28"/>
                      <w:szCs w:val="28"/>
                      <w:lang w:bidi="en-US"/>
                    </w:rPr>
                    <w:t>Професійні знання</w:t>
                  </w:r>
                </w:p>
              </w:tc>
            </w:tr>
            <w:tr w:rsidR="00A60678" w:rsidRPr="00C12CBA" w14:paraId="30C3CB03" w14:textId="77777777">
              <w:trPr>
                <w:trHeight w:val="408"/>
              </w:trPr>
              <w:tc>
                <w:tcPr>
                  <w:tcW w:w="3178" w:type="dxa"/>
                  <w:hideMark/>
                </w:tcPr>
                <w:p w14:paraId="0F30B9A4" w14:textId="77777777" w:rsidR="00A60678" w:rsidRPr="00C12CBA" w:rsidRDefault="00A60678" w:rsidP="00A60678">
                  <w:pPr>
                    <w:rPr>
                      <w:sz w:val="28"/>
                      <w:szCs w:val="28"/>
                      <w:lang w:bidi="en-US"/>
                    </w:rPr>
                  </w:pPr>
                  <w:r w:rsidRPr="00C12CBA">
                    <w:rPr>
                      <w:sz w:val="28"/>
                      <w:szCs w:val="28"/>
                      <w:lang w:bidi="en-US"/>
                    </w:rPr>
                    <w:t>1. Знання законодавства</w:t>
                  </w:r>
                </w:p>
              </w:tc>
              <w:tc>
                <w:tcPr>
                  <w:tcW w:w="6379" w:type="dxa"/>
                </w:tcPr>
                <w:p w14:paraId="5B4E821F" w14:textId="77777777" w:rsidR="00A60678" w:rsidRPr="00C12CBA" w:rsidRDefault="00A60678" w:rsidP="00A60678">
                  <w:pPr>
                    <w:ind w:left="-108"/>
                    <w:jc w:val="both"/>
                    <w:rPr>
                      <w:sz w:val="28"/>
                      <w:szCs w:val="28"/>
                      <w:lang w:bidi="en-US"/>
                    </w:rPr>
                  </w:pPr>
                  <w:r w:rsidRPr="00C12CBA">
                    <w:rPr>
                      <w:sz w:val="28"/>
                      <w:szCs w:val="28"/>
                      <w:lang w:bidi="en-US"/>
                    </w:rPr>
                    <w:t>знання Конституції України, законів України «Про судоустрій і статус суддів», «Про охоронну діяльність», «Про Національну поліцію», «Про запобігання корупції».</w:t>
                  </w:r>
                </w:p>
                <w:p w14:paraId="6DE2CC48" w14:textId="77777777" w:rsidR="00A60678" w:rsidRPr="00C12CBA" w:rsidRDefault="00A60678" w:rsidP="00A60678">
                  <w:pPr>
                    <w:ind w:left="-108"/>
                    <w:jc w:val="both"/>
                    <w:rPr>
                      <w:sz w:val="16"/>
                      <w:szCs w:val="16"/>
                      <w:lang w:bidi="en-US"/>
                    </w:rPr>
                  </w:pPr>
                </w:p>
              </w:tc>
            </w:tr>
            <w:tr w:rsidR="00A60678" w:rsidRPr="00C12CBA" w14:paraId="21E01211" w14:textId="77777777" w:rsidTr="00A60678">
              <w:trPr>
                <w:trHeight w:val="4354"/>
              </w:trPr>
              <w:tc>
                <w:tcPr>
                  <w:tcW w:w="3178" w:type="dxa"/>
                  <w:hideMark/>
                </w:tcPr>
                <w:p w14:paraId="624FF872" w14:textId="77777777" w:rsidR="00A60678" w:rsidRPr="00C12CBA" w:rsidRDefault="00A60678" w:rsidP="00A60678">
                  <w:pPr>
                    <w:rPr>
                      <w:sz w:val="28"/>
                      <w:szCs w:val="28"/>
                      <w:lang w:bidi="en-US"/>
                    </w:rPr>
                  </w:pPr>
                  <w:r w:rsidRPr="00C12CBA">
                    <w:rPr>
                      <w:sz w:val="28"/>
                      <w:szCs w:val="28"/>
                      <w:lang w:bidi="en-US"/>
                    </w:rPr>
                    <w:t xml:space="preserve">2. Знання спеціального законодавства </w:t>
                  </w:r>
                </w:p>
              </w:tc>
              <w:tc>
                <w:tcPr>
                  <w:tcW w:w="6379" w:type="dxa"/>
                  <w:hideMark/>
                </w:tcPr>
                <w:p w14:paraId="30FB1CC2" w14:textId="77777777" w:rsidR="00A60678" w:rsidRPr="00C12CBA" w:rsidRDefault="00A60678" w:rsidP="00A60678">
                  <w:pPr>
                    <w:pStyle w:val="msonormalcxspmiddle"/>
                    <w:spacing w:before="0" w:beforeAutospacing="0" w:after="0" w:afterAutospacing="0"/>
                    <w:ind w:left="-108"/>
                    <w:contextualSpacing/>
                    <w:jc w:val="both"/>
                    <w:rPr>
                      <w:sz w:val="28"/>
                      <w:szCs w:val="28"/>
                      <w:lang w:val="uk-UA" w:bidi="en-US"/>
                    </w:rPr>
                  </w:pPr>
                  <w:r w:rsidRPr="00C12CBA">
                    <w:rPr>
                      <w:sz w:val="28"/>
                      <w:szCs w:val="28"/>
                      <w:lang w:val="uk-UA" w:bidi="en-US"/>
                    </w:rPr>
                    <w:t xml:space="preserve">знання 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</w:t>
                  </w:r>
                </w:p>
                <w:p w14:paraId="2C8B152C" w14:textId="77777777" w:rsidR="00A60678" w:rsidRPr="00C12CBA" w:rsidRDefault="00A60678" w:rsidP="00A60678">
                  <w:pPr>
                    <w:pStyle w:val="msonormalcxspmiddlecxspmiddle"/>
                    <w:spacing w:before="0" w:beforeAutospacing="0" w:after="0" w:afterAutospacing="0"/>
                    <w:ind w:left="-108"/>
                    <w:contextualSpacing/>
                    <w:jc w:val="both"/>
                    <w:rPr>
                      <w:sz w:val="28"/>
                      <w:szCs w:val="28"/>
                      <w:lang w:eastAsia="en-US" w:bidi="en-US"/>
                    </w:rPr>
                  </w:pPr>
                  <w:r w:rsidRPr="00C12CBA">
                    <w:rPr>
                      <w:sz w:val="28"/>
                      <w:szCs w:val="28"/>
                      <w:lang w:eastAsia="en-US" w:bidi="en-US"/>
                    </w:rPr>
      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</w:t>
                  </w:r>
                </w:p>
                <w:p w14:paraId="6EB7F287" w14:textId="77777777" w:rsidR="00A60678" w:rsidRPr="00C12CBA" w:rsidRDefault="00A60678" w:rsidP="00A60678">
                  <w:pPr>
                    <w:pStyle w:val="msonormalcxspmiddle"/>
                    <w:spacing w:before="0" w:beforeAutospacing="0" w:after="0" w:afterAutospacing="0"/>
                    <w:ind w:left="-108"/>
                    <w:contextualSpacing/>
                    <w:jc w:val="both"/>
                    <w:rPr>
                      <w:sz w:val="28"/>
                      <w:szCs w:val="28"/>
                      <w:lang w:val="uk-UA" w:eastAsia="en-US" w:bidi="en-US"/>
                    </w:rPr>
                  </w:pPr>
                  <w:r w:rsidRPr="00C12CBA">
                    <w:rPr>
                      <w:sz w:val="28"/>
                      <w:szCs w:val="28"/>
                      <w:lang w:val="uk-UA" w:eastAsia="en-US" w:bidi="en-US"/>
                    </w:rPr>
                    <w:t>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      </w:r>
                </w:p>
              </w:tc>
            </w:tr>
          </w:tbl>
          <w:p w14:paraId="2C21D4BE" w14:textId="77777777" w:rsidR="00A60678" w:rsidRPr="00C12CBA" w:rsidRDefault="00A60678">
            <w:pPr>
              <w:ind w:firstLine="360"/>
              <w:rPr>
                <w:sz w:val="28"/>
                <w:szCs w:val="28"/>
                <w:lang w:bidi="en-US"/>
              </w:rPr>
            </w:pPr>
          </w:p>
        </w:tc>
        <w:tc>
          <w:tcPr>
            <w:tcW w:w="10139" w:type="dxa"/>
            <w:hideMark/>
          </w:tcPr>
          <w:tbl>
            <w:tblPr>
              <w:tblW w:w="9923" w:type="dxa"/>
              <w:tblLook w:val="04A0" w:firstRow="1" w:lastRow="0" w:firstColumn="1" w:lastColumn="0" w:noHBand="0" w:noVBand="1"/>
            </w:tblPr>
            <w:tblGrid>
              <w:gridCol w:w="3436"/>
              <w:gridCol w:w="108"/>
              <w:gridCol w:w="6379"/>
            </w:tblGrid>
            <w:tr w:rsidR="00A60678" w:rsidRPr="00C12CBA" w14:paraId="6EB98069" w14:textId="77777777">
              <w:trPr>
                <w:trHeight w:val="408"/>
              </w:trPr>
              <w:tc>
                <w:tcPr>
                  <w:tcW w:w="3436" w:type="dxa"/>
                  <w:hideMark/>
                </w:tcPr>
                <w:p w14:paraId="28EB4A34" w14:textId="77777777" w:rsidR="00A60678" w:rsidRPr="00C12CBA" w:rsidRDefault="00A60678">
                  <w:pPr>
                    <w:spacing w:line="256" w:lineRule="auto"/>
                    <w:ind w:firstLine="360"/>
                    <w:rPr>
                      <w:sz w:val="28"/>
                      <w:szCs w:val="28"/>
                      <w:lang w:bidi="en-US"/>
                    </w:rPr>
                  </w:pPr>
                  <w:r w:rsidRPr="00C12CBA">
                    <w:rPr>
                      <w:sz w:val="28"/>
                      <w:szCs w:val="28"/>
                      <w:lang w:bidi="en-US"/>
                    </w:rPr>
                    <w:lastRenderedPageBreak/>
                    <w:t xml:space="preserve">1. </w:t>
                  </w:r>
                  <w:r w:rsidRPr="00C12CBA">
                    <w:rPr>
                      <w:sz w:val="28"/>
                      <w:szCs w:val="28"/>
                      <w:shd w:val="clear" w:color="auto" w:fill="FFFFFF"/>
                      <w:lang w:bidi="en-US"/>
                    </w:rPr>
                    <w:t>Досягнення результатів</w:t>
                  </w:r>
                </w:p>
              </w:tc>
              <w:tc>
                <w:tcPr>
                  <w:tcW w:w="6487" w:type="dxa"/>
                  <w:gridSpan w:val="2"/>
                </w:tcPr>
                <w:p w14:paraId="658A63D0" w14:textId="77777777" w:rsidR="00A60678" w:rsidRPr="00C12CBA" w:rsidRDefault="00A60678">
                  <w:pPr>
                    <w:spacing w:line="256" w:lineRule="auto"/>
                    <w:ind w:firstLine="360"/>
                    <w:jc w:val="both"/>
                    <w:rPr>
                      <w:sz w:val="28"/>
                      <w:szCs w:val="28"/>
                      <w:shd w:val="clear" w:color="auto" w:fill="FFFFFF"/>
                      <w:lang w:bidi="en-US"/>
                    </w:rPr>
                  </w:pPr>
                  <w:r w:rsidRPr="00C12CBA">
                    <w:rPr>
                      <w:sz w:val="28"/>
                      <w:szCs w:val="28"/>
                      <w:shd w:val="clear" w:color="auto" w:fill="FFFFFF"/>
                      <w:lang w:bidi="en-US"/>
                    </w:rPr>
                    <w:t>здатність до чіткого бачення результату діяльності;</w:t>
                  </w:r>
                </w:p>
                <w:p w14:paraId="092401E0" w14:textId="77777777" w:rsidR="00A60678" w:rsidRPr="00C12CBA" w:rsidRDefault="00A60678">
                  <w:pPr>
                    <w:spacing w:line="256" w:lineRule="auto"/>
                    <w:ind w:firstLine="360"/>
                    <w:jc w:val="both"/>
                    <w:rPr>
                      <w:sz w:val="28"/>
                      <w:szCs w:val="28"/>
                      <w:shd w:val="clear" w:color="auto" w:fill="FFFFFF"/>
                      <w:lang w:bidi="en-US"/>
                    </w:rPr>
                  </w:pPr>
                  <w:r w:rsidRPr="00C12CBA">
                    <w:rPr>
                      <w:sz w:val="28"/>
                      <w:szCs w:val="28"/>
                      <w:shd w:val="clear" w:color="auto" w:fill="FFFFFF"/>
                      <w:lang w:bidi="en-US"/>
                    </w:rPr>
                    <w:t>вміння фокусувати зусилля для досягнення результату діяльності;</w:t>
                  </w:r>
                </w:p>
                <w:p w14:paraId="4568A3A6" w14:textId="77777777" w:rsidR="00A60678" w:rsidRPr="00C12CBA" w:rsidRDefault="00A60678">
                  <w:pPr>
                    <w:spacing w:line="256" w:lineRule="auto"/>
                    <w:ind w:firstLine="360"/>
                    <w:jc w:val="both"/>
                    <w:rPr>
                      <w:sz w:val="28"/>
                      <w:szCs w:val="28"/>
                      <w:shd w:val="clear" w:color="auto" w:fill="FFFFFF"/>
                      <w:lang w:bidi="en-US"/>
                    </w:rPr>
                  </w:pPr>
                  <w:r w:rsidRPr="00C12CBA">
                    <w:rPr>
                      <w:sz w:val="28"/>
                      <w:szCs w:val="28"/>
                      <w:shd w:val="clear" w:color="auto" w:fill="FFFFFF"/>
                      <w:lang w:bidi="en-US"/>
                    </w:rPr>
                    <w:t>вміння запобігати та ефективно долати перешкоди.</w:t>
                  </w:r>
                </w:p>
                <w:p w14:paraId="5A5AF6C3" w14:textId="77777777" w:rsidR="00A60678" w:rsidRPr="00C12CBA" w:rsidRDefault="00A60678">
                  <w:pPr>
                    <w:spacing w:line="256" w:lineRule="auto"/>
                    <w:ind w:firstLine="360"/>
                    <w:jc w:val="both"/>
                    <w:rPr>
                      <w:sz w:val="16"/>
                      <w:szCs w:val="16"/>
                      <w:lang w:bidi="en-US"/>
                    </w:rPr>
                  </w:pPr>
                </w:p>
              </w:tc>
            </w:tr>
            <w:tr w:rsidR="00A60678" w:rsidRPr="00C12CBA" w14:paraId="50E809AC" w14:textId="77777777">
              <w:trPr>
                <w:trHeight w:val="408"/>
              </w:trPr>
              <w:tc>
                <w:tcPr>
                  <w:tcW w:w="3436" w:type="dxa"/>
                  <w:hideMark/>
                </w:tcPr>
                <w:p w14:paraId="5D8039B9" w14:textId="77777777" w:rsidR="00A60678" w:rsidRPr="00C12CBA" w:rsidRDefault="00A60678">
                  <w:pPr>
                    <w:spacing w:line="256" w:lineRule="auto"/>
                    <w:ind w:firstLine="360"/>
                    <w:rPr>
                      <w:sz w:val="28"/>
                      <w:szCs w:val="28"/>
                      <w:lang w:bidi="en-US"/>
                    </w:rPr>
                  </w:pPr>
                  <w:r w:rsidRPr="00C12CBA">
                    <w:rPr>
                      <w:sz w:val="28"/>
                      <w:szCs w:val="28"/>
                      <w:lang w:bidi="en-US"/>
                    </w:rPr>
                    <w:t xml:space="preserve">2. </w:t>
                  </w:r>
                  <w:r w:rsidRPr="00C12CBA">
                    <w:rPr>
                      <w:sz w:val="28"/>
                      <w:szCs w:val="28"/>
                      <w:shd w:val="clear" w:color="auto" w:fill="FFFFFF"/>
                      <w:lang w:bidi="en-US"/>
                    </w:rPr>
                    <w:t>Відповідальність</w:t>
                  </w:r>
                </w:p>
              </w:tc>
              <w:tc>
                <w:tcPr>
                  <w:tcW w:w="6487" w:type="dxa"/>
                  <w:gridSpan w:val="2"/>
                </w:tcPr>
                <w:p w14:paraId="1B335888" w14:textId="77777777" w:rsidR="00A60678" w:rsidRPr="00C12CBA" w:rsidRDefault="00A60678">
                  <w:pPr>
                    <w:spacing w:line="256" w:lineRule="auto"/>
                    <w:ind w:firstLine="360"/>
                    <w:jc w:val="both"/>
                    <w:rPr>
                      <w:sz w:val="28"/>
                      <w:szCs w:val="28"/>
                      <w:shd w:val="clear" w:color="auto" w:fill="FFFFFF"/>
                      <w:lang w:bidi="en-US"/>
                    </w:rPr>
                  </w:pPr>
                  <w:r w:rsidRPr="00C12CBA">
                    <w:rPr>
                      <w:sz w:val="28"/>
                      <w:szCs w:val="28"/>
                      <w:shd w:val="clear" w:color="auto" w:fill="FFFFFF"/>
                      <w:lang w:bidi="en-US"/>
                    </w:rPr>
                    <w:t>усвідомлення важливості якісного виконання своїх функціональних обов’язків з дотриманням норм діючого законодавства;</w:t>
                  </w:r>
                </w:p>
                <w:p w14:paraId="1BD82995" w14:textId="77777777" w:rsidR="00A60678" w:rsidRPr="00C12CBA" w:rsidRDefault="00A60678">
                  <w:pPr>
                    <w:spacing w:line="256" w:lineRule="auto"/>
                    <w:ind w:firstLine="360"/>
                    <w:jc w:val="both"/>
                    <w:rPr>
                      <w:sz w:val="28"/>
                      <w:szCs w:val="28"/>
                      <w:shd w:val="clear" w:color="auto" w:fill="FFFFFF"/>
                      <w:lang w:bidi="en-US"/>
                    </w:rPr>
                  </w:pPr>
                  <w:r w:rsidRPr="00C12CBA">
                    <w:rPr>
                      <w:sz w:val="28"/>
                      <w:szCs w:val="28"/>
                      <w:shd w:val="clear" w:color="auto" w:fill="FFFFFF"/>
                      <w:lang w:bidi="en-US"/>
                    </w:rPr>
      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      </w:r>
                </w:p>
                <w:p w14:paraId="4EBFFA3E" w14:textId="77777777" w:rsidR="00A60678" w:rsidRPr="00C12CBA" w:rsidRDefault="00A60678">
                  <w:pPr>
                    <w:spacing w:line="256" w:lineRule="auto"/>
                    <w:ind w:firstLine="360"/>
                    <w:jc w:val="both"/>
                    <w:rPr>
                      <w:sz w:val="28"/>
                      <w:szCs w:val="28"/>
                      <w:lang w:bidi="en-US"/>
                    </w:rPr>
                  </w:pPr>
                  <w:r w:rsidRPr="00C12CBA">
                    <w:rPr>
                      <w:sz w:val="28"/>
                      <w:szCs w:val="28"/>
                      <w:shd w:val="clear" w:color="auto" w:fill="FFFFFF"/>
                      <w:lang w:bidi="en-US"/>
                    </w:rPr>
                    <w:t>здатність брати на себе зобов’язання, чітко їх дотримуватись і виконувати.</w:t>
                  </w:r>
                </w:p>
                <w:p w14:paraId="35EFF072" w14:textId="77777777" w:rsidR="00A60678" w:rsidRPr="00C12CBA" w:rsidRDefault="00A60678">
                  <w:pPr>
                    <w:spacing w:line="256" w:lineRule="auto"/>
                    <w:ind w:firstLine="360"/>
                    <w:jc w:val="both"/>
                    <w:rPr>
                      <w:sz w:val="16"/>
                      <w:szCs w:val="16"/>
                      <w:lang w:bidi="en-US"/>
                    </w:rPr>
                  </w:pPr>
                </w:p>
              </w:tc>
            </w:tr>
            <w:tr w:rsidR="00A60678" w:rsidRPr="00C12CBA" w14:paraId="3D1E1A67" w14:textId="77777777">
              <w:trPr>
                <w:trHeight w:val="408"/>
              </w:trPr>
              <w:tc>
                <w:tcPr>
                  <w:tcW w:w="3436" w:type="dxa"/>
                  <w:hideMark/>
                </w:tcPr>
                <w:p w14:paraId="70C7F787" w14:textId="77777777" w:rsidR="00A60678" w:rsidRPr="00C12CBA" w:rsidRDefault="00A60678">
                  <w:pPr>
                    <w:spacing w:line="256" w:lineRule="auto"/>
                    <w:ind w:firstLine="360"/>
                    <w:rPr>
                      <w:sz w:val="28"/>
                      <w:szCs w:val="28"/>
                      <w:lang w:bidi="en-US"/>
                    </w:rPr>
                  </w:pPr>
                  <w:r w:rsidRPr="00C12CBA">
                    <w:rPr>
                      <w:sz w:val="28"/>
                      <w:szCs w:val="28"/>
                      <w:lang w:bidi="en-US"/>
                    </w:rPr>
                    <w:t xml:space="preserve">3. </w:t>
                  </w:r>
                  <w:r w:rsidRPr="00C12CBA">
                    <w:rPr>
                      <w:sz w:val="28"/>
                      <w:szCs w:val="28"/>
                      <w:shd w:val="clear" w:color="auto" w:fill="FFFFFF"/>
                      <w:lang w:bidi="en-US"/>
                    </w:rPr>
                    <w:t>Виконавські компетентності</w:t>
                  </w:r>
                </w:p>
              </w:tc>
              <w:tc>
                <w:tcPr>
                  <w:tcW w:w="6487" w:type="dxa"/>
                  <w:gridSpan w:val="2"/>
                </w:tcPr>
                <w:p w14:paraId="426FF366" w14:textId="77777777" w:rsidR="00A60678" w:rsidRPr="00C12CBA" w:rsidRDefault="00A60678">
                  <w:pPr>
                    <w:spacing w:line="256" w:lineRule="auto"/>
                    <w:ind w:firstLine="360"/>
                    <w:jc w:val="both"/>
                    <w:rPr>
                      <w:sz w:val="28"/>
                      <w:szCs w:val="28"/>
                      <w:shd w:val="clear" w:color="auto" w:fill="FFFFFF"/>
                      <w:lang w:bidi="en-US"/>
                    </w:rPr>
                  </w:pPr>
                  <w:r w:rsidRPr="00C12CBA">
                    <w:rPr>
                      <w:sz w:val="28"/>
                      <w:szCs w:val="28"/>
                      <w:shd w:val="clear" w:color="auto" w:fill="FFFFFF"/>
                      <w:lang w:bidi="en-US"/>
                    </w:rPr>
                    <w:t>якісне виконання поставлених завдань;</w:t>
                  </w:r>
                </w:p>
                <w:p w14:paraId="5BD9658C" w14:textId="77777777" w:rsidR="00A60678" w:rsidRPr="00C12CBA" w:rsidRDefault="00A60678">
                  <w:pPr>
                    <w:spacing w:line="256" w:lineRule="auto"/>
                    <w:ind w:firstLine="360"/>
                    <w:jc w:val="both"/>
                    <w:rPr>
                      <w:sz w:val="28"/>
                      <w:szCs w:val="28"/>
                      <w:shd w:val="clear" w:color="auto" w:fill="FFFFFF"/>
                      <w:lang w:bidi="en-US"/>
                    </w:rPr>
                  </w:pPr>
                  <w:r w:rsidRPr="00C12CBA">
                    <w:rPr>
                      <w:sz w:val="28"/>
                      <w:szCs w:val="28"/>
                      <w:shd w:val="clear" w:color="auto" w:fill="FFFFFF"/>
                      <w:lang w:bidi="en-US"/>
                    </w:rPr>
                    <w:t>уміння самостійно організовувати свою діяльність та час;</w:t>
                  </w:r>
                </w:p>
                <w:p w14:paraId="3E198F5D" w14:textId="77777777" w:rsidR="00A60678" w:rsidRPr="00C12CBA" w:rsidRDefault="00A60678">
                  <w:pPr>
                    <w:spacing w:line="256" w:lineRule="auto"/>
                    <w:ind w:firstLine="360"/>
                    <w:jc w:val="both"/>
                    <w:rPr>
                      <w:sz w:val="28"/>
                      <w:szCs w:val="28"/>
                      <w:shd w:val="clear" w:color="auto" w:fill="FFFFFF"/>
                      <w:lang w:bidi="en-US"/>
                    </w:rPr>
                  </w:pPr>
                  <w:r w:rsidRPr="00C12CBA">
                    <w:rPr>
                      <w:sz w:val="28"/>
                      <w:szCs w:val="28"/>
                      <w:shd w:val="clear" w:color="auto" w:fill="FFFFFF"/>
                      <w:lang w:bidi="en-US"/>
                    </w:rPr>
                    <w:t>самоорганізація та самостійність в роботі;</w:t>
                  </w:r>
                </w:p>
                <w:p w14:paraId="759DC503" w14:textId="77777777" w:rsidR="00A60678" w:rsidRPr="00C12CBA" w:rsidRDefault="00A60678">
                  <w:pPr>
                    <w:spacing w:line="256" w:lineRule="auto"/>
                    <w:ind w:firstLine="360"/>
                    <w:jc w:val="both"/>
                    <w:rPr>
                      <w:sz w:val="28"/>
                      <w:szCs w:val="28"/>
                      <w:shd w:val="clear" w:color="auto" w:fill="FFFFFF"/>
                      <w:lang w:bidi="en-US"/>
                    </w:rPr>
                  </w:pPr>
                  <w:r w:rsidRPr="00C12CBA">
                    <w:rPr>
                      <w:sz w:val="28"/>
                      <w:szCs w:val="28"/>
                      <w:shd w:val="clear" w:color="auto" w:fill="FFFFFF"/>
                      <w:lang w:bidi="en-US"/>
                    </w:rPr>
                    <w:t xml:space="preserve">здатність до </w:t>
                  </w:r>
                  <w:proofErr w:type="spellStart"/>
                  <w:r w:rsidRPr="00C12CBA">
                    <w:rPr>
                      <w:sz w:val="28"/>
                      <w:szCs w:val="28"/>
                      <w:shd w:val="clear" w:color="auto" w:fill="FFFFFF"/>
                      <w:lang w:bidi="en-US"/>
                    </w:rPr>
                    <w:t>самомотивації</w:t>
                  </w:r>
                  <w:proofErr w:type="spellEnd"/>
                  <w:r w:rsidRPr="00C12CBA">
                    <w:rPr>
                      <w:sz w:val="28"/>
                      <w:szCs w:val="28"/>
                      <w:shd w:val="clear" w:color="auto" w:fill="FFFFFF"/>
                      <w:lang w:bidi="en-US"/>
                    </w:rPr>
                    <w:t xml:space="preserve"> (самоуправління).</w:t>
                  </w:r>
                </w:p>
                <w:p w14:paraId="409C0950" w14:textId="77777777" w:rsidR="00A60678" w:rsidRPr="00C12CBA" w:rsidRDefault="00A60678">
                  <w:pPr>
                    <w:spacing w:line="256" w:lineRule="auto"/>
                    <w:ind w:firstLine="360"/>
                    <w:jc w:val="both"/>
                    <w:rPr>
                      <w:sz w:val="16"/>
                      <w:szCs w:val="16"/>
                      <w:lang w:bidi="en-US"/>
                    </w:rPr>
                  </w:pPr>
                </w:p>
              </w:tc>
            </w:tr>
            <w:tr w:rsidR="00A60678" w:rsidRPr="00C12CBA" w14:paraId="3D4B3DE5" w14:textId="77777777">
              <w:trPr>
                <w:trHeight w:val="408"/>
              </w:trPr>
              <w:tc>
                <w:tcPr>
                  <w:tcW w:w="3436" w:type="dxa"/>
                  <w:hideMark/>
                </w:tcPr>
                <w:p w14:paraId="46E7C12D" w14:textId="77777777" w:rsidR="00A60678" w:rsidRPr="00C12CBA" w:rsidRDefault="00A60678">
                  <w:pPr>
                    <w:spacing w:line="256" w:lineRule="auto"/>
                    <w:ind w:firstLine="360"/>
                    <w:rPr>
                      <w:sz w:val="28"/>
                      <w:szCs w:val="28"/>
                      <w:lang w:bidi="en-US"/>
                    </w:rPr>
                  </w:pPr>
                  <w:r w:rsidRPr="00C12CBA">
                    <w:rPr>
                      <w:sz w:val="28"/>
                      <w:szCs w:val="28"/>
                      <w:lang w:bidi="en-US"/>
                    </w:rPr>
                    <w:t>4. Особистісні компетенції</w:t>
                  </w:r>
                </w:p>
              </w:tc>
              <w:tc>
                <w:tcPr>
                  <w:tcW w:w="6487" w:type="dxa"/>
                  <w:gridSpan w:val="2"/>
                </w:tcPr>
                <w:p w14:paraId="43EABA6F" w14:textId="77777777" w:rsidR="00A60678" w:rsidRPr="00C12CBA" w:rsidRDefault="00A60678">
                  <w:pPr>
                    <w:spacing w:line="256" w:lineRule="auto"/>
                    <w:ind w:firstLine="360"/>
                    <w:jc w:val="both"/>
                    <w:rPr>
                      <w:sz w:val="28"/>
                      <w:szCs w:val="28"/>
                      <w:lang w:bidi="en-US"/>
                    </w:rPr>
                  </w:pPr>
                  <w:r w:rsidRPr="00C12CBA">
                    <w:rPr>
                      <w:sz w:val="28"/>
                      <w:szCs w:val="28"/>
                      <w:lang w:bidi="en-US"/>
                    </w:rPr>
                    <w:t>принциповість, рішучість і вимогливість під час прийняття рішень;</w:t>
                  </w:r>
                </w:p>
                <w:p w14:paraId="1EFEFB0F" w14:textId="77777777" w:rsidR="00A60678" w:rsidRPr="00C12CBA" w:rsidRDefault="00A60678">
                  <w:pPr>
                    <w:spacing w:line="256" w:lineRule="auto"/>
                    <w:ind w:firstLine="360"/>
                    <w:jc w:val="both"/>
                    <w:rPr>
                      <w:sz w:val="28"/>
                      <w:szCs w:val="28"/>
                      <w:lang w:bidi="en-US"/>
                    </w:rPr>
                  </w:pPr>
                  <w:r w:rsidRPr="00C12CBA">
                    <w:rPr>
                      <w:sz w:val="28"/>
                      <w:szCs w:val="28"/>
                      <w:lang w:bidi="en-US"/>
                    </w:rPr>
                    <w:t>системність;</w:t>
                  </w:r>
                </w:p>
                <w:p w14:paraId="36F233E9" w14:textId="77777777" w:rsidR="00A60678" w:rsidRPr="00C12CBA" w:rsidRDefault="00A60678">
                  <w:pPr>
                    <w:spacing w:line="256" w:lineRule="auto"/>
                    <w:ind w:firstLine="360"/>
                    <w:jc w:val="both"/>
                    <w:rPr>
                      <w:sz w:val="28"/>
                      <w:szCs w:val="28"/>
                      <w:lang w:bidi="en-US"/>
                    </w:rPr>
                  </w:pPr>
                  <w:r w:rsidRPr="00C12CBA">
                    <w:rPr>
                      <w:sz w:val="28"/>
                      <w:szCs w:val="28"/>
                      <w:lang w:bidi="en-US"/>
                    </w:rPr>
                    <w:t>самоорганізація та саморозвиток;</w:t>
                  </w:r>
                </w:p>
                <w:p w14:paraId="04BE33BC" w14:textId="77777777" w:rsidR="00A60678" w:rsidRPr="00C12CBA" w:rsidRDefault="00A60678">
                  <w:pPr>
                    <w:spacing w:line="256" w:lineRule="auto"/>
                    <w:ind w:firstLine="360"/>
                    <w:jc w:val="both"/>
                    <w:rPr>
                      <w:sz w:val="28"/>
                      <w:szCs w:val="28"/>
                      <w:lang w:bidi="en-US"/>
                    </w:rPr>
                  </w:pPr>
                  <w:r w:rsidRPr="00C12CBA">
                    <w:rPr>
                      <w:sz w:val="28"/>
                      <w:szCs w:val="28"/>
                      <w:lang w:bidi="en-US"/>
                    </w:rPr>
                    <w:t>політична нейтральність.</w:t>
                  </w:r>
                </w:p>
                <w:p w14:paraId="0FD36EB8" w14:textId="77777777" w:rsidR="00A60678" w:rsidRPr="00C12CBA" w:rsidRDefault="00A60678">
                  <w:pPr>
                    <w:spacing w:line="256" w:lineRule="auto"/>
                    <w:ind w:firstLine="360"/>
                    <w:jc w:val="both"/>
                    <w:rPr>
                      <w:sz w:val="16"/>
                      <w:szCs w:val="16"/>
                      <w:lang w:bidi="en-US"/>
                    </w:rPr>
                  </w:pPr>
                </w:p>
              </w:tc>
            </w:tr>
            <w:tr w:rsidR="00A60678" w:rsidRPr="00C12CBA" w14:paraId="5E773664" w14:textId="77777777">
              <w:trPr>
                <w:trHeight w:val="408"/>
              </w:trPr>
              <w:tc>
                <w:tcPr>
                  <w:tcW w:w="3436" w:type="dxa"/>
                  <w:hideMark/>
                </w:tcPr>
                <w:p w14:paraId="0A9244C0" w14:textId="77777777" w:rsidR="00A60678" w:rsidRPr="00C12CBA" w:rsidRDefault="00A60678">
                  <w:pPr>
                    <w:spacing w:line="256" w:lineRule="auto"/>
                    <w:ind w:firstLine="360"/>
                    <w:rPr>
                      <w:sz w:val="28"/>
                      <w:szCs w:val="28"/>
                      <w:lang w:bidi="en-US"/>
                    </w:rPr>
                  </w:pPr>
                  <w:r w:rsidRPr="00C12CBA">
                    <w:rPr>
                      <w:sz w:val="28"/>
                      <w:szCs w:val="28"/>
                      <w:lang w:bidi="en-US"/>
                    </w:rPr>
                    <w:lastRenderedPageBreak/>
                    <w:t>5. Забезпечення охорони об’єктів системи правосуддя</w:t>
                  </w:r>
                </w:p>
              </w:tc>
              <w:tc>
                <w:tcPr>
                  <w:tcW w:w="6487" w:type="dxa"/>
                  <w:gridSpan w:val="2"/>
                  <w:hideMark/>
                </w:tcPr>
                <w:p w14:paraId="286422F6" w14:textId="77777777" w:rsidR="00A60678" w:rsidRPr="00C12CBA" w:rsidRDefault="00A60678">
                  <w:pPr>
                    <w:spacing w:line="256" w:lineRule="auto"/>
                    <w:ind w:firstLine="360"/>
                    <w:jc w:val="both"/>
                    <w:rPr>
                      <w:sz w:val="28"/>
                      <w:szCs w:val="28"/>
                      <w:lang w:bidi="en-US"/>
                    </w:rPr>
                  </w:pPr>
                  <w:r w:rsidRPr="00C12CBA">
                    <w:rPr>
                      <w:sz w:val="28"/>
                      <w:szCs w:val="28"/>
                      <w:lang w:bidi="en-US"/>
                    </w:rPr>
                    <w:t>знання законодавства, яке регулює діяльність судових та правоохоронних органів;</w:t>
                  </w:r>
                </w:p>
                <w:p w14:paraId="249E0D76" w14:textId="77777777" w:rsidR="00A60678" w:rsidRPr="00C12CBA" w:rsidRDefault="00A60678">
                  <w:pPr>
                    <w:spacing w:line="256" w:lineRule="auto"/>
                    <w:ind w:firstLine="360"/>
                    <w:jc w:val="both"/>
                    <w:rPr>
                      <w:sz w:val="28"/>
                      <w:szCs w:val="28"/>
                      <w:lang w:bidi="en-US"/>
                    </w:rPr>
                  </w:pPr>
                  <w:r w:rsidRPr="00C12CBA">
                    <w:rPr>
                      <w:sz w:val="28"/>
                      <w:szCs w:val="28"/>
                      <w:lang w:bidi="en-US"/>
                    </w:rPr>
      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правосуддя.</w:t>
                  </w:r>
                </w:p>
              </w:tc>
            </w:tr>
            <w:tr w:rsidR="00A60678" w:rsidRPr="00C12CBA" w14:paraId="5B61BDBF" w14:textId="77777777">
              <w:trPr>
                <w:trHeight w:val="408"/>
              </w:trPr>
              <w:tc>
                <w:tcPr>
                  <w:tcW w:w="3436" w:type="dxa"/>
                  <w:hideMark/>
                </w:tcPr>
                <w:p w14:paraId="1E6E81F5" w14:textId="77777777" w:rsidR="00A60678" w:rsidRPr="00C12CBA" w:rsidRDefault="00A60678">
                  <w:pPr>
                    <w:spacing w:line="256" w:lineRule="auto"/>
                    <w:ind w:firstLine="360"/>
                    <w:rPr>
                      <w:sz w:val="28"/>
                      <w:szCs w:val="28"/>
                      <w:lang w:bidi="en-US"/>
                    </w:rPr>
                  </w:pPr>
                  <w:r w:rsidRPr="00C12CBA">
                    <w:rPr>
                      <w:sz w:val="28"/>
                      <w:szCs w:val="28"/>
                      <w:lang w:bidi="en-US"/>
                    </w:rPr>
                    <w:t xml:space="preserve">6. Знання спеціального законодавства </w:t>
                  </w:r>
                </w:p>
              </w:tc>
              <w:tc>
                <w:tcPr>
                  <w:tcW w:w="6487" w:type="dxa"/>
                  <w:gridSpan w:val="2"/>
                </w:tcPr>
                <w:p w14:paraId="107C4F80" w14:textId="77777777" w:rsidR="00A60678" w:rsidRPr="00C12CBA" w:rsidRDefault="00A60678">
                  <w:pPr>
                    <w:spacing w:line="256" w:lineRule="auto"/>
                    <w:ind w:firstLine="360"/>
                    <w:jc w:val="both"/>
                    <w:rPr>
                      <w:sz w:val="28"/>
                      <w:szCs w:val="28"/>
                      <w:lang w:bidi="en-US"/>
                    </w:rPr>
                  </w:pPr>
                  <w:r w:rsidRPr="00C12CBA">
                    <w:rPr>
                      <w:sz w:val="28"/>
                      <w:szCs w:val="28"/>
                      <w:lang w:bidi="en-US"/>
                    </w:rPr>
                    <w:t>знання основ законодавства пов’язаного з завданням та змістом роботи.</w:t>
                  </w:r>
                </w:p>
                <w:p w14:paraId="0C029D85" w14:textId="77777777" w:rsidR="00A60678" w:rsidRPr="00C12CBA" w:rsidRDefault="00A60678">
                  <w:pPr>
                    <w:spacing w:line="256" w:lineRule="auto"/>
                    <w:ind w:firstLine="360"/>
                    <w:jc w:val="both"/>
                    <w:rPr>
                      <w:sz w:val="24"/>
                      <w:szCs w:val="24"/>
                      <w:lang w:bidi="en-US"/>
                    </w:rPr>
                  </w:pPr>
                </w:p>
              </w:tc>
            </w:tr>
            <w:tr w:rsidR="00A60678" w:rsidRPr="00C12CBA" w14:paraId="10A72B9A" w14:textId="77777777">
              <w:trPr>
                <w:trHeight w:val="408"/>
              </w:trPr>
              <w:tc>
                <w:tcPr>
                  <w:tcW w:w="9923" w:type="dxa"/>
                  <w:gridSpan w:val="3"/>
                  <w:hideMark/>
                </w:tcPr>
                <w:p w14:paraId="4FB93EB3" w14:textId="77777777" w:rsidR="00A60678" w:rsidRPr="00C12CBA" w:rsidRDefault="00A60678">
                  <w:pPr>
                    <w:ind w:firstLine="360"/>
                    <w:jc w:val="center"/>
                    <w:rPr>
                      <w:b/>
                      <w:sz w:val="28"/>
                      <w:szCs w:val="28"/>
                      <w:lang w:bidi="en-US"/>
                    </w:rPr>
                  </w:pPr>
                  <w:r w:rsidRPr="00C12CBA">
                    <w:rPr>
                      <w:b/>
                      <w:sz w:val="28"/>
                      <w:szCs w:val="28"/>
                      <w:lang w:bidi="en-US"/>
                    </w:rPr>
                    <w:t>Професійні знання</w:t>
                  </w:r>
                </w:p>
              </w:tc>
            </w:tr>
            <w:tr w:rsidR="00A60678" w:rsidRPr="00C12CBA" w14:paraId="161A8D26" w14:textId="77777777">
              <w:trPr>
                <w:trHeight w:val="408"/>
              </w:trPr>
              <w:tc>
                <w:tcPr>
                  <w:tcW w:w="3544" w:type="dxa"/>
                  <w:gridSpan w:val="2"/>
                  <w:hideMark/>
                </w:tcPr>
                <w:p w14:paraId="78406CDD" w14:textId="77777777" w:rsidR="00A60678" w:rsidRPr="00C12CBA" w:rsidRDefault="00A60678">
                  <w:pPr>
                    <w:ind w:firstLine="360"/>
                    <w:rPr>
                      <w:sz w:val="28"/>
                      <w:szCs w:val="28"/>
                      <w:lang w:bidi="en-US"/>
                    </w:rPr>
                  </w:pPr>
                  <w:r w:rsidRPr="00C12CBA">
                    <w:rPr>
                      <w:sz w:val="28"/>
                      <w:szCs w:val="28"/>
                      <w:lang w:bidi="en-US"/>
                    </w:rPr>
                    <w:t>1. Знання законодавства</w:t>
                  </w:r>
                </w:p>
              </w:tc>
              <w:tc>
                <w:tcPr>
                  <w:tcW w:w="6379" w:type="dxa"/>
                </w:tcPr>
                <w:p w14:paraId="5A9D43C8" w14:textId="77777777" w:rsidR="00A60678" w:rsidRPr="00C12CBA" w:rsidRDefault="00A60678">
                  <w:pPr>
                    <w:ind w:left="-105" w:firstLine="360"/>
                    <w:jc w:val="both"/>
                    <w:rPr>
                      <w:sz w:val="28"/>
                      <w:szCs w:val="28"/>
                      <w:lang w:bidi="en-US"/>
                    </w:rPr>
                  </w:pPr>
                  <w:r w:rsidRPr="00C12CBA">
                    <w:rPr>
                      <w:sz w:val="28"/>
                      <w:szCs w:val="28"/>
                      <w:lang w:bidi="en-US"/>
                    </w:rPr>
                    <w:t>знання Конституції України, законів України «Про судоустрій і статус суддів», «Про охоронну діяльність», «Про Національну поліцію», «Про запобігання корупції».</w:t>
                  </w:r>
                </w:p>
                <w:p w14:paraId="5E3E4644" w14:textId="77777777" w:rsidR="00A60678" w:rsidRPr="00C12CBA" w:rsidRDefault="00A60678">
                  <w:pPr>
                    <w:ind w:left="-105" w:firstLine="360"/>
                    <w:jc w:val="both"/>
                    <w:rPr>
                      <w:sz w:val="16"/>
                      <w:szCs w:val="16"/>
                      <w:lang w:bidi="en-US"/>
                    </w:rPr>
                  </w:pPr>
                </w:p>
              </w:tc>
            </w:tr>
            <w:tr w:rsidR="00A60678" w:rsidRPr="00C12CBA" w14:paraId="43B780F6" w14:textId="77777777">
              <w:trPr>
                <w:trHeight w:val="408"/>
              </w:trPr>
              <w:tc>
                <w:tcPr>
                  <w:tcW w:w="3544" w:type="dxa"/>
                  <w:gridSpan w:val="2"/>
                  <w:hideMark/>
                </w:tcPr>
                <w:p w14:paraId="13A5BA9B" w14:textId="77777777" w:rsidR="00A60678" w:rsidRPr="00C12CBA" w:rsidRDefault="00A60678">
                  <w:pPr>
                    <w:ind w:firstLine="360"/>
                    <w:rPr>
                      <w:sz w:val="28"/>
                      <w:szCs w:val="28"/>
                      <w:lang w:bidi="en-US"/>
                    </w:rPr>
                  </w:pPr>
                  <w:r w:rsidRPr="00C12CBA">
                    <w:rPr>
                      <w:sz w:val="28"/>
                      <w:szCs w:val="28"/>
                      <w:lang w:bidi="en-US"/>
                    </w:rPr>
                    <w:t xml:space="preserve">2. Знання спеціального законодавства </w:t>
                  </w:r>
                </w:p>
              </w:tc>
              <w:tc>
                <w:tcPr>
                  <w:tcW w:w="6379" w:type="dxa"/>
                  <w:hideMark/>
                </w:tcPr>
                <w:p w14:paraId="57F490F1" w14:textId="77777777" w:rsidR="00A60678" w:rsidRPr="00C12CBA" w:rsidRDefault="00A60678">
                  <w:pPr>
                    <w:pStyle w:val="msonormalcxspmiddle"/>
                    <w:spacing w:before="0" w:beforeAutospacing="0" w:after="0" w:afterAutospacing="0"/>
                    <w:ind w:left="-105" w:firstLine="360"/>
                    <w:contextualSpacing/>
                    <w:jc w:val="both"/>
                    <w:rPr>
                      <w:sz w:val="28"/>
                      <w:szCs w:val="28"/>
                      <w:lang w:val="uk-UA" w:bidi="en-US"/>
                    </w:rPr>
                  </w:pPr>
                  <w:r w:rsidRPr="00C12CBA">
                    <w:rPr>
                      <w:sz w:val="28"/>
                      <w:szCs w:val="28"/>
                      <w:lang w:val="uk-UA" w:bidi="en-US"/>
                    </w:rPr>
                    <w:t xml:space="preserve">знання 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</w:t>
                  </w:r>
                </w:p>
                <w:p w14:paraId="5C695613" w14:textId="77777777" w:rsidR="00A60678" w:rsidRPr="00C12CBA" w:rsidRDefault="00A60678">
                  <w:pPr>
                    <w:pStyle w:val="msonormalcxspmiddlecxspmiddle"/>
                    <w:spacing w:before="0" w:beforeAutospacing="0" w:after="0" w:afterAutospacing="0"/>
                    <w:ind w:left="-105" w:hanging="13"/>
                    <w:contextualSpacing/>
                    <w:jc w:val="both"/>
                    <w:rPr>
                      <w:sz w:val="28"/>
                      <w:szCs w:val="28"/>
                      <w:lang w:eastAsia="en-US" w:bidi="en-US"/>
                    </w:rPr>
                  </w:pPr>
                  <w:r w:rsidRPr="00C12CBA">
                    <w:rPr>
                      <w:sz w:val="28"/>
                      <w:szCs w:val="28"/>
                      <w:lang w:eastAsia="en-US" w:bidi="en-US"/>
                    </w:rPr>
      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</w:t>
                  </w:r>
                </w:p>
                <w:p w14:paraId="5017FFA7" w14:textId="77777777" w:rsidR="00A60678" w:rsidRPr="00C12CBA" w:rsidRDefault="00A60678">
                  <w:pPr>
                    <w:pStyle w:val="msonormalcxspmiddle"/>
                    <w:spacing w:before="0" w:beforeAutospacing="0" w:after="0" w:afterAutospacing="0"/>
                    <w:ind w:left="-105" w:hanging="13"/>
                    <w:contextualSpacing/>
                    <w:jc w:val="both"/>
                    <w:rPr>
                      <w:sz w:val="28"/>
                      <w:szCs w:val="28"/>
                      <w:lang w:val="uk-UA" w:eastAsia="en-US" w:bidi="en-US"/>
                    </w:rPr>
                  </w:pPr>
                  <w:r w:rsidRPr="00C12CBA">
                    <w:rPr>
                      <w:sz w:val="28"/>
                      <w:szCs w:val="28"/>
                      <w:lang w:val="uk-UA" w:eastAsia="en-US" w:bidi="en-US"/>
                    </w:rPr>
                    <w:t>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      </w:r>
                </w:p>
              </w:tc>
            </w:tr>
          </w:tbl>
          <w:p w14:paraId="71DB284B" w14:textId="77777777" w:rsidR="00A60678" w:rsidRPr="00C12CBA" w:rsidRDefault="00A60678">
            <w:pPr>
              <w:ind w:firstLine="360"/>
              <w:jc w:val="both"/>
              <w:rPr>
                <w:sz w:val="28"/>
                <w:szCs w:val="28"/>
                <w:lang w:bidi="en-US"/>
              </w:rPr>
            </w:pPr>
          </w:p>
        </w:tc>
      </w:tr>
      <w:bookmarkEnd w:id="1"/>
    </w:tbl>
    <w:p w14:paraId="466B50A5" w14:textId="1E01AB5A" w:rsidR="008A1D69" w:rsidRDefault="008A1D69" w:rsidP="00B72CDB">
      <w:pPr>
        <w:jc w:val="center"/>
        <w:rPr>
          <w:b/>
          <w:sz w:val="28"/>
          <w:szCs w:val="28"/>
          <w:lang w:eastAsia="en-US"/>
        </w:rPr>
      </w:pPr>
    </w:p>
    <w:sectPr w:rsidR="008A1D69" w:rsidSect="00AA76E6">
      <w:headerReference w:type="default" r:id="rId8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CDE44" w14:textId="77777777" w:rsidR="00D10160" w:rsidRDefault="00D10160" w:rsidP="004F7BD6">
      <w:r>
        <w:separator/>
      </w:r>
    </w:p>
  </w:endnote>
  <w:endnote w:type="continuationSeparator" w:id="0">
    <w:p w14:paraId="0D73DFDB" w14:textId="77777777" w:rsidR="00D10160" w:rsidRDefault="00D10160" w:rsidP="004F7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4749F8" w14:textId="77777777" w:rsidR="00D10160" w:rsidRDefault="00D10160" w:rsidP="004F7BD6">
      <w:r>
        <w:separator/>
      </w:r>
    </w:p>
  </w:footnote>
  <w:footnote w:type="continuationSeparator" w:id="0">
    <w:p w14:paraId="2A2964D6" w14:textId="77777777" w:rsidR="00D10160" w:rsidRDefault="00D10160" w:rsidP="004F7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075457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0E1D678" w14:textId="4C358C35" w:rsidR="00E87E68" w:rsidRPr="00BC4EA9" w:rsidRDefault="00E87E68">
        <w:pPr>
          <w:pStyle w:val="afd"/>
          <w:jc w:val="center"/>
          <w:rPr>
            <w:sz w:val="24"/>
            <w:szCs w:val="24"/>
          </w:rPr>
        </w:pPr>
        <w:r w:rsidRPr="00BC4EA9">
          <w:rPr>
            <w:sz w:val="24"/>
            <w:szCs w:val="24"/>
          </w:rPr>
          <w:fldChar w:fldCharType="begin"/>
        </w:r>
        <w:r w:rsidRPr="00BC4EA9">
          <w:rPr>
            <w:sz w:val="24"/>
            <w:szCs w:val="24"/>
          </w:rPr>
          <w:instrText>PAGE   \* MERGEFORMAT</w:instrText>
        </w:r>
        <w:r w:rsidRPr="00BC4EA9">
          <w:rPr>
            <w:sz w:val="24"/>
            <w:szCs w:val="24"/>
          </w:rPr>
          <w:fldChar w:fldCharType="separate"/>
        </w:r>
        <w:r w:rsidRPr="00BC4EA9">
          <w:rPr>
            <w:noProof/>
            <w:sz w:val="24"/>
            <w:szCs w:val="24"/>
            <w:lang w:val="ru-RU"/>
          </w:rPr>
          <w:t>5</w:t>
        </w:r>
        <w:r w:rsidRPr="00BC4EA9">
          <w:rPr>
            <w:noProof/>
            <w:sz w:val="24"/>
            <w:szCs w:val="24"/>
            <w:lang w:val="ru-RU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7B22"/>
    <w:multiLevelType w:val="hybridMultilevel"/>
    <w:tmpl w:val="1A32448E"/>
    <w:lvl w:ilvl="0" w:tplc="66B6BD20">
      <w:start w:val="2"/>
      <w:numFmt w:val="decimal"/>
      <w:lvlText w:val="%1."/>
      <w:lvlJc w:val="left"/>
      <w:pPr>
        <w:ind w:left="11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6" w:hanging="360"/>
      </w:pPr>
    </w:lvl>
    <w:lvl w:ilvl="2" w:tplc="0419001B" w:tentative="1">
      <w:start w:val="1"/>
      <w:numFmt w:val="lowerRoman"/>
      <w:lvlText w:val="%3."/>
      <w:lvlJc w:val="right"/>
      <w:pPr>
        <w:ind w:left="2546" w:hanging="180"/>
      </w:pPr>
    </w:lvl>
    <w:lvl w:ilvl="3" w:tplc="0419000F" w:tentative="1">
      <w:start w:val="1"/>
      <w:numFmt w:val="decimal"/>
      <w:lvlText w:val="%4."/>
      <w:lvlJc w:val="left"/>
      <w:pPr>
        <w:ind w:left="3266" w:hanging="360"/>
      </w:pPr>
    </w:lvl>
    <w:lvl w:ilvl="4" w:tplc="04190019" w:tentative="1">
      <w:start w:val="1"/>
      <w:numFmt w:val="lowerLetter"/>
      <w:lvlText w:val="%5."/>
      <w:lvlJc w:val="left"/>
      <w:pPr>
        <w:ind w:left="3986" w:hanging="360"/>
      </w:pPr>
    </w:lvl>
    <w:lvl w:ilvl="5" w:tplc="0419001B" w:tentative="1">
      <w:start w:val="1"/>
      <w:numFmt w:val="lowerRoman"/>
      <w:lvlText w:val="%6."/>
      <w:lvlJc w:val="right"/>
      <w:pPr>
        <w:ind w:left="4706" w:hanging="180"/>
      </w:pPr>
    </w:lvl>
    <w:lvl w:ilvl="6" w:tplc="0419000F" w:tentative="1">
      <w:start w:val="1"/>
      <w:numFmt w:val="decimal"/>
      <w:lvlText w:val="%7."/>
      <w:lvlJc w:val="left"/>
      <w:pPr>
        <w:ind w:left="5426" w:hanging="360"/>
      </w:pPr>
    </w:lvl>
    <w:lvl w:ilvl="7" w:tplc="04190019" w:tentative="1">
      <w:start w:val="1"/>
      <w:numFmt w:val="lowerLetter"/>
      <w:lvlText w:val="%8."/>
      <w:lvlJc w:val="left"/>
      <w:pPr>
        <w:ind w:left="6146" w:hanging="360"/>
      </w:pPr>
    </w:lvl>
    <w:lvl w:ilvl="8" w:tplc="041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1" w15:restartNumberingAfterBreak="0">
    <w:nsid w:val="01071163"/>
    <w:multiLevelType w:val="hybridMultilevel"/>
    <w:tmpl w:val="F11A07D2"/>
    <w:lvl w:ilvl="0" w:tplc="40FC7DA6">
      <w:start w:val="1"/>
      <w:numFmt w:val="decimal"/>
      <w:lvlText w:val="%1."/>
      <w:lvlJc w:val="left"/>
      <w:pPr>
        <w:ind w:left="11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26" w:hanging="360"/>
      </w:pPr>
    </w:lvl>
    <w:lvl w:ilvl="2" w:tplc="0422001B" w:tentative="1">
      <w:start w:val="1"/>
      <w:numFmt w:val="lowerRoman"/>
      <w:lvlText w:val="%3."/>
      <w:lvlJc w:val="right"/>
      <w:pPr>
        <w:ind w:left="2546" w:hanging="180"/>
      </w:pPr>
    </w:lvl>
    <w:lvl w:ilvl="3" w:tplc="0422000F" w:tentative="1">
      <w:start w:val="1"/>
      <w:numFmt w:val="decimal"/>
      <w:lvlText w:val="%4."/>
      <w:lvlJc w:val="left"/>
      <w:pPr>
        <w:ind w:left="3266" w:hanging="360"/>
      </w:pPr>
    </w:lvl>
    <w:lvl w:ilvl="4" w:tplc="04220019" w:tentative="1">
      <w:start w:val="1"/>
      <w:numFmt w:val="lowerLetter"/>
      <w:lvlText w:val="%5."/>
      <w:lvlJc w:val="left"/>
      <w:pPr>
        <w:ind w:left="3986" w:hanging="360"/>
      </w:pPr>
    </w:lvl>
    <w:lvl w:ilvl="5" w:tplc="0422001B" w:tentative="1">
      <w:start w:val="1"/>
      <w:numFmt w:val="lowerRoman"/>
      <w:lvlText w:val="%6."/>
      <w:lvlJc w:val="right"/>
      <w:pPr>
        <w:ind w:left="4706" w:hanging="180"/>
      </w:pPr>
    </w:lvl>
    <w:lvl w:ilvl="6" w:tplc="0422000F" w:tentative="1">
      <w:start w:val="1"/>
      <w:numFmt w:val="decimal"/>
      <w:lvlText w:val="%7."/>
      <w:lvlJc w:val="left"/>
      <w:pPr>
        <w:ind w:left="5426" w:hanging="360"/>
      </w:pPr>
    </w:lvl>
    <w:lvl w:ilvl="7" w:tplc="04220019" w:tentative="1">
      <w:start w:val="1"/>
      <w:numFmt w:val="lowerLetter"/>
      <w:lvlText w:val="%8."/>
      <w:lvlJc w:val="left"/>
      <w:pPr>
        <w:ind w:left="6146" w:hanging="360"/>
      </w:pPr>
    </w:lvl>
    <w:lvl w:ilvl="8" w:tplc="0422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059961D2"/>
    <w:multiLevelType w:val="hybridMultilevel"/>
    <w:tmpl w:val="275C42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C718B"/>
    <w:multiLevelType w:val="hybridMultilevel"/>
    <w:tmpl w:val="7AB86CC2"/>
    <w:lvl w:ilvl="0" w:tplc="EC16D0B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00D78"/>
    <w:multiLevelType w:val="hybridMultilevel"/>
    <w:tmpl w:val="D9A2DAC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2667C38"/>
    <w:multiLevelType w:val="hybridMultilevel"/>
    <w:tmpl w:val="A99C5DC8"/>
    <w:lvl w:ilvl="0" w:tplc="4000957E">
      <w:start w:val="4"/>
      <w:numFmt w:val="decimal"/>
      <w:lvlText w:val="%1."/>
      <w:lvlJc w:val="left"/>
      <w:pPr>
        <w:ind w:left="1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6" w:hanging="360"/>
      </w:pPr>
    </w:lvl>
    <w:lvl w:ilvl="2" w:tplc="0419001B" w:tentative="1">
      <w:start w:val="1"/>
      <w:numFmt w:val="lowerRoman"/>
      <w:lvlText w:val="%3."/>
      <w:lvlJc w:val="right"/>
      <w:pPr>
        <w:ind w:left="2906" w:hanging="180"/>
      </w:pPr>
    </w:lvl>
    <w:lvl w:ilvl="3" w:tplc="0419000F" w:tentative="1">
      <w:start w:val="1"/>
      <w:numFmt w:val="decimal"/>
      <w:lvlText w:val="%4."/>
      <w:lvlJc w:val="left"/>
      <w:pPr>
        <w:ind w:left="3626" w:hanging="360"/>
      </w:pPr>
    </w:lvl>
    <w:lvl w:ilvl="4" w:tplc="04190019" w:tentative="1">
      <w:start w:val="1"/>
      <w:numFmt w:val="lowerLetter"/>
      <w:lvlText w:val="%5."/>
      <w:lvlJc w:val="left"/>
      <w:pPr>
        <w:ind w:left="4346" w:hanging="360"/>
      </w:pPr>
    </w:lvl>
    <w:lvl w:ilvl="5" w:tplc="0419001B" w:tentative="1">
      <w:start w:val="1"/>
      <w:numFmt w:val="lowerRoman"/>
      <w:lvlText w:val="%6."/>
      <w:lvlJc w:val="right"/>
      <w:pPr>
        <w:ind w:left="5066" w:hanging="180"/>
      </w:pPr>
    </w:lvl>
    <w:lvl w:ilvl="6" w:tplc="0419000F" w:tentative="1">
      <w:start w:val="1"/>
      <w:numFmt w:val="decimal"/>
      <w:lvlText w:val="%7."/>
      <w:lvlJc w:val="left"/>
      <w:pPr>
        <w:ind w:left="5786" w:hanging="360"/>
      </w:pPr>
    </w:lvl>
    <w:lvl w:ilvl="7" w:tplc="04190019" w:tentative="1">
      <w:start w:val="1"/>
      <w:numFmt w:val="lowerLetter"/>
      <w:lvlText w:val="%8."/>
      <w:lvlJc w:val="left"/>
      <w:pPr>
        <w:ind w:left="6506" w:hanging="360"/>
      </w:pPr>
    </w:lvl>
    <w:lvl w:ilvl="8" w:tplc="0419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6" w15:restartNumberingAfterBreak="0">
    <w:nsid w:val="136404C4"/>
    <w:multiLevelType w:val="hybridMultilevel"/>
    <w:tmpl w:val="C30888A8"/>
    <w:lvl w:ilvl="0" w:tplc="0ADAC44A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45E1E6E"/>
    <w:multiLevelType w:val="hybridMultilevel"/>
    <w:tmpl w:val="326EECF6"/>
    <w:lvl w:ilvl="0" w:tplc="523C2BBC">
      <w:start w:val="1"/>
      <w:numFmt w:val="decimal"/>
      <w:lvlText w:val="%1."/>
      <w:lvlJc w:val="left"/>
      <w:pPr>
        <w:ind w:left="11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26" w:hanging="360"/>
      </w:pPr>
    </w:lvl>
    <w:lvl w:ilvl="2" w:tplc="0422001B" w:tentative="1">
      <w:start w:val="1"/>
      <w:numFmt w:val="lowerRoman"/>
      <w:lvlText w:val="%3."/>
      <w:lvlJc w:val="right"/>
      <w:pPr>
        <w:ind w:left="2546" w:hanging="180"/>
      </w:pPr>
    </w:lvl>
    <w:lvl w:ilvl="3" w:tplc="0422000F" w:tentative="1">
      <w:start w:val="1"/>
      <w:numFmt w:val="decimal"/>
      <w:lvlText w:val="%4."/>
      <w:lvlJc w:val="left"/>
      <w:pPr>
        <w:ind w:left="3266" w:hanging="360"/>
      </w:pPr>
    </w:lvl>
    <w:lvl w:ilvl="4" w:tplc="04220019" w:tentative="1">
      <w:start w:val="1"/>
      <w:numFmt w:val="lowerLetter"/>
      <w:lvlText w:val="%5."/>
      <w:lvlJc w:val="left"/>
      <w:pPr>
        <w:ind w:left="3986" w:hanging="360"/>
      </w:pPr>
    </w:lvl>
    <w:lvl w:ilvl="5" w:tplc="0422001B" w:tentative="1">
      <w:start w:val="1"/>
      <w:numFmt w:val="lowerRoman"/>
      <w:lvlText w:val="%6."/>
      <w:lvlJc w:val="right"/>
      <w:pPr>
        <w:ind w:left="4706" w:hanging="180"/>
      </w:pPr>
    </w:lvl>
    <w:lvl w:ilvl="6" w:tplc="0422000F" w:tentative="1">
      <w:start w:val="1"/>
      <w:numFmt w:val="decimal"/>
      <w:lvlText w:val="%7."/>
      <w:lvlJc w:val="left"/>
      <w:pPr>
        <w:ind w:left="5426" w:hanging="360"/>
      </w:pPr>
    </w:lvl>
    <w:lvl w:ilvl="7" w:tplc="04220019" w:tentative="1">
      <w:start w:val="1"/>
      <w:numFmt w:val="lowerLetter"/>
      <w:lvlText w:val="%8."/>
      <w:lvlJc w:val="left"/>
      <w:pPr>
        <w:ind w:left="6146" w:hanging="360"/>
      </w:pPr>
    </w:lvl>
    <w:lvl w:ilvl="8" w:tplc="0422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8" w15:restartNumberingAfterBreak="0">
    <w:nsid w:val="1B4A20FC"/>
    <w:multiLevelType w:val="hybridMultilevel"/>
    <w:tmpl w:val="5456EDCC"/>
    <w:lvl w:ilvl="0" w:tplc="29F4EEB6">
      <w:start w:val="4"/>
      <w:numFmt w:val="decimal"/>
      <w:lvlText w:val="%1."/>
      <w:lvlJc w:val="left"/>
      <w:pPr>
        <w:ind w:left="1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6" w:hanging="360"/>
      </w:pPr>
    </w:lvl>
    <w:lvl w:ilvl="2" w:tplc="0419001B" w:tentative="1">
      <w:start w:val="1"/>
      <w:numFmt w:val="lowerRoman"/>
      <w:lvlText w:val="%3."/>
      <w:lvlJc w:val="right"/>
      <w:pPr>
        <w:ind w:left="2906" w:hanging="180"/>
      </w:pPr>
    </w:lvl>
    <w:lvl w:ilvl="3" w:tplc="0419000F" w:tentative="1">
      <w:start w:val="1"/>
      <w:numFmt w:val="decimal"/>
      <w:lvlText w:val="%4."/>
      <w:lvlJc w:val="left"/>
      <w:pPr>
        <w:ind w:left="3626" w:hanging="360"/>
      </w:pPr>
    </w:lvl>
    <w:lvl w:ilvl="4" w:tplc="04190019" w:tentative="1">
      <w:start w:val="1"/>
      <w:numFmt w:val="lowerLetter"/>
      <w:lvlText w:val="%5."/>
      <w:lvlJc w:val="left"/>
      <w:pPr>
        <w:ind w:left="4346" w:hanging="360"/>
      </w:pPr>
    </w:lvl>
    <w:lvl w:ilvl="5" w:tplc="0419001B" w:tentative="1">
      <w:start w:val="1"/>
      <w:numFmt w:val="lowerRoman"/>
      <w:lvlText w:val="%6."/>
      <w:lvlJc w:val="right"/>
      <w:pPr>
        <w:ind w:left="5066" w:hanging="180"/>
      </w:pPr>
    </w:lvl>
    <w:lvl w:ilvl="6" w:tplc="0419000F" w:tentative="1">
      <w:start w:val="1"/>
      <w:numFmt w:val="decimal"/>
      <w:lvlText w:val="%7."/>
      <w:lvlJc w:val="left"/>
      <w:pPr>
        <w:ind w:left="5786" w:hanging="360"/>
      </w:pPr>
    </w:lvl>
    <w:lvl w:ilvl="7" w:tplc="04190019" w:tentative="1">
      <w:start w:val="1"/>
      <w:numFmt w:val="lowerLetter"/>
      <w:lvlText w:val="%8."/>
      <w:lvlJc w:val="left"/>
      <w:pPr>
        <w:ind w:left="6506" w:hanging="360"/>
      </w:pPr>
    </w:lvl>
    <w:lvl w:ilvl="8" w:tplc="0419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9" w15:restartNumberingAfterBreak="0">
    <w:nsid w:val="390B2D36"/>
    <w:multiLevelType w:val="hybridMultilevel"/>
    <w:tmpl w:val="6062F086"/>
    <w:lvl w:ilvl="0" w:tplc="D9808A48">
      <w:start w:val="1"/>
      <w:numFmt w:val="decimal"/>
      <w:lvlText w:val="%1)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5970221"/>
    <w:multiLevelType w:val="hybridMultilevel"/>
    <w:tmpl w:val="EF24E436"/>
    <w:lvl w:ilvl="0" w:tplc="06986E60">
      <w:start w:val="1"/>
      <w:numFmt w:val="decimal"/>
      <w:lvlText w:val="%1."/>
      <w:lvlJc w:val="left"/>
      <w:pPr>
        <w:ind w:left="8027" w:hanging="108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8038" w:hanging="360"/>
      </w:pPr>
    </w:lvl>
    <w:lvl w:ilvl="2" w:tplc="0419001B" w:tentative="1">
      <w:start w:val="1"/>
      <w:numFmt w:val="lowerRoman"/>
      <w:lvlText w:val="%3."/>
      <w:lvlJc w:val="right"/>
      <w:pPr>
        <w:ind w:left="8758" w:hanging="180"/>
      </w:pPr>
    </w:lvl>
    <w:lvl w:ilvl="3" w:tplc="0419000F" w:tentative="1">
      <w:start w:val="1"/>
      <w:numFmt w:val="decimal"/>
      <w:lvlText w:val="%4."/>
      <w:lvlJc w:val="left"/>
      <w:pPr>
        <w:ind w:left="9478" w:hanging="360"/>
      </w:pPr>
    </w:lvl>
    <w:lvl w:ilvl="4" w:tplc="04190019" w:tentative="1">
      <w:start w:val="1"/>
      <w:numFmt w:val="lowerLetter"/>
      <w:lvlText w:val="%5."/>
      <w:lvlJc w:val="left"/>
      <w:pPr>
        <w:ind w:left="10198" w:hanging="360"/>
      </w:pPr>
    </w:lvl>
    <w:lvl w:ilvl="5" w:tplc="0419001B" w:tentative="1">
      <w:start w:val="1"/>
      <w:numFmt w:val="lowerRoman"/>
      <w:lvlText w:val="%6."/>
      <w:lvlJc w:val="right"/>
      <w:pPr>
        <w:ind w:left="10918" w:hanging="180"/>
      </w:pPr>
    </w:lvl>
    <w:lvl w:ilvl="6" w:tplc="0419000F" w:tentative="1">
      <w:start w:val="1"/>
      <w:numFmt w:val="decimal"/>
      <w:lvlText w:val="%7."/>
      <w:lvlJc w:val="left"/>
      <w:pPr>
        <w:ind w:left="11638" w:hanging="360"/>
      </w:pPr>
    </w:lvl>
    <w:lvl w:ilvl="7" w:tplc="04190019" w:tentative="1">
      <w:start w:val="1"/>
      <w:numFmt w:val="lowerLetter"/>
      <w:lvlText w:val="%8."/>
      <w:lvlJc w:val="left"/>
      <w:pPr>
        <w:ind w:left="12358" w:hanging="360"/>
      </w:pPr>
    </w:lvl>
    <w:lvl w:ilvl="8" w:tplc="0419001B" w:tentative="1">
      <w:start w:val="1"/>
      <w:numFmt w:val="lowerRoman"/>
      <w:lvlText w:val="%9."/>
      <w:lvlJc w:val="right"/>
      <w:pPr>
        <w:ind w:left="13078" w:hanging="180"/>
      </w:pPr>
    </w:lvl>
  </w:abstractNum>
  <w:abstractNum w:abstractNumId="11" w15:restartNumberingAfterBreak="0">
    <w:nsid w:val="4AA30646"/>
    <w:multiLevelType w:val="hybridMultilevel"/>
    <w:tmpl w:val="57689410"/>
    <w:lvl w:ilvl="0" w:tplc="0422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D4B0D1C"/>
    <w:multiLevelType w:val="hybridMultilevel"/>
    <w:tmpl w:val="1A32448E"/>
    <w:lvl w:ilvl="0" w:tplc="66B6BD20">
      <w:start w:val="2"/>
      <w:numFmt w:val="decimal"/>
      <w:lvlText w:val="%1."/>
      <w:lvlJc w:val="left"/>
      <w:pPr>
        <w:ind w:left="11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6" w:hanging="360"/>
      </w:pPr>
    </w:lvl>
    <w:lvl w:ilvl="2" w:tplc="0419001B" w:tentative="1">
      <w:start w:val="1"/>
      <w:numFmt w:val="lowerRoman"/>
      <w:lvlText w:val="%3."/>
      <w:lvlJc w:val="right"/>
      <w:pPr>
        <w:ind w:left="2546" w:hanging="180"/>
      </w:pPr>
    </w:lvl>
    <w:lvl w:ilvl="3" w:tplc="0419000F" w:tentative="1">
      <w:start w:val="1"/>
      <w:numFmt w:val="decimal"/>
      <w:lvlText w:val="%4."/>
      <w:lvlJc w:val="left"/>
      <w:pPr>
        <w:ind w:left="3266" w:hanging="360"/>
      </w:pPr>
    </w:lvl>
    <w:lvl w:ilvl="4" w:tplc="04190019" w:tentative="1">
      <w:start w:val="1"/>
      <w:numFmt w:val="lowerLetter"/>
      <w:lvlText w:val="%5."/>
      <w:lvlJc w:val="left"/>
      <w:pPr>
        <w:ind w:left="3986" w:hanging="360"/>
      </w:pPr>
    </w:lvl>
    <w:lvl w:ilvl="5" w:tplc="0419001B" w:tentative="1">
      <w:start w:val="1"/>
      <w:numFmt w:val="lowerRoman"/>
      <w:lvlText w:val="%6."/>
      <w:lvlJc w:val="right"/>
      <w:pPr>
        <w:ind w:left="4706" w:hanging="180"/>
      </w:pPr>
    </w:lvl>
    <w:lvl w:ilvl="6" w:tplc="0419000F" w:tentative="1">
      <w:start w:val="1"/>
      <w:numFmt w:val="decimal"/>
      <w:lvlText w:val="%7."/>
      <w:lvlJc w:val="left"/>
      <w:pPr>
        <w:ind w:left="5426" w:hanging="360"/>
      </w:pPr>
    </w:lvl>
    <w:lvl w:ilvl="7" w:tplc="04190019" w:tentative="1">
      <w:start w:val="1"/>
      <w:numFmt w:val="lowerLetter"/>
      <w:lvlText w:val="%8."/>
      <w:lvlJc w:val="left"/>
      <w:pPr>
        <w:ind w:left="6146" w:hanging="360"/>
      </w:pPr>
    </w:lvl>
    <w:lvl w:ilvl="8" w:tplc="041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13" w15:restartNumberingAfterBreak="0">
    <w:nsid w:val="4F733536"/>
    <w:multiLevelType w:val="hybridMultilevel"/>
    <w:tmpl w:val="2404171E"/>
    <w:lvl w:ilvl="0" w:tplc="CCBE47CE">
      <w:start w:val="2"/>
      <w:numFmt w:val="decimal"/>
      <w:lvlText w:val="%1."/>
      <w:lvlJc w:val="left"/>
      <w:pPr>
        <w:ind w:left="11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6" w:hanging="360"/>
      </w:pPr>
    </w:lvl>
    <w:lvl w:ilvl="2" w:tplc="0419001B" w:tentative="1">
      <w:start w:val="1"/>
      <w:numFmt w:val="lowerRoman"/>
      <w:lvlText w:val="%3."/>
      <w:lvlJc w:val="right"/>
      <w:pPr>
        <w:ind w:left="2546" w:hanging="180"/>
      </w:pPr>
    </w:lvl>
    <w:lvl w:ilvl="3" w:tplc="0419000F" w:tentative="1">
      <w:start w:val="1"/>
      <w:numFmt w:val="decimal"/>
      <w:lvlText w:val="%4."/>
      <w:lvlJc w:val="left"/>
      <w:pPr>
        <w:ind w:left="3266" w:hanging="360"/>
      </w:pPr>
    </w:lvl>
    <w:lvl w:ilvl="4" w:tplc="04190019" w:tentative="1">
      <w:start w:val="1"/>
      <w:numFmt w:val="lowerLetter"/>
      <w:lvlText w:val="%5."/>
      <w:lvlJc w:val="left"/>
      <w:pPr>
        <w:ind w:left="3986" w:hanging="360"/>
      </w:pPr>
    </w:lvl>
    <w:lvl w:ilvl="5" w:tplc="0419001B" w:tentative="1">
      <w:start w:val="1"/>
      <w:numFmt w:val="lowerRoman"/>
      <w:lvlText w:val="%6."/>
      <w:lvlJc w:val="right"/>
      <w:pPr>
        <w:ind w:left="4706" w:hanging="180"/>
      </w:pPr>
    </w:lvl>
    <w:lvl w:ilvl="6" w:tplc="0419000F" w:tentative="1">
      <w:start w:val="1"/>
      <w:numFmt w:val="decimal"/>
      <w:lvlText w:val="%7."/>
      <w:lvlJc w:val="left"/>
      <w:pPr>
        <w:ind w:left="5426" w:hanging="360"/>
      </w:pPr>
    </w:lvl>
    <w:lvl w:ilvl="7" w:tplc="04190019" w:tentative="1">
      <w:start w:val="1"/>
      <w:numFmt w:val="lowerLetter"/>
      <w:lvlText w:val="%8."/>
      <w:lvlJc w:val="left"/>
      <w:pPr>
        <w:ind w:left="6146" w:hanging="360"/>
      </w:pPr>
    </w:lvl>
    <w:lvl w:ilvl="8" w:tplc="041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14" w15:restartNumberingAfterBreak="0">
    <w:nsid w:val="51B2572F"/>
    <w:multiLevelType w:val="hybridMultilevel"/>
    <w:tmpl w:val="24843E86"/>
    <w:lvl w:ilvl="0" w:tplc="1DCA525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9247972"/>
    <w:multiLevelType w:val="hybridMultilevel"/>
    <w:tmpl w:val="B77E00F6"/>
    <w:lvl w:ilvl="0" w:tplc="163691D2">
      <w:start w:val="1"/>
      <w:numFmt w:val="decimal"/>
      <w:lvlText w:val="%1."/>
      <w:lvlJc w:val="left"/>
      <w:pPr>
        <w:ind w:left="1106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26" w:hanging="360"/>
      </w:pPr>
    </w:lvl>
    <w:lvl w:ilvl="2" w:tplc="0422001B" w:tentative="1">
      <w:start w:val="1"/>
      <w:numFmt w:val="lowerRoman"/>
      <w:lvlText w:val="%3."/>
      <w:lvlJc w:val="right"/>
      <w:pPr>
        <w:ind w:left="2546" w:hanging="180"/>
      </w:pPr>
    </w:lvl>
    <w:lvl w:ilvl="3" w:tplc="0422000F" w:tentative="1">
      <w:start w:val="1"/>
      <w:numFmt w:val="decimal"/>
      <w:lvlText w:val="%4."/>
      <w:lvlJc w:val="left"/>
      <w:pPr>
        <w:ind w:left="3266" w:hanging="360"/>
      </w:pPr>
    </w:lvl>
    <w:lvl w:ilvl="4" w:tplc="04220019" w:tentative="1">
      <w:start w:val="1"/>
      <w:numFmt w:val="lowerLetter"/>
      <w:lvlText w:val="%5."/>
      <w:lvlJc w:val="left"/>
      <w:pPr>
        <w:ind w:left="3986" w:hanging="360"/>
      </w:pPr>
    </w:lvl>
    <w:lvl w:ilvl="5" w:tplc="0422001B" w:tentative="1">
      <w:start w:val="1"/>
      <w:numFmt w:val="lowerRoman"/>
      <w:lvlText w:val="%6."/>
      <w:lvlJc w:val="right"/>
      <w:pPr>
        <w:ind w:left="4706" w:hanging="180"/>
      </w:pPr>
    </w:lvl>
    <w:lvl w:ilvl="6" w:tplc="0422000F" w:tentative="1">
      <w:start w:val="1"/>
      <w:numFmt w:val="decimal"/>
      <w:lvlText w:val="%7."/>
      <w:lvlJc w:val="left"/>
      <w:pPr>
        <w:ind w:left="5426" w:hanging="360"/>
      </w:pPr>
    </w:lvl>
    <w:lvl w:ilvl="7" w:tplc="04220019" w:tentative="1">
      <w:start w:val="1"/>
      <w:numFmt w:val="lowerLetter"/>
      <w:lvlText w:val="%8."/>
      <w:lvlJc w:val="left"/>
      <w:pPr>
        <w:ind w:left="6146" w:hanging="360"/>
      </w:pPr>
    </w:lvl>
    <w:lvl w:ilvl="8" w:tplc="0422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16" w15:restartNumberingAfterBreak="0">
    <w:nsid w:val="5DEF6389"/>
    <w:multiLevelType w:val="hybridMultilevel"/>
    <w:tmpl w:val="0C02208A"/>
    <w:lvl w:ilvl="0" w:tplc="AB1AB75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E814778"/>
    <w:multiLevelType w:val="hybridMultilevel"/>
    <w:tmpl w:val="2404171E"/>
    <w:lvl w:ilvl="0" w:tplc="CCBE47CE">
      <w:start w:val="2"/>
      <w:numFmt w:val="decimal"/>
      <w:lvlText w:val="%1."/>
      <w:lvlJc w:val="left"/>
      <w:pPr>
        <w:ind w:left="11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6" w:hanging="360"/>
      </w:pPr>
    </w:lvl>
    <w:lvl w:ilvl="2" w:tplc="0419001B" w:tentative="1">
      <w:start w:val="1"/>
      <w:numFmt w:val="lowerRoman"/>
      <w:lvlText w:val="%3."/>
      <w:lvlJc w:val="right"/>
      <w:pPr>
        <w:ind w:left="2546" w:hanging="180"/>
      </w:pPr>
    </w:lvl>
    <w:lvl w:ilvl="3" w:tplc="0419000F" w:tentative="1">
      <w:start w:val="1"/>
      <w:numFmt w:val="decimal"/>
      <w:lvlText w:val="%4."/>
      <w:lvlJc w:val="left"/>
      <w:pPr>
        <w:ind w:left="3266" w:hanging="360"/>
      </w:pPr>
    </w:lvl>
    <w:lvl w:ilvl="4" w:tplc="04190019" w:tentative="1">
      <w:start w:val="1"/>
      <w:numFmt w:val="lowerLetter"/>
      <w:lvlText w:val="%5."/>
      <w:lvlJc w:val="left"/>
      <w:pPr>
        <w:ind w:left="3986" w:hanging="360"/>
      </w:pPr>
    </w:lvl>
    <w:lvl w:ilvl="5" w:tplc="0419001B" w:tentative="1">
      <w:start w:val="1"/>
      <w:numFmt w:val="lowerRoman"/>
      <w:lvlText w:val="%6."/>
      <w:lvlJc w:val="right"/>
      <w:pPr>
        <w:ind w:left="4706" w:hanging="180"/>
      </w:pPr>
    </w:lvl>
    <w:lvl w:ilvl="6" w:tplc="0419000F" w:tentative="1">
      <w:start w:val="1"/>
      <w:numFmt w:val="decimal"/>
      <w:lvlText w:val="%7."/>
      <w:lvlJc w:val="left"/>
      <w:pPr>
        <w:ind w:left="5426" w:hanging="360"/>
      </w:pPr>
    </w:lvl>
    <w:lvl w:ilvl="7" w:tplc="04190019" w:tentative="1">
      <w:start w:val="1"/>
      <w:numFmt w:val="lowerLetter"/>
      <w:lvlText w:val="%8."/>
      <w:lvlJc w:val="left"/>
      <w:pPr>
        <w:ind w:left="6146" w:hanging="360"/>
      </w:pPr>
    </w:lvl>
    <w:lvl w:ilvl="8" w:tplc="041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18" w15:restartNumberingAfterBreak="0">
    <w:nsid w:val="62EA0023"/>
    <w:multiLevelType w:val="hybridMultilevel"/>
    <w:tmpl w:val="3B6E76A8"/>
    <w:lvl w:ilvl="0" w:tplc="77E288DA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AEB0D5C"/>
    <w:multiLevelType w:val="hybridMultilevel"/>
    <w:tmpl w:val="1F6864CE"/>
    <w:lvl w:ilvl="0" w:tplc="C2DAC402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E2422B8"/>
    <w:multiLevelType w:val="hybridMultilevel"/>
    <w:tmpl w:val="1A32448E"/>
    <w:lvl w:ilvl="0" w:tplc="66B6BD20">
      <w:start w:val="2"/>
      <w:numFmt w:val="decimal"/>
      <w:lvlText w:val="%1."/>
      <w:lvlJc w:val="left"/>
      <w:pPr>
        <w:ind w:left="11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6" w:hanging="360"/>
      </w:pPr>
    </w:lvl>
    <w:lvl w:ilvl="2" w:tplc="0419001B" w:tentative="1">
      <w:start w:val="1"/>
      <w:numFmt w:val="lowerRoman"/>
      <w:lvlText w:val="%3."/>
      <w:lvlJc w:val="right"/>
      <w:pPr>
        <w:ind w:left="2546" w:hanging="180"/>
      </w:pPr>
    </w:lvl>
    <w:lvl w:ilvl="3" w:tplc="0419000F" w:tentative="1">
      <w:start w:val="1"/>
      <w:numFmt w:val="decimal"/>
      <w:lvlText w:val="%4."/>
      <w:lvlJc w:val="left"/>
      <w:pPr>
        <w:ind w:left="3266" w:hanging="360"/>
      </w:pPr>
    </w:lvl>
    <w:lvl w:ilvl="4" w:tplc="04190019" w:tentative="1">
      <w:start w:val="1"/>
      <w:numFmt w:val="lowerLetter"/>
      <w:lvlText w:val="%5."/>
      <w:lvlJc w:val="left"/>
      <w:pPr>
        <w:ind w:left="3986" w:hanging="360"/>
      </w:pPr>
    </w:lvl>
    <w:lvl w:ilvl="5" w:tplc="0419001B" w:tentative="1">
      <w:start w:val="1"/>
      <w:numFmt w:val="lowerRoman"/>
      <w:lvlText w:val="%6."/>
      <w:lvlJc w:val="right"/>
      <w:pPr>
        <w:ind w:left="4706" w:hanging="180"/>
      </w:pPr>
    </w:lvl>
    <w:lvl w:ilvl="6" w:tplc="0419000F" w:tentative="1">
      <w:start w:val="1"/>
      <w:numFmt w:val="decimal"/>
      <w:lvlText w:val="%7."/>
      <w:lvlJc w:val="left"/>
      <w:pPr>
        <w:ind w:left="5426" w:hanging="360"/>
      </w:pPr>
    </w:lvl>
    <w:lvl w:ilvl="7" w:tplc="04190019" w:tentative="1">
      <w:start w:val="1"/>
      <w:numFmt w:val="lowerLetter"/>
      <w:lvlText w:val="%8."/>
      <w:lvlJc w:val="left"/>
      <w:pPr>
        <w:ind w:left="6146" w:hanging="360"/>
      </w:pPr>
    </w:lvl>
    <w:lvl w:ilvl="8" w:tplc="041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1" w15:restartNumberingAfterBreak="0">
    <w:nsid w:val="704E358D"/>
    <w:multiLevelType w:val="hybridMultilevel"/>
    <w:tmpl w:val="A1B62E72"/>
    <w:lvl w:ilvl="0" w:tplc="4D5ADA9E">
      <w:start w:val="3"/>
      <w:numFmt w:val="decimal"/>
      <w:lvlText w:val="%1"/>
      <w:lvlJc w:val="left"/>
      <w:pPr>
        <w:ind w:left="11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6" w:hanging="360"/>
      </w:pPr>
    </w:lvl>
    <w:lvl w:ilvl="2" w:tplc="0419001B" w:tentative="1">
      <w:start w:val="1"/>
      <w:numFmt w:val="lowerRoman"/>
      <w:lvlText w:val="%3."/>
      <w:lvlJc w:val="right"/>
      <w:pPr>
        <w:ind w:left="2546" w:hanging="180"/>
      </w:pPr>
    </w:lvl>
    <w:lvl w:ilvl="3" w:tplc="0419000F" w:tentative="1">
      <w:start w:val="1"/>
      <w:numFmt w:val="decimal"/>
      <w:lvlText w:val="%4."/>
      <w:lvlJc w:val="left"/>
      <w:pPr>
        <w:ind w:left="3266" w:hanging="360"/>
      </w:pPr>
    </w:lvl>
    <w:lvl w:ilvl="4" w:tplc="04190019" w:tentative="1">
      <w:start w:val="1"/>
      <w:numFmt w:val="lowerLetter"/>
      <w:lvlText w:val="%5."/>
      <w:lvlJc w:val="left"/>
      <w:pPr>
        <w:ind w:left="3986" w:hanging="360"/>
      </w:pPr>
    </w:lvl>
    <w:lvl w:ilvl="5" w:tplc="0419001B" w:tentative="1">
      <w:start w:val="1"/>
      <w:numFmt w:val="lowerRoman"/>
      <w:lvlText w:val="%6."/>
      <w:lvlJc w:val="right"/>
      <w:pPr>
        <w:ind w:left="4706" w:hanging="180"/>
      </w:pPr>
    </w:lvl>
    <w:lvl w:ilvl="6" w:tplc="0419000F" w:tentative="1">
      <w:start w:val="1"/>
      <w:numFmt w:val="decimal"/>
      <w:lvlText w:val="%7."/>
      <w:lvlJc w:val="left"/>
      <w:pPr>
        <w:ind w:left="5426" w:hanging="360"/>
      </w:pPr>
    </w:lvl>
    <w:lvl w:ilvl="7" w:tplc="04190019" w:tentative="1">
      <w:start w:val="1"/>
      <w:numFmt w:val="lowerLetter"/>
      <w:lvlText w:val="%8."/>
      <w:lvlJc w:val="left"/>
      <w:pPr>
        <w:ind w:left="6146" w:hanging="360"/>
      </w:pPr>
    </w:lvl>
    <w:lvl w:ilvl="8" w:tplc="041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2" w15:restartNumberingAfterBreak="0">
    <w:nsid w:val="751F73D0"/>
    <w:multiLevelType w:val="hybridMultilevel"/>
    <w:tmpl w:val="203E368E"/>
    <w:lvl w:ilvl="0" w:tplc="29F05B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A87607F"/>
    <w:multiLevelType w:val="hybridMultilevel"/>
    <w:tmpl w:val="A70C03F0"/>
    <w:lvl w:ilvl="0" w:tplc="87D2F6E0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DE479FB"/>
    <w:multiLevelType w:val="hybridMultilevel"/>
    <w:tmpl w:val="7742BAC4"/>
    <w:lvl w:ilvl="0" w:tplc="AE520EDC">
      <w:start w:val="19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ECB7967"/>
    <w:multiLevelType w:val="hybridMultilevel"/>
    <w:tmpl w:val="05283832"/>
    <w:lvl w:ilvl="0" w:tplc="D004BE60">
      <w:start w:val="4"/>
      <w:numFmt w:val="decimal"/>
      <w:lvlText w:val="%1."/>
      <w:lvlJc w:val="left"/>
      <w:pPr>
        <w:ind w:left="25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74" w:hanging="360"/>
      </w:pPr>
    </w:lvl>
    <w:lvl w:ilvl="2" w:tplc="0422001B" w:tentative="1">
      <w:start w:val="1"/>
      <w:numFmt w:val="lowerRoman"/>
      <w:lvlText w:val="%3."/>
      <w:lvlJc w:val="right"/>
      <w:pPr>
        <w:ind w:left="1694" w:hanging="180"/>
      </w:pPr>
    </w:lvl>
    <w:lvl w:ilvl="3" w:tplc="0422000F" w:tentative="1">
      <w:start w:val="1"/>
      <w:numFmt w:val="decimal"/>
      <w:lvlText w:val="%4."/>
      <w:lvlJc w:val="left"/>
      <w:pPr>
        <w:ind w:left="2414" w:hanging="360"/>
      </w:pPr>
    </w:lvl>
    <w:lvl w:ilvl="4" w:tplc="04220019" w:tentative="1">
      <w:start w:val="1"/>
      <w:numFmt w:val="lowerLetter"/>
      <w:lvlText w:val="%5."/>
      <w:lvlJc w:val="left"/>
      <w:pPr>
        <w:ind w:left="3134" w:hanging="360"/>
      </w:pPr>
    </w:lvl>
    <w:lvl w:ilvl="5" w:tplc="0422001B" w:tentative="1">
      <w:start w:val="1"/>
      <w:numFmt w:val="lowerRoman"/>
      <w:lvlText w:val="%6."/>
      <w:lvlJc w:val="right"/>
      <w:pPr>
        <w:ind w:left="3854" w:hanging="180"/>
      </w:pPr>
    </w:lvl>
    <w:lvl w:ilvl="6" w:tplc="0422000F" w:tentative="1">
      <w:start w:val="1"/>
      <w:numFmt w:val="decimal"/>
      <w:lvlText w:val="%7."/>
      <w:lvlJc w:val="left"/>
      <w:pPr>
        <w:ind w:left="4574" w:hanging="360"/>
      </w:pPr>
    </w:lvl>
    <w:lvl w:ilvl="7" w:tplc="04220019" w:tentative="1">
      <w:start w:val="1"/>
      <w:numFmt w:val="lowerLetter"/>
      <w:lvlText w:val="%8."/>
      <w:lvlJc w:val="left"/>
      <w:pPr>
        <w:ind w:left="5294" w:hanging="360"/>
      </w:pPr>
    </w:lvl>
    <w:lvl w:ilvl="8" w:tplc="0422001B" w:tentative="1">
      <w:start w:val="1"/>
      <w:numFmt w:val="lowerRoman"/>
      <w:lvlText w:val="%9."/>
      <w:lvlJc w:val="right"/>
      <w:pPr>
        <w:ind w:left="6014" w:hanging="180"/>
      </w:pPr>
    </w:lvl>
  </w:abstractNum>
  <w:num w:numId="1">
    <w:abstractNumId w:val="10"/>
  </w:num>
  <w:num w:numId="2">
    <w:abstractNumId w:val="23"/>
  </w:num>
  <w:num w:numId="3">
    <w:abstractNumId w:val="11"/>
  </w:num>
  <w:num w:numId="4">
    <w:abstractNumId w:val="24"/>
  </w:num>
  <w:num w:numId="5">
    <w:abstractNumId w:val="19"/>
  </w:num>
  <w:num w:numId="6">
    <w:abstractNumId w:val="25"/>
  </w:num>
  <w:num w:numId="7">
    <w:abstractNumId w:val="15"/>
  </w:num>
  <w:num w:numId="8">
    <w:abstractNumId w:val="3"/>
  </w:num>
  <w:num w:numId="9">
    <w:abstractNumId w:val="1"/>
  </w:num>
  <w:num w:numId="10">
    <w:abstractNumId w:val="2"/>
  </w:num>
  <w:num w:numId="11">
    <w:abstractNumId w:val="22"/>
  </w:num>
  <w:num w:numId="12">
    <w:abstractNumId w:val="4"/>
  </w:num>
  <w:num w:numId="13">
    <w:abstractNumId w:val="18"/>
  </w:num>
  <w:num w:numId="14">
    <w:abstractNumId w:val="14"/>
  </w:num>
  <w:num w:numId="15">
    <w:abstractNumId w:val="7"/>
  </w:num>
  <w:num w:numId="16">
    <w:abstractNumId w:val="20"/>
  </w:num>
  <w:num w:numId="17">
    <w:abstractNumId w:val="21"/>
  </w:num>
  <w:num w:numId="18">
    <w:abstractNumId w:val="16"/>
  </w:num>
  <w:num w:numId="19">
    <w:abstractNumId w:val="17"/>
  </w:num>
  <w:num w:numId="20">
    <w:abstractNumId w:val="9"/>
  </w:num>
  <w:num w:numId="21">
    <w:abstractNumId w:val="5"/>
  </w:num>
  <w:num w:numId="22">
    <w:abstractNumId w:val="8"/>
  </w:num>
  <w:num w:numId="23">
    <w:abstractNumId w:val="6"/>
  </w:num>
  <w:num w:numId="24">
    <w:abstractNumId w:val="12"/>
  </w:num>
  <w:num w:numId="25">
    <w:abstractNumId w:val="13"/>
  </w:num>
  <w:num w:numId="26">
    <w:abstractNumId w:val="0"/>
  </w:num>
  <w:num w:numId="2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ocumentProtection w:edit="readOnly" w:enforcement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FD1"/>
    <w:rsid w:val="00003D59"/>
    <w:rsid w:val="0000505C"/>
    <w:rsid w:val="00005BBC"/>
    <w:rsid w:val="00010768"/>
    <w:rsid w:val="00012652"/>
    <w:rsid w:val="000144E4"/>
    <w:rsid w:val="0001555A"/>
    <w:rsid w:val="00017386"/>
    <w:rsid w:val="00020839"/>
    <w:rsid w:val="00023AFC"/>
    <w:rsid w:val="00030124"/>
    <w:rsid w:val="00031073"/>
    <w:rsid w:val="000330B8"/>
    <w:rsid w:val="00034245"/>
    <w:rsid w:val="000367B1"/>
    <w:rsid w:val="000424E6"/>
    <w:rsid w:val="0004697F"/>
    <w:rsid w:val="0005163D"/>
    <w:rsid w:val="00053031"/>
    <w:rsid w:val="000533C8"/>
    <w:rsid w:val="00054D07"/>
    <w:rsid w:val="00057C5B"/>
    <w:rsid w:val="00063688"/>
    <w:rsid w:val="00063C95"/>
    <w:rsid w:val="00065BCE"/>
    <w:rsid w:val="0006798E"/>
    <w:rsid w:val="00073338"/>
    <w:rsid w:val="0008070E"/>
    <w:rsid w:val="00082EB1"/>
    <w:rsid w:val="00083A2D"/>
    <w:rsid w:val="00087401"/>
    <w:rsid w:val="000909A2"/>
    <w:rsid w:val="0009288D"/>
    <w:rsid w:val="00092FBB"/>
    <w:rsid w:val="00096239"/>
    <w:rsid w:val="000A28E9"/>
    <w:rsid w:val="000A3300"/>
    <w:rsid w:val="000B0EC2"/>
    <w:rsid w:val="000B1CF0"/>
    <w:rsid w:val="000B21D7"/>
    <w:rsid w:val="000B380B"/>
    <w:rsid w:val="000B4DBE"/>
    <w:rsid w:val="000B5AF2"/>
    <w:rsid w:val="000C10D6"/>
    <w:rsid w:val="000C48F1"/>
    <w:rsid w:val="000C7F25"/>
    <w:rsid w:val="000E3CD0"/>
    <w:rsid w:val="000E7DEC"/>
    <w:rsid w:val="000F3169"/>
    <w:rsid w:val="000F33EF"/>
    <w:rsid w:val="000F3D85"/>
    <w:rsid w:val="000F7121"/>
    <w:rsid w:val="000F7331"/>
    <w:rsid w:val="000F73F1"/>
    <w:rsid w:val="00100CF9"/>
    <w:rsid w:val="00105DB2"/>
    <w:rsid w:val="00106202"/>
    <w:rsid w:val="0010657D"/>
    <w:rsid w:val="00106B0C"/>
    <w:rsid w:val="00107531"/>
    <w:rsid w:val="0010799C"/>
    <w:rsid w:val="00113D39"/>
    <w:rsid w:val="00113FD1"/>
    <w:rsid w:val="00117B74"/>
    <w:rsid w:val="00122378"/>
    <w:rsid w:val="001225E0"/>
    <w:rsid w:val="00123171"/>
    <w:rsid w:val="0012615E"/>
    <w:rsid w:val="001275A0"/>
    <w:rsid w:val="00130A10"/>
    <w:rsid w:val="0013119A"/>
    <w:rsid w:val="00132493"/>
    <w:rsid w:val="00134866"/>
    <w:rsid w:val="001349F9"/>
    <w:rsid w:val="00134EBD"/>
    <w:rsid w:val="00135316"/>
    <w:rsid w:val="00135A90"/>
    <w:rsid w:val="001368E4"/>
    <w:rsid w:val="001379D9"/>
    <w:rsid w:val="00146495"/>
    <w:rsid w:val="00147346"/>
    <w:rsid w:val="00150EAF"/>
    <w:rsid w:val="001523B8"/>
    <w:rsid w:val="0015285E"/>
    <w:rsid w:val="00152E78"/>
    <w:rsid w:val="00162F0B"/>
    <w:rsid w:val="0016306D"/>
    <w:rsid w:val="00164DCC"/>
    <w:rsid w:val="00171019"/>
    <w:rsid w:val="00172100"/>
    <w:rsid w:val="00176370"/>
    <w:rsid w:val="0017715A"/>
    <w:rsid w:val="00177EB4"/>
    <w:rsid w:val="00177F71"/>
    <w:rsid w:val="001808D4"/>
    <w:rsid w:val="00184033"/>
    <w:rsid w:val="00186D1A"/>
    <w:rsid w:val="001872B4"/>
    <w:rsid w:val="00187DB2"/>
    <w:rsid w:val="00191744"/>
    <w:rsid w:val="00192C17"/>
    <w:rsid w:val="00192ED2"/>
    <w:rsid w:val="00194FEB"/>
    <w:rsid w:val="00195540"/>
    <w:rsid w:val="001A7EAC"/>
    <w:rsid w:val="001B2B55"/>
    <w:rsid w:val="001B49F3"/>
    <w:rsid w:val="001B7F2B"/>
    <w:rsid w:val="001C1289"/>
    <w:rsid w:val="001C2D14"/>
    <w:rsid w:val="001C3B1D"/>
    <w:rsid w:val="001C4D61"/>
    <w:rsid w:val="001C73F6"/>
    <w:rsid w:val="001D0CA4"/>
    <w:rsid w:val="001D43F3"/>
    <w:rsid w:val="001D5CE1"/>
    <w:rsid w:val="001D75CB"/>
    <w:rsid w:val="001E3090"/>
    <w:rsid w:val="001E74D3"/>
    <w:rsid w:val="001F673F"/>
    <w:rsid w:val="002011B1"/>
    <w:rsid w:val="00201434"/>
    <w:rsid w:val="00204E3D"/>
    <w:rsid w:val="00210C5F"/>
    <w:rsid w:val="002200AC"/>
    <w:rsid w:val="00222A3D"/>
    <w:rsid w:val="002231EC"/>
    <w:rsid w:val="00223F22"/>
    <w:rsid w:val="002240B1"/>
    <w:rsid w:val="002243B4"/>
    <w:rsid w:val="002253C6"/>
    <w:rsid w:val="00234F66"/>
    <w:rsid w:val="002414F8"/>
    <w:rsid w:val="00242ADC"/>
    <w:rsid w:val="00242C2D"/>
    <w:rsid w:val="00242F8C"/>
    <w:rsid w:val="00242FC7"/>
    <w:rsid w:val="00246AF8"/>
    <w:rsid w:val="00250720"/>
    <w:rsid w:val="00250934"/>
    <w:rsid w:val="00250C42"/>
    <w:rsid w:val="002511A5"/>
    <w:rsid w:val="00251756"/>
    <w:rsid w:val="00253DEC"/>
    <w:rsid w:val="0026238B"/>
    <w:rsid w:val="002637BC"/>
    <w:rsid w:val="002673B6"/>
    <w:rsid w:val="00267AA7"/>
    <w:rsid w:val="002775A2"/>
    <w:rsid w:val="0027763F"/>
    <w:rsid w:val="00277657"/>
    <w:rsid w:val="0028078A"/>
    <w:rsid w:val="00284BC0"/>
    <w:rsid w:val="00285252"/>
    <w:rsid w:val="00285E17"/>
    <w:rsid w:val="00287588"/>
    <w:rsid w:val="002942A9"/>
    <w:rsid w:val="00297ED3"/>
    <w:rsid w:val="002A4C65"/>
    <w:rsid w:val="002A4D4B"/>
    <w:rsid w:val="002A4FF2"/>
    <w:rsid w:val="002A71C3"/>
    <w:rsid w:val="002B1179"/>
    <w:rsid w:val="002B204F"/>
    <w:rsid w:val="002B2CC9"/>
    <w:rsid w:val="002B3946"/>
    <w:rsid w:val="002C3C7E"/>
    <w:rsid w:val="002C3DE4"/>
    <w:rsid w:val="002C6180"/>
    <w:rsid w:val="002C6510"/>
    <w:rsid w:val="002C70CD"/>
    <w:rsid w:val="002C76D0"/>
    <w:rsid w:val="002D6BEF"/>
    <w:rsid w:val="002D7FCF"/>
    <w:rsid w:val="002E0925"/>
    <w:rsid w:val="002E5ED6"/>
    <w:rsid w:val="002E5FA0"/>
    <w:rsid w:val="002E7802"/>
    <w:rsid w:val="002F35AC"/>
    <w:rsid w:val="002F5138"/>
    <w:rsid w:val="002F7859"/>
    <w:rsid w:val="003007A5"/>
    <w:rsid w:val="003030AF"/>
    <w:rsid w:val="0030451F"/>
    <w:rsid w:val="003059BF"/>
    <w:rsid w:val="00306117"/>
    <w:rsid w:val="0030760A"/>
    <w:rsid w:val="00310ADC"/>
    <w:rsid w:val="00310BE9"/>
    <w:rsid w:val="00314836"/>
    <w:rsid w:val="003157E9"/>
    <w:rsid w:val="00315E71"/>
    <w:rsid w:val="00320FFD"/>
    <w:rsid w:val="00324805"/>
    <w:rsid w:val="003272C8"/>
    <w:rsid w:val="003320A7"/>
    <w:rsid w:val="003345E7"/>
    <w:rsid w:val="00343197"/>
    <w:rsid w:val="003467BD"/>
    <w:rsid w:val="00346BF6"/>
    <w:rsid w:val="00350237"/>
    <w:rsid w:val="0035221B"/>
    <w:rsid w:val="00356CEF"/>
    <w:rsid w:val="0035757D"/>
    <w:rsid w:val="003614BD"/>
    <w:rsid w:val="00365930"/>
    <w:rsid w:val="00365F03"/>
    <w:rsid w:val="0036603C"/>
    <w:rsid w:val="00367FA9"/>
    <w:rsid w:val="003751DB"/>
    <w:rsid w:val="00376B03"/>
    <w:rsid w:val="00381EF3"/>
    <w:rsid w:val="003829C9"/>
    <w:rsid w:val="00383B85"/>
    <w:rsid w:val="003844E2"/>
    <w:rsid w:val="00391574"/>
    <w:rsid w:val="003917A6"/>
    <w:rsid w:val="00391B46"/>
    <w:rsid w:val="00394267"/>
    <w:rsid w:val="003A585B"/>
    <w:rsid w:val="003A6D0B"/>
    <w:rsid w:val="003B4651"/>
    <w:rsid w:val="003C27FA"/>
    <w:rsid w:val="003C61DB"/>
    <w:rsid w:val="003C6A52"/>
    <w:rsid w:val="003C6E8A"/>
    <w:rsid w:val="003D09CB"/>
    <w:rsid w:val="003D11FE"/>
    <w:rsid w:val="003D4BDD"/>
    <w:rsid w:val="003E22B5"/>
    <w:rsid w:val="003E2AB1"/>
    <w:rsid w:val="003E3AB5"/>
    <w:rsid w:val="003E3E7C"/>
    <w:rsid w:val="003E45B6"/>
    <w:rsid w:val="003E4ABB"/>
    <w:rsid w:val="003E599F"/>
    <w:rsid w:val="003E5E18"/>
    <w:rsid w:val="003E7111"/>
    <w:rsid w:val="003F1C22"/>
    <w:rsid w:val="003F49E6"/>
    <w:rsid w:val="003F7034"/>
    <w:rsid w:val="003F7416"/>
    <w:rsid w:val="003F7D14"/>
    <w:rsid w:val="004046DC"/>
    <w:rsid w:val="0040624D"/>
    <w:rsid w:val="0041390B"/>
    <w:rsid w:val="004208E6"/>
    <w:rsid w:val="00426CD2"/>
    <w:rsid w:val="004277C2"/>
    <w:rsid w:val="00431BC4"/>
    <w:rsid w:val="004350ED"/>
    <w:rsid w:val="00435AB9"/>
    <w:rsid w:val="004363BE"/>
    <w:rsid w:val="00436461"/>
    <w:rsid w:val="00442A30"/>
    <w:rsid w:val="00443EE7"/>
    <w:rsid w:val="00444EE4"/>
    <w:rsid w:val="00446826"/>
    <w:rsid w:val="00450405"/>
    <w:rsid w:val="0045566B"/>
    <w:rsid w:val="0045621C"/>
    <w:rsid w:val="00456257"/>
    <w:rsid w:val="00456F7A"/>
    <w:rsid w:val="00460030"/>
    <w:rsid w:val="0046112A"/>
    <w:rsid w:val="00465460"/>
    <w:rsid w:val="004654E4"/>
    <w:rsid w:val="004662FE"/>
    <w:rsid w:val="0047075C"/>
    <w:rsid w:val="004708D3"/>
    <w:rsid w:val="00471B2A"/>
    <w:rsid w:val="00472030"/>
    <w:rsid w:val="00474A50"/>
    <w:rsid w:val="00482071"/>
    <w:rsid w:val="00483570"/>
    <w:rsid w:val="004863AC"/>
    <w:rsid w:val="00490190"/>
    <w:rsid w:val="00494440"/>
    <w:rsid w:val="00494D14"/>
    <w:rsid w:val="0049554F"/>
    <w:rsid w:val="004A1D62"/>
    <w:rsid w:val="004A2840"/>
    <w:rsid w:val="004B0442"/>
    <w:rsid w:val="004B0570"/>
    <w:rsid w:val="004B1BF8"/>
    <w:rsid w:val="004B35B8"/>
    <w:rsid w:val="004B3996"/>
    <w:rsid w:val="004B615E"/>
    <w:rsid w:val="004B69D7"/>
    <w:rsid w:val="004C2BB6"/>
    <w:rsid w:val="004C3790"/>
    <w:rsid w:val="004C4571"/>
    <w:rsid w:val="004C71E3"/>
    <w:rsid w:val="004D000F"/>
    <w:rsid w:val="004E08CE"/>
    <w:rsid w:val="004E0F6B"/>
    <w:rsid w:val="004E271A"/>
    <w:rsid w:val="004E2E12"/>
    <w:rsid w:val="004E7A59"/>
    <w:rsid w:val="004E7DB3"/>
    <w:rsid w:val="004F1521"/>
    <w:rsid w:val="004F2CFD"/>
    <w:rsid w:val="004F6288"/>
    <w:rsid w:val="004F63A4"/>
    <w:rsid w:val="004F7BD6"/>
    <w:rsid w:val="00500C31"/>
    <w:rsid w:val="00500E48"/>
    <w:rsid w:val="00503952"/>
    <w:rsid w:val="00503D20"/>
    <w:rsid w:val="005045B9"/>
    <w:rsid w:val="00511341"/>
    <w:rsid w:val="00511FEE"/>
    <w:rsid w:val="00514C25"/>
    <w:rsid w:val="0051538E"/>
    <w:rsid w:val="00516143"/>
    <w:rsid w:val="00516632"/>
    <w:rsid w:val="00522046"/>
    <w:rsid w:val="00523F0E"/>
    <w:rsid w:val="00524C80"/>
    <w:rsid w:val="005270AF"/>
    <w:rsid w:val="00536EA4"/>
    <w:rsid w:val="0053736E"/>
    <w:rsid w:val="00545F9A"/>
    <w:rsid w:val="00550DD6"/>
    <w:rsid w:val="0055520B"/>
    <w:rsid w:val="00557A40"/>
    <w:rsid w:val="00560F9A"/>
    <w:rsid w:val="005654AA"/>
    <w:rsid w:val="00565C3D"/>
    <w:rsid w:val="00570780"/>
    <w:rsid w:val="005717A3"/>
    <w:rsid w:val="0057242C"/>
    <w:rsid w:val="00573096"/>
    <w:rsid w:val="00573546"/>
    <w:rsid w:val="00574251"/>
    <w:rsid w:val="00577667"/>
    <w:rsid w:val="005808DA"/>
    <w:rsid w:val="005826E8"/>
    <w:rsid w:val="00584EA0"/>
    <w:rsid w:val="005900F6"/>
    <w:rsid w:val="005908BB"/>
    <w:rsid w:val="005959C2"/>
    <w:rsid w:val="005A14D6"/>
    <w:rsid w:val="005A273D"/>
    <w:rsid w:val="005A4C27"/>
    <w:rsid w:val="005A5827"/>
    <w:rsid w:val="005A5A6B"/>
    <w:rsid w:val="005A64EA"/>
    <w:rsid w:val="005A6F34"/>
    <w:rsid w:val="005A778E"/>
    <w:rsid w:val="005B3278"/>
    <w:rsid w:val="005B3FC8"/>
    <w:rsid w:val="005B4FDF"/>
    <w:rsid w:val="005B5847"/>
    <w:rsid w:val="005C223E"/>
    <w:rsid w:val="005C3764"/>
    <w:rsid w:val="005C398B"/>
    <w:rsid w:val="005C463D"/>
    <w:rsid w:val="005C5239"/>
    <w:rsid w:val="005C5410"/>
    <w:rsid w:val="005C6F27"/>
    <w:rsid w:val="005D02F4"/>
    <w:rsid w:val="005D26BC"/>
    <w:rsid w:val="005D37CE"/>
    <w:rsid w:val="005D7BD6"/>
    <w:rsid w:val="005E25AA"/>
    <w:rsid w:val="005E2852"/>
    <w:rsid w:val="005E5930"/>
    <w:rsid w:val="005E6A78"/>
    <w:rsid w:val="005F0591"/>
    <w:rsid w:val="005F13C9"/>
    <w:rsid w:val="005F1A3B"/>
    <w:rsid w:val="005F3807"/>
    <w:rsid w:val="005F3AAD"/>
    <w:rsid w:val="005F410A"/>
    <w:rsid w:val="005F4AFF"/>
    <w:rsid w:val="005F6940"/>
    <w:rsid w:val="005F7DE4"/>
    <w:rsid w:val="00602B4D"/>
    <w:rsid w:val="00610005"/>
    <w:rsid w:val="00612F5E"/>
    <w:rsid w:val="00612F87"/>
    <w:rsid w:val="006147F5"/>
    <w:rsid w:val="00615F22"/>
    <w:rsid w:val="006162A4"/>
    <w:rsid w:val="006170D0"/>
    <w:rsid w:val="00627369"/>
    <w:rsid w:val="006303B8"/>
    <w:rsid w:val="00633A4C"/>
    <w:rsid w:val="00633D7E"/>
    <w:rsid w:val="00635C93"/>
    <w:rsid w:val="00635D43"/>
    <w:rsid w:val="00635EB7"/>
    <w:rsid w:val="00637C7C"/>
    <w:rsid w:val="00641653"/>
    <w:rsid w:val="006447D2"/>
    <w:rsid w:val="00647723"/>
    <w:rsid w:val="00652133"/>
    <w:rsid w:val="00652FAD"/>
    <w:rsid w:val="00662977"/>
    <w:rsid w:val="00671AD9"/>
    <w:rsid w:val="00672CE7"/>
    <w:rsid w:val="00677CA9"/>
    <w:rsid w:val="0068170B"/>
    <w:rsid w:val="00684AB6"/>
    <w:rsid w:val="00685BB8"/>
    <w:rsid w:val="00685BF2"/>
    <w:rsid w:val="006944ED"/>
    <w:rsid w:val="006945D7"/>
    <w:rsid w:val="00696B6D"/>
    <w:rsid w:val="00696C84"/>
    <w:rsid w:val="006A08A5"/>
    <w:rsid w:val="006A08E3"/>
    <w:rsid w:val="006A1C98"/>
    <w:rsid w:val="006A52B5"/>
    <w:rsid w:val="006A5F96"/>
    <w:rsid w:val="006B1838"/>
    <w:rsid w:val="006B352A"/>
    <w:rsid w:val="006B48D0"/>
    <w:rsid w:val="006B5C56"/>
    <w:rsid w:val="006B6A54"/>
    <w:rsid w:val="006B7463"/>
    <w:rsid w:val="006C091F"/>
    <w:rsid w:val="006C1636"/>
    <w:rsid w:val="006C25AB"/>
    <w:rsid w:val="006C48F6"/>
    <w:rsid w:val="006C7271"/>
    <w:rsid w:val="006D04B2"/>
    <w:rsid w:val="006D0970"/>
    <w:rsid w:val="006D4387"/>
    <w:rsid w:val="006E052E"/>
    <w:rsid w:val="006E05C6"/>
    <w:rsid w:val="006E3FC3"/>
    <w:rsid w:val="006E4F07"/>
    <w:rsid w:val="006E7E64"/>
    <w:rsid w:val="006F164E"/>
    <w:rsid w:val="006F2011"/>
    <w:rsid w:val="006F4E5F"/>
    <w:rsid w:val="006F5EE7"/>
    <w:rsid w:val="006F7D1E"/>
    <w:rsid w:val="0070462C"/>
    <w:rsid w:val="007053C2"/>
    <w:rsid w:val="00705763"/>
    <w:rsid w:val="00707081"/>
    <w:rsid w:val="00707916"/>
    <w:rsid w:val="007113A2"/>
    <w:rsid w:val="00714B15"/>
    <w:rsid w:val="00716C5B"/>
    <w:rsid w:val="00720017"/>
    <w:rsid w:val="00720326"/>
    <w:rsid w:val="00722A88"/>
    <w:rsid w:val="0072445B"/>
    <w:rsid w:val="007267C0"/>
    <w:rsid w:val="00726F3F"/>
    <w:rsid w:val="007336A1"/>
    <w:rsid w:val="007367D7"/>
    <w:rsid w:val="00740C95"/>
    <w:rsid w:val="00741FEA"/>
    <w:rsid w:val="00742796"/>
    <w:rsid w:val="00744C09"/>
    <w:rsid w:val="007459B1"/>
    <w:rsid w:val="00747E31"/>
    <w:rsid w:val="00750068"/>
    <w:rsid w:val="00750F28"/>
    <w:rsid w:val="00751E86"/>
    <w:rsid w:val="0075252F"/>
    <w:rsid w:val="00755D8D"/>
    <w:rsid w:val="0076289D"/>
    <w:rsid w:val="00764288"/>
    <w:rsid w:val="0076682D"/>
    <w:rsid w:val="00766F80"/>
    <w:rsid w:val="00770240"/>
    <w:rsid w:val="007703A3"/>
    <w:rsid w:val="007749D8"/>
    <w:rsid w:val="00774D11"/>
    <w:rsid w:val="007756B7"/>
    <w:rsid w:val="007839BC"/>
    <w:rsid w:val="00784D1F"/>
    <w:rsid w:val="0078585B"/>
    <w:rsid w:val="007871D7"/>
    <w:rsid w:val="00787BF8"/>
    <w:rsid w:val="00792A57"/>
    <w:rsid w:val="00794579"/>
    <w:rsid w:val="00794912"/>
    <w:rsid w:val="00796E73"/>
    <w:rsid w:val="00797DB3"/>
    <w:rsid w:val="007A3AD2"/>
    <w:rsid w:val="007A4268"/>
    <w:rsid w:val="007B06CE"/>
    <w:rsid w:val="007B2175"/>
    <w:rsid w:val="007B3BEE"/>
    <w:rsid w:val="007B4B3A"/>
    <w:rsid w:val="007B7D7A"/>
    <w:rsid w:val="007C3663"/>
    <w:rsid w:val="007C6101"/>
    <w:rsid w:val="007C7475"/>
    <w:rsid w:val="007D32C4"/>
    <w:rsid w:val="007D49B5"/>
    <w:rsid w:val="007D5DF1"/>
    <w:rsid w:val="007D5E5B"/>
    <w:rsid w:val="007D6F16"/>
    <w:rsid w:val="007D6F34"/>
    <w:rsid w:val="007E16B3"/>
    <w:rsid w:val="007E1E23"/>
    <w:rsid w:val="007E36A6"/>
    <w:rsid w:val="007E3B6D"/>
    <w:rsid w:val="007E53AB"/>
    <w:rsid w:val="007E5887"/>
    <w:rsid w:val="007E77AA"/>
    <w:rsid w:val="007F0D8D"/>
    <w:rsid w:val="007F26B7"/>
    <w:rsid w:val="007F2F27"/>
    <w:rsid w:val="007F7372"/>
    <w:rsid w:val="007F7703"/>
    <w:rsid w:val="0080014F"/>
    <w:rsid w:val="00802101"/>
    <w:rsid w:val="00803445"/>
    <w:rsid w:val="0080410E"/>
    <w:rsid w:val="00804987"/>
    <w:rsid w:val="0081195A"/>
    <w:rsid w:val="00813045"/>
    <w:rsid w:val="00814751"/>
    <w:rsid w:val="0081578C"/>
    <w:rsid w:val="00823B42"/>
    <w:rsid w:val="00825132"/>
    <w:rsid w:val="00826EF5"/>
    <w:rsid w:val="00830882"/>
    <w:rsid w:val="00833215"/>
    <w:rsid w:val="008344F0"/>
    <w:rsid w:val="008370F8"/>
    <w:rsid w:val="00837119"/>
    <w:rsid w:val="00837922"/>
    <w:rsid w:val="0084062A"/>
    <w:rsid w:val="0084162E"/>
    <w:rsid w:val="00846CD8"/>
    <w:rsid w:val="00852028"/>
    <w:rsid w:val="008531D7"/>
    <w:rsid w:val="00861AF7"/>
    <w:rsid w:val="00863412"/>
    <w:rsid w:val="008644AA"/>
    <w:rsid w:val="008659F6"/>
    <w:rsid w:val="0086711F"/>
    <w:rsid w:val="008672EB"/>
    <w:rsid w:val="008719DA"/>
    <w:rsid w:val="0087725E"/>
    <w:rsid w:val="008830E5"/>
    <w:rsid w:val="00884BD6"/>
    <w:rsid w:val="00884CF8"/>
    <w:rsid w:val="00887864"/>
    <w:rsid w:val="00887AFA"/>
    <w:rsid w:val="00891507"/>
    <w:rsid w:val="00892907"/>
    <w:rsid w:val="00892B43"/>
    <w:rsid w:val="00893C70"/>
    <w:rsid w:val="0089400D"/>
    <w:rsid w:val="00894586"/>
    <w:rsid w:val="00895D0C"/>
    <w:rsid w:val="00896646"/>
    <w:rsid w:val="00896B08"/>
    <w:rsid w:val="008A1D69"/>
    <w:rsid w:val="008A2AAF"/>
    <w:rsid w:val="008A47AC"/>
    <w:rsid w:val="008A5488"/>
    <w:rsid w:val="008A7FBB"/>
    <w:rsid w:val="008B1C6B"/>
    <w:rsid w:val="008B4D52"/>
    <w:rsid w:val="008C3437"/>
    <w:rsid w:val="008C34EA"/>
    <w:rsid w:val="008C4328"/>
    <w:rsid w:val="008C590A"/>
    <w:rsid w:val="008D2C97"/>
    <w:rsid w:val="008D2DEF"/>
    <w:rsid w:val="008D607F"/>
    <w:rsid w:val="008E16D1"/>
    <w:rsid w:val="008E2360"/>
    <w:rsid w:val="008E2382"/>
    <w:rsid w:val="008E2404"/>
    <w:rsid w:val="008E322D"/>
    <w:rsid w:val="008F004C"/>
    <w:rsid w:val="008F6225"/>
    <w:rsid w:val="009005CE"/>
    <w:rsid w:val="00900854"/>
    <w:rsid w:val="0090272D"/>
    <w:rsid w:val="00902C5E"/>
    <w:rsid w:val="00902F15"/>
    <w:rsid w:val="009034E5"/>
    <w:rsid w:val="0090663E"/>
    <w:rsid w:val="00915A0B"/>
    <w:rsid w:val="0091766C"/>
    <w:rsid w:val="00917A85"/>
    <w:rsid w:val="009230B9"/>
    <w:rsid w:val="009235C4"/>
    <w:rsid w:val="00927AA3"/>
    <w:rsid w:val="00930DE2"/>
    <w:rsid w:val="009427A0"/>
    <w:rsid w:val="00944490"/>
    <w:rsid w:val="00950264"/>
    <w:rsid w:val="0095059B"/>
    <w:rsid w:val="00953080"/>
    <w:rsid w:val="009534C9"/>
    <w:rsid w:val="00954CE7"/>
    <w:rsid w:val="009556FE"/>
    <w:rsid w:val="00957756"/>
    <w:rsid w:val="009610AB"/>
    <w:rsid w:val="009662C1"/>
    <w:rsid w:val="00966E70"/>
    <w:rsid w:val="0097390C"/>
    <w:rsid w:val="0097429D"/>
    <w:rsid w:val="00974D82"/>
    <w:rsid w:val="009777F8"/>
    <w:rsid w:val="0097793F"/>
    <w:rsid w:val="0098048D"/>
    <w:rsid w:val="00982CE5"/>
    <w:rsid w:val="00985460"/>
    <w:rsid w:val="009909DA"/>
    <w:rsid w:val="00994163"/>
    <w:rsid w:val="00995FC2"/>
    <w:rsid w:val="009A1A82"/>
    <w:rsid w:val="009A3A99"/>
    <w:rsid w:val="009A4E61"/>
    <w:rsid w:val="009A5224"/>
    <w:rsid w:val="009A57C6"/>
    <w:rsid w:val="009A7104"/>
    <w:rsid w:val="009A7C1D"/>
    <w:rsid w:val="009B0234"/>
    <w:rsid w:val="009B157B"/>
    <w:rsid w:val="009B2285"/>
    <w:rsid w:val="009B24E0"/>
    <w:rsid w:val="009B4BE4"/>
    <w:rsid w:val="009B6BFE"/>
    <w:rsid w:val="009C0469"/>
    <w:rsid w:val="009C17A4"/>
    <w:rsid w:val="009C7369"/>
    <w:rsid w:val="009D0646"/>
    <w:rsid w:val="009D25FA"/>
    <w:rsid w:val="009D35D2"/>
    <w:rsid w:val="009D3604"/>
    <w:rsid w:val="009D5671"/>
    <w:rsid w:val="009E2FF1"/>
    <w:rsid w:val="009E3CBA"/>
    <w:rsid w:val="009E6C3D"/>
    <w:rsid w:val="009F3256"/>
    <w:rsid w:val="009F52F4"/>
    <w:rsid w:val="009F5CFF"/>
    <w:rsid w:val="00A02F89"/>
    <w:rsid w:val="00A07016"/>
    <w:rsid w:val="00A1063C"/>
    <w:rsid w:val="00A10781"/>
    <w:rsid w:val="00A1177A"/>
    <w:rsid w:val="00A128A2"/>
    <w:rsid w:val="00A14E09"/>
    <w:rsid w:val="00A14E44"/>
    <w:rsid w:val="00A21468"/>
    <w:rsid w:val="00A2400E"/>
    <w:rsid w:val="00A25DED"/>
    <w:rsid w:val="00A2785E"/>
    <w:rsid w:val="00A27F9F"/>
    <w:rsid w:val="00A31307"/>
    <w:rsid w:val="00A34346"/>
    <w:rsid w:val="00A36C8E"/>
    <w:rsid w:val="00A36FD7"/>
    <w:rsid w:val="00A40E02"/>
    <w:rsid w:val="00A41F35"/>
    <w:rsid w:val="00A41F8C"/>
    <w:rsid w:val="00A45276"/>
    <w:rsid w:val="00A45C96"/>
    <w:rsid w:val="00A54424"/>
    <w:rsid w:val="00A60678"/>
    <w:rsid w:val="00A64D73"/>
    <w:rsid w:val="00A66B3E"/>
    <w:rsid w:val="00A70646"/>
    <w:rsid w:val="00A70ACA"/>
    <w:rsid w:val="00A70F91"/>
    <w:rsid w:val="00A71695"/>
    <w:rsid w:val="00A717E1"/>
    <w:rsid w:val="00A719E9"/>
    <w:rsid w:val="00A743E9"/>
    <w:rsid w:val="00A76759"/>
    <w:rsid w:val="00A77B40"/>
    <w:rsid w:val="00A8162B"/>
    <w:rsid w:val="00A83BF6"/>
    <w:rsid w:val="00A852C2"/>
    <w:rsid w:val="00A85FF7"/>
    <w:rsid w:val="00A873AA"/>
    <w:rsid w:val="00A92E2F"/>
    <w:rsid w:val="00A94AD1"/>
    <w:rsid w:val="00A96C9A"/>
    <w:rsid w:val="00AA0B0B"/>
    <w:rsid w:val="00AA1441"/>
    <w:rsid w:val="00AA362D"/>
    <w:rsid w:val="00AA4C0F"/>
    <w:rsid w:val="00AA76E6"/>
    <w:rsid w:val="00AA7EE9"/>
    <w:rsid w:val="00AB026F"/>
    <w:rsid w:val="00AB0504"/>
    <w:rsid w:val="00AB152B"/>
    <w:rsid w:val="00AB2849"/>
    <w:rsid w:val="00AB3B5E"/>
    <w:rsid w:val="00AB4881"/>
    <w:rsid w:val="00AB7960"/>
    <w:rsid w:val="00AC0BA5"/>
    <w:rsid w:val="00AC3000"/>
    <w:rsid w:val="00AC3D1F"/>
    <w:rsid w:val="00AC5018"/>
    <w:rsid w:val="00AC5B75"/>
    <w:rsid w:val="00AC5DDD"/>
    <w:rsid w:val="00AC7437"/>
    <w:rsid w:val="00AD00F5"/>
    <w:rsid w:val="00AD1777"/>
    <w:rsid w:val="00AD2295"/>
    <w:rsid w:val="00AD2392"/>
    <w:rsid w:val="00AD3995"/>
    <w:rsid w:val="00AD5E96"/>
    <w:rsid w:val="00AE0350"/>
    <w:rsid w:val="00AE1E20"/>
    <w:rsid w:val="00AE35F2"/>
    <w:rsid w:val="00AE4141"/>
    <w:rsid w:val="00AE5AF4"/>
    <w:rsid w:val="00AF09FB"/>
    <w:rsid w:val="00AF184B"/>
    <w:rsid w:val="00AF4831"/>
    <w:rsid w:val="00AF5910"/>
    <w:rsid w:val="00AF5DA4"/>
    <w:rsid w:val="00AF6052"/>
    <w:rsid w:val="00AF63A1"/>
    <w:rsid w:val="00AF779B"/>
    <w:rsid w:val="00B00F37"/>
    <w:rsid w:val="00B02770"/>
    <w:rsid w:val="00B0371C"/>
    <w:rsid w:val="00B05412"/>
    <w:rsid w:val="00B05ECE"/>
    <w:rsid w:val="00B062D4"/>
    <w:rsid w:val="00B122FA"/>
    <w:rsid w:val="00B15A15"/>
    <w:rsid w:val="00B219FF"/>
    <w:rsid w:val="00B237C1"/>
    <w:rsid w:val="00B23972"/>
    <w:rsid w:val="00B3116C"/>
    <w:rsid w:val="00B34FF7"/>
    <w:rsid w:val="00B36770"/>
    <w:rsid w:val="00B36D24"/>
    <w:rsid w:val="00B37765"/>
    <w:rsid w:val="00B377EB"/>
    <w:rsid w:val="00B40ECF"/>
    <w:rsid w:val="00B434FA"/>
    <w:rsid w:val="00B439D6"/>
    <w:rsid w:val="00B46550"/>
    <w:rsid w:val="00B53E95"/>
    <w:rsid w:val="00B540A8"/>
    <w:rsid w:val="00B54AF0"/>
    <w:rsid w:val="00B54B53"/>
    <w:rsid w:val="00B55945"/>
    <w:rsid w:val="00B56B00"/>
    <w:rsid w:val="00B56FDF"/>
    <w:rsid w:val="00B574DE"/>
    <w:rsid w:val="00B5788F"/>
    <w:rsid w:val="00B57CD3"/>
    <w:rsid w:val="00B61509"/>
    <w:rsid w:val="00B6164F"/>
    <w:rsid w:val="00B61E07"/>
    <w:rsid w:val="00B6289C"/>
    <w:rsid w:val="00B647B4"/>
    <w:rsid w:val="00B6486B"/>
    <w:rsid w:val="00B64CD2"/>
    <w:rsid w:val="00B65960"/>
    <w:rsid w:val="00B66C7C"/>
    <w:rsid w:val="00B72CDB"/>
    <w:rsid w:val="00B763AC"/>
    <w:rsid w:val="00B76A6C"/>
    <w:rsid w:val="00B773EA"/>
    <w:rsid w:val="00B8102A"/>
    <w:rsid w:val="00B831D4"/>
    <w:rsid w:val="00B85D9F"/>
    <w:rsid w:val="00B865BE"/>
    <w:rsid w:val="00B86ED2"/>
    <w:rsid w:val="00B87358"/>
    <w:rsid w:val="00B8741C"/>
    <w:rsid w:val="00B905E4"/>
    <w:rsid w:val="00B907FD"/>
    <w:rsid w:val="00B96AE0"/>
    <w:rsid w:val="00B97635"/>
    <w:rsid w:val="00B97C08"/>
    <w:rsid w:val="00BA2C6F"/>
    <w:rsid w:val="00BA5CCC"/>
    <w:rsid w:val="00BA62A7"/>
    <w:rsid w:val="00BB12DC"/>
    <w:rsid w:val="00BB30C9"/>
    <w:rsid w:val="00BB5ABA"/>
    <w:rsid w:val="00BC3407"/>
    <w:rsid w:val="00BC3FCC"/>
    <w:rsid w:val="00BC485C"/>
    <w:rsid w:val="00BC4EA9"/>
    <w:rsid w:val="00BC59A3"/>
    <w:rsid w:val="00BD08FD"/>
    <w:rsid w:val="00BD100D"/>
    <w:rsid w:val="00BD10CE"/>
    <w:rsid w:val="00BD3767"/>
    <w:rsid w:val="00BD5569"/>
    <w:rsid w:val="00BD5B8A"/>
    <w:rsid w:val="00BE00B4"/>
    <w:rsid w:val="00BE41E2"/>
    <w:rsid w:val="00BE6116"/>
    <w:rsid w:val="00BE68B4"/>
    <w:rsid w:val="00BF51C7"/>
    <w:rsid w:val="00BF7259"/>
    <w:rsid w:val="00BF7C48"/>
    <w:rsid w:val="00C01353"/>
    <w:rsid w:val="00C04EF1"/>
    <w:rsid w:val="00C05DE1"/>
    <w:rsid w:val="00C1168F"/>
    <w:rsid w:val="00C12CBA"/>
    <w:rsid w:val="00C143EA"/>
    <w:rsid w:val="00C14F5A"/>
    <w:rsid w:val="00C176F3"/>
    <w:rsid w:val="00C2286F"/>
    <w:rsid w:val="00C2296D"/>
    <w:rsid w:val="00C23928"/>
    <w:rsid w:val="00C26984"/>
    <w:rsid w:val="00C306EF"/>
    <w:rsid w:val="00C30B74"/>
    <w:rsid w:val="00C326EF"/>
    <w:rsid w:val="00C33EE8"/>
    <w:rsid w:val="00C34C9A"/>
    <w:rsid w:val="00C3666A"/>
    <w:rsid w:val="00C3788B"/>
    <w:rsid w:val="00C404FC"/>
    <w:rsid w:val="00C40D53"/>
    <w:rsid w:val="00C40FB1"/>
    <w:rsid w:val="00C43B2F"/>
    <w:rsid w:val="00C456CD"/>
    <w:rsid w:val="00C5095C"/>
    <w:rsid w:val="00C52139"/>
    <w:rsid w:val="00C53DE0"/>
    <w:rsid w:val="00C547D5"/>
    <w:rsid w:val="00C56B11"/>
    <w:rsid w:val="00C56E19"/>
    <w:rsid w:val="00C56F9B"/>
    <w:rsid w:val="00C60C64"/>
    <w:rsid w:val="00C61136"/>
    <w:rsid w:val="00C62D16"/>
    <w:rsid w:val="00C645B1"/>
    <w:rsid w:val="00C66243"/>
    <w:rsid w:val="00C7424E"/>
    <w:rsid w:val="00C747D0"/>
    <w:rsid w:val="00C75D15"/>
    <w:rsid w:val="00C8197C"/>
    <w:rsid w:val="00C820B3"/>
    <w:rsid w:val="00C864AB"/>
    <w:rsid w:val="00C87513"/>
    <w:rsid w:val="00C87816"/>
    <w:rsid w:val="00C91C44"/>
    <w:rsid w:val="00CA3153"/>
    <w:rsid w:val="00CA4352"/>
    <w:rsid w:val="00CA490D"/>
    <w:rsid w:val="00CA5E76"/>
    <w:rsid w:val="00CA5ED4"/>
    <w:rsid w:val="00CA6621"/>
    <w:rsid w:val="00CA6CEE"/>
    <w:rsid w:val="00CB2A69"/>
    <w:rsid w:val="00CC0AC7"/>
    <w:rsid w:val="00CC1827"/>
    <w:rsid w:val="00CC4B2B"/>
    <w:rsid w:val="00CC74DF"/>
    <w:rsid w:val="00CD0CBB"/>
    <w:rsid w:val="00CD1CF0"/>
    <w:rsid w:val="00CD37EF"/>
    <w:rsid w:val="00CD4DA7"/>
    <w:rsid w:val="00CD610A"/>
    <w:rsid w:val="00CE02D5"/>
    <w:rsid w:val="00CE0ECE"/>
    <w:rsid w:val="00CE1F27"/>
    <w:rsid w:val="00CE2115"/>
    <w:rsid w:val="00CE2D4A"/>
    <w:rsid w:val="00CE2F01"/>
    <w:rsid w:val="00CE3C49"/>
    <w:rsid w:val="00CE52C6"/>
    <w:rsid w:val="00CE6BDD"/>
    <w:rsid w:val="00CE77F1"/>
    <w:rsid w:val="00CE78EE"/>
    <w:rsid w:val="00CF3720"/>
    <w:rsid w:val="00CF4A00"/>
    <w:rsid w:val="00CF56E7"/>
    <w:rsid w:val="00CF5EDA"/>
    <w:rsid w:val="00CF648E"/>
    <w:rsid w:val="00D01743"/>
    <w:rsid w:val="00D02001"/>
    <w:rsid w:val="00D02DBA"/>
    <w:rsid w:val="00D02F65"/>
    <w:rsid w:val="00D03F0D"/>
    <w:rsid w:val="00D04334"/>
    <w:rsid w:val="00D04E5F"/>
    <w:rsid w:val="00D07998"/>
    <w:rsid w:val="00D10160"/>
    <w:rsid w:val="00D10FAB"/>
    <w:rsid w:val="00D11323"/>
    <w:rsid w:val="00D145AC"/>
    <w:rsid w:val="00D2179F"/>
    <w:rsid w:val="00D23D14"/>
    <w:rsid w:val="00D24117"/>
    <w:rsid w:val="00D250DB"/>
    <w:rsid w:val="00D31BC8"/>
    <w:rsid w:val="00D32858"/>
    <w:rsid w:val="00D40EB0"/>
    <w:rsid w:val="00D41489"/>
    <w:rsid w:val="00D42A0D"/>
    <w:rsid w:val="00D438D7"/>
    <w:rsid w:val="00D44074"/>
    <w:rsid w:val="00D46F2F"/>
    <w:rsid w:val="00D5181E"/>
    <w:rsid w:val="00D52221"/>
    <w:rsid w:val="00D524E3"/>
    <w:rsid w:val="00D604FC"/>
    <w:rsid w:val="00D60943"/>
    <w:rsid w:val="00D60EB1"/>
    <w:rsid w:val="00D6138B"/>
    <w:rsid w:val="00D6161D"/>
    <w:rsid w:val="00D6228E"/>
    <w:rsid w:val="00D630B4"/>
    <w:rsid w:val="00D726EF"/>
    <w:rsid w:val="00D727BA"/>
    <w:rsid w:val="00D72DAA"/>
    <w:rsid w:val="00D7563F"/>
    <w:rsid w:val="00D758FC"/>
    <w:rsid w:val="00D77A15"/>
    <w:rsid w:val="00D80846"/>
    <w:rsid w:val="00D83197"/>
    <w:rsid w:val="00D8376E"/>
    <w:rsid w:val="00D85AEA"/>
    <w:rsid w:val="00D863BC"/>
    <w:rsid w:val="00D86BD7"/>
    <w:rsid w:val="00D87A54"/>
    <w:rsid w:val="00D87ECD"/>
    <w:rsid w:val="00D9174C"/>
    <w:rsid w:val="00D93731"/>
    <w:rsid w:val="00D95FC0"/>
    <w:rsid w:val="00D968D4"/>
    <w:rsid w:val="00DA059A"/>
    <w:rsid w:val="00DA0B4E"/>
    <w:rsid w:val="00DA1A40"/>
    <w:rsid w:val="00DA39BB"/>
    <w:rsid w:val="00DA4089"/>
    <w:rsid w:val="00DA50BE"/>
    <w:rsid w:val="00DA6277"/>
    <w:rsid w:val="00DB1892"/>
    <w:rsid w:val="00DB2136"/>
    <w:rsid w:val="00DB49D5"/>
    <w:rsid w:val="00DB50C3"/>
    <w:rsid w:val="00DB727C"/>
    <w:rsid w:val="00DC1380"/>
    <w:rsid w:val="00DC43B2"/>
    <w:rsid w:val="00DD2B74"/>
    <w:rsid w:val="00DD3E9D"/>
    <w:rsid w:val="00DD5236"/>
    <w:rsid w:val="00DD5F71"/>
    <w:rsid w:val="00DD7BA5"/>
    <w:rsid w:val="00DE142D"/>
    <w:rsid w:val="00DE2F48"/>
    <w:rsid w:val="00DE33D7"/>
    <w:rsid w:val="00DE6321"/>
    <w:rsid w:val="00DF09DB"/>
    <w:rsid w:val="00DF2C12"/>
    <w:rsid w:val="00DF3C87"/>
    <w:rsid w:val="00DF43B2"/>
    <w:rsid w:val="00DF4D7D"/>
    <w:rsid w:val="00DF64E7"/>
    <w:rsid w:val="00DF72BB"/>
    <w:rsid w:val="00E0106C"/>
    <w:rsid w:val="00E01730"/>
    <w:rsid w:val="00E02BB4"/>
    <w:rsid w:val="00E02DBD"/>
    <w:rsid w:val="00E030B5"/>
    <w:rsid w:val="00E046A2"/>
    <w:rsid w:val="00E04F71"/>
    <w:rsid w:val="00E055BA"/>
    <w:rsid w:val="00E05A69"/>
    <w:rsid w:val="00E060AB"/>
    <w:rsid w:val="00E06512"/>
    <w:rsid w:val="00E06F25"/>
    <w:rsid w:val="00E0792E"/>
    <w:rsid w:val="00E07C0D"/>
    <w:rsid w:val="00E105D8"/>
    <w:rsid w:val="00E12FD0"/>
    <w:rsid w:val="00E1532E"/>
    <w:rsid w:val="00E161D3"/>
    <w:rsid w:val="00E21ED0"/>
    <w:rsid w:val="00E31483"/>
    <w:rsid w:val="00E33858"/>
    <w:rsid w:val="00E34DB9"/>
    <w:rsid w:val="00E3505B"/>
    <w:rsid w:val="00E36D3A"/>
    <w:rsid w:val="00E42029"/>
    <w:rsid w:val="00E422EF"/>
    <w:rsid w:val="00E510C1"/>
    <w:rsid w:val="00E522BA"/>
    <w:rsid w:val="00E52F7A"/>
    <w:rsid w:val="00E56A7D"/>
    <w:rsid w:val="00E5718A"/>
    <w:rsid w:val="00E6021B"/>
    <w:rsid w:val="00E63A2C"/>
    <w:rsid w:val="00E64599"/>
    <w:rsid w:val="00E64E64"/>
    <w:rsid w:val="00E65112"/>
    <w:rsid w:val="00E65CAC"/>
    <w:rsid w:val="00E6651C"/>
    <w:rsid w:val="00E71153"/>
    <w:rsid w:val="00E71B4F"/>
    <w:rsid w:val="00E74129"/>
    <w:rsid w:val="00E76E32"/>
    <w:rsid w:val="00E77277"/>
    <w:rsid w:val="00E778AF"/>
    <w:rsid w:val="00E77BAC"/>
    <w:rsid w:val="00E81DBB"/>
    <w:rsid w:val="00E83DBB"/>
    <w:rsid w:val="00E8582A"/>
    <w:rsid w:val="00E860E5"/>
    <w:rsid w:val="00E87E46"/>
    <w:rsid w:val="00E87E68"/>
    <w:rsid w:val="00E90A26"/>
    <w:rsid w:val="00E91654"/>
    <w:rsid w:val="00E96A77"/>
    <w:rsid w:val="00EA16B9"/>
    <w:rsid w:val="00EA1A85"/>
    <w:rsid w:val="00EA1CE6"/>
    <w:rsid w:val="00EA3807"/>
    <w:rsid w:val="00EB11A7"/>
    <w:rsid w:val="00EB177E"/>
    <w:rsid w:val="00EB317E"/>
    <w:rsid w:val="00EB4C53"/>
    <w:rsid w:val="00EC21FD"/>
    <w:rsid w:val="00EC381B"/>
    <w:rsid w:val="00EC3CE2"/>
    <w:rsid w:val="00EC4981"/>
    <w:rsid w:val="00EC4FF9"/>
    <w:rsid w:val="00EC5024"/>
    <w:rsid w:val="00ED423C"/>
    <w:rsid w:val="00ED57BE"/>
    <w:rsid w:val="00EE017C"/>
    <w:rsid w:val="00EE1D0F"/>
    <w:rsid w:val="00EE367B"/>
    <w:rsid w:val="00EE63C5"/>
    <w:rsid w:val="00EE677F"/>
    <w:rsid w:val="00EF0E4B"/>
    <w:rsid w:val="00EF3DB0"/>
    <w:rsid w:val="00F01C2D"/>
    <w:rsid w:val="00F02BE2"/>
    <w:rsid w:val="00F03518"/>
    <w:rsid w:val="00F03566"/>
    <w:rsid w:val="00F06740"/>
    <w:rsid w:val="00F06D73"/>
    <w:rsid w:val="00F0739D"/>
    <w:rsid w:val="00F0741E"/>
    <w:rsid w:val="00F07565"/>
    <w:rsid w:val="00F167D0"/>
    <w:rsid w:val="00F2000B"/>
    <w:rsid w:val="00F22834"/>
    <w:rsid w:val="00F242F9"/>
    <w:rsid w:val="00F2788B"/>
    <w:rsid w:val="00F3069B"/>
    <w:rsid w:val="00F31F96"/>
    <w:rsid w:val="00F370AD"/>
    <w:rsid w:val="00F403B4"/>
    <w:rsid w:val="00F413D8"/>
    <w:rsid w:val="00F41CBC"/>
    <w:rsid w:val="00F469C1"/>
    <w:rsid w:val="00F507C6"/>
    <w:rsid w:val="00F53903"/>
    <w:rsid w:val="00F54BAD"/>
    <w:rsid w:val="00F55150"/>
    <w:rsid w:val="00F55B01"/>
    <w:rsid w:val="00F57408"/>
    <w:rsid w:val="00F61548"/>
    <w:rsid w:val="00F636B4"/>
    <w:rsid w:val="00F6470B"/>
    <w:rsid w:val="00F678FC"/>
    <w:rsid w:val="00F739CF"/>
    <w:rsid w:val="00F8254C"/>
    <w:rsid w:val="00F83418"/>
    <w:rsid w:val="00F8363B"/>
    <w:rsid w:val="00F84923"/>
    <w:rsid w:val="00F85554"/>
    <w:rsid w:val="00F85B06"/>
    <w:rsid w:val="00F86323"/>
    <w:rsid w:val="00F928AE"/>
    <w:rsid w:val="00F94653"/>
    <w:rsid w:val="00F96113"/>
    <w:rsid w:val="00F97087"/>
    <w:rsid w:val="00F97222"/>
    <w:rsid w:val="00FA05DA"/>
    <w:rsid w:val="00FA6BDE"/>
    <w:rsid w:val="00FB0445"/>
    <w:rsid w:val="00FB4D94"/>
    <w:rsid w:val="00FB7605"/>
    <w:rsid w:val="00FC20F4"/>
    <w:rsid w:val="00FC22F0"/>
    <w:rsid w:val="00FC240B"/>
    <w:rsid w:val="00FC33E5"/>
    <w:rsid w:val="00FC47DF"/>
    <w:rsid w:val="00FC7108"/>
    <w:rsid w:val="00FD5004"/>
    <w:rsid w:val="00FD535E"/>
    <w:rsid w:val="00FD5EB5"/>
    <w:rsid w:val="00FD7955"/>
    <w:rsid w:val="00FE4BB6"/>
    <w:rsid w:val="00FF2B09"/>
    <w:rsid w:val="00FF3939"/>
    <w:rsid w:val="00FF695A"/>
    <w:rsid w:val="00FF7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D8049"/>
  <w15:docId w15:val="{B1EB1C81-5FBE-4DBA-B9A9-0DE6884DB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585B"/>
    <w:pPr>
      <w:ind w:firstLine="0"/>
    </w:pPr>
    <w:rPr>
      <w:rFonts w:ascii="Times New Roman" w:eastAsia="Times New Roman" w:hAnsi="Times New Roman" w:cs="Times New Roman"/>
      <w:sz w:val="20"/>
      <w:szCs w:val="20"/>
      <w:lang w:val="uk-UA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06798E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6798E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06798E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98E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98E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98E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98E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98E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98E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798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6798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6798E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6798E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6798E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06798E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6798E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6798E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6798E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nhideWhenUsed/>
    <w:qFormat/>
    <w:rsid w:val="0006798E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6798E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 Знак"/>
    <w:basedOn w:val="a0"/>
    <w:link w:val="a4"/>
    <w:uiPriority w:val="10"/>
    <w:rsid w:val="0006798E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6798E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7">
    <w:name w:val="Підзаголовок Знак"/>
    <w:basedOn w:val="a0"/>
    <w:link w:val="a6"/>
    <w:uiPriority w:val="11"/>
    <w:rsid w:val="0006798E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06798E"/>
    <w:rPr>
      <w:b/>
      <w:bCs/>
      <w:spacing w:val="0"/>
    </w:rPr>
  </w:style>
  <w:style w:type="character" w:styleId="a9">
    <w:name w:val="Emphasis"/>
    <w:uiPriority w:val="20"/>
    <w:qFormat/>
    <w:rsid w:val="0006798E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06798E"/>
  </w:style>
  <w:style w:type="character" w:customStyle="1" w:styleId="ab">
    <w:name w:val="Без інтервалів Знак"/>
    <w:basedOn w:val="a0"/>
    <w:link w:val="aa"/>
    <w:uiPriority w:val="1"/>
    <w:rsid w:val="0006798E"/>
  </w:style>
  <w:style w:type="paragraph" w:styleId="ac">
    <w:name w:val="List Paragraph"/>
    <w:basedOn w:val="a"/>
    <w:link w:val="ad"/>
    <w:uiPriority w:val="34"/>
    <w:qFormat/>
    <w:rsid w:val="0006798E"/>
    <w:pPr>
      <w:ind w:left="720"/>
      <w:contextualSpacing/>
    </w:pPr>
  </w:style>
  <w:style w:type="paragraph" w:styleId="ae">
    <w:name w:val="Quote"/>
    <w:basedOn w:val="a"/>
    <w:next w:val="a"/>
    <w:link w:val="af"/>
    <w:uiPriority w:val="29"/>
    <w:qFormat/>
    <w:rsid w:val="0006798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af">
    <w:name w:val="Цитата Знак"/>
    <w:basedOn w:val="a0"/>
    <w:link w:val="ae"/>
    <w:uiPriority w:val="29"/>
    <w:rsid w:val="0006798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0">
    <w:name w:val="Intense Quote"/>
    <w:basedOn w:val="a"/>
    <w:next w:val="a"/>
    <w:link w:val="af1"/>
    <w:uiPriority w:val="30"/>
    <w:qFormat/>
    <w:rsid w:val="0006798E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1">
    <w:name w:val="Насичена цитата Знак"/>
    <w:basedOn w:val="a0"/>
    <w:link w:val="af0"/>
    <w:uiPriority w:val="30"/>
    <w:rsid w:val="0006798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2">
    <w:name w:val="Subtle Emphasis"/>
    <w:uiPriority w:val="19"/>
    <w:qFormat/>
    <w:rsid w:val="0006798E"/>
    <w:rPr>
      <w:i/>
      <w:iCs/>
      <w:color w:val="5A5A5A" w:themeColor="text1" w:themeTint="A5"/>
    </w:rPr>
  </w:style>
  <w:style w:type="character" w:styleId="af3">
    <w:name w:val="Intense Emphasis"/>
    <w:uiPriority w:val="21"/>
    <w:qFormat/>
    <w:rsid w:val="0006798E"/>
    <w:rPr>
      <w:b/>
      <w:bCs/>
      <w:i/>
      <w:iCs/>
      <w:color w:val="4F81BD" w:themeColor="accent1"/>
      <w:sz w:val="22"/>
      <w:szCs w:val="22"/>
    </w:rPr>
  </w:style>
  <w:style w:type="character" w:styleId="af4">
    <w:name w:val="Subtle Reference"/>
    <w:uiPriority w:val="31"/>
    <w:qFormat/>
    <w:rsid w:val="0006798E"/>
    <w:rPr>
      <w:color w:val="auto"/>
      <w:u w:val="single" w:color="9BBB59" w:themeColor="accent3"/>
    </w:rPr>
  </w:style>
  <w:style w:type="character" w:styleId="af5">
    <w:name w:val="Intense Reference"/>
    <w:basedOn w:val="a0"/>
    <w:uiPriority w:val="32"/>
    <w:qFormat/>
    <w:rsid w:val="0006798E"/>
    <w:rPr>
      <w:b/>
      <w:bCs/>
      <w:color w:val="76923C" w:themeColor="accent3" w:themeShade="BF"/>
      <w:u w:val="single" w:color="9BBB59" w:themeColor="accent3"/>
    </w:rPr>
  </w:style>
  <w:style w:type="character" w:styleId="af6">
    <w:name w:val="Book Title"/>
    <w:basedOn w:val="a0"/>
    <w:uiPriority w:val="33"/>
    <w:qFormat/>
    <w:rsid w:val="0006798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7">
    <w:name w:val="TOC Heading"/>
    <w:basedOn w:val="1"/>
    <w:next w:val="a"/>
    <w:uiPriority w:val="39"/>
    <w:semiHidden/>
    <w:unhideWhenUsed/>
    <w:qFormat/>
    <w:rsid w:val="0006798E"/>
    <w:pPr>
      <w:outlineLvl w:val="9"/>
    </w:pPr>
  </w:style>
  <w:style w:type="paragraph" w:styleId="21">
    <w:name w:val="Body Text Indent 2"/>
    <w:basedOn w:val="a"/>
    <w:link w:val="22"/>
    <w:rsid w:val="00747E31"/>
    <w:pPr>
      <w:ind w:firstLine="720"/>
      <w:jc w:val="both"/>
    </w:pPr>
    <w:rPr>
      <w:sz w:val="28"/>
    </w:rPr>
  </w:style>
  <w:style w:type="character" w:customStyle="1" w:styleId="22">
    <w:name w:val="Основний текст з відступом 2 Знак"/>
    <w:basedOn w:val="a0"/>
    <w:link w:val="21"/>
    <w:rsid w:val="00747E31"/>
    <w:rPr>
      <w:rFonts w:ascii="Times New Roman" w:eastAsia="Times New Roman" w:hAnsi="Times New Roman" w:cs="Times New Roman"/>
      <w:sz w:val="28"/>
      <w:szCs w:val="20"/>
      <w:lang w:val="uk-UA" w:eastAsia="ru-RU" w:bidi="ar-SA"/>
    </w:rPr>
  </w:style>
  <w:style w:type="paragraph" w:styleId="af8">
    <w:name w:val="Body Text"/>
    <w:basedOn w:val="a"/>
    <w:link w:val="af9"/>
    <w:uiPriority w:val="99"/>
    <w:semiHidden/>
    <w:unhideWhenUsed/>
    <w:rsid w:val="00747E31"/>
    <w:pPr>
      <w:spacing w:after="120"/>
    </w:pPr>
  </w:style>
  <w:style w:type="character" w:customStyle="1" w:styleId="af9">
    <w:name w:val="Основний текст Знак"/>
    <w:basedOn w:val="a0"/>
    <w:link w:val="af8"/>
    <w:uiPriority w:val="99"/>
    <w:semiHidden/>
    <w:rsid w:val="00747E31"/>
    <w:rPr>
      <w:rFonts w:ascii="Times New Roman" w:eastAsia="Times New Roman" w:hAnsi="Times New Roman" w:cs="Times New Roman"/>
      <w:sz w:val="20"/>
      <w:szCs w:val="20"/>
      <w:lang w:val="uk-UA" w:eastAsia="ru-RU" w:bidi="ar-SA"/>
    </w:rPr>
  </w:style>
  <w:style w:type="character" w:customStyle="1" w:styleId="apple-converted-space">
    <w:name w:val="apple-converted-space"/>
    <w:basedOn w:val="a0"/>
    <w:rsid w:val="00747E31"/>
  </w:style>
  <w:style w:type="paragraph" w:styleId="afa">
    <w:name w:val="Balloon Text"/>
    <w:basedOn w:val="a"/>
    <w:link w:val="afb"/>
    <w:uiPriority w:val="99"/>
    <w:semiHidden/>
    <w:unhideWhenUsed/>
    <w:rsid w:val="00747E31"/>
    <w:rPr>
      <w:rFonts w:ascii="Tahoma" w:hAnsi="Tahoma" w:cs="Tahoma"/>
      <w:sz w:val="16"/>
      <w:szCs w:val="16"/>
    </w:rPr>
  </w:style>
  <w:style w:type="character" w:customStyle="1" w:styleId="afb">
    <w:name w:val="Текст у виносці Знак"/>
    <w:basedOn w:val="a0"/>
    <w:link w:val="afa"/>
    <w:uiPriority w:val="99"/>
    <w:semiHidden/>
    <w:rsid w:val="00747E31"/>
    <w:rPr>
      <w:rFonts w:ascii="Tahoma" w:eastAsia="Times New Roman" w:hAnsi="Tahoma" w:cs="Tahoma"/>
      <w:sz w:val="16"/>
      <w:szCs w:val="16"/>
      <w:lang w:val="uk-UA" w:eastAsia="ru-RU" w:bidi="ar-SA"/>
    </w:rPr>
  </w:style>
  <w:style w:type="paragraph" w:customStyle="1" w:styleId="rvps6">
    <w:name w:val="rvps6"/>
    <w:basedOn w:val="a"/>
    <w:rsid w:val="00B3116C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23">
    <w:name w:val="rvts23"/>
    <w:basedOn w:val="a0"/>
    <w:rsid w:val="00B3116C"/>
  </w:style>
  <w:style w:type="paragraph" w:customStyle="1" w:styleId="rvps12">
    <w:name w:val="rvps12"/>
    <w:basedOn w:val="a"/>
    <w:rsid w:val="00B3116C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4">
    <w:name w:val="rvps14"/>
    <w:basedOn w:val="a"/>
    <w:rsid w:val="00B3116C"/>
    <w:pPr>
      <w:spacing w:before="100" w:beforeAutospacing="1" w:after="100" w:afterAutospacing="1"/>
    </w:pPr>
    <w:rPr>
      <w:sz w:val="24"/>
      <w:szCs w:val="24"/>
      <w:lang w:val="ru-RU"/>
    </w:rPr>
  </w:style>
  <w:style w:type="table" w:styleId="afc">
    <w:name w:val="Table Grid"/>
    <w:basedOn w:val="a1"/>
    <w:uiPriority w:val="59"/>
    <w:rsid w:val="00AD2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header"/>
    <w:basedOn w:val="a"/>
    <w:link w:val="afe"/>
    <w:uiPriority w:val="99"/>
    <w:unhideWhenUsed/>
    <w:rsid w:val="004F7BD6"/>
    <w:pPr>
      <w:tabs>
        <w:tab w:val="center" w:pos="4844"/>
        <w:tab w:val="right" w:pos="9689"/>
      </w:tabs>
    </w:pPr>
  </w:style>
  <w:style w:type="character" w:customStyle="1" w:styleId="afe">
    <w:name w:val="Верхній колонтитул Знак"/>
    <w:basedOn w:val="a0"/>
    <w:link w:val="afd"/>
    <w:uiPriority w:val="99"/>
    <w:rsid w:val="004F7BD6"/>
    <w:rPr>
      <w:rFonts w:ascii="Times New Roman" w:eastAsia="Times New Roman" w:hAnsi="Times New Roman" w:cs="Times New Roman"/>
      <w:sz w:val="20"/>
      <w:szCs w:val="20"/>
      <w:lang w:val="uk-UA" w:eastAsia="ru-RU" w:bidi="ar-SA"/>
    </w:rPr>
  </w:style>
  <w:style w:type="paragraph" w:styleId="aff">
    <w:name w:val="footer"/>
    <w:basedOn w:val="a"/>
    <w:link w:val="aff0"/>
    <w:uiPriority w:val="99"/>
    <w:unhideWhenUsed/>
    <w:rsid w:val="004F7BD6"/>
    <w:pPr>
      <w:tabs>
        <w:tab w:val="center" w:pos="4844"/>
        <w:tab w:val="right" w:pos="9689"/>
      </w:tabs>
    </w:pPr>
  </w:style>
  <w:style w:type="character" w:customStyle="1" w:styleId="aff0">
    <w:name w:val="Нижній колонтитул Знак"/>
    <w:basedOn w:val="a0"/>
    <w:link w:val="aff"/>
    <w:uiPriority w:val="99"/>
    <w:rsid w:val="004F7BD6"/>
    <w:rPr>
      <w:rFonts w:ascii="Times New Roman" w:eastAsia="Times New Roman" w:hAnsi="Times New Roman" w:cs="Times New Roman"/>
      <w:sz w:val="20"/>
      <w:szCs w:val="20"/>
      <w:lang w:val="uk-UA" w:eastAsia="ru-RU" w:bidi="ar-SA"/>
    </w:rPr>
  </w:style>
  <w:style w:type="paragraph" w:customStyle="1" w:styleId="rvps2">
    <w:name w:val="rvps2"/>
    <w:basedOn w:val="a"/>
    <w:rsid w:val="00E6021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1">
    <w:name w:val="Основний текст1"/>
    <w:basedOn w:val="a"/>
    <w:rsid w:val="00E6021B"/>
    <w:pPr>
      <w:widowControl w:val="0"/>
      <w:snapToGrid w:val="0"/>
    </w:pPr>
    <w:rPr>
      <w:color w:val="000000"/>
      <w:sz w:val="24"/>
      <w:lang w:val="ru-RU"/>
    </w:rPr>
  </w:style>
  <w:style w:type="paragraph" w:customStyle="1" w:styleId="Default">
    <w:name w:val="Default"/>
    <w:rsid w:val="00E6021B"/>
    <w:pPr>
      <w:autoSpaceDE w:val="0"/>
      <w:autoSpaceDN w:val="0"/>
      <w:adjustRightInd w:val="0"/>
      <w:ind w:firstLine="0"/>
    </w:pPr>
    <w:rPr>
      <w:rFonts w:ascii="Times New Roman" w:hAnsi="Times New Roman" w:cs="Times New Roman"/>
      <w:color w:val="000000"/>
      <w:sz w:val="24"/>
      <w:szCs w:val="24"/>
      <w:lang w:bidi="ar-SA"/>
    </w:rPr>
  </w:style>
  <w:style w:type="character" w:styleId="aff1">
    <w:name w:val="Hyperlink"/>
    <w:basedOn w:val="a0"/>
    <w:uiPriority w:val="99"/>
    <w:unhideWhenUsed/>
    <w:rsid w:val="00E6021B"/>
    <w:rPr>
      <w:color w:val="0000FF" w:themeColor="hyperlink"/>
      <w:u w:val="single"/>
    </w:rPr>
  </w:style>
  <w:style w:type="paragraph" w:customStyle="1" w:styleId="msonormalcxspmiddle">
    <w:name w:val="msonormalcxspmiddle"/>
    <w:basedOn w:val="a"/>
    <w:rsid w:val="00E6021B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ff2">
    <w:name w:val="Основной текст_"/>
    <w:basedOn w:val="a0"/>
    <w:link w:val="12"/>
    <w:locked/>
    <w:rsid w:val="00E6021B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f2"/>
    <w:rsid w:val="00E6021B"/>
    <w:pPr>
      <w:widowControl w:val="0"/>
      <w:shd w:val="clear" w:color="auto" w:fill="FFFFFF"/>
      <w:ind w:firstLine="400"/>
    </w:pPr>
    <w:rPr>
      <w:rFonts w:asciiTheme="minorHAnsi" w:eastAsiaTheme="minorHAnsi" w:hAnsiTheme="minorHAnsi" w:cstheme="minorBidi"/>
      <w:sz w:val="26"/>
      <w:szCs w:val="26"/>
      <w:lang w:val="en-US" w:eastAsia="en-US" w:bidi="en-US"/>
    </w:rPr>
  </w:style>
  <w:style w:type="paragraph" w:styleId="aff3">
    <w:name w:val="Normal (Web)"/>
    <w:basedOn w:val="a"/>
    <w:uiPriority w:val="99"/>
    <w:unhideWhenUsed/>
    <w:rsid w:val="00F615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text">
    <w:name w:val="text"/>
    <w:basedOn w:val="a"/>
    <w:rsid w:val="003C6A52"/>
    <w:pPr>
      <w:spacing w:before="100" w:beforeAutospacing="1" w:after="120"/>
    </w:pPr>
    <w:rPr>
      <w:sz w:val="24"/>
      <w:szCs w:val="24"/>
      <w:lang w:eastAsia="uk-UA"/>
    </w:rPr>
  </w:style>
  <w:style w:type="character" w:customStyle="1" w:styleId="FontStyle11">
    <w:name w:val="Font Style11"/>
    <w:uiPriority w:val="99"/>
    <w:rsid w:val="00AB026F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AB026F"/>
    <w:rPr>
      <w:rFonts w:ascii="Times New Roman" w:hAnsi="Times New Roman" w:cs="Times New Roman"/>
      <w:b/>
      <w:bCs/>
      <w:sz w:val="26"/>
      <w:szCs w:val="26"/>
    </w:rPr>
  </w:style>
  <w:style w:type="character" w:customStyle="1" w:styleId="ad">
    <w:name w:val="Абзац списку Знак"/>
    <w:link w:val="ac"/>
    <w:uiPriority w:val="34"/>
    <w:rsid w:val="00250934"/>
    <w:rPr>
      <w:rFonts w:ascii="Times New Roman" w:eastAsia="Times New Roman" w:hAnsi="Times New Roman" w:cs="Times New Roman"/>
      <w:sz w:val="20"/>
      <w:szCs w:val="20"/>
      <w:lang w:val="uk-UA" w:eastAsia="ru-RU" w:bidi="ar-SA"/>
    </w:rPr>
  </w:style>
  <w:style w:type="paragraph" w:customStyle="1" w:styleId="msonormalcxspmiddlecxspmiddle">
    <w:name w:val="msonormalcxspmiddlecxspmiddle"/>
    <w:basedOn w:val="a"/>
    <w:rsid w:val="00A60678"/>
    <w:pPr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5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6.5-12\Documents\&#1050;&#1054;&#1053;&#1050;&#1059;&#1056;&#1057;&#1048;\&#1050;&#1054;&#1053;&#1050;&#1059;&#1056;&#1057;%20&#1062;&#1054;&#1059;%20&#1090;&#1072;%20&#1058;&#1059;%202\&#1053;&#1072;&#1082;&#1072;&#1079;%20&#1050;&#1086;&#1085;&#1082;&#1091;&#1088;&#108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FAC68F-56ED-4DBB-BFA9-BC32922F7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Наказ Конкурс</Template>
  <TotalTime>26</TotalTime>
  <Pages>3</Pages>
  <Words>4322</Words>
  <Characters>2464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16.5-12</dc:creator>
  <cp:lastModifiedBy>Лілія Король</cp:lastModifiedBy>
  <cp:revision>18</cp:revision>
  <cp:lastPrinted>2022-11-18T08:33:00Z</cp:lastPrinted>
  <dcterms:created xsi:type="dcterms:W3CDTF">2022-04-21T11:34:00Z</dcterms:created>
  <dcterms:modified xsi:type="dcterms:W3CDTF">2022-12-05T06:59:00Z</dcterms:modified>
</cp:coreProperties>
</file>