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77CE1AEF" w14:textId="493F47AB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5544EC">
        <w:rPr>
          <w:b/>
          <w:szCs w:val="28"/>
          <w:lang w:val="uk-UA"/>
        </w:rPr>
        <w:softHyphen/>
      </w:r>
      <w:r w:rsidR="005544EC">
        <w:rPr>
          <w:b/>
          <w:szCs w:val="28"/>
          <w:lang w:val="uk-UA"/>
        </w:rPr>
        <w:softHyphen/>
      </w:r>
      <w:r w:rsidR="005544EC">
        <w:rPr>
          <w:b/>
          <w:szCs w:val="28"/>
          <w:lang w:val="uk-UA"/>
        </w:rPr>
        <w:softHyphen/>
      </w:r>
      <w:r w:rsidR="00A515B6">
        <w:rPr>
          <w:b/>
          <w:szCs w:val="28"/>
          <w:lang w:val="uk-UA"/>
        </w:rPr>
        <w:t>12</w:t>
      </w:r>
      <w:bookmarkStart w:id="1" w:name="_GoBack"/>
      <w:bookmarkEnd w:id="1"/>
    </w:p>
    <w:p w14:paraId="38EC4C2B" w14:textId="77777777" w:rsidR="00AD36A3" w:rsidRPr="0092600F" w:rsidRDefault="00AD36A3" w:rsidP="00A36315">
      <w:pPr>
        <w:jc w:val="center"/>
        <w:rPr>
          <w:b/>
          <w:lang w:val="uk-UA"/>
        </w:rPr>
      </w:pPr>
    </w:p>
    <w:p w14:paraId="5C32E583" w14:textId="21B371AA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995652">
        <w:rPr>
          <w:b/>
          <w:bCs/>
          <w:sz w:val="28"/>
          <w:szCs w:val="28"/>
          <w:bdr w:val="none" w:sz="0" w:space="0" w:color="auto" w:frame="1"/>
        </w:rPr>
        <w:t>их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 співробітників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279BAEE7" w14:textId="77777777" w:rsidR="00AD36A3" w:rsidRPr="0092600F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0"/>
          <w:bdr w:val="none" w:sz="0" w:space="0" w:color="auto" w:frame="1"/>
        </w:rPr>
      </w:pPr>
    </w:p>
    <w:p w14:paraId="1A91A55E" w14:textId="77777777" w:rsidR="00AD36A3" w:rsidRPr="0092600F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0"/>
        </w:rPr>
      </w:pPr>
    </w:p>
    <w:p w14:paraId="67CCDF40" w14:textId="5CEED322" w:rsidR="00074001" w:rsidRPr="0025036D" w:rsidRDefault="00074001" w:rsidP="0007400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 w:rsidR="005544EC">
        <w:rPr>
          <w:b/>
          <w:bCs/>
          <w:sz w:val="28"/>
          <w:szCs w:val="28"/>
          <w:bdr w:val="none" w:sz="0" w:space="0" w:color="auto" w:frame="1"/>
          <w:lang w:val="ru-RU"/>
        </w:rPr>
        <w:t>01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5544EC">
        <w:rPr>
          <w:b/>
          <w:bCs/>
          <w:sz w:val="28"/>
          <w:szCs w:val="28"/>
          <w:bdr w:val="none" w:sz="0" w:space="0" w:color="auto" w:frame="1"/>
          <w:lang w:val="ru-RU"/>
        </w:rPr>
        <w:t>травня</w:t>
      </w:r>
      <w:proofErr w:type="spellEnd"/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</w:t>
      </w:r>
      <w:r w:rsidR="001566FA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399D8566" w14:textId="77777777" w:rsidR="00074001" w:rsidRPr="000C7186" w:rsidRDefault="00074001" w:rsidP="0007400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823A303" w14:textId="77777777" w:rsidR="001566FA" w:rsidRPr="00982A91" w:rsidRDefault="001566FA" w:rsidP="001566F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7A316C79" w14:textId="77777777" w:rsidR="001566FA" w:rsidRPr="00982A91" w:rsidRDefault="001566FA" w:rsidP="001566FA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color w:val="000000"/>
          <w:sz w:val="28"/>
          <w:szCs w:val="28"/>
        </w:rPr>
        <w:t>Голова комісії:</w:t>
      </w:r>
      <w:r w:rsidRPr="00982A91">
        <w:rPr>
          <w:b/>
          <w:color w:val="000000"/>
          <w:sz w:val="28"/>
          <w:szCs w:val="28"/>
        </w:rPr>
        <w:tab/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551B5B9C" w14:textId="77777777" w:rsidR="001566FA" w:rsidRPr="00982A91" w:rsidRDefault="001566FA" w:rsidP="001566FA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596610B" w14:textId="77777777" w:rsidR="001566FA" w:rsidRDefault="001566FA" w:rsidP="001566FA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45158FA7" w14:textId="77777777" w:rsidR="001566FA" w:rsidRPr="00982A91" w:rsidRDefault="001566FA" w:rsidP="001566FA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Вікторія ОСАДЕЦЬ</w:t>
      </w:r>
    </w:p>
    <w:p w14:paraId="6734DD65" w14:textId="77777777" w:rsidR="001566FA" w:rsidRPr="00982A91" w:rsidRDefault="001566FA" w:rsidP="001566FA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left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Сергій ВЕЗДЕНЕЦЬКИЙ</w:t>
      </w:r>
    </w:p>
    <w:p w14:paraId="721E62D3" w14:textId="77777777" w:rsidR="001566FA" w:rsidRPr="00982A91" w:rsidRDefault="001566FA" w:rsidP="001566FA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82A91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12C23184" w14:textId="77777777" w:rsidR="001566FA" w:rsidRPr="00982A91" w:rsidRDefault="001566FA" w:rsidP="001566F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A91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3EF247FB" w14:textId="00DD8002" w:rsidR="001566FA" w:rsidRPr="00982A91" w:rsidRDefault="001566FA" w:rsidP="001566FA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982A91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982A91">
        <w:rPr>
          <w:color w:val="000000"/>
          <w:sz w:val="28"/>
          <w:szCs w:val="28"/>
        </w:rPr>
        <w:tab/>
      </w:r>
      <w:r w:rsidR="005544EC" w:rsidRPr="005544EC"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92600F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8"/>
        </w:rPr>
      </w:pPr>
    </w:p>
    <w:p w14:paraId="5325675E" w14:textId="4DDFA8F5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E24FD2" w:rsidRPr="00ED6AA9">
        <w:rPr>
          <w:sz w:val="28"/>
          <w:szCs w:val="27"/>
        </w:rPr>
        <w:t>их</w:t>
      </w:r>
      <w:r w:rsidRPr="00ED6AA9">
        <w:rPr>
          <w:sz w:val="28"/>
          <w:szCs w:val="27"/>
        </w:rPr>
        <w:t xml:space="preserve"> посад співробітник</w:t>
      </w:r>
      <w:r w:rsidR="00E24FD2" w:rsidRPr="00ED6AA9">
        <w:rPr>
          <w:sz w:val="28"/>
          <w:szCs w:val="27"/>
        </w:rPr>
        <w:t>ів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92600F" w:rsidRDefault="00086750" w:rsidP="004162AB">
      <w:pPr>
        <w:rPr>
          <w:sz w:val="32"/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1CC8FF67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FD60E5">
        <w:rPr>
          <w:szCs w:val="27"/>
          <w:lang w:val="uk-UA"/>
        </w:rPr>
        <w:t>Яреська</w:t>
      </w:r>
      <w:proofErr w:type="spellEnd"/>
      <w:r w:rsidR="00FD60E5">
        <w:rPr>
          <w:szCs w:val="27"/>
          <w:lang w:val="uk-UA"/>
        </w:rPr>
        <w:t xml:space="preserve">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18C94392" w14:textId="7CBBCB1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E24FD2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</w:t>
      </w:r>
      <w:r w:rsidR="00E24FD2" w:rsidRPr="00ED6AA9">
        <w:rPr>
          <w:szCs w:val="27"/>
          <w:lang w:val="uk-UA"/>
        </w:rPr>
        <w:t>их</w:t>
      </w:r>
      <w:r w:rsidRPr="00ED6AA9">
        <w:rPr>
          <w:szCs w:val="27"/>
          <w:lang w:val="uk-UA"/>
        </w:rPr>
        <w:t xml:space="preserve"> посад</w:t>
      </w:r>
      <w:r w:rsidR="00E24FD2" w:rsidRPr="00ED6AA9">
        <w:rPr>
          <w:szCs w:val="27"/>
          <w:lang w:val="uk-UA"/>
        </w:rPr>
        <w:t xml:space="preserve"> молодшого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29CAD11E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E24FD2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</w:t>
      </w:r>
      <w:r w:rsidR="007966C9">
        <w:rPr>
          <w:bCs/>
          <w:szCs w:val="27"/>
          <w:lang w:val="uk-UA"/>
        </w:rPr>
        <w:t>та други</w:t>
      </w:r>
      <w:r w:rsidR="00F34FD6">
        <w:rPr>
          <w:bCs/>
          <w:szCs w:val="27"/>
          <w:lang w:val="uk-UA"/>
        </w:rPr>
        <w:t>х</w:t>
      </w:r>
      <w:r w:rsidR="007966C9">
        <w:rPr>
          <w:bCs/>
          <w:szCs w:val="27"/>
          <w:lang w:val="uk-UA"/>
        </w:rPr>
        <w:t xml:space="preserve"> за рейтингом </w:t>
      </w:r>
      <w:r w:rsidRPr="00ED6AA9">
        <w:rPr>
          <w:bCs/>
          <w:szCs w:val="27"/>
          <w:lang w:val="uk-UA"/>
        </w:rPr>
        <w:t>конкурсу на зайняття вакантн</w:t>
      </w:r>
      <w:r w:rsidR="00E24FD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</w:t>
      </w:r>
      <w:r w:rsidR="00E24FD2" w:rsidRPr="00ED6AA9">
        <w:rPr>
          <w:bCs/>
          <w:szCs w:val="27"/>
          <w:lang w:val="uk-UA"/>
        </w:rPr>
        <w:t xml:space="preserve"> </w:t>
      </w:r>
      <w:r w:rsidR="000653E0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  <w:lang w:val="uk-UA"/>
        </w:rPr>
        <w:t xml:space="preserve">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92600F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32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C704A0">
      <w:pPr>
        <w:pStyle w:val="ft0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92600F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402D05A1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5544EC">
        <w:rPr>
          <w:szCs w:val="27"/>
          <w:lang w:val="uk-UA"/>
        </w:rPr>
        <w:t>01</w:t>
      </w:r>
      <w:r w:rsidR="00E24FD2" w:rsidRPr="00ED6AA9">
        <w:rPr>
          <w:szCs w:val="27"/>
          <w:lang w:val="uk-UA"/>
        </w:rPr>
        <w:t xml:space="preserve"> </w:t>
      </w:r>
      <w:r w:rsidR="005544EC">
        <w:rPr>
          <w:szCs w:val="27"/>
          <w:lang w:val="uk-UA"/>
        </w:rPr>
        <w:t>травня</w:t>
      </w:r>
      <w:r w:rsidR="00F644CB" w:rsidRPr="00ED6AA9">
        <w:rPr>
          <w:szCs w:val="27"/>
          <w:lang w:val="uk-UA"/>
        </w:rPr>
        <w:t xml:space="preserve"> 20</w:t>
      </w:r>
      <w:r w:rsidR="00646F52" w:rsidRPr="00ED6AA9">
        <w:rPr>
          <w:szCs w:val="27"/>
          <w:lang w:val="uk-UA"/>
        </w:rPr>
        <w:t>2</w:t>
      </w:r>
      <w:r w:rsidR="001566FA">
        <w:rPr>
          <w:szCs w:val="27"/>
          <w:lang w:val="uk-UA"/>
        </w:rPr>
        <w:t>4</w:t>
      </w:r>
      <w:r w:rsidR="00F644CB" w:rsidRPr="00ED6AA9">
        <w:rPr>
          <w:szCs w:val="27"/>
          <w:lang w:val="uk-UA"/>
        </w:rPr>
        <w:t xml:space="preserve"> року.</w:t>
      </w:r>
    </w:p>
    <w:p w14:paraId="467DDDC3" w14:textId="77777777" w:rsidR="0092600F" w:rsidRPr="0092600F" w:rsidRDefault="0092600F" w:rsidP="00A36315">
      <w:pPr>
        <w:rPr>
          <w:sz w:val="32"/>
          <w:lang w:val="uk-UA"/>
        </w:rPr>
      </w:pPr>
    </w:p>
    <w:p w14:paraId="15F7C1D6" w14:textId="03F10194" w:rsidR="005B4BF3" w:rsidRDefault="00CB1E5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D9158AF" w14:textId="27C4CAC3" w:rsidR="00C146A7" w:rsidRPr="00ED6AA9" w:rsidRDefault="00C146A7" w:rsidP="00DC788B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</w:t>
      </w:r>
      <w:r w:rsidR="00A5235F" w:rsidRPr="00ED6AA9">
        <w:rPr>
          <w:bCs/>
          <w:szCs w:val="27"/>
          <w:lang w:val="uk-UA"/>
        </w:rPr>
        <w:t xml:space="preserve">конкурсу </w:t>
      </w:r>
      <w:r w:rsidR="005544EC">
        <w:rPr>
          <w:bCs/>
          <w:szCs w:val="27"/>
          <w:lang w:val="uk-UA"/>
        </w:rPr>
        <w:t>Король Л.М</w:t>
      </w:r>
      <w:r w:rsidR="00302647" w:rsidRPr="00ED6AA9">
        <w:rPr>
          <w:bCs/>
          <w:szCs w:val="27"/>
          <w:lang w:val="uk-UA"/>
        </w:rPr>
        <w:t>.</w:t>
      </w:r>
      <w:r w:rsidRPr="00ED6AA9">
        <w:rPr>
          <w:bCs/>
          <w:szCs w:val="27"/>
          <w:lang w:val="uk-UA"/>
        </w:rPr>
        <w:t>, як</w:t>
      </w:r>
      <w:r w:rsidR="00082949" w:rsidRPr="00ED6AA9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повідоми</w:t>
      </w:r>
      <w:r w:rsidR="00082949" w:rsidRPr="00ED6AA9">
        <w:rPr>
          <w:bCs/>
          <w:szCs w:val="27"/>
          <w:lang w:val="uk-UA"/>
        </w:rPr>
        <w:t>ла</w:t>
      </w:r>
      <w:r w:rsidRPr="00ED6AA9">
        <w:rPr>
          <w:bCs/>
          <w:szCs w:val="27"/>
          <w:lang w:val="uk-UA"/>
        </w:rPr>
        <w:t>,</w:t>
      </w:r>
      <w:r w:rsidR="00BF5823" w:rsidRPr="00ED6AA9">
        <w:rPr>
          <w:bCs/>
          <w:szCs w:val="27"/>
          <w:lang w:val="uk-UA"/>
        </w:rPr>
        <w:t xml:space="preserve"> щ</w:t>
      </w:r>
      <w:r w:rsidRPr="00ED6AA9">
        <w:rPr>
          <w:bCs/>
          <w:szCs w:val="27"/>
          <w:lang w:val="uk-UA"/>
        </w:rPr>
        <w:t>о за результатами</w:t>
      </w:r>
      <w:r w:rsidR="00DC788B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другого етапу конкурсу з визначення рівня фізичної </w:t>
      </w:r>
      <w:r w:rsidRPr="00ED6AA9">
        <w:rPr>
          <w:bCs/>
          <w:szCs w:val="27"/>
          <w:lang w:val="uk-UA"/>
        </w:rPr>
        <w:lastRenderedPageBreak/>
        <w:t xml:space="preserve">підготовленості до </w:t>
      </w:r>
      <w:r w:rsidR="00C704A0">
        <w:rPr>
          <w:bCs/>
          <w:szCs w:val="27"/>
          <w:lang w:val="uk-UA"/>
        </w:rPr>
        <w:t>четвертого</w:t>
      </w:r>
      <w:r w:rsidRPr="00ED6AA9">
        <w:rPr>
          <w:bCs/>
          <w:szCs w:val="27"/>
          <w:lang w:val="uk-UA"/>
        </w:rPr>
        <w:t xml:space="preserve"> етапу конкурсу (</w:t>
      </w:r>
      <w:r w:rsidR="00C704A0" w:rsidRPr="00ED6AA9">
        <w:rPr>
          <w:i/>
          <w:iCs/>
          <w:szCs w:val="27"/>
          <w:lang w:val="uk-UA"/>
        </w:rPr>
        <w:t>співбесіди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 w:rsidR="001566FA">
        <w:rPr>
          <w:bCs/>
          <w:szCs w:val="27"/>
          <w:lang w:val="uk-UA"/>
        </w:rPr>
        <w:t>2</w:t>
      </w:r>
      <w:r w:rsidR="00074001">
        <w:rPr>
          <w:bCs/>
          <w:szCs w:val="27"/>
          <w:lang w:val="uk-UA"/>
        </w:rPr>
        <w:t>-х</w:t>
      </w:r>
      <w:r w:rsidRPr="00ED6AA9">
        <w:rPr>
          <w:bCs/>
          <w:szCs w:val="27"/>
          <w:lang w:val="uk-UA"/>
        </w:rPr>
        <w:t xml:space="preserve"> кандидат</w:t>
      </w:r>
      <w:r w:rsidR="00BA18FD" w:rsidRPr="00ED6AA9">
        <w:rPr>
          <w:bCs/>
          <w:szCs w:val="27"/>
          <w:lang w:val="uk-UA"/>
        </w:rPr>
        <w:t>ів</w:t>
      </w:r>
      <w:r w:rsidRPr="00ED6AA9">
        <w:rPr>
          <w:bCs/>
          <w:szCs w:val="27"/>
          <w:lang w:val="uk-UA"/>
        </w:rPr>
        <w:t xml:space="preserve"> на зайняття вакантн</w:t>
      </w:r>
      <w:r w:rsidR="00BA18FD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посад </w:t>
      </w:r>
      <w:r w:rsidR="00C704A0" w:rsidRPr="00ED6AA9">
        <w:rPr>
          <w:iCs/>
          <w:szCs w:val="27"/>
          <w:lang w:val="uk-UA"/>
        </w:rPr>
        <w:t xml:space="preserve">молодшого </w:t>
      </w:r>
      <w:r w:rsidR="00036D2A" w:rsidRPr="00ED6AA9">
        <w:rPr>
          <w:bCs/>
          <w:szCs w:val="27"/>
          <w:lang w:val="uk-UA"/>
        </w:rPr>
        <w:t xml:space="preserve">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Pr="00ED6AA9">
        <w:rPr>
          <w:bCs/>
          <w:szCs w:val="27"/>
          <w:lang w:val="uk-UA"/>
        </w:rPr>
        <w:t>.</w:t>
      </w:r>
    </w:p>
    <w:p w14:paraId="4C042EB4" w14:textId="29FB6654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5165"/>
        <w:gridCol w:w="3908"/>
      </w:tblGrid>
      <w:tr w:rsidR="006731AE" w:rsidRPr="00A5235F" w14:paraId="166E582F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7B8773B1" w14:textId="7134DFA3" w:rsidR="006731AE" w:rsidRPr="008A627D" w:rsidRDefault="002234AC" w:rsidP="006731AE">
            <w:pPr>
              <w:jc w:val="center"/>
              <w:rPr>
                <w:szCs w:val="28"/>
                <w:lang w:val="uk-UA" w:eastAsia="uk-UA"/>
              </w:rPr>
            </w:pPr>
            <w:r w:rsidRPr="00007C4F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007C4F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2 </w:t>
            </w:r>
            <w:proofErr w:type="spellStart"/>
            <w:r w:rsidRPr="00007C4F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Полонне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) 3 взводу </w:t>
            </w:r>
            <w:proofErr w:type="spellStart"/>
            <w:r w:rsidRPr="00007C4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Старокостянтинів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007C4F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007C4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007C4F">
              <w:rPr>
                <w:b/>
                <w:szCs w:val="28"/>
                <w:lang w:bidi="en-US"/>
              </w:rPr>
              <w:t>)</w:t>
            </w:r>
            <w:r w:rsidRPr="00783C14">
              <w:rPr>
                <w:b/>
                <w:szCs w:val="28"/>
                <w:lang w:bidi="en-US"/>
              </w:rPr>
              <w:t xml:space="preserve"> – 1 посада</w:t>
            </w:r>
          </w:p>
        </w:tc>
      </w:tr>
      <w:tr w:rsidR="00074001" w:rsidRPr="00A5235F" w14:paraId="1D1D9DDC" w14:textId="77777777" w:rsidTr="00F34FD6">
        <w:tc>
          <w:tcPr>
            <w:tcW w:w="566" w:type="dxa"/>
          </w:tcPr>
          <w:p w14:paraId="2DC6FD10" w14:textId="3F5FDD95" w:rsidR="00074001" w:rsidRDefault="00074001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5165" w:type="dxa"/>
          </w:tcPr>
          <w:p w14:paraId="45E70B48" w14:textId="73B296F8" w:rsidR="00074001" w:rsidRDefault="002234AC" w:rsidP="00074001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</w:rPr>
              <w:t xml:space="preserve">Гаврилюк Назар </w:t>
            </w:r>
            <w:proofErr w:type="spellStart"/>
            <w:r>
              <w:rPr>
                <w:color w:val="000000" w:themeColor="text1"/>
                <w:szCs w:val="28"/>
              </w:rPr>
              <w:t>Андрійович</w:t>
            </w:r>
            <w:proofErr w:type="spellEnd"/>
          </w:p>
        </w:tc>
        <w:tc>
          <w:tcPr>
            <w:tcW w:w="3908" w:type="dxa"/>
          </w:tcPr>
          <w:p w14:paraId="4BA89309" w14:textId="73659034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8A627D">
              <w:rPr>
                <w:szCs w:val="28"/>
                <w:lang w:val="uk-UA" w:eastAsia="uk-UA"/>
              </w:rPr>
              <w:t>зараховано</w:t>
            </w:r>
          </w:p>
        </w:tc>
      </w:tr>
      <w:tr w:rsidR="00DF3109" w:rsidRPr="00A5235F" w14:paraId="084CF57A" w14:textId="77777777" w:rsidTr="006731AE">
        <w:tc>
          <w:tcPr>
            <w:tcW w:w="9639" w:type="dxa"/>
            <w:gridSpan w:val="3"/>
            <w:shd w:val="clear" w:color="auto" w:fill="BFBFBF" w:themeFill="background1" w:themeFillShade="BF"/>
          </w:tcPr>
          <w:p w14:paraId="6C18A3B3" w14:textId="2132ED75" w:rsidR="00DF3109" w:rsidRPr="008A627D" w:rsidRDefault="002234AC" w:rsidP="00DF3109">
            <w:pPr>
              <w:jc w:val="center"/>
              <w:rPr>
                <w:szCs w:val="28"/>
                <w:lang w:val="uk-UA" w:eastAsia="uk-UA"/>
              </w:rPr>
            </w:pPr>
            <w:r w:rsidRPr="00007C4F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007C4F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1 </w:t>
            </w:r>
            <w:proofErr w:type="spellStart"/>
            <w:r w:rsidRPr="00007C4F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Шепетівка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) 5 взводу </w:t>
            </w:r>
            <w:proofErr w:type="spellStart"/>
            <w:r w:rsidRPr="00007C4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Шепетівка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007C4F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007C4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007C4F">
              <w:rPr>
                <w:b/>
                <w:szCs w:val="28"/>
                <w:lang w:bidi="en-US"/>
              </w:rPr>
              <w:t>)</w:t>
            </w:r>
            <w:r w:rsidRPr="00783C14">
              <w:rPr>
                <w:b/>
                <w:szCs w:val="28"/>
                <w:lang w:bidi="en-US"/>
              </w:rPr>
              <w:t xml:space="preserve"> – 1 посада</w:t>
            </w:r>
          </w:p>
        </w:tc>
      </w:tr>
      <w:tr w:rsidR="00074001" w:rsidRPr="00A5235F" w14:paraId="140E4C77" w14:textId="77777777" w:rsidTr="00F34FD6">
        <w:tc>
          <w:tcPr>
            <w:tcW w:w="566" w:type="dxa"/>
          </w:tcPr>
          <w:p w14:paraId="24C7E4E9" w14:textId="135F0C22" w:rsidR="00074001" w:rsidRDefault="001566FA" w:rsidP="00074001">
            <w:pPr>
              <w:jc w:val="center"/>
              <w:rPr>
                <w:szCs w:val="28"/>
                <w:lang w:bidi="ta-IN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>2</w:t>
            </w:r>
            <w:r w:rsidR="00074001"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5165" w:type="dxa"/>
          </w:tcPr>
          <w:p w14:paraId="23A58AA0" w14:textId="0A8055C3" w:rsidR="00074001" w:rsidRDefault="002234AC" w:rsidP="00074001">
            <w:pPr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Л</w:t>
            </w:r>
            <w:proofErr w:type="spellStart"/>
            <w:r>
              <w:rPr>
                <w:color w:val="000000" w:themeColor="text1"/>
                <w:szCs w:val="28"/>
              </w:rPr>
              <w:t>евков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Ігор Олегович</w:t>
            </w:r>
          </w:p>
        </w:tc>
        <w:tc>
          <w:tcPr>
            <w:tcW w:w="3908" w:type="dxa"/>
          </w:tcPr>
          <w:p w14:paraId="20C3D6A5" w14:textId="467D5181" w:rsidR="00074001" w:rsidRPr="008A627D" w:rsidRDefault="00074001" w:rsidP="00074001">
            <w:pPr>
              <w:jc w:val="center"/>
              <w:rPr>
                <w:szCs w:val="28"/>
                <w:lang w:val="uk-UA" w:eastAsia="uk-UA"/>
              </w:rPr>
            </w:pPr>
            <w:r w:rsidRPr="00F02A53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33C44B84" w14:textId="77777777" w:rsidR="00F20940" w:rsidRPr="0092600F" w:rsidRDefault="00F20940" w:rsidP="00A36315">
      <w:pPr>
        <w:rPr>
          <w:iCs/>
          <w:sz w:val="32"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C704A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92600F" w:rsidRDefault="002B0EA1" w:rsidP="00A36315">
      <w:pPr>
        <w:rPr>
          <w:bCs/>
          <w:sz w:val="32"/>
          <w:szCs w:val="27"/>
          <w:lang w:val="uk-UA"/>
        </w:rPr>
      </w:pPr>
    </w:p>
    <w:p w14:paraId="75833F81" w14:textId="7FEB6E3D" w:rsidR="002B0EA1" w:rsidRDefault="002B0EA1" w:rsidP="00A36315">
      <w:pPr>
        <w:rPr>
          <w:b/>
          <w:color w:val="000000" w:themeColor="text1"/>
          <w:sz w:val="27"/>
          <w:szCs w:val="27"/>
          <w:lang w:val="uk-UA"/>
        </w:rPr>
      </w:pPr>
      <w:r w:rsidRPr="00714BC0">
        <w:rPr>
          <w:b/>
          <w:color w:val="000000" w:themeColor="text1"/>
          <w:sz w:val="27"/>
          <w:szCs w:val="27"/>
          <w:lang w:val="uk-UA"/>
        </w:rPr>
        <w:t>УХВАЛИЛИ:</w:t>
      </w:r>
    </w:p>
    <w:p w14:paraId="10947E0A" w14:textId="429087C8" w:rsidR="00F34FD6" w:rsidRPr="00DF3109" w:rsidRDefault="002B0EA1" w:rsidP="00DF310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0" w:themeColor="text1"/>
          <w:sz w:val="28"/>
          <w:szCs w:val="27"/>
        </w:rPr>
      </w:pPr>
      <w:r w:rsidRPr="00880983">
        <w:rPr>
          <w:color w:val="000000" w:themeColor="text1"/>
          <w:sz w:val="28"/>
          <w:szCs w:val="27"/>
        </w:rPr>
        <w:t xml:space="preserve">Допустити </w:t>
      </w:r>
      <w:r w:rsidRPr="00880983">
        <w:rPr>
          <w:bCs/>
          <w:color w:val="000000" w:themeColor="text1"/>
          <w:sz w:val="28"/>
          <w:szCs w:val="27"/>
        </w:rPr>
        <w:t xml:space="preserve">до </w:t>
      </w:r>
      <w:r w:rsidR="00C704A0" w:rsidRPr="00880983">
        <w:rPr>
          <w:bCs/>
          <w:color w:val="000000" w:themeColor="text1"/>
          <w:sz w:val="28"/>
          <w:szCs w:val="27"/>
        </w:rPr>
        <w:t>четвертого</w:t>
      </w:r>
      <w:r w:rsidRPr="00880983">
        <w:rPr>
          <w:bCs/>
          <w:color w:val="000000" w:themeColor="text1"/>
          <w:sz w:val="28"/>
          <w:szCs w:val="27"/>
        </w:rPr>
        <w:t xml:space="preserve"> етапу конкурсу (</w:t>
      </w:r>
      <w:r w:rsidR="00C704A0" w:rsidRPr="00880983">
        <w:rPr>
          <w:i/>
          <w:iCs/>
          <w:color w:val="000000" w:themeColor="text1"/>
          <w:sz w:val="28"/>
          <w:szCs w:val="27"/>
        </w:rPr>
        <w:t>співбесіди</w:t>
      </w:r>
      <w:r w:rsidRPr="00880983">
        <w:rPr>
          <w:bCs/>
          <w:color w:val="000000" w:themeColor="text1"/>
          <w:sz w:val="28"/>
          <w:szCs w:val="27"/>
        </w:rPr>
        <w:t>)</w:t>
      </w:r>
      <w:r w:rsidR="00302647" w:rsidRPr="00880983">
        <w:rPr>
          <w:bCs/>
          <w:color w:val="000000" w:themeColor="text1"/>
          <w:sz w:val="28"/>
          <w:szCs w:val="27"/>
        </w:rPr>
        <w:t xml:space="preserve"> </w:t>
      </w:r>
      <w:r w:rsidR="001566FA">
        <w:rPr>
          <w:bCs/>
          <w:color w:val="000000" w:themeColor="text1"/>
          <w:sz w:val="28"/>
          <w:szCs w:val="27"/>
        </w:rPr>
        <w:t>2</w:t>
      </w:r>
      <w:r w:rsidR="00074001">
        <w:rPr>
          <w:bCs/>
          <w:color w:val="000000" w:themeColor="text1"/>
          <w:sz w:val="28"/>
          <w:szCs w:val="27"/>
        </w:rPr>
        <w:t>-х</w:t>
      </w:r>
      <w:r w:rsidR="00302647" w:rsidRPr="00880983">
        <w:rPr>
          <w:bCs/>
          <w:color w:val="000000" w:themeColor="text1"/>
          <w:sz w:val="28"/>
          <w:szCs w:val="27"/>
        </w:rPr>
        <w:t xml:space="preserve"> кандидат</w:t>
      </w:r>
      <w:r w:rsidR="00E24FD2" w:rsidRPr="00880983">
        <w:rPr>
          <w:bCs/>
          <w:color w:val="000000" w:themeColor="text1"/>
          <w:sz w:val="28"/>
          <w:szCs w:val="27"/>
        </w:rPr>
        <w:t>ів</w:t>
      </w:r>
      <w:r w:rsidR="00302647" w:rsidRPr="00880983">
        <w:rPr>
          <w:bCs/>
          <w:color w:val="000000" w:themeColor="text1"/>
          <w:sz w:val="28"/>
          <w:szCs w:val="27"/>
        </w:rPr>
        <w:t xml:space="preserve"> на зайняття вакантн</w:t>
      </w:r>
      <w:r w:rsidR="00E24FD2" w:rsidRPr="00880983">
        <w:rPr>
          <w:bCs/>
          <w:color w:val="000000" w:themeColor="text1"/>
          <w:sz w:val="28"/>
          <w:szCs w:val="27"/>
        </w:rPr>
        <w:t>их</w:t>
      </w:r>
      <w:r w:rsidR="00302647" w:rsidRPr="00880983">
        <w:rPr>
          <w:bCs/>
          <w:color w:val="000000" w:themeColor="text1"/>
          <w:sz w:val="28"/>
          <w:szCs w:val="27"/>
        </w:rPr>
        <w:t xml:space="preserve"> посад</w:t>
      </w:r>
      <w:r w:rsidR="00E24FD2" w:rsidRPr="00880983">
        <w:rPr>
          <w:bCs/>
          <w:color w:val="000000" w:themeColor="text1"/>
          <w:sz w:val="28"/>
          <w:szCs w:val="27"/>
        </w:rPr>
        <w:t xml:space="preserve"> </w:t>
      </w:r>
      <w:r w:rsidR="00F20940" w:rsidRPr="00880983">
        <w:rPr>
          <w:iCs/>
          <w:color w:val="000000" w:themeColor="text1"/>
          <w:sz w:val="28"/>
          <w:szCs w:val="27"/>
        </w:rPr>
        <w:t xml:space="preserve">молодшого </w:t>
      </w:r>
      <w:r w:rsidR="00302647" w:rsidRPr="00880983">
        <w:rPr>
          <w:bCs/>
          <w:color w:val="000000" w:themeColor="text1"/>
          <w:sz w:val="28"/>
          <w:szCs w:val="27"/>
        </w:rPr>
        <w:t>складу Служби</w:t>
      </w:r>
      <w:r w:rsidR="007E7B84" w:rsidRPr="00880983">
        <w:rPr>
          <w:bCs/>
          <w:color w:val="000000" w:themeColor="text1"/>
          <w:sz w:val="28"/>
          <w:szCs w:val="27"/>
        </w:rPr>
        <w:t xml:space="preserve"> </w:t>
      </w:r>
      <w:r w:rsidR="00DC788B" w:rsidRPr="00880983">
        <w:rPr>
          <w:bCs/>
          <w:color w:val="000000" w:themeColor="text1"/>
          <w:sz w:val="28"/>
          <w:szCs w:val="27"/>
        </w:rPr>
        <w:t>(</w:t>
      </w:r>
      <w:r w:rsidR="00856E18">
        <w:rPr>
          <w:color w:val="000000" w:themeColor="text1"/>
          <w:sz w:val="28"/>
          <w:szCs w:val="28"/>
        </w:rPr>
        <w:t>Гаврилюка Назара Андрійовича та Левкова Ігоря Олеговича</w:t>
      </w:r>
      <w:r w:rsidR="00DC788B" w:rsidRPr="00880983">
        <w:rPr>
          <w:bCs/>
          <w:color w:val="000000" w:themeColor="text1"/>
          <w:sz w:val="28"/>
          <w:szCs w:val="27"/>
        </w:rPr>
        <w:t>)</w:t>
      </w:r>
      <w:r w:rsidR="00666445" w:rsidRPr="00880983">
        <w:rPr>
          <w:iCs/>
          <w:color w:val="000000" w:themeColor="text1"/>
          <w:sz w:val="28"/>
          <w:szCs w:val="27"/>
        </w:rPr>
        <w:t>.</w:t>
      </w:r>
      <w:r w:rsidR="001962A7" w:rsidRPr="00880983">
        <w:rPr>
          <w:iCs/>
          <w:color w:val="000000" w:themeColor="text1"/>
          <w:sz w:val="28"/>
          <w:szCs w:val="27"/>
        </w:rPr>
        <w:t xml:space="preserve"> </w:t>
      </w:r>
    </w:p>
    <w:p w14:paraId="31A7290E" w14:textId="74DEC557" w:rsidR="00DF3109" w:rsidRDefault="00DF3109" w:rsidP="00F34FD6">
      <w:pPr>
        <w:rPr>
          <w:sz w:val="32"/>
          <w:szCs w:val="27"/>
          <w:lang w:val="uk-UA"/>
        </w:rPr>
      </w:pPr>
    </w:p>
    <w:p w14:paraId="214590D8" w14:textId="77777777" w:rsidR="00DF3109" w:rsidRPr="0092600F" w:rsidRDefault="00DF3109" w:rsidP="00F34FD6">
      <w:pPr>
        <w:rPr>
          <w:sz w:val="32"/>
          <w:szCs w:val="27"/>
          <w:lang w:val="uk-UA"/>
        </w:rPr>
      </w:pPr>
    </w:p>
    <w:p w14:paraId="15306867" w14:textId="14846CBA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="00714BC0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129053B6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B4629F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856E18">
        <w:rPr>
          <w:bCs/>
          <w:szCs w:val="27"/>
          <w:lang w:val="uk-UA"/>
        </w:rPr>
        <w:t>Король Л.М</w:t>
      </w:r>
      <w:r w:rsidR="005052CC" w:rsidRPr="00ED6AA9">
        <w:rPr>
          <w:bCs/>
          <w:szCs w:val="27"/>
        </w:rPr>
        <w:t>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результатами </w:t>
      </w:r>
      <w:r w:rsidR="00782682" w:rsidRPr="00ED6AA9">
        <w:rPr>
          <w:bCs/>
          <w:szCs w:val="27"/>
        </w:rPr>
        <w:t xml:space="preserve">другого </w:t>
      </w:r>
      <w:proofErr w:type="spellStart"/>
      <w:r w:rsidR="00782682"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 (</w:t>
      </w:r>
      <w:proofErr w:type="spellStart"/>
      <w:r w:rsidR="00782682" w:rsidRPr="00ED6AA9">
        <w:rPr>
          <w:i/>
          <w:iCs/>
          <w:szCs w:val="27"/>
        </w:rPr>
        <w:t>перевірк</w:t>
      </w:r>
      <w:proofErr w:type="spellEnd"/>
      <w:r w:rsidR="001962A7">
        <w:rPr>
          <w:i/>
          <w:iCs/>
          <w:szCs w:val="27"/>
          <w:lang w:val="uk-UA"/>
        </w:rPr>
        <w:t>и</w:t>
      </w:r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рівня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фізичної</w:t>
      </w:r>
      <w:proofErr w:type="spellEnd"/>
      <w:r w:rsidR="00782682" w:rsidRPr="00ED6AA9">
        <w:rPr>
          <w:i/>
          <w:iCs/>
          <w:szCs w:val="27"/>
        </w:rPr>
        <w:t xml:space="preserve"> </w:t>
      </w:r>
      <w:proofErr w:type="spellStart"/>
      <w:r w:rsidR="00782682" w:rsidRPr="00ED6AA9">
        <w:rPr>
          <w:i/>
          <w:iCs/>
          <w:szCs w:val="27"/>
        </w:rPr>
        <w:t>підготовки</w:t>
      </w:r>
      <w:proofErr w:type="spellEnd"/>
      <w:r w:rsidR="00782682" w:rsidRPr="00ED6AA9">
        <w:rPr>
          <w:bCs/>
          <w:szCs w:val="27"/>
        </w:rPr>
        <w:t xml:space="preserve">) </w:t>
      </w:r>
      <w:r w:rsidRPr="00ED6AA9">
        <w:rPr>
          <w:bCs/>
          <w:szCs w:val="27"/>
        </w:rPr>
        <w:t xml:space="preserve">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r w:rsidR="00BF3FD9" w:rsidRPr="00ED6AA9">
        <w:rPr>
          <w:bCs/>
          <w:szCs w:val="27"/>
        </w:rPr>
        <w:t>ами</w:t>
      </w:r>
      <w:r w:rsidRPr="00ED6AA9">
        <w:rPr>
          <w:bCs/>
          <w:szCs w:val="27"/>
        </w:rPr>
        <w:t xml:space="preserve"> допущено </w:t>
      </w:r>
      <w:r w:rsidR="001566FA">
        <w:rPr>
          <w:bCs/>
          <w:szCs w:val="27"/>
          <w:lang w:val="uk-UA"/>
        </w:rPr>
        <w:t>2</w:t>
      </w:r>
      <w:r w:rsidR="00074001">
        <w:rPr>
          <w:bCs/>
          <w:szCs w:val="27"/>
          <w:lang w:val="uk-UA"/>
        </w:rPr>
        <w:t>-х</w:t>
      </w:r>
      <w:r w:rsidR="00BF3FD9"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кандидат</w:t>
      </w:r>
      <w:r w:rsidR="00BF3FD9" w:rsidRPr="00ED6AA9">
        <w:rPr>
          <w:bCs/>
          <w:szCs w:val="27"/>
        </w:rPr>
        <w:t>ів</w:t>
      </w:r>
      <w:proofErr w:type="spellEnd"/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3FD9" w:rsidRPr="00ED6AA9">
        <w:rPr>
          <w:bCs/>
          <w:szCs w:val="27"/>
        </w:rPr>
        <w:t>их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Pr="00ED6AA9">
        <w:rPr>
          <w:bCs/>
          <w:szCs w:val="27"/>
        </w:rPr>
        <w:t xml:space="preserve"> </w:t>
      </w:r>
      <w:r w:rsidR="009F49AD" w:rsidRPr="00ED6AA9">
        <w:rPr>
          <w:bCs/>
          <w:szCs w:val="27"/>
          <w:lang w:val="uk-UA"/>
        </w:rPr>
        <w:t xml:space="preserve">молодшого </w:t>
      </w:r>
      <w:r w:rsidRPr="00ED6AA9">
        <w:rPr>
          <w:bCs/>
          <w:szCs w:val="27"/>
        </w:rPr>
        <w:t>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92600F" w:rsidRDefault="00BF3FD9" w:rsidP="00782682">
      <w:pPr>
        <w:pStyle w:val="2"/>
        <w:ind w:firstLine="709"/>
        <w:rPr>
          <w:sz w:val="32"/>
          <w:szCs w:val="27"/>
        </w:rPr>
      </w:pPr>
    </w:p>
    <w:p w14:paraId="5EB254BB" w14:textId="264D98D5" w:rsidR="007C5E39" w:rsidRPr="004B7DC8" w:rsidRDefault="007C5E39" w:rsidP="004B7DC8">
      <w:pPr>
        <w:ind w:firstLine="709"/>
        <w:rPr>
          <w:szCs w:val="28"/>
          <w:lang w:val="uk-UA"/>
        </w:rPr>
      </w:pPr>
      <w:r w:rsidRPr="00ED6AA9">
        <w:rPr>
          <w:szCs w:val="27"/>
        </w:rPr>
        <w:t xml:space="preserve">Член </w:t>
      </w:r>
      <w:proofErr w:type="spellStart"/>
      <w:r w:rsidRPr="00ED6AA9">
        <w:rPr>
          <w:szCs w:val="27"/>
        </w:rPr>
        <w:t>конкурсної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комісії</w:t>
      </w:r>
      <w:proofErr w:type="spellEnd"/>
      <w:r w:rsidRPr="00ED6AA9">
        <w:rPr>
          <w:szCs w:val="27"/>
        </w:rPr>
        <w:t xml:space="preserve"> </w:t>
      </w:r>
      <w:proofErr w:type="spellStart"/>
      <w:r w:rsidR="00875D0D">
        <w:rPr>
          <w:szCs w:val="27"/>
        </w:rPr>
        <w:t>Везденецький</w:t>
      </w:r>
      <w:proofErr w:type="spellEnd"/>
      <w:r w:rsidR="00875D0D">
        <w:rPr>
          <w:szCs w:val="27"/>
        </w:rPr>
        <w:t xml:space="preserve"> С.В</w:t>
      </w:r>
      <w:r w:rsidRPr="00ED6AA9">
        <w:rPr>
          <w:szCs w:val="27"/>
        </w:rPr>
        <w:t>.</w:t>
      </w:r>
      <w:r w:rsidRPr="00ED6AA9">
        <w:rPr>
          <w:bCs/>
          <w:szCs w:val="27"/>
        </w:rPr>
        <w:t xml:space="preserve">, </w:t>
      </w:r>
      <w:proofErr w:type="spellStart"/>
      <w:r w:rsidRPr="00ED6AA9">
        <w:rPr>
          <w:szCs w:val="27"/>
        </w:rPr>
        <w:t>запропонува</w:t>
      </w:r>
      <w:r w:rsidR="004B7DC8">
        <w:rPr>
          <w:szCs w:val="27"/>
        </w:rPr>
        <w:t>в</w:t>
      </w:r>
      <w:proofErr w:type="spellEnd"/>
      <w:r w:rsidRPr="00ED6AA9">
        <w:rPr>
          <w:szCs w:val="27"/>
        </w:rPr>
        <w:t xml:space="preserve"> </w:t>
      </w:r>
      <w:proofErr w:type="spellStart"/>
      <w:r w:rsidRPr="00ED6AA9">
        <w:rPr>
          <w:szCs w:val="27"/>
        </w:rPr>
        <w:t>виділити</w:t>
      </w:r>
      <w:proofErr w:type="spellEnd"/>
      <w:r w:rsidRPr="00ED6AA9">
        <w:rPr>
          <w:szCs w:val="27"/>
        </w:rPr>
        <w:t xml:space="preserve"> </w:t>
      </w:r>
      <w:r w:rsidR="00782682" w:rsidRPr="00ED6AA9">
        <w:rPr>
          <w:szCs w:val="27"/>
        </w:rPr>
        <w:t xml:space="preserve">по </w:t>
      </w:r>
      <w:r w:rsidRPr="00ED6AA9">
        <w:rPr>
          <w:szCs w:val="27"/>
        </w:rPr>
        <w:t xml:space="preserve">2 </w:t>
      </w:r>
      <w:proofErr w:type="spellStart"/>
      <w:r w:rsidRPr="00ED6AA9">
        <w:rPr>
          <w:szCs w:val="27"/>
        </w:rPr>
        <w:t>хвилини</w:t>
      </w:r>
      <w:proofErr w:type="spellEnd"/>
      <w:r w:rsidRPr="00ED6AA9">
        <w:rPr>
          <w:szCs w:val="27"/>
        </w:rPr>
        <w:t xml:space="preserve">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</w:t>
      </w:r>
      <w:proofErr w:type="spellStart"/>
      <w:r w:rsidRPr="00ED6AA9">
        <w:rPr>
          <w:bCs/>
          <w:szCs w:val="27"/>
        </w:rPr>
        <w:t>хвилин</w:t>
      </w:r>
      <w:proofErr w:type="spellEnd"/>
      <w:r w:rsidRPr="00ED6AA9">
        <w:rPr>
          <w:bCs/>
          <w:szCs w:val="27"/>
        </w:rPr>
        <w:t xml:space="preserve"> часу для </w:t>
      </w:r>
      <w:proofErr w:type="spellStart"/>
      <w:r w:rsidRPr="00ED6AA9">
        <w:rPr>
          <w:bCs/>
          <w:szCs w:val="27"/>
        </w:rPr>
        <w:t>оцінювання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професійної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компетентності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кандидатів</w:t>
      </w:r>
      <w:proofErr w:type="spellEnd"/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 xml:space="preserve">за </w:t>
      </w:r>
      <w:proofErr w:type="spellStart"/>
      <w:r w:rsidRPr="00ED6AA9">
        <w:rPr>
          <w:bCs/>
          <w:szCs w:val="27"/>
        </w:rPr>
        <w:t>кваліфікаційними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вимогами</w:t>
      </w:r>
      <w:proofErr w:type="spellEnd"/>
      <w:r w:rsidR="004E3F10" w:rsidRPr="00ED6AA9">
        <w:rPr>
          <w:bCs/>
          <w:szCs w:val="27"/>
        </w:rPr>
        <w:t xml:space="preserve">, </w:t>
      </w:r>
      <w:proofErr w:type="spellStart"/>
      <w:r w:rsidR="004E3F10" w:rsidRPr="00ED6AA9">
        <w:rPr>
          <w:bCs/>
          <w:szCs w:val="27"/>
        </w:rPr>
        <w:t>визначеними</w:t>
      </w:r>
      <w:proofErr w:type="spellEnd"/>
      <w:r w:rsidR="004E3F10" w:rsidRPr="00ED6AA9">
        <w:rPr>
          <w:bCs/>
          <w:szCs w:val="27"/>
        </w:rPr>
        <w:t xml:space="preserve"> наказ</w:t>
      </w:r>
      <w:r w:rsidR="00DE74FC">
        <w:rPr>
          <w:bCs/>
          <w:szCs w:val="27"/>
        </w:rPr>
        <w:t>ом</w:t>
      </w:r>
      <w:r w:rsidR="004E3F10" w:rsidRPr="00ED6AA9">
        <w:rPr>
          <w:bCs/>
          <w:szCs w:val="27"/>
        </w:rPr>
        <w:t xml:space="preserve"> ТУ </w:t>
      </w:r>
      <w:proofErr w:type="spellStart"/>
      <w:r w:rsidR="004E3F10" w:rsidRPr="00ED6AA9">
        <w:rPr>
          <w:bCs/>
          <w:szCs w:val="27"/>
        </w:rPr>
        <w:t>Служби</w:t>
      </w:r>
      <w:proofErr w:type="spellEnd"/>
      <w:r w:rsidR="004E3F10" w:rsidRPr="00ED6AA9">
        <w:rPr>
          <w:bCs/>
          <w:szCs w:val="27"/>
        </w:rPr>
        <w:t xml:space="preserve"> </w:t>
      </w:r>
      <w:proofErr w:type="spellStart"/>
      <w:r w:rsidR="004E3F10" w:rsidRPr="008C202D">
        <w:rPr>
          <w:szCs w:val="27"/>
        </w:rPr>
        <w:t>від</w:t>
      </w:r>
      <w:proofErr w:type="spellEnd"/>
      <w:r w:rsidR="004E3F10" w:rsidRPr="008C202D">
        <w:rPr>
          <w:szCs w:val="27"/>
        </w:rPr>
        <w:t xml:space="preserve"> </w:t>
      </w:r>
      <w:r w:rsidR="00856E18">
        <w:rPr>
          <w:szCs w:val="27"/>
          <w:lang w:val="uk-UA"/>
        </w:rPr>
        <w:t>10</w:t>
      </w:r>
      <w:r w:rsidR="004E3F10" w:rsidRPr="008C202D">
        <w:rPr>
          <w:szCs w:val="27"/>
        </w:rPr>
        <w:t>.</w:t>
      </w:r>
      <w:r w:rsidR="00856E18">
        <w:rPr>
          <w:szCs w:val="27"/>
          <w:lang w:val="uk-UA"/>
        </w:rPr>
        <w:t>04</w:t>
      </w:r>
      <w:r w:rsidR="004E3F10" w:rsidRPr="008C202D">
        <w:rPr>
          <w:szCs w:val="27"/>
        </w:rPr>
        <w:t>.</w:t>
      </w:r>
      <w:r w:rsidR="00DE74FC">
        <w:rPr>
          <w:szCs w:val="27"/>
        </w:rPr>
        <w:t>202</w:t>
      </w:r>
      <w:r w:rsidR="001566FA">
        <w:rPr>
          <w:szCs w:val="27"/>
          <w:lang w:val="uk-UA"/>
        </w:rPr>
        <w:t>4</w:t>
      </w:r>
      <w:r w:rsidR="004E3F10" w:rsidRPr="008C202D">
        <w:rPr>
          <w:szCs w:val="27"/>
        </w:rPr>
        <w:t xml:space="preserve"> № </w:t>
      </w:r>
      <w:r w:rsidR="00856E18">
        <w:rPr>
          <w:szCs w:val="27"/>
          <w:lang w:val="uk-UA"/>
        </w:rPr>
        <w:t>124</w:t>
      </w:r>
      <w:r w:rsidR="004B7DC8" w:rsidRPr="004B7DC8">
        <w:rPr>
          <w:szCs w:val="28"/>
          <w:lang w:val="uk-UA"/>
        </w:rPr>
        <w:t xml:space="preserve"> </w:t>
      </w:r>
      <w:r w:rsidR="004B7DC8">
        <w:rPr>
          <w:szCs w:val="28"/>
          <w:lang w:val="uk-UA"/>
        </w:rPr>
        <w:t xml:space="preserve">та повідомив, що згідно пункту 52 розділу </w:t>
      </w:r>
      <w:r w:rsidR="004B7DC8">
        <w:rPr>
          <w:szCs w:val="28"/>
          <w:lang w:val="en-US"/>
        </w:rPr>
        <w:t>V</w:t>
      </w:r>
      <w:r w:rsidR="004B7DC8">
        <w:rPr>
          <w:szCs w:val="28"/>
          <w:lang w:val="uk-UA"/>
        </w:rPr>
        <w:t>І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3308/0/15-18 кандидати, які під час співбесіди отримали середній бал – 0.5, або нижче за однією з вимог, а також кандидати які не з’явилися на співбесіду вважаються такими, що не пройшли конкурсний відбір.</w:t>
      </w:r>
    </w:p>
    <w:p w14:paraId="5573A3C0" w14:textId="0C31DC20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DE74FC">
        <w:rPr>
          <w:bCs/>
          <w:szCs w:val="27"/>
          <w:lang w:val="uk-UA"/>
        </w:rPr>
        <w:t>Яресько</w:t>
      </w:r>
      <w:proofErr w:type="spellEnd"/>
      <w:r w:rsidR="00DE74FC"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 </w:t>
      </w:r>
      <w:proofErr w:type="spellStart"/>
      <w:r w:rsidR="007627B5">
        <w:rPr>
          <w:bCs/>
          <w:szCs w:val="27"/>
          <w:lang w:val="uk-UA"/>
        </w:rPr>
        <w:t>Везденецький</w:t>
      </w:r>
      <w:proofErr w:type="spellEnd"/>
      <w:r w:rsidR="007627B5">
        <w:rPr>
          <w:bCs/>
          <w:szCs w:val="27"/>
          <w:lang w:val="uk-UA"/>
        </w:rPr>
        <w:t xml:space="preserve"> С.В.</w:t>
      </w:r>
      <w:r w:rsidR="001566FA">
        <w:rPr>
          <w:bCs/>
          <w:szCs w:val="27"/>
          <w:lang w:val="uk-UA"/>
        </w:rPr>
        <w:t xml:space="preserve">, </w:t>
      </w:r>
      <w:proofErr w:type="spellStart"/>
      <w:r w:rsidR="001566FA">
        <w:rPr>
          <w:bCs/>
          <w:szCs w:val="27"/>
          <w:lang w:val="uk-UA"/>
        </w:rPr>
        <w:t>Осадець</w:t>
      </w:r>
      <w:proofErr w:type="spellEnd"/>
      <w:r w:rsidR="001566FA">
        <w:rPr>
          <w:bCs/>
          <w:szCs w:val="27"/>
          <w:lang w:val="uk-UA"/>
        </w:rPr>
        <w:t xml:space="preserve"> В.В.</w:t>
      </w:r>
      <w:r w:rsidR="0062538E">
        <w:rPr>
          <w:bCs/>
          <w:szCs w:val="27"/>
          <w:lang w:val="uk-UA"/>
        </w:rPr>
        <w:t xml:space="preserve"> та </w:t>
      </w:r>
      <w:proofErr w:type="spellStart"/>
      <w:r w:rsidRPr="00ED6AA9">
        <w:rPr>
          <w:bCs/>
          <w:szCs w:val="27"/>
          <w:lang w:val="uk-UA"/>
        </w:rPr>
        <w:t>Швень</w:t>
      </w:r>
      <w:proofErr w:type="spellEnd"/>
      <w:r w:rsidRPr="00ED6AA9">
        <w:rPr>
          <w:bCs/>
          <w:szCs w:val="27"/>
          <w:lang w:val="uk-UA"/>
        </w:rPr>
        <w:t xml:space="preserve"> О.А. ставили запитання кандидатам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3602E03B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t xml:space="preserve">Відомості </w:t>
      </w:r>
      <w:r w:rsidRPr="00ED6AA9">
        <w:rPr>
          <w:szCs w:val="27"/>
          <w:lang w:val="uk-UA"/>
        </w:rPr>
        <w:t xml:space="preserve">про результати співбесіди з кандидатами </w:t>
      </w:r>
      <w:r w:rsidRPr="00ED6AA9">
        <w:rPr>
          <w:bCs/>
          <w:szCs w:val="27"/>
          <w:lang w:val="uk-UA"/>
        </w:rPr>
        <w:t xml:space="preserve">на зайняття вакантних посад </w:t>
      </w:r>
      <w:r w:rsidRPr="00ED6AA9">
        <w:rPr>
          <w:szCs w:val="27"/>
          <w:lang w:val="uk-UA"/>
        </w:rPr>
        <w:t>співробітників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кожного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 xml:space="preserve">відомість із визначенням середніх </w:t>
      </w:r>
      <w:r w:rsidRPr="00ED6AA9">
        <w:rPr>
          <w:szCs w:val="27"/>
          <w:lang w:val="uk-UA"/>
        </w:rPr>
        <w:lastRenderedPageBreak/>
        <w:t>арифметичних індивідуальних балів</w:t>
      </w:r>
      <w:r w:rsidRPr="00ED6AA9">
        <w:rPr>
          <w:spacing w:val="-6"/>
          <w:szCs w:val="27"/>
          <w:lang w:val="uk-UA"/>
        </w:rPr>
        <w:t xml:space="preserve"> кандидатів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63828F7A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DE74FC">
        <w:rPr>
          <w:szCs w:val="27"/>
          <w:lang w:val="uk-UA"/>
        </w:rPr>
        <w:t>Яресько</w:t>
      </w:r>
      <w:proofErr w:type="spellEnd"/>
      <w:r w:rsidR="00DE74FC"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апропонував затвердити результати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Pr="00ED6AA9">
        <w:rPr>
          <w:szCs w:val="27"/>
          <w:lang w:val="uk-UA"/>
        </w:rPr>
        <w:t>кандидат</w:t>
      </w:r>
      <w:r w:rsidR="00810D20" w:rsidRPr="00ED6AA9">
        <w:rPr>
          <w:szCs w:val="27"/>
          <w:lang w:val="uk-UA"/>
        </w:rPr>
        <w:t>ами</w:t>
      </w:r>
      <w:r w:rsidRPr="00ED6AA9">
        <w:rPr>
          <w:szCs w:val="27"/>
          <w:lang w:val="uk-UA"/>
        </w:rPr>
        <w:t xml:space="preserve"> на зайняття вакантних посад </w:t>
      </w:r>
      <w:r w:rsidR="007A46B4" w:rsidRPr="00ED6AA9">
        <w:rPr>
          <w:szCs w:val="27"/>
          <w:lang w:val="uk-UA"/>
        </w:rPr>
        <w:t>молодшого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57628129" w14:textId="48FF0696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627B5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7EACB6D1" w14:textId="4BAF437B" w:rsidR="007627B5" w:rsidRPr="007A46B4" w:rsidRDefault="00856E18" w:rsidP="00074001">
            <w:pPr>
              <w:jc w:val="center"/>
              <w:rPr>
                <w:b/>
                <w:szCs w:val="24"/>
                <w:lang w:val="uk-UA"/>
              </w:rPr>
            </w:pPr>
            <w:r w:rsidRPr="00007C4F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007C4F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2 </w:t>
            </w:r>
            <w:proofErr w:type="spellStart"/>
            <w:r w:rsidRPr="00007C4F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Полонне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) 3 взводу </w:t>
            </w:r>
            <w:proofErr w:type="spellStart"/>
            <w:r w:rsidRPr="00007C4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Старокостянтинів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007C4F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007C4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007C4F">
              <w:rPr>
                <w:b/>
                <w:szCs w:val="28"/>
                <w:lang w:bidi="en-US"/>
              </w:rPr>
              <w:t>)</w:t>
            </w:r>
            <w:r w:rsidRPr="00783C14">
              <w:rPr>
                <w:b/>
                <w:szCs w:val="28"/>
                <w:lang w:bidi="en-US"/>
              </w:rPr>
              <w:t xml:space="preserve"> – 1 посада</w:t>
            </w:r>
          </w:p>
        </w:tc>
      </w:tr>
      <w:tr w:rsidR="00DF3109" w:rsidRPr="000C408B" w14:paraId="53F3B593" w14:textId="77777777" w:rsidTr="0093583A">
        <w:tc>
          <w:tcPr>
            <w:tcW w:w="568" w:type="dxa"/>
          </w:tcPr>
          <w:p w14:paraId="56E2DAD8" w14:textId="298F7A5C" w:rsidR="00DF3109" w:rsidRPr="0094271F" w:rsidRDefault="00DF3109" w:rsidP="00DF31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szCs w:val="28"/>
                <w:lang w:bidi="ta-IN"/>
              </w:rPr>
              <w:t>1.</w:t>
            </w:r>
          </w:p>
        </w:tc>
        <w:tc>
          <w:tcPr>
            <w:tcW w:w="6378" w:type="dxa"/>
          </w:tcPr>
          <w:p w14:paraId="55179DB7" w14:textId="16B4A18D" w:rsidR="00DF3109" w:rsidRPr="0094271F" w:rsidRDefault="00856E18" w:rsidP="00DF3109">
            <w:pPr>
              <w:rPr>
                <w:sz w:val="26"/>
                <w:szCs w:val="26"/>
                <w:lang w:val="uk-UA"/>
              </w:rPr>
            </w:pPr>
            <w:r w:rsidRPr="00222997">
              <w:rPr>
                <w:color w:val="000000" w:themeColor="text1"/>
                <w:szCs w:val="28"/>
              </w:rPr>
              <w:t>Гаврилюк</w:t>
            </w:r>
            <w:r>
              <w:rPr>
                <w:color w:val="000000" w:themeColor="text1"/>
                <w:szCs w:val="28"/>
              </w:rPr>
              <w:t xml:space="preserve"> Назар </w:t>
            </w:r>
            <w:proofErr w:type="spellStart"/>
            <w:r>
              <w:rPr>
                <w:color w:val="000000" w:themeColor="text1"/>
                <w:szCs w:val="28"/>
              </w:rPr>
              <w:t>Андрійович</w:t>
            </w:r>
            <w:proofErr w:type="spellEnd"/>
          </w:p>
        </w:tc>
        <w:tc>
          <w:tcPr>
            <w:tcW w:w="2693" w:type="dxa"/>
          </w:tcPr>
          <w:p w14:paraId="060A4B34" w14:textId="4772ACE9" w:rsidR="004D13F9" w:rsidRPr="001566FA" w:rsidRDefault="00222997" w:rsidP="001566FA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9,2</w:t>
            </w:r>
          </w:p>
        </w:tc>
      </w:tr>
      <w:tr w:rsidR="00856E18" w:rsidRPr="000C408B" w14:paraId="52C843CD" w14:textId="77777777" w:rsidTr="00677936">
        <w:tc>
          <w:tcPr>
            <w:tcW w:w="9639" w:type="dxa"/>
            <w:gridSpan w:val="3"/>
            <w:shd w:val="clear" w:color="auto" w:fill="BFBFBF" w:themeFill="background1" w:themeFillShade="BF"/>
          </w:tcPr>
          <w:p w14:paraId="59775A19" w14:textId="5E6F1B7A" w:rsidR="00856E18" w:rsidRPr="00DE0F4D" w:rsidRDefault="00856E18" w:rsidP="00856E18">
            <w:pPr>
              <w:jc w:val="center"/>
              <w:rPr>
                <w:szCs w:val="24"/>
                <w:lang w:val="uk-UA"/>
              </w:rPr>
            </w:pPr>
            <w:r w:rsidRPr="00007C4F">
              <w:rPr>
                <w:b/>
                <w:szCs w:val="28"/>
                <w:lang w:bidi="en-US"/>
              </w:rPr>
              <w:t xml:space="preserve">Контролер ІІ </w:t>
            </w:r>
            <w:proofErr w:type="spellStart"/>
            <w:r w:rsidRPr="00007C4F">
              <w:rPr>
                <w:b/>
                <w:szCs w:val="28"/>
                <w:lang w:bidi="en-US"/>
              </w:rPr>
              <w:t>категорії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1 </w:t>
            </w:r>
            <w:proofErr w:type="spellStart"/>
            <w:r w:rsidRPr="00007C4F">
              <w:rPr>
                <w:b/>
                <w:szCs w:val="28"/>
                <w:lang w:bidi="en-US"/>
              </w:rPr>
              <w:t>відділення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Шепетівка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) 5 взводу </w:t>
            </w:r>
            <w:proofErr w:type="spellStart"/>
            <w:r w:rsidRPr="00007C4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Шепетівка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) 1 </w:t>
            </w:r>
            <w:proofErr w:type="spellStart"/>
            <w:r w:rsidRPr="00007C4F">
              <w:rPr>
                <w:b/>
                <w:szCs w:val="28"/>
                <w:lang w:bidi="en-US"/>
              </w:rPr>
              <w:t>підрозділу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</w:t>
            </w:r>
            <w:proofErr w:type="spellStart"/>
            <w:r w:rsidRPr="00007C4F">
              <w:rPr>
                <w:b/>
                <w:szCs w:val="28"/>
                <w:lang w:bidi="en-US"/>
              </w:rPr>
              <w:t>охорони</w:t>
            </w:r>
            <w:proofErr w:type="spellEnd"/>
            <w:r w:rsidRPr="00007C4F">
              <w:rPr>
                <w:b/>
                <w:szCs w:val="28"/>
                <w:lang w:bidi="en-US"/>
              </w:rPr>
              <w:t xml:space="preserve"> (м. </w:t>
            </w:r>
            <w:proofErr w:type="spellStart"/>
            <w:r w:rsidRPr="00007C4F">
              <w:rPr>
                <w:b/>
                <w:szCs w:val="28"/>
                <w:lang w:bidi="en-US"/>
              </w:rPr>
              <w:t>Хмельницький</w:t>
            </w:r>
            <w:proofErr w:type="spellEnd"/>
            <w:r w:rsidRPr="00007C4F">
              <w:rPr>
                <w:b/>
                <w:szCs w:val="28"/>
                <w:lang w:bidi="en-US"/>
              </w:rPr>
              <w:t>)</w:t>
            </w:r>
            <w:r w:rsidRPr="00783C14">
              <w:rPr>
                <w:b/>
                <w:szCs w:val="28"/>
                <w:lang w:bidi="en-US"/>
              </w:rPr>
              <w:t xml:space="preserve"> – 1 посада</w:t>
            </w:r>
          </w:p>
        </w:tc>
      </w:tr>
      <w:tr w:rsidR="00856E18" w:rsidRPr="000C408B" w14:paraId="5CC39D58" w14:textId="77777777" w:rsidTr="00B101AF">
        <w:tc>
          <w:tcPr>
            <w:tcW w:w="568" w:type="dxa"/>
          </w:tcPr>
          <w:p w14:paraId="0C310664" w14:textId="64BD6768" w:rsidR="00856E18" w:rsidRPr="00804A99" w:rsidRDefault="00856E18" w:rsidP="00856E18">
            <w:pPr>
              <w:tabs>
                <w:tab w:val="center" w:pos="176"/>
              </w:tabs>
              <w:rPr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 w:bidi="ta-IN"/>
              </w:rPr>
              <w:tab/>
              <w:t>2</w:t>
            </w:r>
            <w:r w:rsidRPr="00242C05">
              <w:rPr>
                <w:color w:val="000000" w:themeColor="text1"/>
                <w:szCs w:val="28"/>
                <w:lang w:val="en-US" w:bidi="ta-IN"/>
              </w:rPr>
              <w:t>.</w:t>
            </w:r>
          </w:p>
        </w:tc>
        <w:tc>
          <w:tcPr>
            <w:tcW w:w="6378" w:type="dxa"/>
          </w:tcPr>
          <w:p w14:paraId="4FCEEE70" w14:textId="05F65E34" w:rsidR="00856E18" w:rsidRDefault="00856E18" w:rsidP="00856E18">
            <w:pPr>
              <w:rPr>
                <w:szCs w:val="28"/>
              </w:rPr>
            </w:pPr>
            <w:r w:rsidRPr="00222997">
              <w:rPr>
                <w:color w:val="000000" w:themeColor="text1"/>
                <w:szCs w:val="28"/>
                <w:lang w:val="uk-UA"/>
              </w:rPr>
              <w:t>Л</w:t>
            </w:r>
            <w:proofErr w:type="spellStart"/>
            <w:r w:rsidRPr="00222997">
              <w:rPr>
                <w:color w:val="000000" w:themeColor="text1"/>
                <w:szCs w:val="28"/>
              </w:rPr>
              <w:t>евков</w:t>
            </w:r>
            <w:proofErr w:type="spellEnd"/>
            <w:r>
              <w:rPr>
                <w:color w:val="000000" w:themeColor="text1"/>
                <w:szCs w:val="28"/>
                <w:lang w:val="uk-UA"/>
              </w:rPr>
              <w:t xml:space="preserve"> Ігор Олегович</w:t>
            </w:r>
          </w:p>
        </w:tc>
        <w:tc>
          <w:tcPr>
            <w:tcW w:w="2693" w:type="dxa"/>
            <w:vAlign w:val="center"/>
          </w:tcPr>
          <w:p w14:paraId="509E1CCC" w14:textId="4A08174D" w:rsidR="00856E18" w:rsidRPr="004B7DC8" w:rsidRDefault="00222997" w:rsidP="00856E18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7,9</w:t>
            </w:r>
          </w:p>
        </w:tc>
      </w:tr>
    </w:tbl>
    <w:p w14:paraId="0F9ABC80" w14:textId="77777777" w:rsidR="001C39B8" w:rsidRPr="00ED6AA9" w:rsidRDefault="001C39B8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714BC0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92600F" w:rsidRDefault="003F3BC9" w:rsidP="00A36315">
      <w:pPr>
        <w:ind w:right="-108"/>
        <w:rPr>
          <w:bCs/>
          <w:sz w:val="32"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5E6B8D23" w14:textId="37820509" w:rsidR="003D2476" w:rsidRPr="00312A28" w:rsidRDefault="00D07963" w:rsidP="00312A28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атвердити результат оцінювання проходження співбесіди та вважати такими, що пройшли співбесіду </w:t>
      </w:r>
      <w:r w:rsidR="001566FA">
        <w:rPr>
          <w:szCs w:val="27"/>
          <w:lang w:val="uk-UA"/>
        </w:rPr>
        <w:t>два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</w:t>
      </w:r>
      <w:r w:rsidR="001566FA">
        <w:rPr>
          <w:szCs w:val="27"/>
          <w:lang w:val="uk-UA"/>
        </w:rPr>
        <w:t>и</w:t>
      </w:r>
      <w:r w:rsidR="00BA215E" w:rsidRPr="00ED6AA9">
        <w:rPr>
          <w:szCs w:val="27"/>
          <w:lang w:val="uk-UA"/>
        </w:rPr>
        <w:t xml:space="preserve"> на зайняття вакантних посад </w:t>
      </w:r>
      <w:r w:rsidR="003F3BC9" w:rsidRPr="00ED6AA9">
        <w:rPr>
          <w:szCs w:val="27"/>
          <w:lang w:val="uk-UA"/>
        </w:rPr>
        <w:t>молодшого</w:t>
      </w:r>
      <w:r w:rsidR="00BA215E" w:rsidRPr="00ED6AA9">
        <w:rPr>
          <w:szCs w:val="27"/>
          <w:lang w:val="uk-UA"/>
        </w:rPr>
        <w:t xml:space="preserve"> складу Служби ТУ Служби</w:t>
      </w:r>
      <w:r w:rsidR="00DC788B">
        <w:rPr>
          <w:szCs w:val="27"/>
          <w:lang w:val="uk-UA"/>
        </w:rPr>
        <w:t xml:space="preserve"> (</w:t>
      </w:r>
      <w:r w:rsidR="00856E18" w:rsidRPr="00856E18">
        <w:rPr>
          <w:color w:val="000000" w:themeColor="text1"/>
          <w:szCs w:val="28"/>
        </w:rPr>
        <w:t>Гаврилюк</w:t>
      </w:r>
      <w:r w:rsidR="00856E18">
        <w:rPr>
          <w:color w:val="000000" w:themeColor="text1"/>
          <w:szCs w:val="28"/>
        </w:rPr>
        <w:t xml:space="preserve"> Назар </w:t>
      </w:r>
      <w:proofErr w:type="spellStart"/>
      <w:r w:rsidR="00856E18">
        <w:rPr>
          <w:color w:val="000000" w:themeColor="text1"/>
          <w:szCs w:val="28"/>
        </w:rPr>
        <w:t>Андрійович</w:t>
      </w:r>
      <w:proofErr w:type="spellEnd"/>
      <w:r w:rsidR="00856E18">
        <w:rPr>
          <w:color w:val="000000" w:themeColor="text1"/>
          <w:szCs w:val="28"/>
          <w:lang w:val="uk-UA"/>
        </w:rPr>
        <w:t xml:space="preserve"> </w:t>
      </w:r>
      <w:r w:rsidR="001566FA">
        <w:rPr>
          <w:color w:val="000000" w:themeColor="text1"/>
          <w:szCs w:val="28"/>
          <w:lang w:val="uk-UA"/>
        </w:rPr>
        <w:t xml:space="preserve">та </w:t>
      </w:r>
      <w:r w:rsidR="00856E18" w:rsidRPr="00856E18">
        <w:rPr>
          <w:color w:val="000000" w:themeColor="text1"/>
          <w:szCs w:val="28"/>
          <w:lang w:val="uk-UA"/>
        </w:rPr>
        <w:t>Л</w:t>
      </w:r>
      <w:proofErr w:type="spellStart"/>
      <w:r w:rsidR="00856E18" w:rsidRPr="00856E18">
        <w:rPr>
          <w:color w:val="000000" w:themeColor="text1"/>
          <w:szCs w:val="28"/>
        </w:rPr>
        <w:t>евков</w:t>
      </w:r>
      <w:proofErr w:type="spellEnd"/>
      <w:r w:rsidR="00856E18">
        <w:rPr>
          <w:color w:val="000000" w:themeColor="text1"/>
          <w:szCs w:val="28"/>
          <w:lang w:val="uk-UA"/>
        </w:rPr>
        <w:t xml:space="preserve"> Ігор Олегович</w:t>
      </w:r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3480108A" w14:textId="77777777" w:rsidR="0092600F" w:rsidRPr="00DE0F4D" w:rsidRDefault="0092600F" w:rsidP="00A36315">
      <w:pPr>
        <w:shd w:val="clear" w:color="auto" w:fill="FFFFFF"/>
        <w:textAlignment w:val="baseline"/>
        <w:rPr>
          <w:b/>
          <w:bCs/>
          <w:sz w:val="32"/>
          <w:szCs w:val="27"/>
          <w:lang w:val="uk-UA" w:eastAsia="uk-UA"/>
        </w:rPr>
      </w:pPr>
    </w:p>
    <w:p w14:paraId="2871722A" w14:textId="3E0FBCC2" w:rsidR="007C5E39" w:rsidRPr="00F301B6" w:rsidRDefault="00714BC0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>
        <w:rPr>
          <w:b/>
          <w:bCs/>
          <w:sz w:val="27"/>
          <w:szCs w:val="27"/>
          <w:lang w:val="uk-UA" w:eastAsia="uk-UA"/>
        </w:rPr>
        <w:t>ІІІ</w:t>
      </w:r>
      <w:r w:rsidR="004F58DA"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7E3C8866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</w:t>
      </w:r>
      <w:r w:rsidR="00856E18">
        <w:rPr>
          <w:bCs/>
          <w:szCs w:val="27"/>
          <w:lang w:val="uk-UA"/>
        </w:rPr>
        <w:t>Король Л.М</w:t>
      </w:r>
      <w:r w:rsidRPr="00ED6AA9">
        <w:rPr>
          <w:bCs/>
          <w:szCs w:val="27"/>
          <w:lang w:val="uk-UA"/>
        </w:rPr>
        <w:t xml:space="preserve">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кандидатів.</w:t>
      </w:r>
    </w:p>
    <w:p w14:paraId="1B5E4AA0" w14:textId="00FAA18A" w:rsidR="004D13F9" w:rsidRPr="001566FA" w:rsidRDefault="007C5E39" w:rsidP="001566FA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754342">
        <w:rPr>
          <w:bCs/>
          <w:szCs w:val="27"/>
          <w:lang w:val="uk-UA" w:eastAsia="uk-UA"/>
        </w:rPr>
        <w:t>Голову</w:t>
      </w:r>
      <w:r w:rsidRPr="00ED6AA9">
        <w:rPr>
          <w:bCs/>
          <w:szCs w:val="27"/>
          <w:lang w:val="uk-UA" w:eastAsia="uk-UA"/>
        </w:rPr>
        <w:t xml:space="preserve"> комісії </w:t>
      </w:r>
      <w:proofErr w:type="spellStart"/>
      <w:r w:rsidR="001C39B8">
        <w:rPr>
          <w:bCs/>
          <w:szCs w:val="27"/>
          <w:lang w:val="uk-UA" w:eastAsia="uk-UA"/>
        </w:rPr>
        <w:t>Яреськ</w:t>
      </w:r>
      <w:r w:rsidR="007966C9">
        <w:rPr>
          <w:bCs/>
          <w:szCs w:val="27"/>
          <w:lang w:val="uk-UA" w:eastAsia="uk-UA"/>
        </w:rPr>
        <w:t>а</w:t>
      </w:r>
      <w:proofErr w:type="spellEnd"/>
      <w:r w:rsidR="001C39B8"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 xml:space="preserve">за результатами </w:t>
      </w:r>
      <w:r w:rsidR="005202C0" w:rsidRPr="00ED6AA9">
        <w:rPr>
          <w:szCs w:val="27"/>
          <w:lang w:val="uk-UA"/>
        </w:rPr>
        <w:t xml:space="preserve">загального рейтингу кандидатів </w:t>
      </w:r>
      <w:r w:rsidRPr="00ED6AA9">
        <w:rPr>
          <w:szCs w:val="27"/>
          <w:lang w:val="uk-UA" w:eastAsia="uk-UA"/>
        </w:rPr>
        <w:t xml:space="preserve">переможцями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A11F4A" w:rsidRPr="00ED6AA9">
        <w:rPr>
          <w:spacing w:val="-6"/>
          <w:szCs w:val="27"/>
          <w:lang w:val="uk-UA" w:eastAsia="uk-UA"/>
        </w:rPr>
        <w:t>их</w:t>
      </w:r>
      <w:r w:rsidRPr="00ED6AA9">
        <w:rPr>
          <w:spacing w:val="-6"/>
          <w:szCs w:val="27"/>
          <w:lang w:val="uk-UA" w:eastAsia="uk-UA"/>
        </w:rPr>
        <w:t xml:space="preserve"> посад </w:t>
      </w:r>
      <w:r w:rsidR="003F3BC9" w:rsidRPr="00ED6AA9">
        <w:rPr>
          <w:spacing w:val="-6"/>
          <w:szCs w:val="27"/>
          <w:lang w:val="uk-UA" w:eastAsia="uk-UA"/>
        </w:rPr>
        <w:t>молодшого</w:t>
      </w:r>
      <w:r w:rsidRPr="00ED6AA9">
        <w:rPr>
          <w:spacing w:val="-6"/>
          <w:szCs w:val="27"/>
          <w:lang w:val="uk-UA" w:eastAsia="uk-UA"/>
        </w:rPr>
        <w:t xml:space="preserve">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A706D6">
        <w:rPr>
          <w:szCs w:val="27"/>
          <w:lang w:val="uk-UA" w:eastAsia="uk-UA"/>
        </w:rPr>
        <w:t>2-х</w:t>
      </w:r>
      <w:r w:rsidRPr="00ED6AA9">
        <w:rPr>
          <w:szCs w:val="27"/>
          <w:lang w:val="uk-UA" w:eastAsia="uk-UA"/>
        </w:rPr>
        <w:t xml:space="preserve"> кандидат</w:t>
      </w:r>
      <w:r w:rsidR="00A11F4A" w:rsidRPr="00ED6AA9">
        <w:rPr>
          <w:szCs w:val="27"/>
          <w:lang w:val="uk-UA" w:eastAsia="uk-UA"/>
        </w:rPr>
        <w:t>і</w:t>
      </w:r>
      <w:r w:rsidR="00F301B6" w:rsidRPr="00ED6AA9">
        <w:rPr>
          <w:szCs w:val="27"/>
          <w:lang w:val="uk-UA" w:eastAsia="uk-UA"/>
        </w:rPr>
        <w:t>в</w:t>
      </w:r>
      <w:r w:rsidRPr="00ED6AA9">
        <w:rPr>
          <w:szCs w:val="27"/>
          <w:lang w:val="uk-UA" w:eastAsia="uk-UA"/>
        </w:rPr>
        <w:t>:</w:t>
      </w:r>
    </w:p>
    <w:p w14:paraId="3D7D82B0" w14:textId="77777777" w:rsidR="004D13F9" w:rsidRPr="00535B99" w:rsidRDefault="004D13F9" w:rsidP="005202C0">
      <w:pPr>
        <w:shd w:val="clear" w:color="auto" w:fill="FFFFFF"/>
        <w:ind w:right="-1" w:firstLine="708"/>
        <w:textAlignment w:val="baseline"/>
        <w:rPr>
          <w:sz w:val="32"/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5"/>
        <w:gridCol w:w="1551"/>
        <w:gridCol w:w="1369"/>
        <w:gridCol w:w="1478"/>
      </w:tblGrid>
      <w:tr w:rsidR="00A11F4A" w:rsidRPr="005202C0" w14:paraId="1D4D487F" w14:textId="77777777" w:rsidTr="007627B5">
        <w:tc>
          <w:tcPr>
            <w:tcW w:w="567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119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5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551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7453E36B" w14:textId="1182A8DA" w:rsidR="003F3BC9" w:rsidRPr="004F3B2A" w:rsidRDefault="00856E18" w:rsidP="003F3BC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56E18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 2 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 (м. 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Полонне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) 3 взводу 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 (м. 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Старокостянтинів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) 1 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 (м. 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6D1C917F" w14:textId="77777777" w:rsidTr="007627B5">
        <w:tc>
          <w:tcPr>
            <w:tcW w:w="567" w:type="dxa"/>
          </w:tcPr>
          <w:p w14:paraId="642718ED" w14:textId="57EDAB15" w:rsidR="00312A28" w:rsidRPr="005202C0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4AF438EE" w14:textId="1B42C17B" w:rsidR="00312A28" w:rsidRPr="00312A28" w:rsidRDefault="00856E18" w:rsidP="00312A28">
            <w:pPr>
              <w:jc w:val="left"/>
              <w:rPr>
                <w:bCs/>
                <w:sz w:val="24"/>
                <w:szCs w:val="24"/>
                <w:lang w:val="uk-UA"/>
              </w:rPr>
            </w:pPr>
            <w:r w:rsidRPr="00856E18">
              <w:rPr>
                <w:color w:val="000000" w:themeColor="text1"/>
                <w:sz w:val="24"/>
                <w:szCs w:val="28"/>
              </w:rPr>
              <w:t xml:space="preserve">Гаврилюк Назар </w:t>
            </w:r>
            <w:proofErr w:type="spellStart"/>
            <w:r w:rsidRPr="00856E18">
              <w:rPr>
                <w:color w:val="000000" w:themeColor="text1"/>
                <w:sz w:val="24"/>
                <w:szCs w:val="28"/>
              </w:rPr>
              <w:t>Андрійович</w:t>
            </w:r>
            <w:proofErr w:type="spellEnd"/>
          </w:p>
        </w:tc>
        <w:tc>
          <w:tcPr>
            <w:tcW w:w="1555" w:type="dxa"/>
            <w:vAlign w:val="center"/>
          </w:tcPr>
          <w:p w14:paraId="1638CD78" w14:textId="130578E4" w:rsidR="00312A28" w:rsidRPr="00312A28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312A2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1C2F2141" w14:textId="6F0CDA71" w:rsidR="00312A28" w:rsidRPr="00312A28" w:rsidRDefault="00222997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9,2</w:t>
            </w:r>
          </w:p>
        </w:tc>
        <w:tc>
          <w:tcPr>
            <w:tcW w:w="1369" w:type="dxa"/>
            <w:vAlign w:val="center"/>
          </w:tcPr>
          <w:p w14:paraId="571B77FA" w14:textId="09649611" w:rsidR="00312A28" w:rsidRPr="00312A28" w:rsidRDefault="00222997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9,2</w:t>
            </w:r>
          </w:p>
        </w:tc>
        <w:tc>
          <w:tcPr>
            <w:tcW w:w="1478" w:type="dxa"/>
            <w:vAlign w:val="center"/>
          </w:tcPr>
          <w:p w14:paraId="53D6A8F5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  <w:tr w:rsidR="00DE0F4D" w:rsidRPr="005202C0" w14:paraId="12DE48CE" w14:textId="77777777" w:rsidTr="007F2E88">
        <w:tc>
          <w:tcPr>
            <w:tcW w:w="9639" w:type="dxa"/>
            <w:gridSpan w:val="6"/>
            <w:shd w:val="clear" w:color="auto" w:fill="BFBFBF" w:themeFill="background1" w:themeFillShade="BF"/>
            <w:vAlign w:val="center"/>
          </w:tcPr>
          <w:p w14:paraId="1E5A8CF5" w14:textId="7B072D5D" w:rsidR="00DE0F4D" w:rsidRPr="007966C9" w:rsidRDefault="00856E18" w:rsidP="00DE0F4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56E18">
              <w:rPr>
                <w:b/>
                <w:sz w:val="24"/>
                <w:szCs w:val="28"/>
                <w:lang w:bidi="en-US"/>
              </w:rPr>
              <w:t xml:space="preserve">Контролер ІІ 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категорії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 1 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відділення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 (м. 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Шепетівка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) 5 взводу 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 (м. </w:t>
            </w:r>
            <w:proofErr w:type="spellStart"/>
            <w:proofErr w:type="gramStart"/>
            <w:r w:rsidRPr="00856E18">
              <w:rPr>
                <w:b/>
                <w:sz w:val="24"/>
                <w:szCs w:val="28"/>
                <w:lang w:bidi="en-US"/>
              </w:rPr>
              <w:t>Шепетівка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) </w:t>
            </w:r>
            <w:r>
              <w:rPr>
                <w:b/>
                <w:sz w:val="24"/>
                <w:szCs w:val="28"/>
                <w:lang w:val="uk-UA" w:bidi="en-US"/>
              </w:rPr>
              <w:t xml:space="preserve">  </w:t>
            </w:r>
            <w:proofErr w:type="gramEnd"/>
            <w:r>
              <w:rPr>
                <w:b/>
                <w:sz w:val="24"/>
                <w:szCs w:val="28"/>
                <w:lang w:val="uk-UA" w:bidi="en-US"/>
              </w:rPr>
              <w:t xml:space="preserve"> </w:t>
            </w:r>
            <w:r w:rsidRPr="00856E18">
              <w:rPr>
                <w:b/>
                <w:sz w:val="24"/>
                <w:szCs w:val="28"/>
                <w:lang w:bidi="en-US"/>
              </w:rPr>
              <w:t xml:space="preserve">1 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підрозділу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охорони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 xml:space="preserve"> (м. </w:t>
            </w:r>
            <w:proofErr w:type="spellStart"/>
            <w:r w:rsidRPr="00856E18">
              <w:rPr>
                <w:b/>
                <w:sz w:val="24"/>
                <w:szCs w:val="28"/>
                <w:lang w:bidi="en-US"/>
              </w:rPr>
              <w:t>Хмельницький</w:t>
            </w:r>
            <w:proofErr w:type="spellEnd"/>
            <w:r w:rsidRPr="00856E18">
              <w:rPr>
                <w:b/>
                <w:sz w:val="24"/>
                <w:szCs w:val="28"/>
                <w:lang w:bidi="en-US"/>
              </w:rPr>
              <w:t>) – 1 посада</w:t>
            </w:r>
          </w:p>
        </w:tc>
      </w:tr>
      <w:tr w:rsidR="00312A28" w:rsidRPr="005202C0" w14:paraId="0551DB1E" w14:textId="77777777" w:rsidTr="007627B5">
        <w:tc>
          <w:tcPr>
            <w:tcW w:w="567" w:type="dxa"/>
          </w:tcPr>
          <w:p w14:paraId="749BCA58" w14:textId="53C91CF8" w:rsidR="00312A28" w:rsidRPr="005202C0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19" w:type="dxa"/>
          </w:tcPr>
          <w:p w14:paraId="17AE8510" w14:textId="6904E96F" w:rsidR="00312A28" w:rsidRPr="00312A28" w:rsidRDefault="00856E18" w:rsidP="00312A28">
            <w:pPr>
              <w:jc w:val="left"/>
              <w:rPr>
                <w:bCs/>
                <w:sz w:val="24"/>
                <w:szCs w:val="26"/>
                <w:lang w:val="uk-UA"/>
              </w:rPr>
            </w:pPr>
            <w:r w:rsidRPr="00856E18">
              <w:rPr>
                <w:color w:val="000000" w:themeColor="text1"/>
                <w:sz w:val="24"/>
                <w:szCs w:val="28"/>
                <w:lang w:val="uk-UA"/>
              </w:rPr>
              <w:t>Л</w:t>
            </w:r>
            <w:proofErr w:type="spellStart"/>
            <w:r w:rsidRPr="00856E18">
              <w:rPr>
                <w:color w:val="000000" w:themeColor="text1"/>
                <w:sz w:val="24"/>
                <w:szCs w:val="28"/>
              </w:rPr>
              <w:t>евков</w:t>
            </w:r>
            <w:proofErr w:type="spellEnd"/>
            <w:r w:rsidRPr="00856E18">
              <w:rPr>
                <w:color w:val="000000" w:themeColor="text1"/>
                <w:sz w:val="24"/>
                <w:szCs w:val="28"/>
                <w:lang w:val="uk-UA"/>
              </w:rPr>
              <w:t xml:space="preserve"> Ігор Олегович</w:t>
            </w:r>
          </w:p>
        </w:tc>
        <w:tc>
          <w:tcPr>
            <w:tcW w:w="1555" w:type="dxa"/>
            <w:vAlign w:val="center"/>
          </w:tcPr>
          <w:p w14:paraId="1D336A4A" w14:textId="0AF614C8" w:rsidR="00312A28" w:rsidRPr="00312A28" w:rsidRDefault="00312A28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312A28">
              <w:rPr>
                <w:sz w:val="24"/>
                <w:szCs w:val="28"/>
                <w:lang w:val="uk-UA"/>
              </w:rPr>
              <w:t>-</w:t>
            </w:r>
          </w:p>
        </w:tc>
        <w:tc>
          <w:tcPr>
            <w:tcW w:w="1551" w:type="dxa"/>
            <w:vAlign w:val="center"/>
          </w:tcPr>
          <w:p w14:paraId="58816A8E" w14:textId="428B3485" w:rsidR="00312A28" w:rsidRPr="00312A28" w:rsidRDefault="00222997" w:rsidP="00312A28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7,9</w:t>
            </w:r>
          </w:p>
        </w:tc>
        <w:tc>
          <w:tcPr>
            <w:tcW w:w="1369" w:type="dxa"/>
            <w:vAlign w:val="center"/>
          </w:tcPr>
          <w:p w14:paraId="77E1A2F9" w14:textId="110B58D6" w:rsidR="00312A28" w:rsidRPr="00DC4A7E" w:rsidRDefault="00222997" w:rsidP="00312A2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7,9</w:t>
            </w:r>
          </w:p>
        </w:tc>
        <w:tc>
          <w:tcPr>
            <w:tcW w:w="1478" w:type="dxa"/>
            <w:vAlign w:val="center"/>
          </w:tcPr>
          <w:p w14:paraId="26361F0C" w14:textId="77777777" w:rsidR="00312A28" w:rsidRPr="005202C0" w:rsidRDefault="00312A28" w:rsidP="00312A28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58C15EE5" w14:textId="77777777" w:rsidR="00D731AE" w:rsidRPr="00535B99" w:rsidRDefault="00D731AE" w:rsidP="00A36315">
      <w:pPr>
        <w:rPr>
          <w:b/>
          <w:i/>
          <w:sz w:val="32"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7EFB4A7C" w:rsidR="007C5E39" w:rsidRPr="00ED6AA9" w:rsidRDefault="00A11F4A" w:rsidP="0092600F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29F39CBB" w14:textId="77777777" w:rsidR="00535B99" w:rsidRPr="00ED6AA9" w:rsidRDefault="00535B99" w:rsidP="00A36315">
      <w:pPr>
        <w:rPr>
          <w:sz w:val="32"/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t xml:space="preserve">УХВАЛИЛИ: </w:t>
      </w:r>
    </w:p>
    <w:p w14:paraId="0759FEF0" w14:textId="0E4F576F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A11F4A" w:rsidRPr="00ED6AA9">
        <w:rPr>
          <w:bCs/>
          <w:szCs w:val="27"/>
          <w:lang w:val="uk-UA" w:eastAsia="uk-UA"/>
        </w:rPr>
        <w:t>ями</w:t>
      </w:r>
      <w:r w:rsidRPr="00ED6AA9">
        <w:rPr>
          <w:bCs/>
          <w:szCs w:val="27"/>
          <w:lang w:val="uk-UA" w:eastAsia="uk-UA"/>
        </w:rPr>
        <w:t xml:space="preserve"> </w:t>
      </w:r>
      <w:r w:rsidR="00856E18">
        <w:rPr>
          <w:bCs/>
          <w:szCs w:val="27"/>
          <w:lang w:val="uk-UA" w:eastAsia="uk-UA"/>
        </w:rPr>
        <w:t>4-го</w:t>
      </w:r>
      <w:r w:rsidR="00F85918" w:rsidRPr="00ED6AA9">
        <w:rPr>
          <w:bCs/>
          <w:szCs w:val="27"/>
          <w:lang w:val="uk-UA" w:eastAsia="uk-UA"/>
        </w:rPr>
        <w:t xml:space="preserve"> конкурсу 202</w:t>
      </w:r>
      <w:r w:rsidR="001566FA">
        <w:rPr>
          <w:bCs/>
          <w:szCs w:val="27"/>
          <w:lang w:val="uk-UA" w:eastAsia="uk-UA"/>
        </w:rPr>
        <w:t>4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1423F8">
        <w:rPr>
          <w:bCs/>
          <w:szCs w:val="27"/>
          <w:lang w:val="uk-UA" w:eastAsia="uk-UA"/>
        </w:rPr>
        <w:t>2-х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A11F4A" w:rsidRPr="00ED6AA9">
        <w:rPr>
          <w:bCs/>
          <w:szCs w:val="27"/>
          <w:lang w:val="uk-UA" w:eastAsia="uk-UA"/>
        </w:rPr>
        <w:t>ів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A11F4A" w:rsidRPr="00ED6AA9">
        <w:rPr>
          <w:bCs/>
          <w:szCs w:val="27"/>
          <w:lang w:val="uk-UA" w:eastAsia="uk-UA"/>
        </w:rPr>
        <w:t>их</w:t>
      </w:r>
      <w:r w:rsidRPr="00ED6AA9">
        <w:rPr>
          <w:bCs/>
          <w:szCs w:val="27"/>
          <w:lang w:val="uk-UA" w:eastAsia="uk-UA"/>
        </w:rPr>
        <w:t xml:space="preserve"> посад </w:t>
      </w:r>
      <w:r w:rsidR="00F85918" w:rsidRPr="00ED6AA9">
        <w:rPr>
          <w:bCs/>
          <w:szCs w:val="27"/>
          <w:lang w:val="uk-UA" w:eastAsia="uk-UA"/>
        </w:rPr>
        <w:t xml:space="preserve">молодшого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23BFB84" w14:textId="77777777" w:rsidR="00F85918" w:rsidRPr="00C03D07" w:rsidRDefault="00F85918" w:rsidP="00F85918">
      <w:pPr>
        <w:shd w:val="clear" w:color="auto" w:fill="FFFFFF"/>
        <w:ind w:firstLine="708"/>
        <w:textAlignment w:val="baseline"/>
        <w:rPr>
          <w:b/>
          <w:bCs/>
          <w:sz w:val="24"/>
          <w:szCs w:val="27"/>
          <w:lang w:val="uk-UA"/>
        </w:rPr>
      </w:pPr>
    </w:p>
    <w:p w14:paraId="22D03441" w14:textId="1A624796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A11F4A" w:rsidRPr="00ED6AA9">
        <w:rPr>
          <w:szCs w:val="27"/>
          <w:lang w:val="uk-UA" w:eastAsia="uk-UA"/>
        </w:rPr>
        <w:t>их</w:t>
      </w:r>
      <w:r w:rsidRPr="00ED6AA9">
        <w:rPr>
          <w:szCs w:val="27"/>
          <w:lang w:val="uk-UA" w:eastAsia="uk-UA"/>
        </w:rPr>
        <w:t xml:space="preserve"> посад співробітник</w:t>
      </w:r>
      <w:r w:rsidR="00A11F4A" w:rsidRPr="00ED6AA9">
        <w:rPr>
          <w:szCs w:val="27"/>
          <w:lang w:val="uk-UA" w:eastAsia="uk-UA"/>
        </w:rPr>
        <w:t>ів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62D14AB8" w14:textId="77777777" w:rsidR="0092600F" w:rsidRPr="00F37A35" w:rsidRDefault="0092600F" w:rsidP="00A36315">
      <w:pPr>
        <w:rPr>
          <w:sz w:val="20"/>
          <w:szCs w:val="27"/>
          <w:lang w:val="uk-UA"/>
        </w:rPr>
      </w:pPr>
    </w:p>
    <w:p w14:paraId="5DD41466" w14:textId="77777777" w:rsidR="007C5E39" w:rsidRPr="00F37A35" w:rsidRDefault="007C5E39" w:rsidP="00351F82">
      <w:pPr>
        <w:shd w:val="clear" w:color="auto" w:fill="FFFFFF"/>
        <w:textAlignment w:val="baseline"/>
        <w:rPr>
          <w:sz w:val="20"/>
          <w:szCs w:val="27"/>
          <w:lang w:val="uk-UA" w:eastAsia="uk-UA"/>
        </w:rPr>
      </w:pPr>
    </w:p>
    <w:bookmarkEnd w:id="0"/>
    <w:p w14:paraId="6B1EA2F6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115EAECE" w14:textId="77777777" w:rsidR="0047044B" w:rsidRPr="00C241BB" w:rsidRDefault="0047044B" w:rsidP="0047044B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864DCFD" w14:textId="77777777" w:rsidR="0047044B" w:rsidRPr="00C241BB" w:rsidRDefault="0047044B" w:rsidP="0047044B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507ED30A" w14:textId="77777777" w:rsidR="0047044B" w:rsidRPr="00C241BB" w:rsidRDefault="0047044B" w:rsidP="0047044B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2C730DA9" w14:textId="77777777" w:rsidR="0047044B" w:rsidRPr="00C241BB" w:rsidRDefault="0047044B" w:rsidP="0047044B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54DFDCDE" w14:textId="77777777" w:rsidR="0047044B" w:rsidRPr="00C241B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>
        <w:rPr>
          <w:b/>
          <w:color w:val="000000"/>
          <w:szCs w:val="28"/>
        </w:rPr>
        <w:t>Олександра</w:t>
      </w:r>
      <w:proofErr w:type="spellEnd"/>
      <w:r>
        <w:rPr>
          <w:b/>
          <w:color w:val="000000"/>
          <w:szCs w:val="28"/>
        </w:rPr>
        <w:t xml:space="preserve"> ШВЕНЬ</w:t>
      </w:r>
    </w:p>
    <w:p w14:paraId="2B290DA3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60FCE9A6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619C716D" w14:textId="77777777" w:rsidR="0047044B" w:rsidRPr="00D3357E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Вікторія ОСАДЕЦЬ</w:t>
      </w:r>
    </w:p>
    <w:p w14:paraId="49B8408F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3C917F3F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color w:val="000000"/>
          <w:szCs w:val="28"/>
          <w:u w:val="single"/>
          <w:lang w:val="uk-UA"/>
        </w:rPr>
      </w:pPr>
    </w:p>
    <w:p w14:paraId="34CB70CC" w14:textId="77777777" w:rsidR="0047044B" w:rsidRPr="00D3357E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ind w:left="3402"/>
        <w:textAlignment w:val="baseline"/>
        <w:rPr>
          <w:b/>
          <w:color w:val="000000"/>
          <w:szCs w:val="28"/>
          <w:lang w:val="uk-UA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  <w:lang w:val="uk-UA"/>
        </w:rPr>
        <w:t>Сергій ВЕЗДЕНЕЦЬКИЙ</w:t>
      </w:r>
    </w:p>
    <w:p w14:paraId="7BB324F0" w14:textId="77777777" w:rsidR="0047044B" w:rsidRDefault="0047044B" w:rsidP="0047044B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740D822" w14:textId="6250FC66" w:rsidR="00927547" w:rsidRPr="00C03D07" w:rsidRDefault="00927547" w:rsidP="001566F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Cs w:val="28"/>
        </w:rPr>
      </w:pPr>
    </w:p>
    <w:sectPr w:rsidR="00927547" w:rsidRPr="00C03D07" w:rsidSect="005544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335F8" w14:textId="77777777" w:rsidR="00AA6687" w:rsidRDefault="00AA6687" w:rsidP="0041616E">
      <w:r>
        <w:separator/>
      </w:r>
    </w:p>
  </w:endnote>
  <w:endnote w:type="continuationSeparator" w:id="0">
    <w:p w14:paraId="4CF3FF56" w14:textId="77777777" w:rsidR="00AA6687" w:rsidRDefault="00AA6687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7483" w14:textId="77777777" w:rsidR="00AA6687" w:rsidRDefault="00AA6687" w:rsidP="0041616E">
      <w:r>
        <w:separator/>
      </w:r>
    </w:p>
  </w:footnote>
  <w:footnote w:type="continuationSeparator" w:id="0">
    <w:p w14:paraId="007C040D" w14:textId="77777777" w:rsidR="00AA6687" w:rsidRDefault="00AA6687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120B0"/>
    <w:rsid w:val="00022D5C"/>
    <w:rsid w:val="00023526"/>
    <w:rsid w:val="000245F5"/>
    <w:rsid w:val="00025C28"/>
    <w:rsid w:val="00036D2A"/>
    <w:rsid w:val="000470C6"/>
    <w:rsid w:val="00062B71"/>
    <w:rsid w:val="000653E0"/>
    <w:rsid w:val="00074001"/>
    <w:rsid w:val="00081382"/>
    <w:rsid w:val="00082949"/>
    <w:rsid w:val="00083553"/>
    <w:rsid w:val="00085312"/>
    <w:rsid w:val="00086750"/>
    <w:rsid w:val="000902F9"/>
    <w:rsid w:val="00092A60"/>
    <w:rsid w:val="000A380E"/>
    <w:rsid w:val="000B03DD"/>
    <w:rsid w:val="000C228F"/>
    <w:rsid w:val="000C408B"/>
    <w:rsid w:val="000C42E5"/>
    <w:rsid w:val="000D62CD"/>
    <w:rsid w:val="000F4418"/>
    <w:rsid w:val="000F4E1E"/>
    <w:rsid w:val="00101C02"/>
    <w:rsid w:val="001070E7"/>
    <w:rsid w:val="00114BD0"/>
    <w:rsid w:val="00125E32"/>
    <w:rsid w:val="00140805"/>
    <w:rsid w:val="001423F8"/>
    <w:rsid w:val="00145758"/>
    <w:rsid w:val="001524CC"/>
    <w:rsid w:val="00155E95"/>
    <w:rsid w:val="001566FA"/>
    <w:rsid w:val="00175BDA"/>
    <w:rsid w:val="00176AEB"/>
    <w:rsid w:val="001962A7"/>
    <w:rsid w:val="001A324C"/>
    <w:rsid w:val="001A51C6"/>
    <w:rsid w:val="001B1976"/>
    <w:rsid w:val="001B4AE1"/>
    <w:rsid w:val="001C0D8F"/>
    <w:rsid w:val="001C0F32"/>
    <w:rsid w:val="001C13D3"/>
    <w:rsid w:val="001C39B8"/>
    <w:rsid w:val="001D448C"/>
    <w:rsid w:val="001D7CD7"/>
    <w:rsid w:val="001F1EB6"/>
    <w:rsid w:val="001F2DA4"/>
    <w:rsid w:val="00200DF8"/>
    <w:rsid w:val="0021247A"/>
    <w:rsid w:val="00213668"/>
    <w:rsid w:val="00213E46"/>
    <w:rsid w:val="0021514F"/>
    <w:rsid w:val="0021749B"/>
    <w:rsid w:val="00222997"/>
    <w:rsid w:val="002229AB"/>
    <w:rsid w:val="002234AC"/>
    <w:rsid w:val="00224F13"/>
    <w:rsid w:val="00232EB7"/>
    <w:rsid w:val="00235E57"/>
    <w:rsid w:val="0024124C"/>
    <w:rsid w:val="002527E7"/>
    <w:rsid w:val="00255B60"/>
    <w:rsid w:val="00257D84"/>
    <w:rsid w:val="00263DE3"/>
    <w:rsid w:val="00274E9F"/>
    <w:rsid w:val="00284C26"/>
    <w:rsid w:val="002879B5"/>
    <w:rsid w:val="00293152"/>
    <w:rsid w:val="00293DE9"/>
    <w:rsid w:val="002B0EA1"/>
    <w:rsid w:val="002B14DC"/>
    <w:rsid w:val="002C1720"/>
    <w:rsid w:val="002C286B"/>
    <w:rsid w:val="002C6349"/>
    <w:rsid w:val="002D060F"/>
    <w:rsid w:val="002D0B95"/>
    <w:rsid w:val="002D5E5B"/>
    <w:rsid w:val="002F2057"/>
    <w:rsid w:val="002F2276"/>
    <w:rsid w:val="002F731E"/>
    <w:rsid w:val="00302647"/>
    <w:rsid w:val="00304BB7"/>
    <w:rsid w:val="00312A28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73651"/>
    <w:rsid w:val="0038330B"/>
    <w:rsid w:val="00397CF9"/>
    <w:rsid w:val="003A6818"/>
    <w:rsid w:val="003C6D45"/>
    <w:rsid w:val="003D2476"/>
    <w:rsid w:val="003D712D"/>
    <w:rsid w:val="003E269E"/>
    <w:rsid w:val="003E30A9"/>
    <w:rsid w:val="003F3BC9"/>
    <w:rsid w:val="003F7266"/>
    <w:rsid w:val="00404A3A"/>
    <w:rsid w:val="00405FC1"/>
    <w:rsid w:val="0040714E"/>
    <w:rsid w:val="00407E82"/>
    <w:rsid w:val="0041616E"/>
    <w:rsid w:val="004162AB"/>
    <w:rsid w:val="00420E6A"/>
    <w:rsid w:val="00422BE3"/>
    <w:rsid w:val="0043016B"/>
    <w:rsid w:val="004334CA"/>
    <w:rsid w:val="0044715B"/>
    <w:rsid w:val="00447EBA"/>
    <w:rsid w:val="00451887"/>
    <w:rsid w:val="00455673"/>
    <w:rsid w:val="00462474"/>
    <w:rsid w:val="0047044B"/>
    <w:rsid w:val="00475D00"/>
    <w:rsid w:val="00476C2E"/>
    <w:rsid w:val="00481D97"/>
    <w:rsid w:val="00484C09"/>
    <w:rsid w:val="00487AF1"/>
    <w:rsid w:val="00492A3A"/>
    <w:rsid w:val="004B2DC5"/>
    <w:rsid w:val="004B500B"/>
    <w:rsid w:val="004B7DC8"/>
    <w:rsid w:val="004D13F9"/>
    <w:rsid w:val="004D7619"/>
    <w:rsid w:val="004E15F7"/>
    <w:rsid w:val="004E3F10"/>
    <w:rsid w:val="004F3B2A"/>
    <w:rsid w:val="004F58DA"/>
    <w:rsid w:val="00504C42"/>
    <w:rsid w:val="005052CC"/>
    <w:rsid w:val="00514EEF"/>
    <w:rsid w:val="00515C56"/>
    <w:rsid w:val="0051634C"/>
    <w:rsid w:val="005202C0"/>
    <w:rsid w:val="00526857"/>
    <w:rsid w:val="0053090E"/>
    <w:rsid w:val="00535B99"/>
    <w:rsid w:val="00536320"/>
    <w:rsid w:val="005540C4"/>
    <w:rsid w:val="00554394"/>
    <w:rsid w:val="005544EC"/>
    <w:rsid w:val="00560665"/>
    <w:rsid w:val="00581447"/>
    <w:rsid w:val="005824FD"/>
    <w:rsid w:val="00582DD1"/>
    <w:rsid w:val="0059025C"/>
    <w:rsid w:val="00591425"/>
    <w:rsid w:val="005A3D45"/>
    <w:rsid w:val="005A4F83"/>
    <w:rsid w:val="005B1AF5"/>
    <w:rsid w:val="005B4BF3"/>
    <w:rsid w:val="005C0813"/>
    <w:rsid w:val="005C639B"/>
    <w:rsid w:val="005C79E2"/>
    <w:rsid w:val="005D1826"/>
    <w:rsid w:val="005D483B"/>
    <w:rsid w:val="005E0465"/>
    <w:rsid w:val="005F241F"/>
    <w:rsid w:val="00600965"/>
    <w:rsid w:val="0060510E"/>
    <w:rsid w:val="0060647B"/>
    <w:rsid w:val="006155CC"/>
    <w:rsid w:val="006242D0"/>
    <w:rsid w:val="006252D1"/>
    <w:rsid w:val="0062538E"/>
    <w:rsid w:val="00630E82"/>
    <w:rsid w:val="006311DB"/>
    <w:rsid w:val="00646F52"/>
    <w:rsid w:val="00653814"/>
    <w:rsid w:val="00656D2D"/>
    <w:rsid w:val="00666445"/>
    <w:rsid w:val="006731AE"/>
    <w:rsid w:val="00676FC8"/>
    <w:rsid w:val="006A0BCD"/>
    <w:rsid w:val="006B500F"/>
    <w:rsid w:val="006D0994"/>
    <w:rsid w:val="006D2325"/>
    <w:rsid w:val="006D3BDB"/>
    <w:rsid w:val="006D60CA"/>
    <w:rsid w:val="00704213"/>
    <w:rsid w:val="007049AE"/>
    <w:rsid w:val="00707A77"/>
    <w:rsid w:val="00714BC0"/>
    <w:rsid w:val="00715645"/>
    <w:rsid w:val="0072246B"/>
    <w:rsid w:val="00727D7A"/>
    <w:rsid w:val="0073503E"/>
    <w:rsid w:val="00740ADB"/>
    <w:rsid w:val="007420F9"/>
    <w:rsid w:val="0074442A"/>
    <w:rsid w:val="00750267"/>
    <w:rsid w:val="00754342"/>
    <w:rsid w:val="007568F2"/>
    <w:rsid w:val="007578FE"/>
    <w:rsid w:val="007627B5"/>
    <w:rsid w:val="00765F81"/>
    <w:rsid w:val="00782682"/>
    <w:rsid w:val="007879F1"/>
    <w:rsid w:val="007966C9"/>
    <w:rsid w:val="00796898"/>
    <w:rsid w:val="007A46B4"/>
    <w:rsid w:val="007A68CE"/>
    <w:rsid w:val="007B289B"/>
    <w:rsid w:val="007C100F"/>
    <w:rsid w:val="007C59C6"/>
    <w:rsid w:val="007C5E39"/>
    <w:rsid w:val="007D5C2C"/>
    <w:rsid w:val="007E0BAF"/>
    <w:rsid w:val="007E7B84"/>
    <w:rsid w:val="007F63EB"/>
    <w:rsid w:val="00800777"/>
    <w:rsid w:val="008037DB"/>
    <w:rsid w:val="00810D20"/>
    <w:rsid w:val="00810FD4"/>
    <w:rsid w:val="00815E0A"/>
    <w:rsid w:val="00830A2B"/>
    <w:rsid w:val="00834486"/>
    <w:rsid w:val="00835028"/>
    <w:rsid w:val="00845C00"/>
    <w:rsid w:val="00852175"/>
    <w:rsid w:val="00856E18"/>
    <w:rsid w:val="0085738A"/>
    <w:rsid w:val="008630F8"/>
    <w:rsid w:val="008644DF"/>
    <w:rsid w:val="00875D0D"/>
    <w:rsid w:val="00880983"/>
    <w:rsid w:val="008904C9"/>
    <w:rsid w:val="00894688"/>
    <w:rsid w:val="008A1595"/>
    <w:rsid w:val="008A5C18"/>
    <w:rsid w:val="008A627D"/>
    <w:rsid w:val="008B1AB4"/>
    <w:rsid w:val="008C202D"/>
    <w:rsid w:val="008C7047"/>
    <w:rsid w:val="008D06E8"/>
    <w:rsid w:val="008D2408"/>
    <w:rsid w:val="008D45B7"/>
    <w:rsid w:val="008D5B6D"/>
    <w:rsid w:val="008D66B7"/>
    <w:rsid w:val="008E5C7D"/>
    <w:rsid w:val="008E63D1"/>
    <w:rsid w:val="00910536"/>
    <w:rsid w:val="00915C9D"/>
    <w:rsid w:val="0092600F"/>
    <w:rsid w:val="00927547"/>
    <w:rsid w:val="00935AAA"/>
    <w:rsid w:val="0094271F"/>
    <w:rsid w:val="00944225"/>
    <w:rsid w:val="00950320"/>
    <w:rsid w:val="0095177E"/>
    <w:rsid w:val="00951B0E"/>
    <w:rsid w:val="009537E8"/>
    <w:rsid w:val="00954200"/>
    <w:rsid w:val="009741D0"/>
    <w:rsid w:val="009771B3"/>
    <w:rsid w:val="00993071"/>
    <w:rsid w:val="00995652"/>
    <w:rsid w:val="00996AC6"/>
    <w:rsid w:val="009A7418"/>
    <w:rsid w:val="009B2493"/>
    <w:rsid w:val="009B2FC2"/>
    <w:rsid w:val="009B57B7"/>
    <w:rsid w:val="009B6B14"/>
    <w:rsid w:val="009C6F3D"/>
    <w:rsid w:val="009D1E01"/>
    <w:rsid w:val="009D350D"/>
    <w:rsid w:val="009D74FF"/>
    <w:rsid w:val="009E3970"/>
    <w:rsid w:val="009F49AD"/>
    <w:rsid w:val="009F7982"/>
    <w:rsid w:val="00A06A92"/>
    <w:rsid w:val="00A11F4A"/>
    <w:rsid w:val="00A1371D"/>
    <w:rsid w:val="00A21C23"/>
    <w:rsid w:val="00A276A0"/>
    <w:rsid w:val="00A36315"/>
    <w:rsid w:val="00A41E90"/>
    <w:rsid w:val="00A515B6"/>
    <w:rsid w:val="00A5235F"/>
    <w:rsid w:val="00A55326"/>
    <w:rsid w:val="00A61CA9"/>
    <w:rsid w:val="00A63A82"/>
    <w:rsid w:val="00A706D6"/>
    <w:rsid w:val="00A71ABE"/>
    <w:rsid w:val="00A94C48"/>
    <w:rsid w:val="00AA6687"/>
    <w:rsid w:val="00AA6D29"/>
    <w:rsid w:val="00AB1F12"/>
    <w:rsid w:val="00AC4EE6"/>
    <w:rsid w:val="00AD36A3"/>
    <w:rsid w:val="00AE42D5"/>
    <w:rsid w:val="00AE73EF"/>
    <w:rsid w:val="00B011B2"/>
    <w:rsid w:val="00B01411"/>
    <w:rsid w:val="00B055B4"/>
    <w:rsid w:val="00B06857"/>
    <w:rsid w:val="00B172F5"/>
    <w:rsid w:val="00B17354"/>
    <w:rsid w:val="00B2004D"/>
    <w:rsid w:val="00B238D2"/>
    <w:rsid w:val="00B3160E"/>
    <w:rsid w:val="00B379B2"/>
    <w:rsid w:val="00B4629F"/>
    <w:rsid w:val="00B5636F"/>
    <w:rsid w:val="00B72C2B"/>
    <w:rsid w:val="00B8079F"/>
    <w:rsid w:val="00B83B9C"/>
    <w:rsid w:val="00B8448F"/>
    <w:rsid w:val="00B8479B"/>
    <w:rsid w:val="00B85CDE"/>
    <w:rsid w:val="00B97825"/>
    <w:rsid w:val="00BA18FD"/>
    <w:rsid w:val="00BA215E"/>
    <w:rsid w:val="00BA3942"/>
    <w:rsid w:val="00BD5C0B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257B1"/>
    <w:rsid w:val="00C45685"/>
    <w:rsid w:val="00C51519"/>
    <w:rsid w:val="00C704A0"/>
    <w:rsid w:val="00CA132F"/>
    <w:rsid w:val="00CB1E53"/>
    <w:rsid w:val="00CC4B40"/>
    <w:rsid w:val="00CD2268"/>
    <w:rsid w:val="00CD2782"/>
    <w:rsid w:val="00CD2DE5"/>
    <w:rsid w:val="00CE4459"/>
    <w:rsid w:val="00CE46B5"/>
    <w:rsid w:val="00CE6D79"/>
    <w:rsid w:val="00CF5CA6"/>
    <w:rsid w:val="00D01107"/>
    <w:rsid w:val="00D01140"/>
    <w:rsid w:val="00D07963"/>
    <w:rsid w:val="00D16761"/>
    <w:rsid w:val="00D16DDC"/>
    <w:rsid w:val="00D2676D"/>
    <w:rsid w:val="00D27DC1"/>
    <w:rsid w:val="00D30BCE"/>
    <w:rsid w:val="00D40887"/>
    <w:rsid w:val="00D41E62"/>
    <w:rsid w:val="00D46932"/>
    <w:rsid w:val="00D51635"/>
    <w:rsid w:val="00D67604"/>
    <w:rsid w:val="00D718D4"/>
    <w:rsid w:val="00D731AE"/>
    <w:rsid w:val="00D81B84"/>
    <w:rsid w:val="00DC4A7E"/>
    <w:rsid w:val="00DC788B"/>
    <w:rsid w:val="00DD123D"/>
    <w:rsid w:val="00DD221F"/>
    <w:rsid w:val="00DE0F4D"/>
    <w:rsid w:val="00DE74FC"/>
    <w:rsid w:val="00DF3109"/>
    <w:rsid w:val="00DF6A32"/>
    <w:rsid w:val="00E13BDD"/>
    <w:rsid w:val="00E24FD2"/>
    <w:rsid w:val="00E37C8C"/>
    <w:rsid w:val="00E54136"/>
    <w:rsid w:val="00EA3846"/>
    <w:rsid w:val="00EA45B4"/>
    <w:rsid w:val="00EC451D"/>
    <w:rsid w:val="00ED6AA9"/>
    <w:rsid w:val="00ED7B57"/>
    <w:rsid w:val="00EF1573"/>
    <w:rsid w:val="00EF1910"/>
    <w:rsid w:val="00EF2397"/>
    <w:rsid w:val="00F113EF"/>
    <w:rsid w:val="00F20940"/>
    <w:rsid w:val="00F301B6"/>
    <w:rsid w:val="00F333B5"/>
    <w:rsid w:val="00F34FD6"/>
    <w:rsid w:val="00F37A35"/>
    <w:rsid w:val="00F518F2"/>
    <w:rsid w:val="00F5243E"/>
    <w:rsid w:val="00F644CB"/>
    <w:rsid w:val="00F64D1E"/>
    <w:rsid w:val="00F6676A"/>
    <w:rsid w:val="00F840DA"/>
    <w:rsid w:val="00F85918"/>
    <w:rsid w:val="00F87A7F"/>
    <w:rsid w:val="00F926C8"/>
    <w:rsid w:val="00FA6F2E"/>
    <w:rsid w:val="00FB59AB"/>
    <w:rsid w:val="00FB6DD8"/>
    <w:rsid w:val="00FB7725"/>
    <w:rsid w:val="00FC0F0B"/>
    <w:rsid w:val="00FD343E"/>
    <w:rsid w:val="00FD5FDB"/>
    <w:rsid w:val="00FD60E5"/>
    <w:rsid w:val="00FD6C70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4FFA-C0A7-485C-B487-11B820A2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4089</Words>
  <Characters>2332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Катерина Фурман</cp:lastModifiedBy>
  <cp:revision>5</cp:revision>
  <cp:lastPrinted>2024-02-01T14:22:00Z</cp:lastPrinted>
  <dcterms:created xsi:type="dcterms:W3CDTF">2024-04-30T12:05:00Z</dcterms:created>
  <dcterms:modified xsi:type="dcterms:W3CDTF">2024-05-20T12:11:00Z</dcterms:modified>
</cp:coreProperties>
</file>