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893DD" w14:textId="5ACCA50A" w:rsidR="008A1D69" w:rsidRPr="008531D7" w:rsidRDefault="008A1D69" w:rsidP="008A1D69">
      <w:pPr>
        <w:tabs>
          <w:tab w:val="left" w:pos="1134"/>
        </w:tabs>
        <w:ind w:left="7230"/>
        <w:jc w:val="both"/>
        <w:rPr>
          <w:sz w:val="24"/>
          <w:szCs w:val="24"/>
          <w:lang w:val="ru-RU"/>
        </w:rPr>
      </w:pPr>
      <w:r w:rsidRPr="008531D7">
        <w:rPr>
          <w:sz w:val="24"/>
          <w:szCs w:val="24"/>
        </w:rPr>
        <w:t xml:space="preserve">Додаток </w:t>
      </w:r>
      <w:r>
        <w:rPr>
          <w:sz w:val="24"/>
          <w:szCs w:val="24"/>
          <w:lang w:val="ru-RU"/>
        </w:rPr>
        <w:t>4</w:t>
      </w:r>
    </w:p>
    <w:p w14:paraId="5F1D52FC" w14:textId="77777777" w:rsidR="008A1D69" w:rsidRPr="008531D7" w:rsidRDefault="008A1D69" w:rsidP="008A1D69">
      <w:pPr>
        <w:ind w:left="7230"/>
        <w:jc w:val="both"/>
        <w:rPr>
          <w:sz w:val="24"/>
          <w:szCs w:val="24"/>
        </w:rPr>
      </w:pPr>
      <w:r w:rsidRPr="008531D7">
        <w:rPr>
          <w:sz w:val="24"/>
          <w:szCs w:val="24"/>
        </w:rPr>
        <w:t xml:space="preserve">до наказу ТУ ССО у Хмельницькій області </w:t>
      </w:r>
    </w:p>
    <w:p w14:paraId="03057540" w14:textId="12A44739" w:rsidR="008A1D69" w:rsidRPr="008531D7" w:rsidRDefault="008A1D69" w:rsidP="008A1D69">
      <w:pPr>
        <w:ind w:left="7230"/>
        <w:jc w:val="both"/>
        <w:rPr>
          <w:sz w:val="24"/>
          <w:szCs w:val="24"/>
        </w:rPr>
      </w:pPr>
      <w:r w:rsidRPr="008531D7">
        <w:rPr>
          <w:sz w:val="24"/>
          <w:szCs w:val="24"/>
        </w:rPr>
        <w:t xml:space="preserve">від </w:t>
      </w:r>
      <w:r w:rsidR="007115CE">
        <w:rPr>
          <w:sz w:val="24"/>
          <w:szCs w:val="24"/>
        </w:rPr>
        <w:t>09</w:t>
      </w:r>
      <w:r w:rsidRPr="008531D7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8531D7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8531D7">
        <w:rPr>
          <w:sz w:val="24"/>
          <w:szCs w:val="24"/>
        </w:rPr>
        <w:t xml:space="preserve"> № </w:t>
      </w:r>
      <w:r w:rsidR="007115CE">
        <w:rPr>
          <w:sz w:val="24"/>
          <w:szCs w:val="24"/>
        </w:rPr>
        <w:t>118</w:t>
      </w:r>
      <w:bookmarkStart w:id="0" w:name="_GoBack"/>
      <w:bookmarkEnd w:id="0"/>
    </w:p>
    <w:p w14:paraId="036FDAB7" w14:textId="2BCCB762" w:rsidR="008A1D69" w:rsidRPr="00B01152" w:rsidRDefault="008A1D69" w:rsidP="008A1D69">
      <w:pPr>
        <w:jc w:val="both"/>
        <w:rPr>
          <w:sz w:val="28"/>
          <w:szCs w:val="28"/>
        </w:rPr>
      </w:pPr>
    </w:p>
    <w:p w14:paraId="2DA26017" w14:textId="77777777" w:rsidR="008A1D69" w:rsidRPr="008531D7" w:rsidRDefault="008A1D69" w:rsidP="00D57184">
      <w:pPr>
        <w:jc w:val="center"/>
        <w:rPr>
          <w:b/>
          <w:sz w:val="28"/>
          <w:szCs w:val="28"/>
          <w:lang w:eastAsia="en-US"/>
        </w:rPr>
      </w:pPr>
      <w:r w:rsidRPr="008531D7">
        <w:rPr>
          <w:b/>
          <w:sz w:val="28"/>
          <w:szCs w:val="28"/>
          <w:lang w:eastAsia="en-US"/>
        </w:rPr>
        <w:t>УМОВИ</w:t>
      </w:r>
    </w:p>
    <w:p w14:paraId="494D1F9C" w14:textId="178EFF08" w:rsidR="008A1D69" w:rsidRPr="008531D7" w:rsidRDefault="008A1D69" w:rsidP="00D57184">
      <w:pPr>
        <w:contextualSpacing/>
        <w:jc w:val="center"/>
        <w:rPr>
          <w:rFonts w:eastAsiaTheme="minorHAnsi"/>
          <w:b/>
          <w:sz w:val="28"/>
          <w:szCs w:val="28"/>
          <w:lang w:eastAsia="en-US" w:bidi="en-US"/>
        </w:rPr>
      </w:pPr>
      <w:r w:rsidRPr="008531D7">
        <w:rPr>
          <w:b/>
          <w:sz w:val="28"/>
          <w:szCs w:val="28"/>
          <w:lang w:eastAsia="en-US"/>
        </w:rPr>
        <w:t>проведення конкурсу на зайняття в</w:t>
      </w:r>
      <w:r w:rsidRPr="00B05412">
        <w:rPr>
          <w:b/>
          <w:sz w:val="28"/>
          <w:szCs w:val="28"/>
          <w:lang w:eastAsia="en-US"/>
        </w:rPr>
        <w:t xml:space="preserve">акантної посади начальника </w:t>
      </w:r>
      <w:r w:rsidR="00B05412" w:rsidRPr="00B05412">
        <w:rPr>
          <w:b/>
          <w:sz w:val="28"/>
          <w:szCs w:val="28"/>
          <w:lang w:bidi="en-US"/>
        </w:rPr>
        <w:t xml:space="preserve">служби інформаційно-аналітичної роботи </w:t>
      </w:r>
      <w:r w:rsidRPr="008531D7">
        <w:rPr>
          <w:b/>
          <w:sz w:val="28"/>
          <w:szCs w:val="28"/>
          <w:lang w:bidi="en-US"/>
        </w:rPr>
        <w:t>т</w:t>
      </w:r>
      <w:r w:rsidRPr="008531D7">
        <w:rPr>
          <w:rFonts w:eastAsiaTheme="minorHAnsi"/>
          <w:b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</w:p>
    <w:p w14:paraId="2EC26D11" w14:textId="77777777" w:rsidR="008A1D69" w:rsidRPr="008531D7" w:rsidRDefault="008A1D69" w:rsidP="008A1D69">
      <w:pPr>
        <w:jc w:val="center"/>
        <w:rPr>
          <w:b/>
          <w:sz w:val="24"/>
          <w:szCs w:val="24"/>
        </w:rPr>
      </w:pPr>
    </w:p>
    <w:p w14:paraId="73DEE89C" w14:textId="77777777" w:rsidR="008A1D69" w:rsidRPr="008531D7" w:rsidRDefault="008A1D69" w:rsidP="00D57184">
      <w:pPr>
        <w:contextualSpacing/>
        <w:jc w:val="center"/>
        <w:rPr>
          <w:b/>
          <w:sz w:val="28"/>
          <w:szCs w:val="28"/>
        </w:rPr>
      </w:pPr>
      <w:r w:rsidRPr="008531D7">
        <w:rPr>
          <w:b/>
          <w:sz w:val="28"/>
          <w:szCs w:val="28"/>
        </w:rPr>
        <w:t>Загальні умови</w:t>
      </w:r>
    </w:p>
    <w:p w14:paraId="498E94CB" w14:textId="33DD58D7" w:rsidR="008A1D69" w:rsidRPr="008531D7" w:rsidRDefault="008A1D69" w:rsidP="00D57184">
      <w:pPr>
        <w:contextualSpacing/>
        <w:jc w:val="both"/>
        <w:rPr>
          <w:b/>
          <w:sz w:val="28"/>
          <w:szCs w:val="28"/>
        </w:rPr>
      </w:pPr>
      <w:r w:rsidRPr="008531D7">
        <w:rPr>
          <w:b/>
          <w:sz w:val="28"/>
          <w:szCs w:val="28"/>
        </w:rPr>
        <w:t xml:space="preserve">Основні повноваження </w:t>
      </w:r>
      <w:r w:rsidR="00B05412" w:rsidRPr="00B05412">
        <w:rPr>
          <w:b/>
          <w:sz w:val="28"/>
          <w:szCs w:val="28"/>
          <w:lang w:eastAsia="en-US"/>
        </w:rPr>
        <w:t xml:space="preserve">начальника </w:t>
      </w:r>
      <w:r w:rsidR="00B05412" w:rsidRPr="00B05412">
        <w:rPr>
          <w:b/>
          <w:sz w:val="28"/>
          <w:szCs w:val="28"/>
          <w:lang w:bidi="en-US"/>
        </w:rPr>
        <w:t xml:space="preserve">служби інформаційно-аналітичної роботи </w:t>
      </w:r>
      <w:r w:rsidR="00B05412" w:rsidRPr="008531D7">
        <w:rPr>
          <w:b/>
          <w:sz w:val="28"/>
          <w:szCs w:val="28"/>
          <w:lang w:bidi="en-US"/>
        </w:rPr>
        <w:t>т</w:t>
      </w:r>
      <w:r w:rsidR="00B05412" w:rsidRPr="008531D7">
        <w:rPr>
          <w:rFonts w:eastAsiaTheme="minorHAnsi"/>
          <w:b/>
          <w:sz w:val="28"/>
          <w:szCs w:val="28"/>
          <w:lang w:eastAsia="en-US" w:bidi="en-US"/>
        </w:rPr>
        <w:t>ериторіального</w:t>
      </w:r>
      <w:r w:rsidRPr="008531D7">
        <w:rPr>
          <w:b/>
          <w:sz w:val="28"/>
          <w:szCs w:val="28"/>
          <w:lang w:bidi="en-US"/>
        </w:rPr>
        <w:t xml:space="preserve"> </w:t>
      </w:r>
      <w:r w:rsidRPr="008531D7">
        <w:rPr>
          <w:rFonts w:eastAsiaTheme="minorHAnsi"/>
          <w:b/>
          <w:sz w:val="28"/>
          <w:szCs w:val="28"/>
          <w:lang w:eastAsia="en-US" w:bidi="en-US"/>
        </w:rPr>
        <w:t>управління</w:t>
      </w:r>
      <w:r w:rsidR="00B05412">
        <w:rPr>
          <w:rFonts w:eastAsiaTheme="minorHAnsi"/>
          <w:b/>
          <w:sz w:val="28"/>
          <w:szCs w:val="28"/>
          <w:lang w:eastAsia="en-US" w:bidi="en-US"/>
        </w:rPr>
        <w:t xml:space="preserve"> </w:t>
      </w:r>
      <w:r w:rsidRPr="008531D7">
        <w:rPr>
          <w:rFonts w:eastAsiaTheme="minorHAnsi"/>
          <w:b/>
          <w:sz w:val="28"/>
          <w:szCs w:val="28"/>
          <w:lang w:eastAsia="en-US" w:bidi="en-US"/>
        </w:rPr>
        <w:t>Служби судової охорони у Хмельницькій області</w:t>
      </w:r>
      <w:r w:rsidRPr="008531D7">
        <w:rPr>
          <w:b/>
          <w:sz w:val="28"/>
          <w:szCs w:val="28"/>
        </w:rPr>
        <w:t>:</w:t>
      </w:r>
    </w:p>
    <w:p w14:paraId="20E7A67D" w14:textId="7CBF778B" w:rsidR="00B05412" w:rsidRPr="00B05412" w:rsidRDefault="00B05412" w:rsidP="00B054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05412">
        <w:rPr>
          <w:sz w:val="28"/>
          <w:szCs w:val="28"/>
        </w:rPr>
        <w:t xml:space="preserve">бере безпосередню участь у плануванні та контролі діяльності щодо забезпечення роботи </w:t>
      </w:r>
      <w:r w:rsidR="00B01152">
        <w:rPr>
          <w:sz w:val="28"/>
          <w:szCs w:val="28"/>
        </w:rPr>
        <w:t>територіального управління</w:t>
      </w:r>
      <w:r w:rsidRPr="00B05412">
        <w:rPr>
          <w:sz w:val="28"/>
          <w:szCs w:val="28"/>
        </w:rPr>
        <w:t>;</w:t>
      </w:r>
    </w:p>
    <w:p w14:paraId="71EACDE5" w14:textId="77777777" w:rsidR="00B05412" w:rsidRPr="00B05412" w:rsidRDefault="00B05412" w:rsidP="00B05412">
      <w:pPr>
        <w:ind w:firstLine="709"/>
        <w:jc w:val="both"/>
        <w:rPr>
          <w:sz w:val="28"/>
          <w:szCs w:val="28"/>
        </w:rPr>
      </w:pPr>
      <w:r w:rsidRPr="00B05412">
        <w:rPr>
          <w:sz w:val="28"/>
          <w:szCs w:val="28"/>
        </w:rPr>
        <w:t>2) забезпечує роботу зі збору, аналізу, узагальнення, оцінки, систематизації  та діагностики отриманих даних через взаємопов’язану логічну систему відбору та систематизацію інформації про стан оперативного формування та реалізації управлінських рішень;</w:t>
      </w:r>
    </w:p>
    <w:p w14:paraId="57E9B32A" w14:textId="4E3DA3D1" w:rsidR="00B05412" w:rsidRPr="00B05412" w:rsidRDefault="00B05412" w:rsidP="00B05412">
      <w:pPr>
        <w:ind w:firstLine="709"/>
        <w:jc w:val="both"/>
        <w:rPr>
          <w:sz w:val="28"/>
          <w:szCs w:val="28"/>
          <w:lang w:eastAsia="en-US"/>
        </w:rPr>
      </w:pPr>
      <w:r w:rsidRPr="00B05412">
        <w:rPr>
          <w:sz w:val="28"/>
          <w:szCs w:val="28"/>
          <w:lang w:eastAsia="en-US"/>
        </w:rPr>
        <w:t xml:space="preserve">3) розробляє і бере участь у розробленні проєктів нормативно-правових актів, які стосуються питань </w:t>
      </w:r>
      <w:r w:rsidR="00B01152">
        <w:rPr>
          <w:sz w:val="28"/>
          <w:szCs w:val="28"/>
        </w:rPr>
        <w:t>територіального управління</w:t>
      </w:r>
      <w:r>
        <w:rPr>
          <w:sz w:val="28"/>
          <w:szCs w:val="28"/>
          <w:lang w:eastAsia="en-US"/>
        </w:rPr>
        <w:t xml:space="preserve"> </w:t>
      </w:r>
      <w:r w:rsidRPr="00B05412">
        <w:rPr>
          <w:sz w:val="28"/>
          <w:szCs w:val="28"/>
          <w:lang w:eastAsia="en-US"/>
        </w:rPr>
        <w:t>та в межах своєї компетенції здійснення їх експертизи;</w:t>
      </w:r>
    </w:p>
    <w:p w14:paraId="3B8B3E88" w14:textId="1456D642" w:rsidR="00B05412" w:rsidRPr="00B05412" w:rsidRDefault="00B05412" w:rsidP="00B05412">
      <w:pPr>
        <w:ind w:firstLine="709"/>
        <w:jc w:val="both"/>
        <w:rPr>
          <w:sz w:val="28"/>
          <w:szCs w:val="28"/>
        </w:rPr>
      </w:pPr>
      <w:r w:rsidRPr="00B05412">
        <w:rPr>
          <w:sz w:val="28"/>
          <w:szCs w:val="28"/>
          <w:lang w:eastAsia="en-US"/>
        </w:rPr>
        <w:t xml:space="preserve">4) організовує та координує заходи короткострокового (поточного) і перспективного планування службової діяльності </w:t>
      </w:r>
      <w:r w:rsidR="00B01152">
        <w:rPr>
          <w:sz w:val="28"/>
          <w:szCs w:val="28"/>
        </w:rPr>
        <w:t>територіального управління</w:t>
      </w:r>
      <w:r w:rsidRPr="00B05412">
        <w:rPr>
          <w:sz w:val="28"/>
          <w:szCs w:val="28"/>
          <w:lang w:eastAsia="en-US"/>
        </w:rPr>
        <w:t>;</w:t>
      </w:r>
    </w:p>
    <w:p w14:paraId="67EAACF0" w14:textId="0D72B797" w:rsidR="00B05412" w:rsidRPr="00B05412" w:rsidRDefault="00B05412" w:rsidP="00B05412">
      <w:pPr>
        <w:tabs>
          <w:tab w:val="left" w:pos="266"/>
        </w:tabs>
        <w:ind w:firstLine="709"/>
        <w:jc w:val="both"/>
        <w:rPr>
          <w:sz w:val="28"/>
          <w:szCs w:val="28"/>
        </w:rPr>
      </w:pPr>
      <w:r w:rsidRPr="00B05412">
        <w:rPr>
          <w:sz w:val="28"/>
          <w:szCs w:val="28"/>
        </w:rPr>
        <w:t xml:space="preserve">5) узагальнює стан та порядок виконання завдань співробітниками </w:t>
      </w:r>
      <w:r w:rsidR="00B01152">
        <w:rPr>
          <w:sz w:val="28"/>
          <w:szCs w:val="28"/>
        </w:rPr>
        <w:t>територіального управління</w:t>
      </w:r>
      <w:r w:rsidRPr="00B05412">
        <w:rPr>
          <w:sz w:val="28"/>
          <w:szCs w:val="28"/>
        </w:rPr>
        <w:t xml:space="preserve">; </w:t>
      </w:r>
    </w:p>
    <w:p w14:paraId="30F9629B" w14:textId="7CEA54B0" w:rsidR="00B05412" w:rsidRPr="00B05412" w:rsidRDefault="00B05412" w:rsidP="00B05412">
      <w:pPr>
        <w:ind w:firstLine="709"/>
        <w:jc w:val="both"/>
        <w:rPr>
          <w:sz w:val="28"/>
          <w:szCs w:val="28"/>
          <w:lang w:eastAsia="en-US"/>
        </w:rPr>
      </w:pPr>
      <w:r w:rsidRPr="00B05412">
        <w:rPr>
          <w:sz w:val="28"/>
          <w:szCs w:val="28"/>
        </w:rPr>
        <w:t xml:space="preserve">6) за дорученням керівництва </w:t>
      </w:r>
      <w:r w:rsidR="00B01152">
        <w:rPr>
          <w:sz w:val="28"/>
          <w:szCs w:val="28"/>
        </w:rPr>
        <w:t>територіального управління</w:t>
      </w:r>
      <w:r>
        <w:rPr>
          <w:sz w:val="28"/>
          <w:szCs w:val="28"/>
        </w:rPr>
        <w:t xml:space="preserve"> </w:t>
      </w:r>
      <w:r w:rsidRPr="00B05412">
        <w:rPr>
          <w:sz w:val="28"/>
          <w:szCs w:val="28"/>
        </w:rPr>
        <w:t xml:space="preserve">служба інформаційно-аналітичної роботи виконує інші повноваження, які належать до компетенції </w:t>
      </w:r>
      <w:r>
        <w:rPr>
          <w:sz w:val="28"/>
          <w:szCs w:val="28"/>
        </w:rPr>
        <w:t>ТУ</w:t>
      </w:r>
      <w:r w:rsidRPr="00B05412">
        <w:rPr>
          <w:sz w:val="28"/>
          <w:szCs w:val="28"/>
        </w:rPr>
        <w:t>.</w:t>
      </w:r>
    </w:p>
    <w:tbl>
      <w:tblPr>
        <w:tblW w:w="9768" w:type="dxa"/>
        <w:tblInd w:w="-142" w:type="dxa"/>
        <w:tblLook w:val="0000" w:firstRow="0" w:lastRow="0" w:firstColumn="0" w:lastColumn="0" w:noHBand="0" w:noVBand="0"/>
      </w:tblPr>
      <w:tblGrid>
        <w:gridCol w:w="9768"/>
      </w:tblGrid>
      <w:tr w:rsidR="00D85AEA" w:rsidRPr="008531D7" w14:paraId="64B4AB97" w14:textId="77777777" w:rsidTr="0012615E">
        <w:trPr>
          <w:trHeight w:val="408"/>
        </w:trPr>
        <w:tc>
          <w:tcPr>
            <w:tcW w:w="9768" w:type="dxa"/>
          </w:tcPr>
          <w:p w14:paraId="5D9AAB23" w14:textId="77777777" w:rsidR="00D85AEA" w:rsidRPr="008531D7" w:rsidRDefault="00D85AEA" w:rsidP="00443994">
            <w:pPr>
              <w:ind w:firstLine="743"/>
              <w:jc w:val="both"/>
              <w:rPr>
                <w:b/>
                <w:sz w:val="28"/>
                <w:szCs w:val="28"/>
              </w:rPr>
            </w:pPr>
          </w:p>
          <w:p w14:paraId="11A43C94" w14:textId="77777777" w:rsidR="00D85AEA" w:rsidRPr="008531D7" w:rsidRDefault="00D85AEA" w:rsidP="00917348">
            <w:pPr>
              <w:pStyle w:val="ac"/>
              <w:numPr>
                <w:ilvl w:val="0"/>
                <w:numId w:val="24"/>
              </w:numPr>
              <w:tabs>
                <w:tab w:val="left" w:pos="1168"/>
              </w:tabs>
              <w:ind w:left="0" w:firstLine="743"/>
              <w:jc w:val="both"/>
              <w:rPr>
                <w:b/>
                <w:sz w:val="28"/>
                <w:szCs w:val="28"/>
              </w:rPr>
            </w:pPr>
            <w:r w:rsidRPr="008531D7">
              <w:rPr>
                <w:b/>
                <w:sz w:val="28"/>
                <w:szCs w:val="28"/>
              </w:rPr>
              <w:t>Умови оплати праці:</w:t>
            </w:r>
          </w:p>
        </w:tc>
      </w:tr>
      <w:tr w:rsidR="00D85AEA" w:rsidRPr="008531D7" w14:paraId="48CC3EF5" w14:textId="77777777" w:rsidTr="0012615E">
        <w:trPr>
          <w:trHeight w:val="408"/>
        </w:trPr>
        <w:tc>
          <w:tcPr>
            <w:tcW w:w="9768" w:type="dxa"/>
          </w:tcPr>
          <w:p w14:paraId="0227B80B" w14:textId="5D7D79B9" w:rsidR="00D85AEA" w:rsidRPr="008531D7" w:rsidRDefault="00D85AEA" w:rsidP="00917348">
            <w:pPr>
              <w:ind w:firstLine="743"/>
              <w:jc w:val="both"/>
              <w:rPr>
                <w:sz w:val="28"/>
                <w:szCs w:val="28"/>
              </w:rPr>
            </w:pPr>
            <w:r w:rsidRPr="008531D7">
              <w:rPr>
                <w:sz w:val="28"/>
                <w:szCs w:val="28"/>
              </w:rPr>
              <w:t xml:space="preserve">1) посадовий оклад – </w:t>
            </w:r>
            <w:r>
              <w:rPr>
                <w:sz w:val="28"/>
                <w:szCs w:val="28"/>
              </w:rPr>
              <w:t>719</w:t>
            </w:r>
            <w:r w:rsidRPr="008531D7">
              <w:rPr>
                <w:noProof/>
                <w:sz w:val="28"/>
                <w:szCs w:val="28"/>
              </w:rPr>
              <w:t>0 гривень відповідно до постанови Кабінету Міністрів України від 03 квітня 2019 року</w:t>
            </w:r>
            <w:r w:rsidRPr="008531D7">
              <w:rPr>
                <w:sz w:val="28"/>
                <w:szCs w:val="28"/>
              </w:rPr>
              <w:t xml:space="preserve"> № 289 «Про грошове забезпечення співробітників Служби судової охорони» </w:t>
            </w:r>
            <w:r w:rsidRPr="008531D7">
              <w:rPr>
                <w:sz w:val="28"/>
                <w:szCs w:val="24"/>
                <w:lang w:eastAsia="uk-UA"/>
              </w:rPr>
              <w:t>та наказу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охорони»;</w:t>
            </w:r>
          </w:p>
        </w:tc>
      </w:tr>
      <w:tr w:rsidR="00D85AEA" w:rsidRPr="008531D7" w14:paraId="10A697C3" w14:textId="77777777" w:rsidTr="0012615E">
        <w:trPr>
          <w:trHeight w:val="408"/>
        </w:trPr>
        <w:tc>
          <w:tcPr>
            <w:tcW w:w="9768" w:type="dxa"/>
          </w:tcPr>
          <w:p w14:paraId="0E774534" w14:textId="26FD1299" w:rsidR="0012615E" w:rsidRPr="008531D7" w:rsidRDefault="00D85AEA" w:rsidP="00917348">
            <w:pPr>
              <w:ind w:firstLine="743"/>
              <w:jc w:val="both"/>
              <w:rPr>
                <w:sz w:val="28"/>
                <w:szCs w:val="28"/>
              </w:rPr>
            </w:pPr>
            <w:r w:rsidRPr="008531D7">
              <w:rPr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</w:tc>
      </w:tr>
    </w:tbl>
    <w:p w14:paraId="6218CC56" w14:textId="77777777" w:rsidR="00D85AEA" w:rsidRPr="00223F22" w:rsidRDefault="00D85AEA" w:rsidP="00D85AEA">
      <w:pPr>
        <w:pStyle w:val="ac"/>
        <w:numPr>
          <w:ilvl w:val="0"/>
          <w:numId w:val="24"/>
        </w:numPr>
        <w:tabs>
          <w:tab w:val="left" w:pos="746"/>
          <w:tab w:val="left" w:pos="1134"/>
        </w:tabs>
        <w:spacing w:line="244" w:lineRule="auto"/>
        <w:ind w:left="0" w:firstLine="746"/>
        <w:jc w:val="both"/>
        <w:rPr>
          <w:sz w:val="28"/>
          <w:szCs w:val="28"/>
        </w:rPr>
      </w:pPr>
      <w:r w:rsidRPr="00223F22">
        <w:rPr>
          <w:b/>
          <w:bCs/>
          <w:sz w:val="28"/>
          <w:szCs w:val="28"/>
        </w:rPr>
        <w:lastRenderedPageBreak/>
        <w:t>І</w:t>
      </w:r>
      <w:r w:rsidRPr="00223F22">
        <w:rPr>
          <w:b/>
          <w:sz w:val="28"/>
          <w:szCs w:val="28"/>
        </w:rPr>
        <w:t>нформація про строковість чи безстроковість призначення на посаду:</w:t>
      </w:r>
    </w:p>
    <w:p w14:paraId="6C63D76E" w14:textId="77777777" w:rsidR="00D85AEA" w:rsidRPr="00223F22" w:rsidRDefault="00D85AEA" w:rsidP="00D85AEA">
      <w:pPr>
        <w:pStyle w:val="ac"/>
        <w:spacing w:line="244" w:lineRule="auto"/>
        <w:ind w:left="1106"/>
        <w:jc w:val="both"/>
        <w:rPr>
          <w:sz w:val="28"/>
          <w:szCs w:val="28"/>
        </w:rPr>
      </w:pPr>
      <w:r w:rsidRPr="00223F22">
        <w:rPr>
          <w:sz w:val="28"/>
          <w:szCs w:val="28"/>
        </w:rPr>
        <w:t xml:space="preserve">безстроково. </w:t>
      </w:r>
    </w:p>
    <w:p w14:paraId="64098E08" w14:textId="314810FA" w:rsidR="00D85AEA" w:rsidRDefault="00D85AEA" w:rsidP="004D000F">
      <w:pPr>
        <w:jc w:val="center"/>
        <w:rPr>
          <w:b/>
          <w:sz w:val="28"/>
          <w:szCs w:val="28"/>
          <w:lang w:eastAsia="en-US"/>
        </w:rPr>
      </w:pPr>
    </w:p>
    <w:p w14:paraId="49196BEC" w14:textId="77777777" w:rsidR="00696C84" w:rsidRPr="008531D7" w:rsidRDefault="00696C84" w:rsidP="00696C84">
      <w:pPr>
        <w:jc w:val="center"/>
        <w:rPr>
          <w:b/>
          <w:sz w:val="28"/>
          <w:szCs w:val="28"/>
        </w:rPr>
      </w:pPr>
      <w:r w:rsidRPr="008531D7">
        <w:rPr>
          <w:b/>
          <w:sz w:val="28"/>
          <w:szCs w:val="28"/>
        </w:rPr>
        <w:t>Кваліфікаційні вимоги</w:t>
      </w:r>
    </w:p>
    <w:p w14:paraId="735266C1" w14:textId="77777777" w:rsidR="00696C84" w:rsidRPr="00696C84" w:rsidRDefault="00696C84" w:rsidP="00696C84">
      <w:pPr>
        <w:ind w:left="6" w:right="-3" w:firstLine="702"/>
        <w:contextualSpacing/>
        <w:jc w:val="both"/>
        <w:rPr>
          <w:sz w:val="28"/>
          <w:szCs w:val="28"/>
        </w:rPr>
      </w:pPr>
      <w:r w:rsidRPr="00696C84">
        <w:rPr>
          <w:sz w:val="28"/>
          <w:szCs w:val="28"/>
        </w:rPr>
        <w:t xml:space="preserve">1) освіта: </w:t>
      </w:r>
    </w:p>
    <w:p w14:paraId="3B3CE855" w14:textId="77777777" w:rsidR="00696C84" w:rsidRPr="00696C84" w:rsidRDefault="00696C84" w:rsidP="00696C84">
      <w:pPr>
        <w:ind w:left="6" w:right="-3" w:firstLine="702"/>
        <w:contextualSpacing/>
        <w:jc w:val="both"/>
        <w:rPr>
          <w:sz w:val="28"/>
          <w:szCs w:val="28"/>
        </w:rPr>
      </w:pPr>
      <w:r w:rsidRPr="00696C84">
        <w:rPr>
          <w:sz w:val="28"/>
          <w:szCs w:val="28"/>
        </w:rPr>
        <w:t>вища освіта за однією з галузей знань: «Право», «Воєнні науки, національна безпека, безпека державного кордону», «Управління та адміністрування», «Цивільна безпека» (за спеціальністю «Правоохоронна діяльність»), «Соціальні та поведінкові науки», «Інформаційні технології», «Математика та статистика», ступінь вищої освіти – магістр*;</w:t>
      </w:r>
    </w:p>
    <w:p w14:paraId="2AA9E636" w14:textId="77777777" w:rsidR="00696C84" w:rsidRPr="00696C84" w:rsidRDefault="00696C84" w:rsidP="00696C84">
      <w:pPr>
        <w:ind w:left="6" w:firstLine="702"/>
        <w:contextualSpacing/>
        <w:jc w:val="both"/>
        <w:rPr>
          <w:sz w:val="28"/>
          <w:szCs w:val="28"/>
        </w:rPr>
      </w:pPr>
      <w:r w:rsidRPr="00696C84">
        <w:rPr>
          <w:sz w:val="28"/>
          <w:szCs w:val="28"/>
        </w:rPr>
        <w:t>2) досвід роботи/проходження служби:</w:t>
      </w:r>
    </w:p>
    <w:p w14:paraId="7D3067FD" w14:textId="77777777" w:rsidR="00696C84" w:rsidRPr="00696C84" w:rsidRDefault="00696C84" w:rsidP="00696C84">
      <w:pPr>
        <w:ind w:left="6" w:firstLine="702"/>
        <w:contextualSpacing/>
        <w:jc w:val="both"/>
        <w:rPr>
          <w:sz w:val="28"/>
          <w:szCs w:val="28"/>
        </w:rPr>
      </w:pPr>
      <w:r w:rsidRPr="00696C84">
        <w:rPr>
          <w:sz w:val="28"/>
          <w:szCs w:val="28"/>
        </w:rPr>
        <w:t>у державних органах влади, органах системи правосуддя, досвід проходження служби у правоохоронних органах чи військових                 формуваннях – не менше ніж 5 років;</w:t>
      </w:r>
    </w:p>
    <w:p w14:paraId="451257A9" w14:textId="77777777" w:rsidR="00696C84" w:rsidRPr="00696C84" w:rsidRDefault="00696C84" w:rsidP="00696C84">
      <w:pPr>
        <w:ind w:left="6" w:firstLine="702"/>
        <w:contextualSpacing/>
        <w:jc w:val="both"/>
        <w:rPr>
          <w:sz w:val="28"/>
          <w:szCs w:val="28"/>
        </w:rPr>
      </w:pPr>
      <w:r w:rsidRPr="00696C84">
        <w:rPr>
          <w:sz w:val="28"/>
          <w:szCs w:val="28"/>
        </w:rPr>
        <w:t>на керівних посадах за напрямом штабної роботи або роботою пов’язаною зі збором, узагальненням інформаційних, статистичних даних – не менше ніж 2 роки;</w:t>
      </w:r>
    </w:p>
    <w:p w14:paraId="6BB9C6E2" w14:textId="77777777" w:rsidR="00696C84" w:rsidRPr="003629C7" w:rsidRDefault="00696C84" w:rsidP="00696C84">
      <w:pPr>
        <w:ind w:left="6" w:firstLine="702"/>
        <w:contextualSpacing/>
        <w:jc w:val="both"/>
        <w:rPr>
          <w:b/>
          <w:i/>
          <w:sz w:val="24"/>
          <w:szCs w:val="24"/>
        </w:rPr>
      </w:pPr>
      <w:r w:rsidRPr="003629C7">
        <w:rPr>
          <w:b/>
          <w:i/>
          <w:sz w:val="24"/>
          <w:szCs w:val="24"/>
        </w:rPr>
        <w:t>(надати підтверджуючі документи);</w:t>
      </w:r>
    </w:p>
    <w:p w14:paraId="510FB9CC" w14:textId="77777777" w:rsidR="00696C84" w:rsidRPr="00696C84" w:rsidRDefault="00696C84" w:rsidP="00696C84">
      <w:pPr>
        <w:ind w:firstLine="709"/>
        <w:jc w:val="both"/>
        <w:rPr>
          <w:sz w:val="28"/>
          <w:szCs w:val="28"/>
        </w:rPr>
      </w:pPr>
      <w:r w:rsidRPr="00696C84">
        <w:rPr>
          <w:sz w:val="28"/>
          <w:szCs w:val="28"/>
        </w:rPr>
        <w:t>3) володіння державною мовою:</w:t>
      </w:r>
    </w:p>
    <w:p w14:paraId="63579DF3" w14:textId="77777777" w:rsidR="00696C84" w:rsidRPr="00696C84" w:rsidRDefault="00696C84" w:rsidP="00696C84">
      <w:pPr>
        <w:ind w:firstLine="709"/>
        <w:jc w:val="both"/>
        <w:rPr>
          <w:sz w:val="28"/>
          <w:szCs w:val="28"/>
        </w:rPr>
      </w:pPr>
      <w:r w:rsidRPr="00696C84">
        <w:rPr>
          <w:sz w:val="28"/>
          <w:szCs w:val="28"/>
        </w:rPr>
        <w:t>вільне володіння державною мовою.</w:t>
      </w:r>
    </w:p>
    <w:p w14:paraId="34C01CB0" w14:textId="192829CD" w:rsidR="00696C84" w:rsidRDefault="00696C84" w:rsidP="004D000F">
      <w:pPr>
        <w:jc w:val="center"/>
        <w:rPr>
          <w:b/>
          <w:sz w:val="28"/>
          <w:szCs w:val="28"/>
          <w:lang w:eastAsia="en-US"/>
        </w:rPr>
      </w:pPr>
    </w:p>
    <w:tbl>
      <w:tblPr>
        <w:tblpPr w:leftFromText="180" w:rightFromText="180" w:vertAnchor="text" w:tblpX="108" w:tblpY="1"/>
        <w:tblOverlap w:val="never"/>
        <w:tblW w:w="9768" w:type="dxa"/>
        <w:tblLook w:val="0000" w:firstRow="0" w:lastRow="0" w:firstColumn="0" w:lastColumn="0" w:noHBand="0" w:noVBand="0"/>
      </w:tblPr>
      <w:tblGrid>
        <w:gridCol w:w="4372"/>
        <w:gridCol w:w="5396"/>
      </w:tblGrid>
      <w:tr w:rsidR="00FD535E" w:rsidRPr="008531D7" w14:paraId="4B6CB703" w14:textId="77777777" w:rsidTr="003629C7">
        <w:trPr>
          <w:trHeight w:val="408"/>
        </w:trPr>
        <w:tc>
          <w:tcPr>
            <w:tcW w:w="9768" w:type="dxa"/>
            <w:gridSpan w:val="2"/>
          </w:tcPr>
          <w:p w14:paraId="4E7A787A" w14:textId="699CF507" w:rsidR="00FD535E" w:rsidRPr="008531D7" w:rsidRDefault="00FD535E" w:rsidP="00917348">
            <w:pPr>
              <w:pStyle w:val="ac"/>
              <w:ind w:left="1069"/>
              <w:jc w:val="center"/>
              <w:rPr>
                <w:b/>
                <w:sz w:val="28"/>
                <w:szCs w:val="28"/>
              </w:rPr>
            </w:pPr>
            <w:r w:rsidRPr="008531D7">
              <w:rPr>
                <w:b/>
                <w:sz w:val="28"/>
                <w:szCs w:val="28"/>
              </w:rPr>
              <w:t>Вимоги до компетентності.</w:t>
            </w:r>
          </w:p>
        </w:tc>
      </w:tr>
      <w:tr w:rsidR="00FD535E" w:rsidRPr="008531D7" w14:paraId="57C36B70" w14:textId="77777777" w:rsidTr="003629C7">
        <w:trPr>
          <w:trHeight w:val="408"/>
        </w:trPr>
        <w:tc>
          <w:tcPr>
            <w:tcW w:w="4372" w:type="dxa"/>
          </w:tcPr>
          <w:p w14:paraId="24B5CE00" w14:textId="77777777" w:rsidR="00FD535E" w:rsidRPr="008531D7" w:rsidRDefault="00FD535E" w:rsidP="00917348">
            <w:pPr>
              <w:rPr>
                <w:sz w:val="28"/>
                <w:szCs w:val="28"/>
              </w:rPr>
            </w:pPr>
            <w:r w:rsidRPr="008531D7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396" w:type="dxa"/>
          </w:tcPr>
          <w:p w14:paraId="6DAC9CA8" w14:textId="77777777" w:rsidR="00FD535E" w:rsidRPr="008531D7" w:rsidRDefault="00FD535E" w:rsidP="00917348">
            <w:pPr>
              <w:jc w:val="both"/>
              <w:rPr>
                <w:sz w:val="28"/>
                <w:szCs w:val="28"/>
              </w:rPr>
            </w:pPr>
            <w:r w:rsidRPr="008531D7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14:paraId="1202BDE3" w14:textId="77777777" w:rsidR="00FD535E" w:rsidRPr="008531D7" w:rsidRDefault="00FD535E" w:rsidP="00917348">
            <w:pPr>
              <w:jc w:val="both"/>
              <w:rPr>
                <w:sz w:val="28"/>
                <w:szCs w:val="28"/>
              </w:rPr>
            </w:pPr>
            <w:r w:rsidRPr="008531D7">
              <w:rPr>
                <w:sz w:val="28"/>
                <w:szCs w:val="28"/>
              </w:rPr>
              <w:t>стратегічне планування;</w:t>
            </w:r>
          </w:p>
          <w:p w14:paraId="0E3B73D3" w14:textId="77777777" w:rsidR="00FD535E" w:rsidRPr="008531D7" w:rsidRDefault="00FD535E" w:rsidP="00917348">
            <w:pPr>
              <w:jc w:val="both"/>
              <w:rPr>
                <w:sz w:val="28"/>
                <w:szCs w:val="28"/>
              </w:rPr>
            </w:pPr>
            <w:r w:rsidRPr="008531D7">
              <w:rPr>
                <w:sz w:val="28"/>
                <w:szCs w:val="28"/>
              </w:rPr>
              <w:t>багатофункціональність;</w:t>
            </w:r>
          </w:p>
          <w:p w14:paraId="19D72EA3" w14:textId="77777777" w:rsidR="00FD535E" w:rsidRPr="008531D7" w:rsidRDefault="00FD535E" w:rsidP="00917348">
            <w:pPr>
              <w:jc w:val="both"/>
              <w:rPr>
                <w:sz w:val="28"/>
                <w:szCs w:val="28"/>
              </w:rPr>
            </w:pPr>
            <w:r w:rsidRPr="008531D7">
              <w:rPr>
                <w:sz w:val="28"/>
                <w:szCs w:val="28"/>
              </w:rPr>
              <w:t>ведення ділових переговорів;</w:t>
            </w:r>
          </w:p>
          <w:p w14:paraId="6F24D38B" w14:textId="77777777" w:rsidR="00FD535E" w:rsidRPr="008531D7" w:rsidRDefault="00FD535E" w:rsidP="00917348">
            <w:pPr>
              <w:jc w:val="both"/>
              <w:rPr>
                <w:sz w:val="28"/>
                <w:szCs w:val="28"/>
              </w:rPr>
            </w:pPr>
            <w:r w:rsidRPr="008531D7">
              <w:rPr>
                <w:sz w:val="28"/>
                <w:szCs w:val="28"/>
              </w:rPr>
              <w:t>досягнення кінцевих результатів.</w:t>
            </w:r>
          </w:p>
          <w:p w14:paraId="72D45B67" w14:textId="77777777" w:rsidR="00FD535E" w:rsidRPr="008531D7" w:rsidRDefault="00FD535E" w:rsidP="00917348">
            <w:pPr>
              <w:jc w:val="both"/>
              <w:rPr>
                <w:sz w:val="28"/>
                <w:szCs w:val="28"/>
              </w:rPr>
            </w:pPr>
          </w:p>
        </w:tc>
      </w:tr>
      <w:tr w:rsidR="00FD535E" w:rsidRPr="008531D7" w14:paraId="1A51B54F" w14:textId="77777777" w:rsidTr="003629C7">
        <w:trPr>
          <w:trHeight w:val="408"/>
        </w:trPr>
        <w:tc>
          <w:tcPr>
            <w:tcW w:w="4372" w:type="dxa"/>
          </w:tcPr>
          <w:p w14:paraId="7EFD8C9D" w14:textId="77777777" w:rsidR="00FD535E" w:rsidRPr="008531D7" w:rsidRDefault="00FD535E" w:rsidP="00917348">
            <w:pPr>
              <w:rPr>
                <w:sz w:val="28"/>
                <w:szCs w:val="28"/>
              </w:rPr>
            </w:pPr>
            <w:r w:rsidRPr="008531D7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396" w:type="dxa"/>
          </w:tcPr>
          <w:p w14:paraId="60085693" w14:textId="77777777" w:rsidR="00FD535E" w:rsidRPr="008531D7" w:rsidRDefault="00FD535E" w:rsidP="00917348">
            <w:pPr>
              <w:jc w:val="both"/>
              <w:rPr>
                <w:sz w:val="28"/>
                <w:szCs w:val="28"/>
              </w:rPr>
            </w:pPr>
            <w:r w:rsidRPr="008531D7">
              <w:rPr>
                <w:sz w:val="28"/>
                <w:szCs w:val="28"/>
              </w:rPr>
              <w:t xml:space="preserve">здатність швидко приймати рішення та      </w:t>
            </w:r>
          </w:p>
          <w:p w14:paraId="3AEE22D7" w14:textId="77777777" w:rsidR="00FD535E" w:rsidRPr="008531D7" w:rsidRDefault="00FD535E" w:rsidP="00917348">
            <w:pPr>
              <w:jc w:val="both"/>
              <w:rPr>
                <w:sz w:val="28"/>
                <w:szCs w:val="28"/>
              </w:rPr>
            </w:pPr>
            <w:r w:rsidRPr="008531D7">
              <w:rPr>
                <w:sz w:val="28"/>
                <w:szCs w:val="28"/>
              </w:rPr>
              <w:t>ефективно діяти в екстремальних ситуаціях.</w:t>
            </w:r>
          </w:p>
          <w:p w14:paraId="5CBB58FC" w14:textId="77777777" w:rsidR="00FD535E" w:rsidRPr="008531D7" w:rsidRDefault="00FD535E" w:rsidP="00917348">
            <w:pPr>
              <w:jc w:val="both"/>
              <w:rPr>
                <w:sz w:val="28"/>
                <w:szCs w:val="28"/>
              </w:rPr>
            </w:pPr>
          </w:p>
        </w:tc>
      </w:tr>
      <w:tr w:rsidR="00FD535E" w:rsidRPr="008531D7" w14:paraId="5821D0B6" w14:textId="77777777" w:rsidTr="003629C7">
        <w:trPr>
          <w:trHeight w:val="408"/>
        </w:trPr>
        <w:tc>
          <w:tcPr>
            <w:tcW w:w="4372" w:type="dxa"/>
          </w:tcPr>
          <w:p w14:paraId="4BA5518B" w14:textId="77777777" w:rsidR="00FD535E" w:rsidRPr="008531D7" w:rsidRDefault="00FD535E" w:rsidP="00917348">
            <w:pPr>
              <w:rPr>
                <w:sz w:val="28"/>
                <w:szCs w:val="28"/>
              </w:rPr>
            </w:pPr>
            <w:r w:rsidRPr="008531D7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396" w:type="dxa"/>
          </w:tcPr>
          <w:p w14:paraId="20362407" w14:textId="77777777" w:rsidR="00FD535E" w:rsidRPr="008531D7" w:rsidRDefault="00FD535E" w:rsidP="00917348">
            <w:pPr>
              <w:jc w:val="both"/>
              <w:rPr>
                <w:sz w:val="28"/>
                <w:szCs w:val="28"/>
              </w:rPr>
            </w:pPr>
            <w:r w:rsidRPr="008531D7">
              <w:rPr>
                <w:sz w:val="28"/>
                <w:szCs w:val="28"/>
              </w:rPr>
              <w:t>здатність систематизувати, узагальнювати інформацію;</w:t>
            </w:r>
          </w:p>
          <w:p w14:paraId="5810F4E9" w14:textId="77777777" w:rsidR="00FD535E" w:rsidRPr="008531D7" w:rsidRDefault="00FD535E" w:rsidP="00917348">
            <w:pPr>
              <w:jc w:val="both"/>
              <w:rPr>
                <w:sz w:val="28"/>
                <w:szCs w:val="28"/>
              </w:rPr>
            </w:pPr>
            <w:r w:rsidRPr="008531D7">
              <w:rPr>
                <w:sz w:val="28"/>
                <w:szCs w:val="28"/>
              </w:rPr>
              <w:t>гнучкість;</w:t>
            </w:r>
          </w:p>
          <w:p w14:paraId="1D907CB7" w14:textId="77777777" w:rsidR="00FD535E" w:rsidRPr="008531D7" w:rsidRDefault="00FD535E" w:rsidP="00917348">
            <w:pPr>
              <w:jc w:val="both"/>
              <w:rPr>
                <w:sz w:val="28"/>
                <w:szCs w:val="28"/>
              </w:rPr>
            </w:pPr>
            <w:r w:rsidRPr="008531D7">
              <w:rPr>
                <w:sz w:val="28"/>
                <w:szCs w:val="28"/>
              </w:rPr>
              <w:t>проникливість.</w:t>
            </w:r>
          </w:p>
          <w:p w14:paraId="4B0D4BCD" w14:textId="77777777" w:rsidR="00FD535E" w:rsidRPr="008531D7" w:rsidRDefault="00FD535E" w:rsidP="00917348">
            <w:pPr>
              <w:jc w:val="both"/>
              <w:rPr>
                <w:sz w:val="28"/>
                <w:szCs w:val="28"/>
              </w:rPr>
            </w:pPr>
          </w:p>
        </w:tc>
      </w:tr>
      <w:tr w:rsidR="00FD535E" w:rsidRPr="008531D7" w14:paraId="1B8F64D1" w14:textId="77777777" w:rsidTr="003629C7">
        <w:trPr>
          <w:trHeight w:val="408"/>
        </w:trPr>
        <w:tc>
          <w:tcPr>
            <w:tcW w:w="4372" w:type="dxa"/>
          </w:tcPr>
          <w:p w14:paraId="2450BCC5" w14:textId="77777777" w:rsidR="00FD535E" w:rsidRPr="008531D7" w:rsidRDefault="00FD535E" w:rsidP="00917348">
            <w:pPr>
              <w:rPr>
                <w:sz w:val="28"/>
                <w:szCs w:val="28"/>
              </w:rPr>
            </w:pPr>
            <w:r w:rsidRPr="008531D7">
              <w:rPr>
                <w:sz w:val="28"/>
                <w:szCs w:val="28"/>
              </w:rPr>
              <w:t>4. Управління організацією та персоналом</w:t>
            </w:r>
          </w:p>
          <w:p w14:paraId="4866A590" w14:textId="77777777" w:rsidR="00FD535E" w:rsidRPr="008531D7" w:rsidRDefault="00FD535E" w:rsidP="00917348">
            <w:pPr>
              <w:rPr>
                <w:sz w:val="28"/>
                <w:szCs w:val="28"/>
              </w:rPr>
            </w:pPr>
          </w:p>
        </w:tc>
        <w:tc>
          <w:tcPr>
            <w:tcW w:w="5396" w:type="dxa"/>
          </w:tcPr>
          <w:p w14:paraId="24EA508B" w14:textId="77777777" w:rsidR="00FD535E" w:rsidRPr="008531D7" w:rsidRDefault="00FD535E" w:rsidP="00917348">
            <w:pPr>
              <w:jc w:val="both"/>
              <w:rPr>
                <w:sz w:val="28"/>
                <w:szCs w:val="28"/>
              </w:rPr>
            </w:pPr>
            <w:r w:rsidRPr="008531D7">
              <w:rPr>
                <w:sz w:val="28"/>
                <w:szCs w:val="28"/>
              </w:rPr>
              <w:t>організація роботи та контроль;</w:t>
            </w:r>
          </w:p>
          <w:p w14:paraId="4C20A60F" w14:textId="77777777" w:rsidR="00FD535E" w:rsidRPr="008531D7" w:rsidRDefault="00FD535E" w:rsidP="00917348">
            <w:pPr>
              <w:jc w:val="both"/>
              <w:rPr>
                <w:sz w:val="28"/>
                <w:szCs w:val="28"/>
              </w:rPr>
            </w:pPr>
          </w:p>
        </w:tc>
      </w:tr>
      <w:tr w:rsidR="00FD535E" w:rsidRPr="008531D7" w14:paraId="2F9111E3" w14:textId="77777777" w:rsidTr="003629C7">
        <w:trPr>
          <w:trHeight w:val="408"/>
        </w:trPr>
        <w:tc>
          <w:tcPr>
            <w:tcW w:w="4372" w:type="dxa"/>
          </w:tcPr>
          <w:p w14:paraId="671B77D2" w14:textId="77777777" w:rsidR="00FD535E" w:rsidRPr="008531D7" w:rsidRDefault="00FD535E" w:rsidP="00917348">
            <w:pPr>
              <w:rPr>
                <w:sz w:val="28"/>
                <w:szCs w:val="28"/>
              </w:rPr>
            </w:pPr>
            <w:r w:rsidRPr="008531D7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396" w:type="dxa"/>
          </w:tcPr>
          <w:p w14:paraId="23D0A196" w14:textId="77777777" w:rsidR="00FD535E" w:rsidRPr="008531D7" w:rsidRDefault="00FD535E" w:rsidP="00917348">
            <w:pPr>
              <w:jc w:val="both"/>
              <w:rPr>
                <w:sz w:val="28"/>
                <w:szCs w:val="28"/>
              </w:rPr>
            </w:pPr>
            <w:r w:rsidRPr="008531D7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14:paraId="15D3B95B" w14:textId="77777777" w:rsidR="00FD535E" w:rsidRPr="008531D7" w:rsidRDefault="00FD535E" w:rsidP="00917348">
            <w:pPr>
              <w:jc w:val="both"/>
              <w:rPr>
                <w:sz w:val="28"/>
                <w:szCs w:val="28"/>
              </w:rPr>
            </w:pPr>
            <w:r w:rsidRPr="008531D7">
              <w:rPr>
                <w:sz w:val="28"/>
                <w:szCs w:val="28"/>
              </w:rPr>
              <w:t>системність;</w:t>
            </w:r>
          </w:p>
          <w:p w14:paraId="767AA4EF" w14:textId="77777777" w:rsidR="00FD535E" w:rsidRPr="008531D7" w:rsidRDefault="00FD535E" w:rsidP="00917348">
            <w:pPr>
              <w:jc w:val="both"/>
              <w:rPr>
                <w:sz w:val="28"/>
                <w:szCs w:val="28"/>
              </w:rPr>
            </w:pPr>
            <w:r w:rsidRPr="008531D7">
              <w:rPr>
                <w:sz w:val="28"/>
                <w:szCs w:val="28"/>
              </w:rPr>
              <w:lastRenderedPageBreak/>
              <w:t>самоорганізація та саморозвиток;</w:t>
            </w:r>
          </w:p>
          <w:p w14:paraId="08B7B38F" w14:textId="77777777" w:rsidR="00FD535E" w:rsidRDefault="00FD535E" w:rsidP="00917348">
            <w:pPr>
              <w:jc w:val="both"/>
              <w:rPr>
                <w:sz w:val="28"/>
                <w:szCs w:val="28"/>
              </w:rPr>
            </w:pPr>
            <w:r w:rsidRPr="008531D7">
              <w:rPr>
                <w:sz w:val="28"/>
                <w:szCs w:val="28"/>
              </w:rPr>
              <w:t>політична нейтральність.</w:t>
            </w:r>
          </w:p>
          <w:p w14:paraId="24857974" w14:textId="2AF80A81" w:rsidR="00917348" w:rsidRPr="008531D7" w:rsidRDefault="00917348" w:rsidP="00917348">
            <w:pPr>
              <w:jc w:val="both"/>
              <w:rPr>
                <w:sz w:val="28"/>
                <w:szCs w:val="28"/>
              </w:rPr>
            </w:pPr>
          </w:p>
        </w:tc>
      </w:tr>
      <w:tr w:rsidR="00917348" w:rsidRPr="008531D7" w14:paraId="6E946763" w14:textId="77777777" w:rsidTr="003629C7">
        <w:trPr>
          <w:trHeight w:val="408"/>
        </w:trPr>
        <w:tc>
          <w:tcPr>
            <w:tcW w:w="4372" w:type="dxa"/>
          </w:tcPr>
          <w:p w14:paraId="6C24C292" w14:textId="5FF04AFF" w:rsidR="00917348" w:rsidRPr="008531D7" w:rsidRDefault="00917348" w:rsidP="00917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E6021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Знання спеціального законодавства</w:t>
            </w:r>
          </w:p>
        </w:tc>
        <w:tc>
          <w:tcPr>
            <w:tcW w:w="5396" w:type="dxa"/>
          </w:tcPr>
          <w:p w14:paraId="6C1022A0" w14:textId="77777777" w:rsidR="00917348" w:rsidRDefault="00917348" w:rsidP="00917348">
            <w:pPr>
              <w:jc w:val="both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 xml:space="preserve">знання основ законодавства </w:t>
            </w:r>
            <w:r>
              <w:rPr>
                <w:sz w:val="28"/>
                <w:szCs w:val="28"/>
              </w:rPr>
              <w:t>пов’язаного з завданням та змістом роботи</w:t>
            </w:r>
            <w:r w:rsidRPr="00E6021B">
              <w:rPr>
                <w:sz w:val="28"/>
                <w:szCs w:val="28"/>
              </w:rPr>
              <w:t>.</w:t>
            </w:r>
          </w:p>
          <w:p w14:paraId="59495D7D" w14:textId="7627B322" w:rsidR="009918A7" w:rsidRPr="008531D7" w:rsidRDefault="009918A7" w:rsidP="00917348">
            <w:pPr>
              <w:jc w:val="both"/>
              <w:rPr>
                <w:sz w:val="28"/>
                <w:szCs w:val="28"/>
              </w:rPr>
            </w:pPr>
          </w:p>
        </w:tc>
      </w:tr>
      <w:tr w:rsidR="00FD535E" w:rsidRPr="008531D7" w14:paraId="449CC1F9" w14:textId="77777777" w:rsidTr="003629C7">
        <w:trPr>
          <w:trHeight w:val="408"/>
        </w:trPr>
        <w:tc>
          <w:tcPr>
            <w:tcW w:w="9768" w:type="dxa"/>
            <w:gridSpan w:val="2"/>
          </w:tcPr>
          <w:p w14:paraId="3F4491DE" w14:textId="207A067C" w:rsidR="00FD535E" w:rsidRPr="008531D7" w:rsidRDefault="00FD535E" w:rsidP="00917348">
            <w:pPr>
              <w:jc w:val="center"/>
              <w:rPr>
                <w:b/>
                <w:sz w:val="28"/>
                <w:szCs w:val="28"/>
              </w:rPr>
            </w:pPr>
            <w:r w:rsidRPr="008531D7">
              <w:rPr>
                <w:b/>
                <w:sz w:val="28"/>
                <w:szCs w:val="28"/>
              </w:rPr>
              <w:t>Професійні знання.</w:t>
            </w:r>
          </w:p>
        </w:tc>
      </w:tr>
      <w:tr w:rsidR="00FD535E" w:rsidRPr="008531D7" w14:paraId="1D62134B" w14:textId="77777777" w:rsidTr="003629C7">
        <w:trPr>
          <w:trHeight w:val="408"/>
        </w:trPr>
        <w:tc>
          <w:tcPr>
            <w:tcW w:w="4372" w:type="dxa"/>
          </w:tcPr>
          <w:p w14:paraId="4CCA3C82" w14:textId="77777777" w:rsidR="00FD535E" w:rsidRPr="008531D7" w:rsidRDefault="00FD535E" w:rsidP="00917348">
            <w:pPr>
              <w:rPr>
                <w:sz w:val="28"/>
                <w:szCs w:val="28"/>
              </w:rPr>
            </w:pPr>
            <w:r w:rsidRPr="008531D7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396" w:type="dxa"/>
          </w:tcPr>
          <w:p w14:paraId="058012E8" w14:textId="77777777" w:rsidR="00FD535E" w:rsidRPr="008531D7" w:rsidRDefault="00FD535E" w:rsidP="00917348">
            <w:pPr>
              <w:jc w:val="both"/>
              <w:rPr>
                <w:sz w:val="28"/>
                <w:szCs w:val="28"/>
              </w:rPr>
            </w:pPr>
            <w:r w:rsidRPr="008531D7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</w:tc>
      </w:tr>
      <w:tr w:rsidR="00FD535E" w:rsidRPr="008531D7" w14:paraId="6451A86C" w14:textId="77777777" w:rsidTr="003629C7">
        <w:trPr>
          <w:trHeight w:val="408"/>
        </w:trPr>
        <w:tc>
          <w:tcPr>
            <w:tcW w:w="4372" w:type="dxa"/>
          </w:tcPr>
          <w:p w14:paraId="568AE2E3" w14:textId="77777777" w:rsidR="00FD535E" w:rsidRPr="008531D7" w:rsidRDefault="00FD535E" w:rsidP="00917348">
            <w:pPr>
              <w:rPr>
                <w:sz w:val="28"/>
                <w:szCs w:val="28"/>
              </w:rPr>
            </w:pPr>
            <w:r w:rsidRPr="008531D7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396" w:type="dxa"/>
          </w:tcPr>
          <w:p w14:paraId="292EF29C" w14:textId="77777777" w:rsidR="00FD535E" w:rsidRPr="00A66B3E" w:rsidRDefault="00FD535E" w:rsidP="00917348">
            <w:p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  <w:r w:rsidRPr="00A66B3E">
              <w:rPr>
                <w:sz w:val="28"/>
                <w:szCs w:val="28"/>
              </w:rPr>
              <w:t>знання:</w:t>
            </w:r>
          </w:p>
          <w:p w14:paraId="091E23D7" w14:textId="20676122" w:rsidR="00FD535E" w:rsidRPr="008531D7" w:rsidRDefault="00FD535E" w:rsidP="00917348">
            <w:pPr>
              <w:pStyle w:val="msonormalcxspmiddle"/>
              <w:spacing w:before="0" w:beforeAutospacing="0" w:after="0" w:afterAutospacing="0"/>
              <w:ind w:right="96" w:hanging="13"/>
              <w:contextualSpacing/>
              <w:jc w:val="both"/>
              <w:rPr>
                <w:rFonts w:cs="Calibri"/>
                <w:sz w:val="28"/>
                <w:szCs w:val="28"/>
                <w:lang w:val="uk-UA" w:eastAsia="en-US"/>
              </w:rPr>
            </w:pPr>
            <w:r w:rsidRPr="00A66B3E">
              <w:rPr>
                <w:sz w:val="28"/>
                <w:szCs w:val="28"/>
                <w:lang w:val="uk-UA" w:eastAsia="en-US"/>
              </w:rPr>
              <w:t>законів України «Про Вищу раду</w:t>
            </w:r>
            <w:r w:rsidRPr="00A66B3E">
              <w:rPr>
                <w:rFonts w:cs="Calibri"/>
                <w:sz w:val="28"/>
                <w:szCs w:val="28"/>
                <w:lang w:val="uk-UA" w:eastAsia="en-US"/>
              </w:rPr>
              <w:t xml:space="preserve">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22014A85" w14:textId="026256E1" w:rsidR="00B46550" w:rsidRDefault="00B46550" w:rsidP="00EA05A1">
      <w:pPr>
        <w:rPr>
          <w:b/>
          <w:sz w:val="28"/>
          <w:szCs w:val="28"/>
          <w:lang w:eastAsia="en-US"/>
        </w:rPr>
      </w:pPr>
    </w:p>
    <w:sectPr w:rsidR="00B46550" w:rsidSect="007115C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F55FE" w14:textId="77777777" w:rsidR="00FE2BD8" w:rsidRDefault="00FE2BD8" w:rsidP="004F7BD6">
      <w:r>
        <w:separator/>
      </w:r>
    </w:p>
  </w:endnote>
  <w:endnote w:type="continuationSeparator" w:id="0">
    <w:p w14:paraId="1110A2B0" w14:textId="77777777" w:rsidR="00FE2BD8" w:rsidRDefault="00FE2BD8" w:rsidP="004F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60C74" w14:textId="77777777" w:rsidR="00FE2BD8" w:rsidRDefault="00FE2BD8" w:rsidP="004F7BD6">
      <w:r>
        <w:separator/>
      </w:r>
    </w:p>
  </w:footnote>
  <w:footnote w:type="continuationSeparator" w:id="0">
    <w:p w14:paraId="2E1781C8" w14:textId="77777777" w:rsidR="00FE2BD8" w:rsidRDefault="00FE2BD8" w:rsidP="004F7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0E1D678" w14:textId="4C358C35" w:rsidR="00E87E68" w:rsidRPr="00BC4EA9" w:rsidRDefault="00E87E68">
        <w:pPr>
          <w:pStyle w:val="afd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B22"/>
    <w:multiLevelType w:val="hybridMultilevel"/>
    <w:tmpl w:val="1A32448E"/>
    <w:lvl w:ilvl="0" w:tplc="66B6BD20">
      <w:start w:val="2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" w15:restartNumberingAfterBreak="0">
    <w:nsid w:val="01071163"/>
    <w:multiLevelType w:val="hybridMultilevel"/>
    <w:tmpl w:val="F11A07D2"/>
    <w:lvl w:ilvl="0" w:tplc="40FC7DA6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6" w:hanging="360"/>
      </w:pPr>
    </w:lvl>
    <w:lvl w:ilvl="2" w:tplc="0422001B" w:tentative="1">
      <w:start w:val="1"/>
      <w:numFmt w:val="lowerRoman"/>
      <w:lvlText w:val="%3."/>
      <w:lvlJc w:val="right"/>
      <w:pPr>
        <w:ind w:left="2546" w:hanging="180"/>
      </w:pPr>
    </w:lvl>
    <w:lvl w:ilvl="3" w:tplc="0422000F" w:tentative="1">
      <w:start w:val="1"/>
      <w:numFmt w:val="decimal"/>
      <w:lvlText w:val="%4."/>
      <w:lvlJc w:val="left"/>
      <w:pPr>
        <w:ind w:left="3266" w:hanging="360"/>
      </w:pPr>
    </w:lvl>
    <w:lvl w:ilvl="4" w:tplc="04220019" w:tentative="1">
      <w:start w:val="1"/>
      <w:numFmt w:val="lowerLetter"/>
      <w:lvlText w:val="%5."/>
      <w:lvlJc w:val="left"/>
      <w:pPr>
        <w:ind w:left="3986" w:hanging="360"/>
      </w:pPr>
    </w:lvl>
    <w:lvl w:ilvl="5" w:tplc="0422001B" w:tentative="1">
      <w:start w:val="1"/>
      <w:numFmt w:val="lowerRoman"/>
      <w:lvlText w:val="%6."/>
      <w:lvlJc w:val="right"/>
      <w:pPr>
        <w:ind w:left="4706" w:hanging="180"/>
      </w:pPr>
    </w:lvl>
    <w:lvl w:ilvl="6" w:tplc="0422000F" w:tentative="1">
      <w:start w:val="1"/>
      <w:numFmt w:val="decimal"/>
      <w:lvlText w:val="%7."/>
      <w:lvlJc w:val="left"/>
      <w:pPr>
        <w:ind w:left="5426" w:hanging="360"/>
      </w:pPr>
    </w:lvl>
    <w:lvl w:ilvl="7" w:tplc="04220019" w:tentative="1">
      <w:start w:val="1"/>
      <w:numFmt w:val="lowerLetter"/>
      <w:lvlText w:val="%8."/>
      <w:lvlJc w:val="left"/>
      <w:pPr>
        <w:ind w:left="6146" w:hanging="360"/>
      </w:pPr>
    </w:lvl>
    <w:lvl w:ilvl="8" w:tplc="0422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059961D2"/>
    <w:multiLevelType w:val="hybridMultilevel"/>
    <w:tmpl w:val="275C42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718B"/>
    <w:multiLevelType w:val="hybridMultilevel"/>
    <w:tmpl w:val="7AB86CC2"/>
    <w:lvl w:ilvl="0" w:tplc="EC16D0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00D78"/>
    <w:multiLevelType w:val="hybridMultilevel"/>
    <w:tmpl w:val="D9A2DAC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667C38"/>
    <w:multiLevelType w:val="hybridMultilevel"/>
    <w:tmpl w:val="A99C5DC8"/>
    <w:lvl w:ilvl="0" w:tplc="4000957E">
      <w:start w:val="4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 w15:restartNumberingAfterBreak="0">
    <w:nsid w:val="136404C4"/>
    <w:multiLevelType w:val="hybridMultilevel"/>
    <w:tmpl w:val="C30888A8"/>
    <w:lvl w:ilvl="0" w:tplc="0ADAC44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45E1E6E"/>
    <w:multiLevelType w:val="hybridMultilevel"/>
    <w:tmpl w:val="326EECF6"/>
    <w:lvl w:ilvl="0" w:tplc="523C2BBC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6" w:hanging="360"/>
      </w:pPr>
    </w:lvl>
    <w:lvl w:ilvl="2" w:tplc="0422001B" w:tentative="1">
      <w:start w:val="1"/>
      <w:numFmt w:val="lowerRoman"/>
      <w:lvlText w:val="%3."/>
      <w:lvlJc w:val="right"/>
      <w:pPr>
        <w:ind w:left="2546" w:hanging="180"/>
      </w:pPr>
    </w:lvl>
    <w:lvl w:ilvl="3" w:tplc="0422000F" w:tentative="1">
      <w:start w:val="1"/>
      <w:numFmt w:val="decimal"/>
      <w:lvlText w:val="%4."/>
      <w:lvlJc w:val="left"/>
      <w:pPr>
        <w:ind w:left="3266" w:hanging="360"/>
      </w:pPr>
    </w:lvl>
    <w:lvl w:ilvl="4" w:tplc="04220019" w:tentative="1">
      <w:start w:val="1"/>
      <w:numFmt w:val="lowerLetter"/>
      <w:lvlText w:val="%5."/>
      <w:lvlJc w:val="left"/>
      <w:pPr>
        <w:ind w:left="3986" w:hanging="360"/>
      </w:pPr>
    </w:lvl>
    <w:lvl w:ilvl="5" w:tplc="0422001B" w:tentative="1">
      <w:start w:val="1"/>
      <w:numFmt w:val="lowerRoman"/>
      <w:lvlText w:val="%6."/>
      <w:lvlJc w:val="right"/>
      <w:pPr>
        <w:ind w:left="4706" w:hanging="180"/>
      </w:pPr>
    </w:lvl>
    <w:lvl w:ilvl="6" w:tplc="0422000F" w:tentative="1">
      <w:start w:val="1"/>
      <w:numFmt w:val="decimal"/>
      <w:lvlText w:val="%7."/>
      <w:lvlJc w:val="left"/>
      <w:pPr>
        <w:ind w:left="5426" w:hanging="360"/>
      </w:pPr>
    </w:lvl>
    <w:lvl w:ilvl="7" w:tplc="04220019" w:tentative="1">
      <w:start w:val="1"/>
      <w:numFmt w:val="lowerLetter"/>
      <w:lvlText w:val="%8."/>
      <w:lvlJc w:val="left"/>
      <w:pPr>
        <w:ind w:left="6146" w:hanging="360"/>
      </w:pPr>
    </w:lvl>
    <w:lvl w:ilvl="8" w:tplc="0422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8" w15:restartNumberingAfterBreak="0">
    <w:nsid w:val="1B4A20FC"/>
    <w:multiLevelType w:val="hybridMultilevel"/>
    <w:tmpl w:val="5456EDCC"/>
    <w:lvl w:ilvl="0" w:tplc="29F4EEB6">
      <w:start w:val="4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9" w15:restartNumberingAfterBreak="0">
    <w:nsid w:val="390B2D36"/>
    <w:multiLevelType w:val="hybridMultilevel"/>
    <w:tmpl w:val="6062F086"/>
    <w:lvl w:ilvl="0" w:tplc="D9808A48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11" w15:restartNumberingAfterBreak="0">
    <w:nsid w:val="4AA30646"/>
    <w:multiLevelType w:val="hybridMultilevel"/>
    <w:tmpl w:val="57689410"/>
    <w:lvl w:ilvl="0" w:tplc="0422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4B0D1C"/>
    <w:multiLevelType w:val="hybridMultilevel"/>
    <w:tmpl w:val="1A32448E"/>
    <w:lvl w:ilvl="0" w:tplc="66B6BD20">
      <w:start w:val="2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3" w15:restartNumberingAfterBreak="0">
    <w:nsid w:val="4F733536"/>
    <w:multiLevelType w:val="hybridMultilevel"/>
    <w:tmpl w:val="2404171E"/>
    <w:lvl w:ilvl="0" w:tplc="CCBE47CE">
      <w:start w:val="2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4" w15:restartNumberingAfterBreak="0">
    <w:nsid w:val="51B2572F"/>
    <w:multiLevelType w:val="hybridMultilevel"/>
    <w:tmpl w:val="24843E86"/>
    <w:lvl w:ilvl="0" w:tplc="1DCA525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9247972"/>
    <w:multiLevelType w:val="hybridMultilevel"/>
    <w:tmpl w:val="B77E00F6"/>
    <w:lvl w:ilvl="0" w:tplc="163691D2">
      <w:start w:val="1"/>
      <w:numFmt w:val="decimal"/>
      <w:lvlText w:val="%1."/>
      <w:lvlJc w:val="left"/>
      <w:pPr>
        <w:ind w:left="1106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26" w:hanging="360"/>
      </w:pPr>
    </w:lvl>
    <w:lvl w:ilvl="2" w:tplc="0422001B" w:tentative="1">
      <w:start w:val="1"/>
      <w:numFmt w:val="lowerRoman"/>
      <w:lvlText w:val="%3."/>
      <w:lvlJc w:val="right"/>
      <w:pPr>
        <w:ind w:left="2546" w:hanging="180"/>
      </w:pPr>
    </w:lvl>
    <w:lvl w:ilvl="3" w:tplc="0422000F" w:tentative="1">
      <w:start w:val="1"/>
      <w:numFmt w:val="decimal"/>
      <w:lvlText w:val="%4."/>
      <w:lvlJc w:val="left"/>
      <w:pPr>
        <w:ind w:left="3266" w:hanging="360"/>
      </w:pPr>
    </w:lvl>
    <w:lvl w:ilvl="4" w:tplc="04220019" w:tentative="1">
      <w:start w:val="1"/>
      <w:numFmt w:val="lowerLetter"/>
      <w:lvlText w:val="%5."/>
      <w:lvlJc w:val="left"/>
      <w:pPr>
        <w:ind w:left="3986" w:hanging="360"/>
      </w:pPr>
    </w:lvl>
    <w:lvl w:ilvl="5" w:tplc="0422001B" w:tentative="1">
      <w:start w:val="1"/>
      <w:numFmt w:val="lowerRoman"/>
      <w:lvlText w:val="%6."/>
      <w:lvlJc w:val="right"/>
      <w:pPr>
        <w:ind w:left="4706" w:hanging="180"/>
      </w:pPr>
    </w:lvl>
    <w:lvl w:ilvl="6" w:tplc="0422000F" w:tentative="1">
      <w:start w:val="1"/>
      <w:numFmt w:val="decimal"/>
      <w:lvlText w:val="%7."/>
      <w:lvlJc w:val="left"/>
      <w:pPr>
        <w:ind w:left="5426" w:hanging="360"/>
      </w:pPr>
    </w:lvl>
    <w:lvl w:ilvl="7" w:tplc="04220019" w:tentative="1">
      <w:start w:val="1"/>
      <w:numFmt w:val="lowerLetter"/>
      <w:lvlText w:val="%8."/>
      <w:lvlJc w:val="left"/>
      <w:pPr>
        <w:ind w:left="6146" w:hanging="360"/>
      </w:pPr>
    </w:lvl>
    <w:lvl w:ilvl="8" w:tplc="0422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6" w15:restartNumberingAfterBreak="0">
    <w:nsid w:val="5DEF6389"/>
    <w:multiLevelType w:val="hybridMultilevel"/>
    <w:tmpl w:val="0C02208A"/>
    <w:lvl w:ilvl="0" w:tplc="AB1AB75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814778"/>
    <w:multiLevelType w:val="hybridMultilevel"/>
    <w:tmpl w:val="2404171E"/>
    <w:lvl w:ilvl="0" w:tplc="CCBE47CE">
      <w:start w:val="2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8" w15:restartNumberingAfterBreak="0">
    <w:nsid w:val="62EA0023"/>
    <w:multiLevelType w:val="hybridMultilevel"/>
    <w:tmpl w:val="3B6E76A8"/>
    <w:lvl w:ilvl="0" w:tplc="77E288DA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EB0D5C"/>
    <w:multiLevelType w:val="hybridMultilevel"/>
    <w:tmpl w:val="1F6864CE"/>
    <w:lvl w:ilvl="0" w:tplc="C2DAC40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E2422B8"/>
    <w:multiLevelType w:val="hybridMultilevel"/>
    <w:tmpl w:val="1A32448E"/>
    <w:lvl w:ilvl="0" w:tplc="66B6BD20">
      <w:start w:val="2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1" w15:restartNumberingAfterBreak="0">
    <w:nsid w:val="704E358D"/>
    <w:multiLevelType w:val="hybridMultilevel"/>
    <w:tmpl w:val="A1B62E72"/>
    <w:lvl w:ilvl="0" w:tplc="4D5ADA9E">
      <w:start w:val="3"/>
      <w:numFmt w:val="decimal"/>
      <w:lvlText w:val="%1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2" w15:restartNumberingAfterBreak="0">
    <w:nsid w:val="751F73D0"/>
    <w:multiLevelType w:val="hybridMultilevel"/>
    <w:tmpl w:val="203E368E"/>
    <w:lvl w:ilvl="0" w:tplc="29F05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A87607F"/>
    <w:multiLevelType w:val="hybridMultilevel"/>
    <w:tmpl w:val="A70C03F0"/>
    <w:lvl w:ilvl="0" w:tplc="87D2F6E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DE479FB"/>
    <w:multiLevelType w:val="hybridMultilevel"/>
    <w:tmpl w:val="7742BAC4"/>
    <w:lvl w:ilvl="0" w:tplc="AE520EDC">
      <w:start w:val="19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ECB7967"/>
    <w:multiLevelType w:val="hybridMultilevel"/>
    <w:tmpl w:val="05283832"/>
    <w:lvl w:ilvl="0" w:tplc="D004BE60">
      <w:start w:val="4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4" w:hanging="360"/>
      </w:pPr>
    </w:lvl>
    <w:lvl w:ilvl="2" w:tplc="0422001B" w:tentative="1">
      <w:start w:val="1"/>
      <w:numFmt w:val="lowerRoman"/>
      <w:lvlText w:val="%3."/>
      <w:lvlJc w:val="right"/>
      <w:pPr>
        <w:ind w:left="1694" w:hanging="180"/>
      </w:pPr>
    </w:lvl>
    <w:lvl w:ilvl="3" w:tplc="0422000F" w:tentative="1">
      <w:start w:val="1"/>
      <w:numFmt w:val="decimal"/>
      <w:lvlText w:val="%4."/>
      <w:lvlJc w:val="left"/>
      <w:pPr>
        <w:ind w:left="2414" w:hanging="360"/>
      </w:pPr>
    </w:lvl>
    <w:lvl w:ilvl="4" w:tplc="04220019" w:tentative="1">
      <w:start w:val="1"/>
      <w:numFmt w:val="lowerLetter"/>
      <w:lvlText w:val="%5."/>
      <w:lvlJc w:val="left"/>
      <w:pPr>
        <w:ind w:left="3134" w:hanging="360"/>
      </w:pPr>
    </w:lvl>
    <w:lvl w:ilvl="5" w:tplc="0422001B" w:tentative="1">
      <w:start w:val="1"/>
      <w:numFmt w:val="lowerRoman"/>
      <w:lvlText w:val="%6."/>
      <w:lvlJc w:val="right"/>
      <w:pPr>
        <w:ind w:left="3854" w:hanging="180"/>
      </w:pPr>
    </w:lvl>
    <w:lvl w:ilvl="6" w:tplc="0422000F" w:tentative="1">
      <w:start w:val="1"/>
      <w:numFmt w:val="decimal"/>
      <w:lvlText w:val="%7."/>
      <w:lvlJc w:val="left"/>
      <w:pPr>
        <w:ind w:left="4574" w:hanging="360"/>
      </w:pPr>
    </w:lvl>
    <w:lvl w:ilvl="7" w:tplc="04220019" w:tentative="1">
      <w:start w:val="1"/>
      <w:numFmt w:val="lowerLetter"/>
      <w:lvlText w:val="%8."/>
      <w:lvlJc w:val="left"/>
      <w:pPr>
        <w:ind w:left="5294" w:hanging="360"/>
      </w:pPr>
    </w:lvl>
    <w:lvl w:ilvl="8" w:tplc="0422001B" w:tentative="1">
      <w:start w:val="1"/>
      <w:numFmt w:val="lowerRoman"/>
      <w:lvlText w:val="%9."/>
      <w:lvlJc w:val="right"/>
      <w:pPr>
        <w:ind w:left="6014" w:hanging="180"/>
      </w:pPr>
    </w:lvl>
  </w:abstractNum>
  <w:num w:numId="1">
    <w:abstractNumId w:val="10"/>
  </w:num>
  <w:num w:numId="2">
    <w:abstractNumId w:val="23"/>
  </w:num>
  <w:num w:numId="3">
    <w:abstractNumId w:val="11"/>
  </w:num>
  <w:num w:numId="4">
    <w:abstractNumId w:val="24"/>
  </w:num>
  <w:num w:numId="5">
    <w:abstractNumId w:val="19"/>
  </w:num>
  <w:num w:numId="6">
    <w:abstractNumId w:val="25"/>
  </w:num>
  <w:num w:numId="7">
    <w:abstractNumId w:val="15"/>
  </w:num>
  <w:num w:numId="8">
    <w:abstractNumId w:val="3"/>
  </w:num>
  <w:num w:numId="9">
    <w:abstractNumId w:val="1"/>
  </w:num>
  <w:num w:numId="10">
    <w:abstractNumId w:val="2"/>
  </w:num>
  <w:num w:numId="11">
    <w:abstractNumId w:val="22"/>
  </w:num>
  <w:num w:numId="12">
    <w:abstractNumId w:val="4"/>
  </w:num>
  <w:num w:numId="13">
    <w:abstractNumId w:val="18"/>
  </w:num>
  <w:num w:numId="14">
    <w:abstractNumId w:val="14"/>
  </w:num>
  <w:num w:numId="15">
    <w:abstractNumId w:val="7"/>
  </w:num>
  <w:num w:numId="16">
    <w:abstractNumId w:val="20"/>
  </w:num>
  <w:num w:numId="17">
    <w:abstractNumId w:val="21"/>
  </w:num>
  <w:num w:numId="18">
    <w:abstractNumId w:val="16"/>
  </w:num>
  <w:num w:numId="19">
    <w:abstractNumId w:val="17"/>
  </w:num>
  <w:num w:numId="20">
    <w:abstractNumId w:val="9"/>
  </w:num>
  <w:num w:numId="21">
    <w:abstractNumId w:val="5"/>
  </w:num>
  <w:num w:numId="22">
    <w:abstractNumId w:val="8"/>
  </w:num>
  <w:num w:numId="23">
    <w:abstractNumId w:val="6"/>
  </w:num>
  <w:num w:numId="24">
    <w:abstractNumId w:val="12"/>
  </w:num>
  <w:num w:numId="25">
    <w:abstractNumId w:val="13"/>
  </w:num>
  <w:num w:numId="2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proofState w:spelling="clean" w:grammar="clean"/>
  <w:attachedTemplate r:id="rId1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D1"/>
    <w:rsid w:val="00003D59"/>
    <w:rsid w:val="0000505C"/>
    <w:rsid w:val="00005BBC"/>
    <w:rsid w:val="00010768"/>
    <w:rsid w:val="00012652"/>
    <w:rsid w:val="000144E4"/>
    <w:rsid w:val="0001555A"/>
    <w:rsid w:val="00017386"/>
    <w:rsid w:val="00020839"/>
    <w:rsid w:val="00023AFC"/>
    <w:rsid w:val="00030124"/>
    <w:rsid w:val="00031073"/>
    <w:rsid w:val="000330B8"/>
    <w:rsid w:val="00034245"/>
    <w:rsid w:val="000367B1"/>
    <w:rsid w:val="000424E6"/>
    <w:rsid w:val="0004697F"/>
    <w:rsid w:val="0005163D"/>
    <w:rsid w:val="00052E60"/>
    <w:rsid w:val="00053031"/>
    <w:rsid w:val="000533C8"/>
    <w:rsid w:val="00054D07"/>
    <w:rsid w:val="00057C5B"/>
    <w:rsid w:val="00063688"/>
    <w:rsid w:val="00063C95"/>
    <w:rsid w:val="00065BCE"/>
    <w:rsid w:val="0006798E"/>
    <w:rsid w:val="00073338"/>
    <w:rsid w:val="0008070E"/>
    <w:rsid w:val="00082EB1"/>
    <w:rsid w:val="00083A2D"/>
    <w:rsid w:val="00087401"/>
    <w:rsid w:val="000909A2"/>
    <w:rsid w:val="0009288D"/>
    <w:rsid w:val="00092FBB"/>
    <w:rsid w:val="00096239"/>
    <w:rsid w:val="000A28E9"/>
    <w:rsid w:val="000A3300"/>
    <w:rsid w:val="000B0EC2"/>
    <w:rsid w:val="000B21D7"/>
    <w:rsid w:val="000B380B"/>
    <w:rsid w:val="000B4DBE"/>
    <w:rsid w:val="000B5AF2"/>
    <w:rsid w:val="000C10D6"/>
    <w:rsid w:val="000C48F1"/>
    <w:rsid w:val="000C7F25"/>
    <w:rsid w:val="000E3CD0"/>
    <w:rsid w:val="000E7DEC"/>
    <w:rsid w:val="000F3169"/>
    <w:rsid w:val="000F33EF"/>
    <w:rsid w:val="000F3D85"/>
    <w:rsid w:val="000F7121"/>
    <w:rsid w:val="000F7331"/>
    <w:rsid w:val="000F73F1"/>
    <w:rsid w:val="00100CF9"/>
    <w:rsid w:val="00106202"/>
    <w:rsid w:val="0010657D"/>
    <w:rsid w:val="00106B0C"/>
    <w:rsid w:val="00107531"/>
    <w:rsid w:val="00113D39"/>
    <w:rsid w:val="00113FD1"/>
    <w:rsid w:val="00117B74"/>
    <w:rsid w:val="00122378"/>
    <w:rsid w:val="001225E0"/>
    <w:rsid w:val="00123171"/>
    <w:rsid w:val="0012615E"/>
    <w:rsid w:val="001275A0"/>
    <w:rsid w:val="00130A10"/>
    <w:rsid w:val="0013119A"/>
    <w:rsid w:val="00132493"/>
    <w:rsid w:val="00134866"/>
    <w:rsid w:val="001349F9"/>
    <w:rsid w:val="00134EBD"/>
    <w:rsid w:val="00135316"/>
    <w:rsid w:val="00135A90"/>
    <w:rsid w:val="001368E4"/>
    <w:rsid w:val="001379D9"/>
    <w:rsid w:val="00146495"/>
    <w:rsid w:val="00147346"/>
    <w:rsid w:val="00150EAF"/>
    <w:rsid w:val="001523B8"/>
    <w:rsid w:val="0015285E"/>
    <w:rsid w:val="00152E78"/>
    <w:rsid w:val="00162F0B"/>
    <w:rsid w:val="0016306D"/>
    <w:rsid w:val="00164DCC"/>
    <w:rsid w:val="00171019"/>
    <w:rsid w:val="00172100"/>
    <w:rsid w:val="0017715A"/>
    <w:rsid w:val="00177EB4"/>
    <w:rsid w:val="00177F71"/>
    <w:rsid w:val="001808D4"/>
    <w:rsid w:val="00184033"/>
    <w:rsid w:val="00186D1A"/>
    <w:rsid w:val="001872B4"/>
    <w:rsid w:val="00187DB2"/>
    <w:rsid w:val="00191744"/>
    <w:rsid w:val="00192C17"/>
    <w:rsid w:val="00192ED2"/>
    <w:rsid w:val="00194FEB"/>
    <w:rsid w:val="001A7EAC"/>
    <w:rsid w:val="001B2B55"/>
    <w:rsid w:val="001B49F3"/>
    <w:rsid w:val="001B7F2B"/>
    <w:rsid w:val="001C1289"/>
    <w:rsid w:val="001C2D14"/>
    <w:rsid w:val="001C3B1D"/>
    <w:rsid w:val="001C4D61"/>
    <w:rsid w:val="001C73F6"/>
    <w:rsid w:val="001D0CA4"/>
    <w:rsid w:val="001D43F3"/>
    <w:rsid w:val="001D5CE1"/>
    <w:rsid w:val="001D75CB"/>
    <w:rsid w:val="001E3090"/>
    <w:rsid w:val="001E74D3"/>
    <w:rsid w:val="002011B1"/>
    <w:rsid w:val="00201434"/>
    <w:rsid w:val="00204E3D"/>
    <w:rsid w:val="00210C5F"/>
    <w:rsid w:val="002200AC"/>
    <w:rsid w:val="00222A3D"/>
    <w:rsid w:val="002231EC"/>
    <w:rsid w:val="00223F22"/>
    <w:rsid w:val="002240B1"/>
    <w:rsid w:val="002243B4"/>
    <w:rsid w:val="002253C6"/>
    <w:rsid w:val="00234F66"/>
    <w:rsid w:val="002414F8"/>
    <w:rsid w:val="00242ADC"/>
    <w:rsid w:val="00242C2D"/>
    <w:rsid w:val="00242F8C"/>
    <w:rsid w:val="00242FC7"/>
    <w:rsid w:val="00246AF8"/>
    <w:rsid w:val="00250720"/>
    <w:rsid w:val="00250934"/>
    <w:rsid w:val="00250C42"/>
    <w:rsid w:val="002511A5"/>
    <w:rsid w:val="00251756"/>
    <w:rsid w:val="00253DEC"/>
    <w:rsid w:val="0026238B"/>
    <w:rsid w:val="002637BC"/>
    <w:rsid w:val="002673B6"/>
    <w:rsid w:val="00267AA7"/>
    <w:rsid w:val="002775A2"/>
    <w:rsid w:val="0027763F"/>
    <w:rsid w:val="00277657"/>
    <w:rsid w:val="0028078A"/>
    <w:rsid w:val="00284BC0"/>
    <w:rsid w:val="00285252"/>
    <w:rsid w:val="00285E17"/>
    <w:rsid w:val="00287588"/>
    <w:rsid w:val="002942A9"/>
    <w:rsid w:val="00297ED3"/>
    <w:rsid w:val="002A4C65"/>
    <w:rsid w:val="002A4D4B"/>
    <w:rsid w:val="002A4FF2"/>
    <w:rsid w:val="002A71C3"/>
    <w:rsid w:val="002B1179"/>
    <w:rsid w:val="002B204F"/>
    <w:rsid w:val="002B2CC9"/>
    <w:rsid w:val="002B3946"/>
    <w:rsid w:val="002C3C7E"/>
    <w:rsid w:val="002C3DE4"/>
    <w:rsid w:val="002C6180"/>
    <w:rsid w:val="002C6510"/>
    <w:rsid w:val="002C70CD"/>
    <w:rsid w:val="002C76D0"/>
    <w:rsid w:val="002D6BEF"/>
    <w:rsid w:val="002D7FCF"/>
    <w:rsid w:val="002E0925"/>
    <w:rsid w:val="002E5ED6"/>
    <w:rsid w:val="002E5FA0"/>
    <w:rsid w:val="002E7802"/>
    <w:rsid w:val="002F35AC"/>
    <w:rsid w:val="002F5138"/>
    <w:rsid w:val="002F7859"/>
    <w:rsid w:val="003007A5"/>
    <w:rsid w:val="003030AF"/>
    <w:rsid w:val="0030451F"/>
    <w:rsid w:val="003059BF"/>
    <w:rsid w:val="00306117"/>
    <w:rsid w:val="0030760A"/>
    <w:rsid w:val="00310ADC"/>
    <w:rsid w:val="00310BE9"/>
    <w:rsid w:val="00314836"/>
    <w:rsid w:val="003157E9"/>
    <w:rsid w:val="00315E71"/>
    <w:rsid w:val="00320FFD"/>
    <w:rsid w:val="00324805"/>
    <w:rsid w:val="003272C8"/>
    <w:rsid w:val="003320A7"/>
    <w:rsid w:val="00343197"/>
    <w:rsid w:val="003467BD"/>
    <w:rsid w:val="00346BF6"/>
    <w:rsid w:val="00350237"/>
    <w:rsid w:val="0035221B"/>
    <w:rsid w:val="00356CEF"/>
    <w:rsid w:val="0035757D"/>
    <w:rsid w:val="003614BD"/>
    <w:rsid w:val="003629C7"/>
    <w:rsid w:val="00365930"/>
    <w:rsid w:val="0036603C"/>
    <w:rsid w:val="00367FA9"/>
    <w:rsid w:val="003751DB"/>
    <w:rsid w:val="00376B03"/>
    <w:rsid w:val="00381EF3"/>
    <w:rsid w:val="003829C9"/>
    <w:rsid w:val="00383B85"/>
    <w:rsid w:val="003844E2"/>
    <w:rsid w:val="00391574"/>
    <w:rsid w:val="003917A6"/>
    <w:rsid w:val="00391B46"/>
    <w:rsid w:val="00394267"/>
    <w:rsid w:val="003A585B"/>
    <w:rsid w:val="003A6D0B"/>
    <w:rsid w:val="003B4651"/>
    <w:rsid w:val="003C27FA"/>
    <w:rsid w:val="003C61DB"/>
    <w:rsid w:val="003C6A52"/>
    <w:rsid w:val="003C6E8A"/>
    <w:rsid w:val="003D09CB"/>
    <w:rsid w:val="003D11FE"/>
    <w:rsid w:val="003D4BDD"/>
    <w:rsid w:val="003E22B5"/>
    <w:rsid w:val="003E2AB1"/>
    <w:rsid w:val="003E3AB5"/>
    <w:rsid w:val="003E3E7C"/>
    <w:rsid w:val="003E45B6"/>
    <w:rsid w:val="003E4ABB"/>
    <w:rsid w:val="003E599F"/>
    <w:rsid w:val="003E5E18"/>
    <w:rsid w:val="003E7111"/>
    <w:rsid w:val="003F1C22"/>
    <w:rsid w:val="003F49E6"/>
    <w:rsid w:val="003F7034"/>
    <w:rsid w:val="003F7416"/>
    <w:rsid w:val="003F7D14"/>
    <w:rsid w:val="004046DC"/>
    <w:rsid w:val="0040624D"/>
    <w:rsid w:val="0041390B"/>
    <w:rsid w:val="004208E6"/>
    <w:rsid w:val="00426CD2"/>
    <w:rsid w:val="004277C2"/>
    <w:rsid w:val="00431BC4"/>
    <w:rsid w:val="004350ED"/>
    <w:rsid w:val="00435AB9"/>
    <w:rsid w:val="004363BE"/>
    <w:rsid w:val="00436461"/>
    <w:rsid w:val="00442A30"/>
    <w:rsid w:val="00443994"/>
    <w:rsid w:val="00443EE7"/>
    <w:rsid w:val="00444EE4"/>
    <w:rsid w:val="00446826"/>
    <w:rsid w:val="00450405"/>
    <w:rsid w:val="0045566B"/>
    <w:rsid w:val="0045621C"/>
    <w:rsid w:val="00456257"/>
    <w:rsid w:val="00456F7A"/>
    <w:rsid w:val="00460030"/>
    <w:rsid w:val="0046112A"/>
    <w:rsid w:val="00465460"/>
    <w:rsid w:val="004654E4"/>
    <w:rsid w:val="004662FE"/>
    <w:rsid w:val="0047075C"/>
    <w:rsid w:val="004708D3"/>
    <w:rsid w:val="00471B2A"/>
    <w:rsid w:val="00472030"/>
    <w:rsid w:val="00474A50"/>
    <w:rsid w:val="00482071"/>
    <w:rsid w:val="00483570"/>
    <w:rsid w:val="004863AC"/>
    <w:rsid w:val="00490190"/>
    <w:rsid w:val="00494440"/>
    <w:rsid w:val="00494D14"/>
    <w:rsid w:val="0049554F"/>
    <w:rsid w:val="004A1D62"/>
    <w:rsid w:val="004A2840"/>
    <w:rsid w:val="004B0442"/>
    <w:rsid w:val="004B0570"/>
    <w:rsid w:val="004B1BF8"/>
    <w:rsid w:val="004B35B8"/>
    <w:rsid w:val="004B3996"/>
    <w:rsid w:val="004B615E"/>
    <w:rsid w:val="004B69D7"/>
    <w:rsid w:val="004C2BB6"/>
    <w:rsid w:val="004C3790"/>
    <w:rsid w:val="004C4571"/>
    <w:rsid w:val="004C71E3"/>
    <w:rsid w:val="004D000F"/>
    <w:rsid w:val="004E08CE"/>
    <w:rsid w:val="004E0F6B"/>
    <w:rsid w:val="004E271A"/>
    <w:rsid w:val="004E2E12"/>
    <w:rsid w:val="004E7A59"/>
    <w:rsid w:val="004E7DB3"/>
    <w:rsid w:val="004F1521"/>
    <w:rsid w:val="004F2CFD"/>
    <w:rsid w:val="004F6288"/>
    <w:rsid w:val="004F63A4"/>
    <w:rsid w:val="004F7BD6"/>
    <w:rsid w:val="00500C31"/>
    <w:rsid w:val="00503952"/>
    <w:rsid w:val="00503D20"/>
    <w:rsid w:val="005045B9"/>
    <w:rsid w:val="00511341"/>
    <w:rsid w:val="00511FEE"/>
    <w:rsid w:val="00514C25"/>
    <w:rsid w:val="0051538E"/>
    <w:rsid w:val="00516143"/>
    <w:rsid w:val="00522046"/>
    <w:rsid w:val="00523F0E"/>
    <w:rsid w:val="00524C80"/>
    <w:rsid w:val="005270AF"/>
    <w:rsid w:val="00536EA4"/>
    <w:rsid w:val="0053736E"/>
    <w:rsid w:val="00545F9A"/>
    <w:rsid w:val="00550DD6"/>
    <w:rsid w:val="0055520B"/>
    <w:rsid w:val="00557A40"/>
    <w:rsid w:val="00560F9A"/>
    <w:rsid w:val="005654AA"/>
    <w:rsid w:val="00565C3D"/>
    <w:rsid w:val="00570780"/>
    <w:rsid w:val="005717A3"/>
    <w:rsid w:val="0057242C"/>
    <w:rsid w:val="00573096"/>
    <w:rsid w:val="00573546"/>
    <w:rsid w:val="00574251"/>
    <w:rsid w:val="00577667"/>
    <w:rsid w:val="005808DA"/>
    <w:rsid w:val="005826E8"/>
    <w:rsid w:val="00584EA0"/>
    <w:rsid w:val="005900F6"/>
    <w:rsid w:val="005908BB"/>
    <w:rsid w:val="005959C2"/>
    <w:rsid w:val="005A14D6"/>
    <w:rsid w:val="005A4C27"/>
    <w:rsid w:val="005A5827"/>
    <w:rsid w:val="005A5A6B"/>
    <w:rsid w:val="005A64EA"/>
    <w:rsid w:val="005A6F34"/>
    <w:rsid w:val="005A778E"/>
    <w:rsid w:val="005B3FC8"/>
    <w:rsid w:val="005B4FDF"/>
    <w:rsid w:val="005B5847"/>
    <w:rsid w:val="005C223E"/>
    <w:rsid w:val="005C3764"/>
    <w:rsid w:val="005C398B"/>
    <w:rsid w:val="005C463D"/>
    <w:rsid w:val="005C5239"/>
    <w:rsid w:val="005C5410"/>
    <w:rsid w:val="005C6F27"/>
    <w:rsid w:val="005D02F4"/>
    <w:rsid w:val="005D26BC"/>
    <w:rsid w:val="005D37CE"/>
    <w:rsid w:val="005D7BD6"/>
    <w:rsid w:val="005E25AA"/>
    <w:rsid w:val="005E2852"/>
    <w:rsid w:val="005E5930"/>
    <w:rsid w:val="005E6A78"/>
    <w:rsid w:val="005F0591"/>
    <w:rsid w:val="005F13C9"/>
    <w:rsid w:val="005F1A3B"/>
    <w:rsid w:val="005F3807"/>
    <w:rsid w:val="005F3AAD"/>
    <w:rsid w:val="005F410A"/>
    <w:rsid w:val="005F4AFF"/>
    <w:rsid w:val="005F6940"/>
    <w:rsid w:val="005F7DE4"/>
    <w:rsid w:val="00602B4D"/>
    <w:rsid w:val="00610005"/>
    <w:rsid w:val="00612F5E"/>
    <w:rsid w:val="00612F87"/>
    <w:rsid w:val="006147F5"/>
    <w:rsid w:val="00615F22"/>
    <w:rsid w:val="006162A4"/>
    <w:rsid w:val="006170D0"/>
    <w:rsid w:val="00627369"/>
    <w:rsid w:val="006303B8"/>
    <w:rsid w:val="00633A4C"/>
    <w:rsid w:val="00633D7E"/>
    <w:rsid w:val="00635C93"/>
    <w:rsid w:val="00635D43"/>
    <w:rsid w:val="00635EB7"/>
    <w:rsid w:val="00637C7C"/>
    <w:rsid w:val="00641653"/>
    <w:rsid w:val="006447D2"/>
    <w:rsid w:val="00647723"/>
    <w:rsid w:val="00652133"/>
    <w:rsid w:val="00652FAD"/>
    <w:rsid w:val="00662977"/>
    <w:rsid w:val="00671AD9"/>
    <w:rsid w:val="00672CE7"/>
    <w:rsid w:val="00677CA9"/>
    <w:rsid w:val="0068170B"/>
    <w:rsid w:val="00684AB6"/>
    <w:rsid w:val="00685BB8"/>
    <w:rsid w:val="00685BF2"/>
    <w:rsid w:val="006944ED"/>
    <w:rsid w:val="006945D7"/>
    <w:rsid w:val="00696B6D"/>
    <w:rsid w:val="00696C84"/>
    <w:rsid w:val="006A08A5"/>
    <w:rsid w:val="006A08E3"/>
    <w:rsid w:val="006A52B5"/>
    <w:rsid w:val="006A5F96"/>
    <w:rsid w:val="006B1838"/>
    <w:rsid w:val="006B352A"/>
    <w:rsid w:val="006B48D0"/>
    <w:rsid w:val="006B5C56"/>
    <w:rsid w:val="006B6A54"/>
    <w:rsid w:val="006B7463"/>
    <w:rsid w:val="006C091F"/>
    <w:rsid w:val="006C1636"/>
    <w:rsid w:val="006C25AB"/>
    <w:rsid w:val="006C48F6"/>
    <w:rsid w:val="006C7271"/>
    <w:rsid w:val="006D04B2"/>
    <w:rsid w:val="006D0970"/>
    <w:rsid w:val="006D4387"/>
    <w:rsid w:val="006E052E"/>
    <w:rsid w:val="006E05C6"/>
    <w:rsid w:val="006E3FC3"/>
    <w:rsid w:val="006E4F07"/>
    <w:rsid w:val="006E7E64"/>
    <w:rsid w:val="006F164E"/>
    <w:rsid w:val="006F2011"/>
    <w:rsid w:val="006F4E5F"/>
    <w:rsid w:val="006F5EE7"/>
    <w:rsid w:val="006F7D1E"/>
    <w:rsid w:val="0070462C"/>
    <w:rsid w:val="007053C2"/>
    <w:rsid w:val="00705763"/>
    <w:rsid w:val="00707081"/>
    <w:rsid w:val="00707916"/>
    <w:rsid w:val="007113A2"/>
    <w:rsid w:val="007115CE"/>
    <w:rsid w:val="00714B15"/>
    <w:rsid w:val="00716C5B"/>
    <w:rsid w:val="00720017"/>
    <w:rsid w:val="00720326"/>
    <w:rsid w:val="00722A88"/>
    <w:rsid w:val="0072445B"/>
    <w:rsid w:val="007267C0"/>
    <w:rsid w:val="00726F3F"/>
    <w:rsid w:val="007336A1"/>
    <w:rsid w:val="007367D7"/>
    <w:rsid w:val="00740C95"/>
    <w:rsid w:val="00742796"/>
    <w:rsid w:val="00744C09"/>
    <w:rsid w:val="007459B1"/>
    <w:rsid w:val="00747E31"/>
    <w:rsid w:val="00750068"/>
    <w:rsid w:val="00750F28"/>
    <w:rsid w:val="00751E86"/>
    <w:rsid w:val="0075252F"/>
    <w:rsid w:val="00755D8D"/>
    <w:rsid w:val="0076289D"/>
    <w:rsid w:val="00764288"/>
    <w:rsid w:val="0076682D"/>
    <w:rsid w:val="00766F80"/>
    <w:rsid w:val="00770240"/>
    <w:rsid w:val="007703A3"/>
    <w:rsid w:val="007749D8"/>
    <w:rsid w:val="00774D11"/>
    <w:rsid w:val="007756B7"/>
    <w:rsid w:val="007839BC"/>
    <w:rsid w:val="00784D1F"/>
    <w:rsid w:val="0078585B"/>
    <w:rsid w:val="007871D7"/>
    <w:rsid w:val="00787BF8"/>
    <w:rsid w:val="00792A57"/>
    <w:rsid w:val="00794579"/>
    <w:rsid w:val="00794912"/>
    <w:rsid w:val="00796E73"/>
    <w:rsid w:val="00797DB3"/>
    <w:rsid w:val="007A3AD2"/>
    <w:rsid w:val="007A4268"/>
    <w:rsid w:val="007B06CE"/>
    <w:rsid w:val="007B2175"/>
    <w:rsid w:val="007B3BEE"/>
    <w:rsid w:val="007B4B3A"/>
    <w:rsid w:val="007B7D7A"/>
    <w:rsid w:val="007C3663"/>
    <w:rsid w:val="007C6101"/>
    <w:rsid w:val="007C7475"/>
    <w:rsid w:val="007D32C4"/>
    <w:rsid w:val="007D49B5"/>
    <w:rsid w:val="007D5DF1"/>
    <w:rsid w:val="007D5E5B"/>
    <w:rsid w:val="007D6F16"/>
    <w:rsid w:val="007D6F34"/>
    <w:rsid w:val="007E16B3"/>
    <w:rsid w:val="007E1E23"/>
    <w:rsid w:val="007E36A6"/>
    <w:rsid w:val="007E3B6D"/>
    <w:rsid w:val="007E53AB"/>
    <w:rsid w:val="007E5887"/>
    <w:rsid w:val="007E77AA"/>
    <w:rsid w:val="007F0D8D"/>
    <w:rsid w:val="007F26B7"/>
    <w:rsid w:val="007F2F27"/>
    <w:rsid w:val="007F7372"/>
    <w:rsid w:val="007F7703"/>
    <w:rsid w:val="0080014F"/>
    <w:rsid w:val="00802101"/>
    <w:rsid w:val="00803445"/>
    <w:rsid w:val="0080410E"/>
    <w:rsid w:val="00804987"/>
    <w:rsid w:val="0081195A"/>
    <w:rsid w:val="00813045"/>
    <w:rsid w:val="00814751"/>
    <w:rsid w:val="0081578C"/>
    <w:rsid w:val="00823B42"/>
    <w:rsid w:val="00825132"/>
    <w:rsid w:val="00826EF5"/>
    <w:rsid w:val="00830882"/>
    <w:rsid w:val="00833215"/>
    <w:rsid w:val="008344F0"/>
    <w:rsid w:val="008370F8"/>
    <w:rsid w:val="00837119"/>
    <w:rsid w:val="00837922"/>
    <w:rsid w:val="0084062A"/>
    <w:rsid w:val="0084162E"/>
    <w:rsid w:val="00846CD8"/>
    <w:rsid w:val="00852028"/>
    <w:rsid w:val="008531D7"/>
    <w:rsid w:val="00861AF7"/>
    <w:rsid w:val="00863412"/>
    <w:rsid w:val="008644AA"/>
    <w:rsid w:val="008659F6"/>
    <w:rsid w:val="0086711F"/>
    <w:rsid w:val="008672EB"/>
    <w:rsid w:val="00867717"/>
    <w:rsid w:val="008719DA"/>
    <w:rsid w:val="0087725E"/>
    <w:rsid w:val="008830E5"/>
    <w:rsid w:val="00884BD6"/>
    <w:rsid w:val="00884CF8"/>
    <w:rsid w:val="00887864"/>
    <w:rsid w:val="00887AFA"/>
    <w:rsid w:val="00891507"/>
    <w:rsid w:val="00892907"/>
    <w:rsid w:val="00892B43"/>
    <w:rsid w:val="00893C70"/>
    <w:rsid w:val="0089400D"/>
    <w:rsid w:val="00894586"/>
    <w:rsid w:val="00896646"/>
    <w:rsid w:val="00896B08"/>
    <w:rsid w:val="008A1D69"/>
    <w:rsid w:val="008A2AAF"/>
    <w:rsid w:val="008A47AC"/>
    <w:rsid w:val="008A7FBB"/>
    <w:rsid w:val="008B1C6B"/>
    <w:rsid w:val="008B4D52"/>
    <w:rsid w:val="008C3437"/>
    <w:rsid w:val="008C34EA"/>
    <w:rsid w:val="008C4328"/>
    <w:rsid w:val="008C590A"/>
    <w:rsid w:val="008D2C97"/>
    <w:rsid w:val="008D2DEF"/>
    <w:rsid w:val="008D607F"/>
    <w:rsid w:val="008E16D1"/>
    <w:rsid w:val="008E2382"/>
    <w:rsid w:val="008E2404"/>
    <w:rsid w:val="008E322D"/>
    <w:rsid w:val="008F004C"/>
    <w:rsid w:val="008F6225"/>
    <w:rsid w:val="009005CE"/>
    <w:rsid w:val="00900854"/>
    <w:rsid w:val="0090272D"/>
    <w:rsid w:val="00902C5E"/>
    <w:rsid w:val="00902F15"/>
    <w:rsid w:val="009034E5"/>
    <w:rsid w:val="0090663E"/>
    <w:rsid w:val="00915A0B"/>
    <w:rsid w:val="00917348"/>
    <w:rsid w:val="0091766C"/>
    <w:rsid w:val="009230B9"/>
    <w:rsid w:val="009235C4"/>
    <w:rsid w:val="00927AA3"/>
    <w:rsid w:val="00930DE2"/>
    <w:rsid w:val="009427A0"/>
    <w:rsid w:val="00944490"/>
    <w:rsid w:val="00950264"/>
    <w:rsid w:val="0095059B"/>
    <w:rsid w:val="00953080"/>
    <w:rsid w:val="009534C9"/>
    <w:rsid w:val="00954CE7"/>
    <w:rsid w:val="009556FE"/>
    <w:rsid w:val="00957756"/>
    <w:rsid w:val="009610AB"/>
    <w:rsid w:val="009662C1"/>
    <w:rsid w:val="00966E70"/>
    <w:rsid w:val="0097390C"/>
    <w:rsid w:val="0097429D"/>
    <w:rsid w:val="00974D82"/>
    <w:rsid w:val="009777F8"/>
    <w:rsid w:val="0097793F"/>
    <w:rsid w:val="0098048D"/>
    <w:rsid w:val="00982CE5"/>
    <w:rsid w:val="00985460"/>
    <w:rsid w:val="009909DA"/>
    <w:rsid w:val="009918A7"/>
    <w:rsid w:val="00994163"/>
    <w:rsid w:val="00995FC2"/>
    <w:rsid w:val="009A1A82"/>
    <w:rsid w:val="009A3A99"/>
    <w:rsid w:val="009A4E61"/>
    <w:rsid w:val="009A5224"/>
    <w:rsid w:val="009A57C6"/>
    <w:rsid w:val="009A7104"/>
    <w:rsid w:val="009A7C1D"/>
    <w:rsid w:val="009B0234"/>
    <w:rsid w:val="009B157B"/>
    <w:rsid w:val="009B2285"/>
    <w:rsid w:val="009B24E0"/>
    <w:rsid w:val="009B4BE4"/>
    <w:rsid w:val="009B6BFE"/>
    <w:rsid w:val="009C0469"/>
    <w:rsid w:val="009C17A4"/>
    <w:rsid w:val="009C7369"/>
    <w:rsid w:val="009D0646"/>
    <w:rsid w:val="009D25FA"/>
    <w:rsid w:val="009D35D2"/>
    <w:rsid w:val="009D3604"/>
    <w:rsid w:val="009D5671"/>
    <w:rsid w:val="009E2FF1"/>
    <w:rsid w:val="009E3CBA"/>
    <w:rsid w:val="009E6C3D"/>
    <w:rsid w:val="009F3256"/>
    <w:rsid w:val="009F52F4"/>
    <w:rsid w:val="009F5CFF"/>
    <w:rsid w:val="00A02F89"/>
    <w:rsid w:val="00A07016"/>
    <w:rsid w:val="00A1063C"/>
    <w:rsid w:val="00A10781"/>
    <w:rsid w:val="00A1177A"/>
    <w:rsid w:val="00A128A2"/>
    <w:rsid w:val="00A14E09"/>
    <w:rsid w:val="00A14E44"/>
    <w:rsid w:val="00A21468"/>
    <w:rsid w:val="00A2400E"/>
    <w:rsid w:val="00A25DED"/>
    <w:rsid w:val="00A2785E"/>
    <w:rsid w:val="00A27F9F"/>
    <w:rsid w:val="00A31307"/>
    <w:rsid w:val="00A34346"/>
    <w:rsid w:val="00A36C8E"/>
    <w:rsid w:val="00A40E02"/>
    <w:rsid w:val="00A41F35"/>
    <w:rsid w:val="00A41F8C"/>
    <w:rsid w:val="00A45276"/>
    <w:rsid w:val="00A45C96"/>
    <w:rsid w:val="00A54424"/>
    <w:rsid w:val="00A66B3E"/>
    <w:rsid w:val="00A70646"/>
    <w:rsid w:val="00A70ACA"/>
    <w:rsid w:val="00A70F91"/>
    <w:rsid w:val="00A71695"/>
    <w:rsid w:val="00A717E1"/>
    <w:rsid w:val="00A719E9"/>
    <w:rsid w:val="00A743E9"/>
    <w:rsid w:val="00A76759"/>
    <w:rsid w:val="00A77B40"/>
    <w:rsid w:val="00A8162B"/>
    <w:rsid w:val="00A83BF6"/>
    <w:rsid w:val="00A852C2"/>
    <w:rsid w:val="00A85FF7"/>
    <w:rsid w:val="00A873AA"/>
    <w:rsid w:val="00A92E2F"/>
    <w:rsid w:val="00A94AD1"/>
    <w:rsid w:val="00A96C9A"/>
    <w:rsid w:val="00AA0B0B"/>
    <w:rsid w:val="00AA1441"/>
    <w:rsid w:val="00AB026F"/>
    <w:rsid w:val="00AB0504"/>
    <w:rsid w:val="00AB152B"/>
    <w:rsid w:val="00AB2849"/>
    <w:rsid w:val="00AB3B5E"/>
    <w:rsid w:val="00AB4881"/>
    <w:rsid w:val="00AB7960"/>
    <w:rsid w:val="00AC0BA5"/>
    <w:rsid w:val="00AC3000"/>
    <w:rsid w:val="00AC3D1F"/>
    <w:rsid w:val="00AC5018"/>
    <w:rsid w:val="00AC5B75"/>
    <w:rsid w:val="00AC5DDD"/>
    <w:rsid w:val="00AC7437"/>
    <w:rsid w:val="00AD00F5"/>
    <w:rsid w:val="00AD1777"/>
    <w:rsid w:val="00AD2392"/>
    <w:rsid w:val="00AD3995"/>
    <w:rsid w:val="00AD5E96"/>
    <w:rsid w:val="00AE0350"/>
    <w:rsid w:val="00AE1E20"/>
    <w:rsid w:val="00AE35F2"/>
    <w:rsid w:val="00AE4141"/>
    <w:rsid w:val="00AE5AF4"/>
    <w:rsid w:val="00AF09FB"/>
    <w:rsid w:val="00AF184B"/>
    <w:rsid w:val="00AF4831"/>
    <w:rsid w:val="00AF5910"/>
    <w:rsid w:val="00AF6052"/>
    <w:rsid w:val="00AF63A1"/>
    <w:rsid w:val="00AF779B"/>
    <w:rsid w:val="00B00F37"/>
    <w:rsid w:val="00B01152"/>
    <w:rsid w:val="00B02770"/>
    <w:rsid w:val="00B0371C"/>
    <w:rsid w:val="00B05412"/>
    <w:rsid w:val="00B05ECE"/>
    <w:rsid w:val="00B062D4"/>
    <w:rsid w:val="00B122FA"/>
    <w:rsid w:val="00B15A15"/>
    <w:rsid w:val="00B219FF"/>
    <w:rsid w:val="00B237C1"/>
    <w:rsid w:val="00B23972"/>
    <w:rsid w:val="00B3116C"/>
    <w:rsid w:val="00B34FF7"/>
    <w:rsid w:val="00B36770"/>
    <w:rsid w:val="00B36D24"/>
    <w:rsid w:val="00B37765"/>
    <w:rsid w:val="00B377EB"/>
    <w:rsid w:val="00B40ECF"/>
    <w:rsid w:val="00B434FA"/>
    <w:rsid w:val="00B439D6"/>
    <w:rsid w:val="00B46550"/>
    <w:rsid w:val="00B53E95"/>
    <w:rsid w:val="00B540A8"/>
    <w:rsid w:val="00B54AF0"/>
    <w:rsid w:val="00B54B53"/>
    <w:rsid w:val="00B55945"/>
    <w:rsid w:val="00B56B00"/>
    <w:rsid w:val="00B56FDF"/>
    <w:rsid w:val="00B574DE"/>
    <w:rsid w:val="00B5788F"/>
    <w:rsid w:val="00B57CD3"/>
    <w:rsid w:val="00B61509"/>
    <w:rsid w:val="00B6164F"/>
    <w:rsid w:val="00B61E07"/>
    <w:rsid w:val="00B6289C"/>
    <w:rsid w:val="00B647B4"/>
    <w:rsid w:val="00B6486B"/>
    <w:rsid w:val="00B64CD2"/>
    <w:rsid w:val="00B65960"/>
    <w:rsid w:val="00B66C7C"/>
    <w:rsid w:val="00B763AC"/>
    <w:rsid w:val="00B76A6C"/>
    <w:rsid w:val="00B773EA"/>
    <w:rsid w:val="00B8102A"/>
    <w:rsid w:val="00B831D4"/>
    <w:rsid w:val="00B85D9F"/>
    <w:rsid w:val="00B865BE"/>
    <w:rsid w:val="00B86ED2"/>
    <w:rsid w:val="00B8741C"/>
    <w:rsid w:val="00B905E4"/>
    <w:rsid w:val="00B907FD"/>
    <w:rsid w:val="00B96AE0"/>
    <w:rsid w:val="00B97635"/>
    <w:rsid w:val="00B97C08"/>
    <w:rsid w:val="00BA2C6F"/>
    <w:rsid w:val="00BA5CCC"/>
    <w:rsid w:val="00BA62A7"/>
    <w:rsid w:val="00BB12DC"/>
    <w:rsid w:val="00BB30C9"/>
    <w:rsid w:val="00BB5ABA"/>
    <w:rsid w:val="00BC3407"/>
    <w:rsid w:val="00BC3FCC"/>
    <w:rsid w:val="00BC485C"/>
    <w:rsid w:val="00BC4EA9"/>
    <w:rsid w:val="00BC59A3"/>
    <w:rsid w:val="00BD08FD"/>
    <w:rsid w:val="00BD100D"/>
    <w:rsid w:val="00BD10CE"/>
    <w:rsid w:val="00BD3767"/>
    <w:rsid w:val="00BD5569"/>
    <w:rsid w:val="00BD5B8A"/>
    <w:rsid w:val="00BE00B4"/>
    <w:rsid w:val="00BE41E2"/>
    <w:rsid w:val="00BE6116"/>
    <w:rsid w:val="00BE68B4"/>
    <w:rsid w:val="00BF51C7"/>
    <w:rsid w:val="00BF7259"/>
    <w:rsid w:val="00BF7C48"/>
    <w:rsid w:val="00C01353"/>
    <w:rsid w:val="00C04EF1"/>
    <w:rsid w:val="00C05DE1"/>
    <w:rsid w:val="00C1168F"/>
    <w:rsid w:val="00C143EA"/>
    <w:rsid w:val="00C14F5A"/>
    <w:rsid w:val="00C176F3"/>
    <w:rsid w:val="00C2286F"/>
    <w:rsid w:val="00C2296D"/>
    <w:rsid w:val="00C23928"/>
    <w:rsid w:val="00C26984"/>
    <w:rsid w:val="00C306EF"/>
    <w:rsid w:val="00C30B74"/>
    <w:rsid w:val="00C33EE8"/>
    <w:rsid w:val="00C3666A"/>
    <w:rsid w:val="00C3788B"/>
    <w:rsid w:val="00C404FC"/>
    <w:rsid w:val="00C40D53"/>
    <w:rsid w:val="00C40FB1"/>
    <w:rsid w:val="00C43B2F"/>
    <w:rsid w:val="00C456CD"/>
    <w:rsid w:val="00C5095C"/>
    <w:rsid w:val="00C52139"/>
    <w:rsid w:val="00C53DE0"/>
    <w:rsid w:val="00C547D5"/>
    <w:rsid w:val="00C56B11"/>
    <w:rsid w:val="00C56E19"/>
    <w:rsid w:val="00C56F9B"/>
    <w:rsid w:val="00C60C64"/>
    <w:rsid w:val="00C61136"/>
    <w:rsid w:val="00C62D16"/>
    <w:rsid w:val="00C645B1"/>
    <w:rsid w:val="00C66243"/>
    <w:rsid w:val="00C7424E"/>
    <w:rsid w:val="00C747D0"/>
    <w:rsid w:val="00C75D15"/>
    <w:rsid w:val="00C8197C"/>
    <w:rsid w:val="00C820B3"/>
    <w:rsid w:val="00C864AB"/>
    <w:rsid w:val="00C87513"/>
    <w:rsid w:val="00C87816"/>
    <w:rsid w:val="00C91C44"/>
    <w:rsid w:val="00CA3153"/>
    <w:rsid w:val="00CA35B6"/>
    <w:rsid w:val="00CA4352"/>
    <w:rsid w:val="00CA490D"/>
    <w:rsid w:val="00CA5E76"/>
    <w:rsid w:val="00CA5ED4"/>
    <w:rsid w:val="00CA6621"/>
    <w:rsid w:val="00CA6CEE"/>
    <w:rsid w:val="00CB2A69"/>
    <w:rsid w:val="00CC0AC7"/>
    <w:rsid w:val="00CC1827"/>
    <w:rsid w:val="00CC4B2B"/>
    <w:rsid w:val="00CC74DF"/>
    <w:rsid w:val="00CD0CBB"/>
    <w:rsid w:val="00CD1CF0"/>
    <w:rsid w:val="00CD37EF"/>
    <w:rsid w:val="00CD4DA7"/>
    <w:rsid w:val="00CD610A"/>
    <w:rsid w:val="00CE0ECE"/>
    <w:rsid w:val="00CE1F27"/>
    <w:rsid w:val="00CE2115"/>
    <w:rsid w:val="00CE2D4A"/>
    <w:rsid w:val="00CE2F01"/>
    <w:rsid w:val="00CE3C49"/>
    <w:rsid w:val="00CE52C6"/>
    <w:rsid w:val="00CE6BDD"/>
    <w:rsid w:val="00CE77F1"/>
    <w:rsid w:val="00CE78EE"/>
    <w:rsid w:val="00CF3720"/>
    <w:rsid w:val="00CF4A00"/>
    <w:rsid w:val="00CF56E7"/>
    <w:rsid w:val="00CF5EDA"/>
    <w:rsid w:val="00CF648E"/>
    <w:rsid w:val="00D01743"/>
    <w:rsid w:val="00D02001"/>
    <w:rsid w:val="00D02DBA"/>
    <w:rsid w:val="00D02F65"/>
    <w:rsid w:val="00D03F0D"/>
    <w:rsid w:val="00D04334"/>
    <w:rsid w:val="00D04E5F"/>
    <w:rsid w:val="00D07998"/>
    <w:rsid w:val="00D10FAB"/>
    <w:rsid w:val="00D11323"/>
    <w:rsid w:val="00D145AC"/>
    <w:rsid w:val="00D2179F"/>
    <w:rsid w:val="00D23D14"/>
    <w:rsid w:val="00D24117"/>
    <w:rsid w:val="00D250DB"/>
    <w:rsid w:val="00D31BC8"/>
    <w:rsid w:val="00D32858"/>
    <w:rsid w:val="00D40EB0"/>
    <w:rsid w:val="00D41489"/>
    <w:rsid w:val="00D42A0D"/>
    <w:rsid w:val="00D438D7"/>
    <w:rsid w:val="00D44074"/>
    <w:rsid w:val="00D46F2F"/>
    <w:rsid w:val="00D5181E"/>
    <w:rsid w:val="00D52221"/>
    <w:rsid w:val="00D524E3"/>
    <w:rsid w:val="00D57184"/>
    <w:rsid w:val="00D604FC"/>
    <w:rsid w:val="00D60943"/>
    <w:rsid w:val="00D60EB1"/>
    <w:rsid w:val="00D6138B"/>
    <w:rsid w:val="00D6161D"/>
    <w:rsid w:val="00D6228E"/>
    <w:rsid w:val="00D630B4"/>
    <w:rsid w:val="00D726EF"/>
    <w:rsid w:val="00D727BA"/>
    <w:rsid w:val="00D72DAA"/>
    <w:rsid w:val="00D7563F"/>
    <w:rsid w:val="00D758FC"/>
    <w:rsid w:val="00D77A15"/>
    <w:rsid w:val="00D80846"/>
    <w:rsid w:val="00D83197"/>
    <w:rsid w:val="00D8376E"/>
    <w:rsid w:val="00D85AEA"/>
    <w:rsid w:val="00D863BC"/>
    <w:rsid w:val="00D86BD7"/>
    <w:rsid w:val="00D87A54"/>
    <w:rsid w:val="00D87ECD"/>
    <w:rsid w:val="00D9174C"/>
    <w:rsid w:val="00D93731"/>
    <w:rsid w:val="00D95FC0"/>
    <w:rsid w:val="00D968D4"/>
    <w:rsid w:val="00DA059A"/>
    <w:rsid w:val="00DA0B4E"/>
    <w:rsid w:val="00DA1A40"/>
    <w:rsid w:val="00DA39BB"/>
    <w:rsid w:val="00DA4089"/>
    <w:rsid w:val="00DA50BE"/>
    <w:rsid w:val="00DA6277"/>
    <w:rsid w:val="00DB1892"/>
    <w:rsid w:val="00DB2136"/>
    <w:rsid w:val="00DB49D5"/>
    <w:rsid w:val="00DB50C3"/>
    <w:rsid w:val="00DB727C"/>
    <w:rsid w:val="00DC1380"/>
    <w:rsid w:val="00DC43B2"/>
    <w:rsid w:val="00DD2B74"/>
    <w:rsid w:val="00DD3E9D"/>
    <w:rsid w:val="00DD5236"/>
    <w:rsid w:val="00DD5F71"/>
    <w:rsid w:val="00DD7BA5"/>
    <w:rsid w:val="00DE142D"/>
    <w:rsid w:val="00DE2F48"/>
    <w:rsid w:val="00DE33D7"/>
    <w:rsid w:val="00DE6321"/>
    <w:rsid w:val="00DF09DB"/>
    <w:rsid w:val="00DF2C12"/>
    <w:rsid w:val="00DF3C87"/>
    <w:rsid w:val="00DF43B2"/>
    <w:rsid w:val="00DF64E7"/>
    <w:rsid w:val="00DF72BB"/>
    <w:rsid w:val="00E0106C"/>
    <w:rsid w:val="00E01730"/>
    <w:rsid w:val="00E02BB4"/>
    <w:rsid w:val="00E02DBD"/>
    <w:rsid w:val="00E030B5"/>
    <w:rsid w:val="00E046A2"/>
    <w:rsid w:val="00E04F71"/>
    <w:rsid w:val="00E055BA"/>
    <w:rsid w:val="00E05A69"/>
    <w:rsid w:val="00E060AB"/>
    <w:rsid w:val="00E06512"/>
    <w:rsid w:val="00E06F25"/>
    <w:rsid w:val="00E0792E"/>
    <w:rsid w:val="00E07C0D"/>
    <w:rsid w:val="00E12FD0"/>
    <w:rsid w:val="00E1532E"/>
    <w:rsid w:val="00E161D3"/>
    <w:rsid w:val="00E21ED0"/>
    <w:rsid w:val="00E31483"/>
    <w:rsid w:val="00E33858"/>
    <w:rsid w:val="00E34DB9"/>
    <w:rsid w:val="00E3505B"/>
    <w:rsid w:val="00E36D3A"/>
    <w:rsid w:val="00E42029"/>
    <w:rsid w:val="00E422EF"/>
    <w:rsid w:val="00E510C1"/>
    <w:rsid w:val="00E522BA"/>
    <w:rsid w:val="00E52F7A"/>
    <w:rsid w:val="00E56A7D"/>
    <w:rsid w:val="00E5718A"/>
    <w:rsid w:val="00E6021B"/>
    <w:rsid w:val="00E63A2C"/>
    <w:rsid w:val="00E64599"/>
    <w:rsid w:val="00E64E64"/>
    <w:rsid w:val="00E65112"/>
    <w:rsid w:val="00E65CAC"/>
    <w:rsid w:val="00E6651C"/>
    <w:rsid w:val="00E71153"/>
    <w:rsid w:val="00E71B4F"/>
    <w:rsid w:val="00E74129"/>
    <w:rsid w:val="00E76E32"/>
    <w:rsid w:val="00E77277"/>
    <w:rsid w:val="00E778AF"/>
    <w:rsid w:val="00E77BAC"/>
    <w:rsid w:val="00E81DBB"/>
    <w:rsid w:val="00E83DBB"/>
    <w:rsid w:val="00E8582A"/>
    <w:rsid w:val="00E860E5"/>
    <w:rsid w:val="00E87E46"/>
    <w:rsid w:val="00E87E68"/>
    <w:rsid w:val="00E90A26"/>
    <w:rsid w:val="00E91654"/>
    <w:rsid w:val="00E96A77"/>
    <w:rsid w:val="00EA05A1"/>
    <w:rsid w:val="00EA16B9"/>
    <w:rsid w:val="00EA1A85"/>
    <w:rsid w:val="00EA1CE6"/>
    <w:rsid w:val="00EA3807"/>
    <w:rsid w:val="00EB11A7"/>
    <w:rsid w:val="00EB177E"/>
    <w:rsid w:val="00EB317E"/>
    <w:rsid w:val="00EB4C53"/>
    <w:rsid w:val="00EC21FD"/>
    <w:rsid w:val="00EC381B"/>
    <w:rsid w:val="00EC3CE2"/>
    <w:rsid w:val="00EC4981"/>
    <w:rsid w:val="00EC4FF9"/>
    <w:rsid w:val="00EC5024"/>
    <w:rsid w:val="00ED423C"/>
    <w:rsid w:val="00ED57BE"/>
    <w:rsid w:val="00EE017C"/>
    <w:rsid w:val="00EE367B"/>
    <w:rsid w:val="00EE63C5"/>
    <w:rsid w:val="00EE677F"/>
    <w:rsid w:val="00EF0E4B"/>
    <w:rsid w:val="00EF3DB0"/>
    <w:rsid w:val="00F01C2D"/>
    <w:rsid w:val="00F02BE2"/>
    <w:rsid w:val="00F03518"/>
    <w:rsid w:val="00F03566"/>
    <w:rsid w:val="00F06740"/>
    <w:rsid w:val="00F06D73"/>
    <w:rsid w:val="00F0739D"/>
    <w:rsid w:val="00F0741E"/>
    <w:rsid w:val="00F07565"/>
    <w:rsid w:val="00F167D0"/>
    <w:rsid w:val="00F2000B"/>
    <w:rsid w:val="00F242F9"/>
    <w:rsid w:val="00F2788B"/>
    <w:rsid w:val="00F3069B"/>
    <w:rsid w:val="00F31F96"/>
    <w:rsid w:val="00F370AD"/>
    <w:rsid w:val="00F403B4"/>
    <w:rsid w:val="00F413D8"/>
    <w:rsid w:val="00F41CBC"/>
    <w:rsid w:val="00F469C1"/>
    <w:rsid w:val="00F507C6"/>
    <w:rsid w:val="00F53903"/>
    <w:rsid w:val="00F54BAD"/>
    <w:rsid w:val="00F55150"/>
    <w:rsid w:val="00F55B01"/>
    <w:rsid w:val="00F57408"/>
    <w:rsid w:val="00F61548"/>
    <w:rsid w:val="00F636B4"/>
    <w:rsid w:val="00F6470B"/>
    <w:rsid w:val="00F678FC"/>
    <w:rsid w:val="00F739CF"/>
    <w:rsid w:val="00F8254C"/>
    <w:rsid w:val="00F83418"/>
    <w:rsid w:val="00F8363B"/>
    <w:rsid w:val="00F84923"/>
    <w:rsid w:val="00F85554"/>
    <w:rsid w:val="00F85B06"/>
    <w:rsid w:val="00F86323"/>
    <w:rsid w:val="00F928AE"/>
    <w:rsid w:val="00F94653"/>
    <w:rsid w:val="00F96113"/>
    <w:rsid w:val="00F97087"/>
    <w:rsid w:val="00F97222"/>
    <w:rsid w:val="00FA05DA"/>
    <w:rsid w:val="00FA6BDE"/>
    <w:rsid w:val="00FB0445"/>
    <w:rsid w:val="00FB4D94"/>
    <w:rsid w:val="00FB7605"/>
    <w:rsid w:val="00FC20F4"/>
    <w:rsid w:val="00FC22F0"/>
    <w:rsid w:val="00FC240B"/>
    <w:rsid w:val="00FC33E5"/>
    <w:rsid w:val="00FC47DF"/>
    <w:rsid w:val="00FC7108"/>
    <w:rsid w:val="00FD5004"/>
    <w:rsid w:val="00FD535E"/>
    <w:rsid w:val="00FD5EB5"/>
    <w:rsid w:val="00FD7955"/>
    <w:rsid w:val="00FE2BD8"/>
    <w:rsid w:val="00FE4BB6"/>
    <w:rsid w:val="00FF2B09"/>
    <w:rsid w:val="00FF695A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8049"/>
  <w15:docId w15:val="{B1EB1C81-5FBE-4DBA-B9A9-0DE6884D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85B"/>
    <w:pPr>
      <w:ind w:firstLine="0"/>
    </w:pPr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6798E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798E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6798E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8E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8E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8E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8E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8E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8E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8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798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798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798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798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798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798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98E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 Знак"/>
    <w:basedOn w:val="a0"/>
    <w:link w:val="a4"/>
    <w:uiPriority w:val="10"/>
    <w:rsid w:val="0006798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798E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06798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798E"/>
    <w:rPr>
      <w:b/>
      <w:bCs/>
      <w:spacing w:val="0"/>
    </w:rPr>
  </w:style>
  <w:style w:type="character" w:styleId="a9">
    <w:name w:val="Emphasis"/>
    <w:uiPriority w:val="20"/>
    <w:qFormat/>
    <w:rsid w:val="0006798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798E"/>
  </w:style>
  <w:style w:type="character" w:customStyle="1" w:styleId="ab">
    <w:name w:val="Без інтервалів Знак"/>
    <w:basedOn w:val="a0"/>
    <w:link w:val="aa"/>
    <w:uiPriority w:val="1"/>
    <w:rsid w:val="0006798E"/>
  </w:style>
  <w:style w:type="paragraph" w:styleId="ac">
    <w:name w:val="List Paragraph"/>
    <w:basedOn w:val="a"/>
    <w:link w:val="ad"/>
    <w:uiPriority w:val="34"/>
    <w:qFormat/>
    <w:rsid w:val="0006798E"/>
    <w:pPr>
      <w:ind w:left="720"/>
      <w:contextualSpacing/>
    </w:pPr>
  </w:style>
  <w:style w:type="paragraph" w:styleId="ae">
    <w:name w:val="Quote"/>
    <w:basedOn w:val="a"/>
    <w:next w:val="a"/>
    <w:link w:val="af"/>
    <w:uiPriority w:val="29"/>
    <w:qFormat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">
    <w:name w:val="Цитата Знак"/>
    <w:basedOn w:val="a0"/>
    <w:link w:val="ae"/>
    <w:uiPriority w:val="29"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06798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Насичена цитата Знак"/>
    <w:basedOn w:val="a0"/>
    <w:link w:val="af0"/>
    <w:uiPriority w:val="30"/>
    <w:rsid w:val="0006798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Subtle Emphasis"/>
    <w:uiPriority w:val="19"/>
    <w:qFormat/>
    <w:rsid w:val="0006798E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06798E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06798E"/>
    <w:rPr>
      <w:color w:val="auto"/>
      <w:u w:val="single" w:color="9BBB59" w:themeColor="accent3"/>
    </w:rPr>
  </w:style>
  <w:style w:type="character" w:styleId="af5">
    <w:name w:val="Intense Reference"/>
    <w:basedOn w:val="a0"/>
    <w:uiPriority w:val="32"/>
    <w:qFormat/>
    <w:rsid w:val="0006798E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0"/>
    <w:uiPriority w:val="33"/>
    <w:qFormat/>
    <w:rsid w:val="0006798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06798E"/>
    <w:pPr>
      <w:outlineLvl w:val="9"/>
    </w:pPr>
  </w:style>
  <w:style w:type="paragraph" w:styleId="21">
    <w:name w:val="Body Text Indent 2"/>
    <w:basedOn w:val="a"/>
    <w:link w:val="22"/>
    <w:rsid w:val="00747E31"/>
    <w:pPr>
      <w:ind w:firstLine="720"/>
      <w:jc w:val="both"/>
    </w:pPr>
    <w:rPr>
      <w:sz w:val="28"/>
    </w:rPr>
  </w:style>
  <w:style w:type="character" w:customStyle="1" w:styleId="22">
    <w:name w:val="Основний текст з відступом 2 Знак"/>
    <w:basedOn w:val="a0"/>
    <w:link w:val="21"/>
    <w:rsid w:val="00747E31"/>
    <w:rPr>
      <w:rFonts w:ascii="Times New Roman" w:eastAsia="Times New Roman" w:hAnsi="Times New Roman" w:cs="Times New Roman"/>
      <w:sz w:val="28"/>
      <w:szCs w:val="20"/>
      <w:lang w:val="uk-UA" w:eastAsia="ru-RU" w:bidi="ar-SA"/>
    </w:rPr>
  </w:style>
  <w:style w:type="paragraph" w:styleId="af8">
    <w:name w:val="Body Text"/>
    <w:basedOn w:val="a"/>
    <w:link w:val="af9"/>
    <w:uiPriority w:val="99"/>
    <w:semiHidden/>
    <w:unhideWhenUsed/>
    <w:rsid w:val="00747E31"/>
    <w:pPr>
      <w:spacing w:after="120"/>
    </w:pPr>
  </w:style>
  <w:style w:type="character" w:customStyle="1" w:styleId="af9">
    <w:name w:val="Основний текст Знак"/>
    <w:basedOn w:val="a0"/>
    <w:link w:val="af8"/>
    <w:uiPriority w:val="99"/>
    <w:semiHidden/>
    <w:rsid w:val="00747E31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character" w:customStyle="1" w:styleId="apple-converted-space">
    <w:name w:val="apple-converted-space"/>
    <w:basedOn w:val="a0"/>
    <w:rsid w:val="00747E31"/>
  </w:style>
  <w:style w:type="paragraph" w:styleId="afa">
    <w:name w:val="Balloon Text"/>
    <w:basedOn w:val="a"/>
    <w:link w:val="afb"/>
    <w:uiPriority w:val="99"/>
    <w:semiHidden/>
    <w:unhideWhenUsed/>
    <w:rsid w:val="00747E31"/>
    <w:rPr>
      <w:rFonts w:ascii="Tahoma" w:hAnsi="Tahoma" w:cs="Tahoma"/>
      <w:sz w:val="16"/>
      <w:szCs w:val="16"/>
    </w:rPr>
  </w:style>
  <w:style w:type="character" w:customStyle="1" w:styleId="afb">
    <w:name w:val="Текст у виносці Знак"/>
    <w:basedOn w:val="a0"/>
    <w:link w:val="afa"/>
    <w:uiPriority w:val="99"/>
    <w:semiHidden/>
    <w:rsid w:val="00747E31"/>
    <w:rPr>
      <w:rFonts w:ascii="Tahoma" w:eastAsia="Times New Roman" w:hAnsi="Tahoma" w:cs="Tahoma"/>
      <w:sz w:val="16"/>
      <w:szCs w:val="16"/>
      <w:lang w:val="uk-UA" w:eastAsia="ru-RU" w:bidi="ar-SA"/>
    </w:rPr>
  </w:style>
  <w:style w:type="paragraph" w:customStyle="1" w:styleId="rvps6">
    <w:name w:val="rvps6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B3116C"/>
  </w:style>
  <w:style w:type="paragraph" w:customStyle="1" w:styleId="rvps12">
    <w:name w:val="rvps12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4">
    <w:name w:val="rvps14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fc">
    <w:name w:val="Table Grid"/>
    <w:basedOn w:val="a1"/>
    <w:uiPriority w:val="59"/>
    <w:rsid w:val="00AD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e">
    <w:name w:val="Верхній колонтитул Знак"/>
    <w:basedOn w:val="a0"/>
    <w:link w:val="afd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aff">
    <w:name w:val="footer"/>
    <w:basedOn w:val="a"/>
    <w:link w:val="aff0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f0">
    <w:name w:val="Нижній колонтитул Знак"/>
    <w:basedOn w:val="a0"/>
    <w:link w:val="aff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customStyle="1" w:styleId="rvps2">
    <w:name w:val="rvps2"/>
    <w:basedOn w:val="a"/>
    <w:rsid w:val="00E6021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Основний текст1"/>
    <w:basedOn w:val="a"/>
    <w:rsid w:val="00E6021B"/>
    <w:pPr>
      <w:widowControl w:val="0"/>
      <w:snapToGrid w:val="0"/>
    </w:pPr>
    <w:rPr>
      <w:color w:val="000000"/>
      <w:sz w:val="24"/>
      <w:lang w:val="ru-RU"/>
    </w:rPr>
  </w:style>
  <w:style w:type="paragraph" w:customStyle="1" w:styleId="Default">
    <w:name w:val="Default"/>
    <w:rsid w:val="00E6021B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styleId="aff1">
    <w:name w:val="Hyperlink"/>
    <w:basedOn w:val="a0"/>
    <w:uiPriority w:val="99"/>
    <w:unhideWhenUsed/>
    <w:rsid w:val="00E6021B"/>
    <w:rPr>
      <w:color w:val="0000FF" w:themeColor="hyperlink"/>
      <w:u w:val="single"/>
    </w:rPr>
  </w:style>
  <w:style w:type="paragraph" w:customStyle="1" w:styleId="msonormalcxspmiddle">
    <w:name w:val="msonormalcxspmiddle"/>
    <w:basedOn w:val="a"/>
    <w:rsid w:val="00E6021B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ff2">
    <w:name w:val="Основной текст_"/>
    <w:basedOn w:val="a0"/>
    <w:link w:val="12"/>
    <w:locked/>
    <w:rsid w:val="00E6021B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f2"/>
    <w:rsid w:val="00E6021B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6"/>
      <w:szCs w:val="26"/>
      <w:lang w:val="en-US" w:eastAsia="en-US" w:bidi="en-US"/>
    </w:rPr>
  </w:style>
  <w:style w:type="paragraph" w:styleId="aff3">
    <w:name w:val="Normal (Web)"/>
    <w:basedOn w:val="a"/>
    <w:uiPriority w:val="99"/>
    <w:unhideWhenUsed/>
    <w:rsid w:val="00F615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ext">
    <w:name w:val="text"/>
    <w:basedOn w:val="a"/>
    <w:rsid w:val="003C6A52"/>
    <w:pPr>
      <w:spacing w:before="100" w:beforeAutospacing="1" w:after="120"/>
    </w:pPr>
    <w:rPr>
      <w:sz w:val="24"/>
      <w:szCs w:val="24"/>
      <w:lang w:eastAsia="uk-UA"/>
    </w:rPr>
  </w:style>
  <w:style w:type="character" w:customStyle="1" w:styleId="FontStyle11">
    <w:name w:val="Font Style11"/>
    <w:uiPriority w:val="99"/>
    <w:rsid w:val="00AB026F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AB026F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Абзац списку Знак"/>
    <w:link w:val="ac"/>
    <w:uiPriority w:val="34"/>
    <w:rsid w:val="00250934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.5-12\Documents\&#1050;&#1054;&#1053;&#1050;&#1059;&#1056;&#1057;&#1048;\&#1050;&#1054;&#1053;&#1050;&#1059;&#1056;&#1057;%20&#1062;&#1054;&#1059;%20&#1090;&#1072;%20&#1058;&#1059;%202\&#1053;&#1072;&#1082;&#1072;&#1079;%20&#1050;&#1086;&#1085;&#1082;&#1091;&#1088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7AFD6-F805-417F-A204-A2251954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Конкурс</Template>
  <TotalTime>7</TotalTime>
  <Pages>3</Pages>
  <Words>2810</Words>
  <Characters>1602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16.5-12</dc:creator>
  <cp:lastModifiedBy>user</cp:lastModifiedBy>
  <cp:revision>11</cp:revision>
  <cp:lastPrinted>2022-04-09T06:59:00Z</cp:lastPrinted>
  <dcterms:created xsi:type="dcterms:W3CDTF">2022-04-08T13:10:00Z</dcterms:created>
  <dcterms:modified xsi:type="dcterms:W3CDTF">2022-04-09T06:59:00Z</dcterms:modified>
</cp:coreProperties>
</file>