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7C60C8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79278310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051AA8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07.</w:t>
      </w:r>
      <w:r w:rsidR="002F45E9">
        <w:rPr>
          <w:szCs w:val="28"/>
        </w:rPr>
        <w:t>06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196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000B43">
        <w:rPr>
          <w:bCs/>
          <w:sz w:val="24"/>
          <w:szCs w:val="24"/>
        </w:rPr>
        <w:t>ої</w:t>
      </w:r>
      <w:r w:rsidRPr="00A34346">
        <w:rPr>
          <w:bCs/>
          <w:sz w:val="24"/>
          <w:szCs w:val="24"/>
        </w:rPr>
        <w:t xml:space="preserve"> посад</w:t>
      </w:r>
      <w:r w:rsidR="00000B43">
        <w:rPr>
          <w:bCs/>
          <w:sz w:val="24"/>
          <w:szCs w:val="24"/>
        </w:rPr>
        <w:t>и</w:t>
      </w:r>
      <w:r w:rsidRPr="00A343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777A08" w:rsidRDefault="00777A08" w:rsidP="003C1DE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440FD7">
        <w:rPr>
          <w:rFonts w:eastAsiaTheme="minorHAnsi"/>
          <w:sz w:val="28"/>
          <w:szCs w:val="28"/>
          <w:lang w:eastAsia="en-US" w:bidi="en-US"/>
        </w:rPr>
        <w:t>ої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>посад</w:t>
      </w:r>
      <w:r w:rsidR="00440FD7">
        <w:rPr>
          <w:rFonts w:eastAsiaTheme="minorHAnsi"/>
          <w:sz w:val="28"/>
          <w:szCs w:val="28"/>
          <w:lang w:eastAsia="en-US" w:bidi="en-US"/>
        </w:rPr>
        <w:t>и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2F45E9">
        <w:rPr>
          <w:rFonts w:eastAsiaTheme="minorHAnsi"/>
          <w:sz w:val="28"/>
          <w:szCs w:val="28"/>
          <w:lang w:eastAsia="en-US" w:bidi="en-US"/>
        </w:rPr>
        <w:t xml:space="preserve">               21</w:t>
      </w:r>
      <w:r w:rsidR="004226E8" w:rsidRPr="00390EEC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2F45E9">
        <w:rPr>
          <w:rFonts w:eastAsiaTheme="minorHAnsi"/>
          <w:sz w:val="28"/>
          <w:szCs w:val="28"/>
          <w:lang w:eastAsia="en-US" w:bidi="en-US"/>
        </w:rPr>
        <w:t>червня</w:t>
      </w:r>
      <w:r w:rsidRPr="00AC348E">
        <w:rPr>
          <w:sz w:val="28"/>
          <w:szCs w:val="28"/>
        </w:rPr>
        <w:t xml:space="preserve"> </w:t>
      </w:r>
      <w:r w:rsidR="00AC348E" w:rsidRPr="00AC348E">
        <w:rPr>
          <w:rFonts w:eastAsiaTheme="minorHAnsi"/>
          <w:sz w:val="28"/>
          <w:szCs w:val="28"/>
          <w:lang w:eastAsia="en-US" w:bidi="en-US"/>
        </w:rPr>
        <w:t>2024</w:t>
      </w:r>
      <w:r w:rsidRPr="00AC348E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AC348E" w:rsidRDefault="002F45E9" w:rsidP="00AC348E">
      <w:pPr>
        <w:tabs>
          <w:tab w:val="left" w:pos="1276"/>
        </w:tabs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головного спеціаліста відділу організації охорони та підтримання громадського порядку</w:t>
      </w:r>
      <w:r w:rsidR="00F44AF3">
        <w:rPr>
          <w:sz w:val="28"/>
          <w:szCs w:val="28"/>
          <w:lang w:bidi="en-US"/>
        </w:rPr>
        <w:t xml:space="preserve"> </w:t>
      </w:r>
      <w:r w:rsidR="00AE1956"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AE1956" w:rsidRPr="00AC348E">
        <w:rPr>
          <w:sz w:val="28"/>
          <w:szCs w:val="28"/>
          <w:lang w:bidi="en-US"/>
        </w:rPr>
        <w:t xml:space="preserve"> – </w:t>
      </w:r>
      <w:r w:rsidR="00AE1956" w:rsidRPr="00AC348E">
        <w:rPr>
          <w:sz w:val="28"/>
          <w:szCs w:val="28"/>
          <w:lang w:val="ru-RU" w:bidi="en-US"/>
        </w:rPr>
        <w:t>1</w:t>
      </w:r>
      <w:r w:rsidR="00AE1956" w:rsidRPr="00AC348E">
        <w:rPr>
          <w:sz w:val="28"/>
          <w:szCs w:val="28"/>
          <w:lang w:bidi="en-US"/>
        </w:rPr>
        <w:t xml:space="preserve"> посад</w:t>
      </w:r>
      <w:r w:rsidR="00AE1956" w:rsidRPr="00AC348E">
        <w:rPr>
          <w:sz w:val="28"/>
          <w:szCs w:val="28"/>
          <w:lang w:val="ru-RU" w:bidi="en-US"/>
        </w:rPr>
        <w:t>а</w:t>
      </w:r>
      <w:r w:rsidR="00000B43">
        <w:rPr>
          <w:sz w:val="28"/>
          <w:szCs w:val="28"/>
          <w:lang w:val="ru-RU" w:bidi="en-US"/>
        </w:rPr>
        <w:t>.</w:t>
      </w:r>
    </w:p>
    <w:bookmarkEnd w:id="1"/>
    <w:bookmarkEnd w:id="2"/>
    <w:p w:rsidR="00777A08" w:rsidRPr="00F577DA" w:rsidRDefault="00777A08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A44032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проведення </w:t>
      </w:r>
      <w:r w:rsidR="00192325">
        <w:rPr>
          <w:rFonts w:eastAsiaTheme="minorHAnsi"/>
          <w:sz w:val="28"/>
          <w:szCs w:val="28"/>
          <w:lang w:eastAsia="en-US" w:bidi="en-US"/>
        </w:rPr>
        <w:t>к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онкурсу </w:t>
      </w:r>
      <w:r w:rsidR="00A44032">
        <w:rPr>
          <w:rFonts w:eastAsiaTheme="minorHAnsi"/>
          <w:sz w:val="28"/>
          <w:szCs w:val="28"/>
          <w:lang w:eastAsia="en-US" w:bidi="en-US"/>
        </w:rPr>
        <w:t>на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 w:rsidR="00440FD7">
        <w:rPr>
          <w:rFonts w:eastAsiaTheme="minorHAnsi"/>
          <w:sz w:val="28"/>
          <w:szCs w:val="28"/>
          <w:lang w:eastAsia="en-US" w:bidi="en-US"/>
        </w:rPr>
        <w:t>у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440FD7">
        <w:rPr>
          <w:rFonts w:eastAsiaTheme="minorHAnsi"/>
          <w:sz w:val="28"/>
          <w:szCs w:val="28"/>
          <w:lang w:eastAsia="en-US" w:bidi="en-US"/>
        </w:rPr>
        <w:t>у</w:t>
      </w:r>
      <w:r w:rsidR="00A95DCF">
        <w:rPr>
          <w:rFonts w:eastAsiaTheme="minorHAnsi"/>
          <w:sz w:val="28"/>
          <w:szCs w:val="28"/>
          <w:lang w:eastAsia="en-US" w:bidi="en-US"/>
        </w:rPr>
        <w:t>, з</w:t>
      </w:r>
      <w:r w:rsidR="00A95DCF" w:rsidRPr="00E6021B">
        <w:rPr>
          <w:rFonts w:eastAsiaTheme="minorHAnsi"/>
          <w:sz w:val="28"/>
          <w:szCs w:val="28"/>
          <w:lang w:eastAsia="en-US" w:bidi="en-US"/>
        </w:rPr>
        <w:t>азначен</w:t>
      </w:r>
      <w:r w:rsidR="00440FD7">
        <w:rPr>
          <w:rFonts w:eastAsiaTheme="minorHAnsi"/>
          <w:sz w:val="28"/>
          <w:szCs w:val="28"/>
          <w:lang w:eastAsia="en-US" w:bidi="en-US"/>
        </w:rPr>
        <w:t>у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у пункті 1 цього наказу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, </w:t>
      </w:r>
      <w:r w:rsidR="009F61B5">
        <w:rPr>
          <w:rFonts w:eastAsiaTheme="minorHAnsi"/>
          <w:sz w:val="28"/>
          <w:szCs w:val="28"/>
          <w:lang w:eastAsia="en-US" w:bidi="en-US"/>
        </w:rPr>
        <w:t>що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 w:rsidR="00A44032"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440FD7">
        <w:rPr>
          <w:rFonts w:eastAsiaTheme="minorHAnsi"/>
          <w:sz w:val="28"/>
          <w:szCs w:val="28"/>
          <w:lang w:eastAsia="en-US" w:bidi="en-US"/>
        </w:rPr>
        <w:t>ої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440FD7">
        <w:rPr>
          <w:rFonts w:eastAsiaTheme="minorHAnsi"/>
          <w:sz w:val="28"/>
          <w:szCs w:val="28"/>
          <w:lang w:eastAsia="en-US" w:bidi="en-US"/>
        </w:rPr>
        <w:t>и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співробітник</w:t>
      </w:r>
      <w:r w:rsidR="00440FD7">
        <w:rPr>
          <w:rFonts w:eastAsiaTheme="minorHAnsi"/>
          <w:sz w:val="28"/>
          <w:szCs w:val="28"/>
          <w:lang w:eastAsia="en-US" w:bidi="en-US"/>
        </w:rPr>
        <w:t>а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</w:t>
      </w:r>
      <w:r w:rsidR="005018C1"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0239B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0239B4">
        <w:rPr>
          <w:rFonts w:eastAsiaTheme="minorHAnsi"/>
          <w:sz w:val="28"/>
          <w:szCs w:val="28"/>
          <w:lang w:eastAsia="en-US" w:bidi="en-US"/>
        </w:rPr>
        <w:t xml:space="preserve">ий: </w:t>
      </w:r>
      <w:r w:rsidR="00791556">
        <w:rPr>
          <w:rFonts w:eastAsiaTheme="minorHAnsi"/>
          <w:sz w:val="28"/>
          <w:szCs w:val="28"/>
          <w:lang w:eastAsia="en-US" w:bidi="en-US"/>
        </w:rPr>
        <w:t>старший лейтенант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 Служби судової охорони </w:t>
      </w:r>
      <w:r w:rsidR="002F45E9">
        <w:rPr>
          <w:rFonts w:eastAsiaTheme="minorHAnsi"/>
          <w:sz w:val="28"/>
          <w:szCs w:val="28"/>
          <w:lang w:eastAsia="en-US" w:bidi="en-US"/>
        </w:rPr>
        <w:t>Фурман К.О</w:t>
      </w:r>
      <w:r w:rsidR="00AC348E">
        <w:rPr>
          <w:rFonts w:eastAsiaTheme="minorHAnsi"/>
          <w:sz w:val="28"/>
          <w:szCs w:val="28"/>
          <w:lang w:eastAsia="en-US" w:bidi="en-US"/>
        </w:rPr>
        <w:t>.</w:t>
      </w:r>
      <w:r w:rsidR="00791556">
        <w:rPr>
          <w:rFonts w:eastAsiaTheme="minorHAnsi"/>
          <w:sz w:val="28"/>
          <w:szCs w:val="28"/>
          <w:lang w:eastAsia="en-US" w:bidi="en-US"/>
        </w:rPr>
        <w:t xml:space="preserve">, провідний спеціаліст відділу по роботі з персоналом </w:t>
      </w:r>
      <w:r w:rsidR="00791556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AF48D0" w:rsidRDefault="00AF48D0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lastRenderedPageBreak/>
        <w:t xml:space="preserve">Конкурс організувати </w:t>
      </w:r>
      <w:r w:rsidR="00DF3FDA">
        <w:rPr>
          <w:rFonts w:eastAsiaTheme="minorHAnsi"/>
          <w:sz w:val="28"/>
          <w:szCs w:val="28"/>
          <w:lang w:eastAsia="en-US" w:bidi="en-US"/>
        </w:rPr>
        <w:t>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 w:rsidR="00DF3FDA">
        <w:rPr>
          <w:rFonts w:eastAsiaTheme="minorHAnsi"/>
          <w:sz w:val="28"/>
          <w:szCs w:val="28"/>
        </w:rPr>
        <w:t> 3308/0/15-18, зі змінами.</w:t>
      </w:r>
    </w:p>
    <w:p w:rsidR="00777A08" w:rsidRDefault="008D17C8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еревірку рівня фізичної підготов</w:t>
      </w:r>
      <w:r>
        <w:rPr>
          <w:rFonts w:eastAsiaTheme="minorHAnsi"/>
          <w:sz w:val="28"/>
          <w:szCs w:val="28"/>
          <w:lang w:eastAsia="en-US" w:bidi="en-US"/>
        </w:rPr>
        <w:t xml:space="preserve">леності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кандидатів на посад</w:t>
      </w:r>
      <w:r w:rsidR="00777A08">
        <w:rPr>
          <w:rFonts w:eastAsiaTheme="minorHAnsi"/>
          <w:sz w:val="28"/>
          <w:szCs w:val="28"/>
          <w:lang w:eastAsia="en-US" w:bidi="en-US"/>
        </w:rPr>
        <w:t>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провести відповідно до Тимчасової інструкції з фізичної підготовки Служби судової охорони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, </w:t>
      </w:r>
      <w:r w:rsidR="00745277">
        <w:rPr>
          <w:rFonts w:eastAsiaTheme="minorHAnsi"/>
          <w:sz w:val="28"/>
          <w:szCs w:val="28"/>
          <w:lang w:eastAsia="en-US" w:bidi="en-US"/>
        </w:rPr>
        <w:t>затвердженої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наказом 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Служби судової охорони від 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777A08">
        <w:rPr>
          <w:rFonts w:eastAsiaTheme="minorHAnsi"/>
          <w:sz w:val="28"/>
          <w:szCs w:val="28"/>
          <w:lang w:eastAsia="en-US" w:bidi="en-US"/>
        </w:rPr>
        <w:t>1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491C23">
        <w:rPr>
          <w:rFonts w:eastAsiaTheme="minorHAnsi"/>
          <w:sz w:val="28"/>
          <w:szCs w:val="28"/>
          <w:lang w:eastAsia="en-US" w:bidi="en-US"/>
        </w:rPr>
        <w:t> 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57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 (</w:t>
      </w:r>
      <w:r w:rsidR="00777A08">
        <w:rPr>
          <w:rFonts w:eastAsiaTheme="minorHAnsi"/>
          <w:sz w:val="28"/>
          <w:szCs w:val="28"/>
          <w:lang w:eastAsia="en-US" w:bidi="en-US"/>
        </w:rPr>
        <w:t>зі змінами</w:t>
      </w:r>
      <w:r w:rsidR="00745277">
        <w:rPr>
          <w:rFonts w:eastAsiaTheme="minorHAnsi"/>
          <w:sz w:val="28"/>
          <w:szCs w:val="28"/>
          <w:lang w:eastAsia="en-US" w:bidi="en-US"/>
        </w:rPr>
        <w:t>)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із забезпеченням належних санітарно-гігієнічних умов та в присутності працівників 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медичної служби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(</w:t>
      </w:r>
      <w:r w:rsidR="00AC348E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і: </w:t>
      </w:r>
      <w:r w:rsidR="002F45E9">
        <w:rPr>
          <w:rFonts w:eastAsiaTheme="minorHAnsi"/>
          <w:sz w:val="28"/>
          <w:szCs w:val="28"/>
          <w:lang w:eastAsia="en-US" w:bidi="en-US"/>
        </w:rPr>
        <w:t>капітан</w:t>
      </w:r>
      <w:r w:rsidR="00AC1611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 w:rsidRPr="00AC1611">
        <w:rPr>
          <w:rFonts w:eastAsiaTheme="minorHAnsi"/>
          <w:sz w:val="28"/>
          <w:szCs w:val="28"/>
          <w:lang w:eastAsia="en-US" w:bidi="en-US"/>
        </w:rPr>
        <w:t xml:space="preserve">Служби судової охорони </w:t>
      </w:r>
      <w:proofErr w:type="spellStart"/>
      <w:r w:rsidR="002F45E9">
        <w:rPr>
          <w:rFonts w:eastAsiaTheme="minorHAnsi"/>
          <w:sz w:val="28"/>
          <w:szCs w:val="28"/>
          <w:lang w:eastAsia="en-US" w:bidi="en-US"/>
        </w:rPr>
        <w:t>Капустінська</w:t>
      </w:r>
      <w:proofErr w:type="spellEnd"/>
      <w:r w:rsidR="002F45E9">
        <w:rPr>
          <w:rFonts w:eastAsiaTheme="minorHAnsi"/>
          <w:sz w:val="28"/>
          <w:szCs w:val="28"/>
          <w:lang w:eastAsia="en-US" w:bidi="en-US"/>
        </w:rPr>
        <w:t xml:space="preserve"> В.Л</w:t>
      </w:r>
      <w:r w:rsidR="00AC348E" w:rsidRPr="00AC1611">
        <w:rPr>
          <w:rFonts w:eastAsiaTheme="minorHAnsi"/>
          <w:sz w:val="28"/>
          <w:szCs w:val="28"/>
          <w:lang w:eastAsia="en-US" w:bidi="en-US"/>
        </w:rPr>
        <w:t>.,</w:t>
      </w:r>
      <w:r w:rsidR="00AC1611">
        <w:rPr>
          <w:rFonts w:eastAsiaTheme="minorHAnsi"/>
          <w:sz w:val="28"/>
          <w:szCs w:val="28"/>
          <w:lang w:eastAsia="en-US" w:bidi="en-US"/>
        </w:rPr>
        <w:t xml:space="preserve"> </w:t>
      </w:r>
      <w:r w:rsidR="002F45E9">
        <w:rPr>
          <w:rFonts w:eastAsiaTheme="minorHAnsi"/>
          <w:sz w:val="28"/>
          <w:szCs w:val="28"/>
          <w:lang w:eastAsia="en-US" w:bidi="en-US"/>
        </w:rPr>
        <w:t>тимчасовий виконувач обов’язків начальника служби з професійної підготовки та підвищення кваліфікації</w:t>
      </w:r>
      <w:r w:rsidR="00AC1611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т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області, 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Глушко Л.В.,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>начальник медичної служби територіального управління Служби судової охорони у Хмельницькій області</w:t>
      </w:r>
      <w:r w:rsidR="00777A08" w:rsidRPr="005E7AFF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087FA1">
      <w:pPr>
        <w:tabs>
          <w:tab w:val="left" w:pos="5670"/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087FA1">
        <w:rPr>
          <w:bCs/>
          <w:sz w:val="28"/>
          <w:szCs w:val="28"/>
        </w:rPr>
        <w:tab/>
      </w:r>
      <w:r w:rsidR="00051AA8">
        <w:rPr>
          <w:bCs/>
          <w:sz w:val="28"/>
          <w:szCs w:val="28"/>
        </w:rPr>
        <w:t>о/п</w:t>
      </w:r>
      <w:bookmarkStart w:id="3" w:name="_GoBack"/>
      <w:bookmarkEnd w:id="3"/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0C8" w:rsidRDefault="007C60C8">
      <w:r>
        <w:separator/>
      </w:r>
    </w:p>
  </w:endnote>
  <w:endnote w:type="continuationSeparator" w:id="0">
    <w:p w:rsidR="007C60C8" w:rsidRDefault="007C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0C8" w:rsidRDefault="007C60C8">
      <w:r>
        <w:separator/>
      </w:r>
    </w:p>
  </w:footnote>
  <w:footnote w:type="continuationSeparator" w:id="0">
    <w:p w:rsidR="007C60C8" w:rsidRDefault="007C6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51AA8"/>
    <w:rsid w:val="00064F2E"/>
    <w:rsid w:val="00082620"/>
    <w:rsid w:val="00082CE3"/>
    <w:rsid w:val="00087FA1"/>
    <w:rsid w:val="000960FF"/>
    <w:rsid w:val="000C4B90"/>
    <w:rsid w:val="00131AA9"/>
    <w:rsid w:val="00136C70"/>
    <w:rsid w:val="0014770C"/>
    <w:rsid w:val="00147724"/>
    <w:rsid w:val="00160F0C"/>
    <w:rsid w:val="00192325"/>
    <w:rsid w:val="0019568D"/>
    <w:rsid w:val="001B4608"/>
    <w:rsid w:val="00211620"/>
    <w:rsid w:val="00225B07"/>
    <w:rsid w:val="00230E3F"/>
    <w:rsid w:val="00236107"/>
    <w:rsid w:val="00237352"/>
    <w:rsid w:val="00253B9E"/>
    <w:rsid w:val="00270524"/>
    <w:rsid w:val="00274B54"/>
    <w:rsid w:val="00291B93"/>
    <w:rsid w:val="002B5E17"/>
    <w:rsid w:val="002B73EA"/>
    <w:rsid w:val="002E3417"/>
    <w:rsid w:val="002E560A"/>
    <w:rsid w:val="002F45E9"/>
    <w:rsid w:val="00333875"/>
    <w:rsid w:val="00342083"/>
    <w:rsid w:val="00352DE1"/>
    <w:rsid w:val="003730C5"/>
    <w:rsid w:val="003737A1"/>
    <w:rsid w:val="0038524D"/>
    <w:rsid w:val="003908C2"/>
    <w:rsid w:val="00390EEC"/>
    <w:rsid w:val="003C1DEA"/>
    <w:rsid w:val="003E6BEB"/>
    <w:rsid w:val="0040185D"/>
    <w:rsid w:val="00417B6B"/>
    <w:rsid w:val="004226E8"/>
    <w:rsid w:val="00440FD7"/>
    <w:rsid w:val="00445EBD"/>
    <w:rsid w:val="00450FDF"/>
    <w:rsid w:val="0045644A"/>
    <w:rsid w:val="0047268D"/>
    <w:rsid w:val="00491C23"/>
    <w:rsid w:val="004C6A35"/>
    <w:rsid w:val="004D49F1"/>
    <w:rsid w:val="004E63FB"/>
    <w:rsid w:val="005015D4"/>
    <w:rsid w:val="005018C1"/>
    <w:rsid w:val="005076C5"/>
    <w:rsid w:val="00523B6F"/>
    <w:rsid w:val="00531BCD"/>
    <w:rsid w:val="00545547"/>
    <w:rsid w:val="0056673D"/>
    <w:rsid w:val="005A61C7"/>
    <w:rsid w:val="005D2BFA"/>
    <w:rsid w:val="005E21CB"/>
    <w:rsid w:val="00601539"/>
    <w:rsid w:val="00615923"/>
    <w:rsid w:val="00631E58"/>
    <w:rsid w:val="00653D49"/>
    <w:rsid w:val="00653E32"/>
    <w:rsid w:val="00672936"/>
    <w:rsid w:val="00693584"/>
    <w:rsid w:val="00695746"/>
    <w:rsid w:val="006A7BD6"/>
    <w:rsid w:val="006E603B"/>
    <w:rsid w:val="0071526C"/>
    <w:rsid w:val="00731FC2"/>
    <w:rsid w:val="00745277"/>
    <w:rsid w:val="00777A08"/>
    <w:rsid w:val="00791556"/>
    <w:rsid w:val="0079333C"/>
    <w:rsid w:val="00795DE2"/>
    <w:rsid w:val="007A68D9"/>
    <w:rsid w:val="007C60C8"/>
    <w:rsid w:val="00803ACD"/>
    <w:rsid w:val="008064E2"/>
    <w:rsid w:val="00824AD1"/>
    <w:rsid w:val="00834517"/>
    <w:rsid w:val="008375AA"/>
    <w:rsid w:val="00871721"/>
    <w:rsid w:val="0087541D"/>
    <w:rsid w:val="008A3C71"/>
    <w:rsid w:val="008D17C8"/>
    <w:rsid w:val="0094619C"/>
    <w:rsid w:val="00966823"/>
    <w:rsid w:val="009B49F5"/>
    <w:rsid w:val="009B6041"/>
    <w:rsid w:val="009E1232"/>
    <w:rsid w:val="009E5456"/>
    <w:rsid w:val="009F61B5"/>
    <w:rsid w:val="009F7463"/>
    <w:rsid w:val="00A27D9C"/>
    <w:rsid w:val="00A4080D"/>
    <w:rsid w:val="00A413C6"/>
    <w:rsid w:val="00A4158A"/>
    <w:rsid w:val="00A44032"/>
    <w:rsid w:val="00A60DF6"/>
    <w:rsid w:val="00A76AC0"/>
    <w:rsid w:val="00A95DCF"/>
    <w:rsid w:val="00AC1611"/>
    <w:rsid w:val="00AC348E"/>
    <w:rsid w:val="00AE1956"/>
    <w:rsid w:val="00AF48D0"/>
    <w:rsid w:val="00B14E0A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B6960"/>
    <w:rsid w:val="00CC3150"/>
    <w:rsid w:val="00CC3E3F"/>
    <w:rsid w:val="00CD492A"/>
    <w:rsid w:val="00D04BBC"/>
    <w:rsid w:val="00D63E22"/>
    <w:rsid w:val="00D945C8"/>
    <w:rsid w:val="00DC419D"/>
    <w:rsid w:val="00DD552B"/>
    <w:rsid w:val="00DE6CA9"/>
    <w:rsid w:val="00DF3FDA"/>
    <w:rsid w:val="00E10DE7"/>
    <w:rsid w:val="00E3368B"/>
    <w:rsid w:val="00E7683E"/>
    <w:rsid w:val="00E977A4"/>
    <w:rsid w:val="00EA2647"/>
    <w:rsid w:val="00EA354F"/>
    <w:rsid w:val="00EC6D75"/>
    <w:rsid w:val="00ED41EF"/>
    <w:rsid w:val="00EE2DF8"/>
    <w:rsid w:val="00EF18CD"/>
    <w:rsid w:val="00F109CF"/>
    <w:rsid w:val="00F44AF3"/>
    <w:rsid w:val="00F5423F"/>
    <w:rsid w:val="00F948EE"/>
    <w:rsid w:val="00FB41CD"/>
    <w:rsid w:val="00FD1C78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3B2814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6</cp:revision>
  <cp:lastPrinted>2024-06-06T07:05:00Z</cp:lastPrinted>
  <dcterms:created xsi:type="dcterms:W3CDTF">2024-06-05T11:36:00Z</dcterms:created>
  <dcterms:modified xsi:type="dcterms:W3CDTF">2024-06-07T12:12:00Z</dcterms:modified>
</cp:coreProperties>
</file>