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77CE1AEF" w14:textId="54AEC0B6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285D14">
        <w:rPr>
          <w:b/>
          <w:szCs w:val="28"/>
          <w:lang w:val="uk-UA"/>
        </w:rPr>
        <w:t>48</w:t>
      </w:r>
      <w:bookmarkStart w:id="1" w:name="_GoBack"/>
      <w:bookmarkEnd w:id="1"/>
    </w:p>
    <w:p w14:paraId="38EC4C2B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5C32E583" w14:textId="393E0375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BA4F15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BA4F15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BA4F15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279BAEE7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0"/>
          <w:bdr w:val="none" w:sz="0" w:space="0" w:color="auto" w:frame="1"/>
        </w:rPr>
      </w:pPr>
    </w:p>
    <w:p w14:paraId="1A91A55E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</w:p>
    <w:p w14:paraId="1E1CF077" w14:textId="0165F142" w:rsidR="0003195D" w:rsidRPr="0025036D" w:rsidRDefault="0003195D" w:rsidP="0003195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D74426">
        <w:rPr>
          <w:b/>
          <w:bCs/>
          <w:sz w:val="28"/>
          <w:szCs w:val="28"/>
          <w:bdr w:val="none" w:sz="0" w:space="0" w:color="auto" w:frame="1"/>
          <w:lang w:val="ru-RU"/>
        </w:rPr>
        <w:t>23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0642CA">
        <w:rPr>
          <w:b/>
          <w:bCs/>
          <w:sz w:val="28"/>
          <w:szCs w:val="28"/>
          <w:bdr w:val="none" w:sz="0" w:space="0" w:color="auto" w:frame="1"/>
        </w:rPr>
        <w:t>вересня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D74426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5741D03C" w14:textId="77777777" w:rsidR="0003195D" w:rsidRPr="000C7186" w:rsidRDefault="0003195D" w:rsidP="0003195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B1B9B43" w14:textId="77777777" w:rsidR="000642CA" w:rsidRPr="00982A91" w:rsidRDefault="000642CA" w:rsidP="000642C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7D2036B2" w14:textId="77777777" w:rsidR="000642CA" w:rsidRPr="00982A91" w:rsidRDefault="000642CA" w:rsidP="000642CA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57DF574E" w14:textId="77777777" w:rsidR="000642CA" w:rsidRPr="00982A91" w:rsidRDefault="000642CA" w:rsidP="000642CA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E2522EE" w14:textId="77777777" w:rsidR="000642CA" w:rsidRPr="00E5715D" w:rsidRDefault="000642CA" w:rsidP="000642C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E5715D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E5715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E5715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61B9C4E6" w14:textId="77777777" w:rsidR="000642CA" w:rsidRPr="00E5715D" w:rsidRDefault="000642CA" w:rsidP="000642C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E5715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  <w:t>Вікторія ОСАДЕЦЬ</w:t>
      </w:r>
    </w:p>
    <w:p w14:paraId="2EC38D7D" w14:textId="77777777" w:rsidR="000642CA" w:rsidRPr="00982A91" w:rsidRDefault="000642CA" w:rsidP="000642CA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1F17B766" w14:textId="77777777" w:rsidR="000642CA" w:rsidRPr="00982A91" w:rsidRDefault="000642CA" w:rsidP="000642C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6BE3865D" w14:textId="77777777" w:rsidR="000642CA" w:rsidRPr="00982A91" w:rsidRDefault="000642CA" w:rsidP="000642CA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4BC12A26" w14:textId="77777777" w:rsidR="00F36E4C" w:rsidRPr="00F36E4C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1C3749B" w14:textId="47996798" w:rsidR="00086750" w:rsidRPr="00DB120C" w:rsidRDefault="00312002" w:rsidP="0003195D">
      <w:pPr>
        <w:ind w:firstLine="709"/>
        <w:rPr>
          <w:color w:val="000000"/>
          <w:szCs w:val="28"/>
          <w:lang w:val="uk-UA"/>
        </w:rPr>
      </w:pPr>
      <w:proofErr w:type="spellStart"/>
      <w:r w:rsidRPr="00AA3AA2">
        <w:rPr>
          <w:color w:val="000000"/>
          <w:szCs w:val="28"/>
        </w:rPr>
        <w:t>Засідання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комісії</w:t>
      </w:r>
      <w:proofErr w:type="spellEnd"/>
      <w:r w:rsidRPr="000C7186">
        <w:rPr>
          <w:color w:val="000000"/>
          <w:szCs w:val="28"/>
        </w:rPr>
        <w:t xml:space="preserve"> з </w:t>
      </w:r>
      <w:proofErr w:type="spellStart"/>
      <w:r w:rsidRPr="000C7186">
        <w:rPr>
          <w:color w:val="000000"/>
          <w:szCs w:val="28"/>
        </w:rPr>
        <w:t>проведення</w:t>
      </w:r>
      <w:proofErr w:type="spellEnd"/>
      <w:r w:rsidRPr="000C7186">
        <w:rPr>
          <w:color w:val="000000"/>
          <w:szCs w:val="28"/>
        </w:rPr>
        <w:t xml:space="preserve"> конкурсу на </w:t>
      </w:r>
      <w:proofErr w:type="spellStart"/>
      <w:r w:rsidRPr="000C7186">
        <w:rPr>
          <w:color w:val="000000"/>
          <w:szCs w:val="28"/>
        </w:rPr>
        <w:t>зайняття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szCs w:val="28"/>
        </w:rPr>
        <w:t>вакантн</w:t>
      </w:r>
      <w:r w:rsidR="00E067F5">
        <w:rPr>
          <w:szCs w:val="28"/>
          <w:lang w:val="uk-UA"/>
        </w:rPr>
        <w:t>ої</w:t>
      </w:r>
      <w:proofErr w:type="spellEnd"/>
      <w:r w:rsidRPr="000C7186">
        <w:rPr>
          <w:szCs w:val="28"/>
        </w:rPr>
        <w:t xml:space="preserve"> посад</w:t>
      </w:r>
      <w:r w:rsidR="00E067F5">
        <w:rPr>
          <w:szCs w:val="28"/>
          <w:lang w:val="uk-UA"/>
        </w:rPr>
        <w:t>и</w:t>
      </w:r>
      <w:r>
        <w:rPr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співробітник</w:t>
      </w:r>
      <w:proofErr w:type="spellEnd"/>
      <w:r w:rsidR="00E067F5">
        <w:rPr>
          <w:color w:val="000000"/>
          <w:szCs w:val="28"/>
          <w:lang w:val="uk-UA"/>
        </w:rPr>
        <w:t>а</w:t>
      </w:r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територіального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управління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</w:t>
      </w:r>
      <w:r>
        <w:rPr>
          <w:color w:val="000000"/>
          <w:szCs w:val="28"/>
        </w:rPr>
        <w:t>лужби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судової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охорони</w:t>
      </w:r>
      <w:proofErr w:type="spellEnd"/>
      <w:r>
        <w:rPr>
          <w:color w:val="000000"/>
          <w:szCs w:val="28"/>
        </w:rPr>
        <w:t xml:space="preserve"> у </w:t>
      </w:r>
      <w:proofErr w:type="spellStart"/>
      <w:r w:rsidRPr="000C7186">
        <w:rPr>
          <w:color w:val="000000"/>
          <w:szCs w:val="28"/>
        </w:rPr>
        <w:t>Хмельницькій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області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далі</w:t>
      </w:r>
      <w:proofErr w:type="spellEnd"/>
      <w:r>
        <w:rPr>
          <w:color w:val="000000"/>
          <w:szCs w:val="28"/>
        </w:rPr>
        <w:t xml:space="preserve"> – ТУ </w:t>
      </w:r>
      <w:proofErr w:type="spellStart"/>
      <w:r>
        <w:rPr>
          <w:color w:val="000000"/>
          <w:szCs w:val="28"/>
        </w:rPr>
        <w:t>Служби</w:t>
      </w:r>
      <w:proofErr w:type="spellEnd"/>
      <w:r>
        <w:rPr>
          <w:color w:val="000000"/>
          <w:szCs w:val="28"/>
        </w:rPr>
        <w:t>)</w:t>
      </w:r>
      <w:r w:rsidRPr="000C7186">
        <w:rPr>
          <w:color w:val="000000"/>
          <w:szCs w:val="28"/>
        </w:rPr>
        <w:t xml:space="preserve">, є </w:t>
      </w:r>
      <w:proofErr w:type="spellStart"/>
      <w:r w:rsidRPr="000C7186">
        <w:rPr>
          <w:color w:val="000000"/>
          <w:szCs w:val="28"/>
        </w:rPr>
        <w:t>правомочним</w:t>
      </w:r>
      <w:proofErr w:type="spellEnd"/>
      <w:r w:rsidR="0003195D" w:rsidRPr="00DB120C">
        <w:rPr>
          <w:color w:val="000000"/>
          <w:szCs w:val="28"/>
          <w:lang w:val="uk-UA"/>
        </w:rPr>
        <w:t>.</w:t>
      </w:r>
    </w:p>
    <w:p w14:paraId="34E5A87B" w14:textId="6CA64800" w:rsidR="0003195D" w:rsidRPr="004E0C0C" w:rsidRDefault="0003195D" w:rsidP="004162AB">
      <w:pPr>
        <w:rPr>
          <w:szCs w:val="28"/>
          <w:lang w:val="uk-UA"/>
        </w:rPr>
      </w:pPr>
    </w:p>
    <w:p w14:paraId="64560690" w14:textId="3FFF9164" w:rsidR="00086750" w:rsidRPr="00DB120C" w:rsidRDefault="00AD36A3" w:rsidP="00A36315">
      <w:pPr>
        <w:rPr>
          <w:b/>
          <w:sz w:val="27"/>
          <w:szCs w:val="27"/>
          <w:lang w:val="uk-UA"/>
        </w:rPr>
      </w:pPr>
      <w:r w:rsidRPr="00DB120C">
        <w:rPr>
          <w:b/>
          <w:sz w:val="27"/>
          <w:szCs w:val="27"/>
          <w:lang w:val="uk-UA"/>
        </w:rPr>
        <w:t>С</w:t>
      </w:r>
      <w:r w:rsidR="00086750" w:rsidRPr="00DB120C">
        <w:rPr>
          <w:b/>
          <w:sz w:val="27"/>
          <w:szCs w:val="27"/>
          <w:lang w:val="uk-UA"/>
        </w:rPr>
        <w:t>ЛУХАЛИ</w:t>
      </w:r>
      <w:r w:rsidRPr="00DB120C">
        <w:rPr>
          <w:b/>
          <w:sz w:val="27"/>
          <w:szCs w:val="27"/>
          <w:lang w:val="uk-UA"/>
        </w:rPr>
        <w:t>:</w:t>
      </w:r>
    </w:p>
    <w:p w14:paraId="30857D1A" w14:textId="308689F5" w:rsidR="00AD36A3" w:rsidRDefault="00312002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який запропонував затвердити наступний</w:t>
      </w:r>
      <w:r w:rsidR="00101C02" w:rsidRPr="00ED6AA9">
        <w:rPr>
          <w:szCs w:val="27"/>
          <w:lang w:val="uk-UA"/>
        </w:rPr>
        <w:t>:</w:t>
      </w:r>
    </w:p>
    <w:p w14:paraId="3CFE7B60" w14:textId="77777777" w:rsidR="00980247" w:rsidRDefault="00980247" w:rsidP="00A36315">
      <w:pPr>
        <w:tabs>
          <w:tab w:val="left" w:pos="1134"/>
        </w:tabs>
        <w:ind w:firstLine="709"/>
        <w:rPr>
          <w:szCs w:val="27"/>
          <w:lang w:val="uk-UA"/>
        </w:rPr>
      </w:pPr>
    </w:p>
    <w:p w14:paraId="77EFC6BB" w14:textId="09CFE007" w:rsidR="00980247" w:rsidRPr="00980247" w:rsidRDefault="00980247" w:rsidP="00980247">
      <w:pPr>
        <w:tabs>
          <w:tab w:val="left" w:pos="1134"/>
        </w:tabs>
        <w:jc w:val="center"/>
        <w:rPr>
          <w:b/>
          <w:szCs w:val="27"/>
          <w:lang w:val="uk-UA"/>
        </w:rPr>
      </w:pPr>
      <w:r w:rsidRPr="00980247">
        <w:rPr>
          <w:b/>
          <w:szCs w:val="27"/>
          <w:lang w:val="uk-UA"/>
        </w:rPr>
        <w:t>ПОРЯДОК ДЕННИЙ:</w:t>
      </w:r>
    </w:p>
    <w:p w14:paraId="61653BEC" w14:textId="48126598" w:rsidR="00C023F9" w:rsidRPr="00FB3C1B" w:rsidRDefault="00312002" w:rsidP="00C023F9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</w:t>
      </w:r>
      <w:r w:rsidR="00C023F9" w:rsidRPr="00980247">
        <w:rPr>
          <w:bCs/>
          <w:szCs w:val="27"/>
          <w:lang w:val="uk-UA"/>
        </w:rPr>
        <w:t>.</w:t>
      </w:r>
    </w:p>
    <w:p w14:paraId="18C94392" w14:textId="01A544F3" w:rsidR="007C5E39" w:rsidRDefault="00312002" w:rsidP="00153AA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bCs/>
          <w:szCs w:val="27"/>
          <w:lang w:val="uk-UA"/>
        </w:rPr>
        <w:t>Про допущення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>)</w:t>
      </w:r>
      <w:r w:rsidR="007C5E39" w:rsidRPr="00153AAF">
        <w:rPr>
          <w:szCs w:val="27"/>
          <w:lang w:val="uk-UA"/>
        </w:rPr>
        <w:t>.</w:t>
      </w:r>
    </w:p>
    <w:p w14:paraId="082ADD97" w14:textId="72C47BA5" w:rsidR="003E34BE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szCs w:val="27"/>
          <w:lang w:val="uk-UA"/>
        </w:rPr>
        <w:t>)</w:t>
      </w:r>
      <w:r w:rsidR="003E34BE">
        <w:rPr>
          <w:szCs w:val="27"/>
          <w:lang w:val="uk-UA"/>
        </w:rPr>
        <w:t>.</w:t>
      </w:r>
    </w:p>
    <w:p w14:paraId="5303BBF1" w14:textId="72DB1E00" w:rsidR="007C5E39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067F5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E067F5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 w:rsidR="007C5E39" w:rsidRPr="00407B6F">
        <w:rPr>
          <w:szCs w:val="27"/>
          <w:lang w:val="uk-UA"/>
        </w:rPr>
        <w:t>.</w:t>
      </w:r>
    </w:p>
    <w:p w14:paraId="542625A7" w14:textId="33C4E7DB" w:rsidR="00312002" w:rsidRPr="00312002" w:rsidRDefault="00312002" w:rsidP="003120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D11CD4" w:rsidRDefault="00BA18FD" w:rsidP="00DB120C">
      <w:pPr>
        <w:pStyle w:val="ft0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iCs/>
          <w:sz w:val="28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748B648" w:rsidR="00B5636F" w:rsidRDefault="00E24FD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07BC18F5" w14:textId="06AC15BE" w:rsidR="0045619D" w:rsidRDefault="0045619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12CAD838" w14:textId="77777777" w:rsidR="000642CA" w:rsidRPr="00ED6AA9" w:rsidRDefault="000642CA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6FF9134C" w14:textId="26E5E03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lastRenderedPageBreak/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13156CEE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</w:t>
      </w:r>
      <w:r w:rsidR="00312002">
        <w:rPr>
          <w:szCs w:val="27"/>
          <w:lang w:val="uk-UA"/>
        </w:rPr>
        <w:t>п</w:t>
      </w:r>
      <w:r w:rsidR="00F644CB" w:rsidRPr="00ED6AA9">
        <w:rPr>
          <w:szCs w:val="27"/>
          <w:lang w:val="uk-UA"/>
        </w:rPr>
        <w:t xml:space="preserve">орядок денний на </w:t>
      </w:r>
      <w:r w:rsidR="00DF23CE">
        <w:rPr>
          <w:szCs w:val="27"/>
          <w:lang w:val="uk-UA"/>
        </w:rPr>
        <w:t>23</w:t>
      </w:r>
      <w:r w:rsidR="004624A5">
        <w:rPr>
          <w:szCs w:val="27"/>
          <w:lang w:val="uk-UA"/>
        </w:rPr>
        <w:t xml:space="preserve"> </w:t>
      </w:r>
      <w:r w:rsidR="000642CA">
        <w:rPr>
          <w:szCs w:val="27"/>
          <w:lang w:val="uk-UA"/>
        </w:rPr>
        <w:t>вересня</w:t>
      </w:r>
      <w:r w:rsidR="00F644CB" w:rsidRPr="00ED6AA9">
        <w:rPr>
          <w:szCs w:val="27"/>
          <w:lang w:val="uk-UA"/>
        </w:rPr>
        <w:t xml:space="preserve"> </w:t>
      </w:r>
      <w:r w:rsidR="00C643E1">
        <w:rPr>
          <w:szCs w:val="27"/>
          <w:lang w:val="uk-UA"/>
        </w:rPr>
        <w:t>202</w:t>
      </w:r>
      <w:r w:rsidR="00DF23CE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7E1E54C0" w14:textId="77777777" w:rsidR="004E0C0C" w:rsidRPr="00ED6AA9" w:rsidRDefault="004E0C0C" w:rsidP="00A36315">
      <w:pPr>
        <w:rPr>
          <w:lang w:val="uk-UA"/>
        </w:rPr>
      </w:pPr>
    </w:p>
    <w:p w14:paraId="15F7C1D6" w14:textId="2C505699" w:rsidR="005B4BF3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577F82C" w14:textId="7690C265" w:rsidR="00312002" w:rsidRPr="00ED6AA9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повідомила, що за результатами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другого етапу конкурсу з визначення рівня фізичної підготовленості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допущено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 w:rsidR="00DF23CE">
        <w:rPr>
          <w:bCs/>
          <w:szCs w:val="27"/>
          <w:lang w:val="uk-UA"/>
        </w:rPr>
        <w:t>.</w:t>
      </w:r>
    </w:p>
    <w:p w14:paraId="0D272DEE" w14:textId="31CC0BB7" w:rsidR="004E0C0C" w:rsidRPr="00312002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5811"/>
        <w:gridCol w:w="3402"/>
      </w:tblGrid>
      <w:tr w:rsidR="00DD66D3" w:rsidRPr="00DD66D3" w14:paraId="005B617C" w14:textId="77777777" w:rsidTr="00E5397C">
        <w:trPr>
          <w:trHeight w:val="196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687234AB" w14:textId="27BF20E9" w:rsidR="00DD66D3" w:rsidRPr="0071415D" w:rsidRDefault="000642CA" w:rsidP="00E5397C">
            <w:pPr>
              <w:ind w:left="-113"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Cs w:val="28"/>
                <w:lang w:bidi="en-US"/>
              </w:rPr>
              <w:t>Провідний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спеціаліст</w:t>
            </w:r>
            <w:proofErr w:type="spellEnd"/>
            <w:r>
              <w:rPr>
                <w:b/>
                <w:szCs w:val="28"/>
                <w:lang w:bidi="en-US"/>
              </w:rPr>
              <w:t xml:space="preserve"> (</w:t>
            </w:r>
            <w:proofErr w:type="spellStart"/>
            <w:r>
              <w:rPr>
                <w:b/>
                <w:szCs w:val="28"/>
                <w:lang w:bidi="en-US"/>
              </w:rPr>
              <w:t>оперативний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черговий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оперативно-</w:t>
            </w:r>
            <w:proofErr w:type="spellStart"/>
            <w:r>
              <w:rPr>
                <w:b/>
                <w:szCs w:val="28"/>
                <w:lang w:bidi="en-US"/>
              </w:rPr>
              <w:t>чергової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F36E4C" w:rsidRPr="00DD66D3" w14:paraId="3129700C" w14:textId="77777777" w:rsidTr="00E5397C">
        <w:tc>
          <w:tcPr>
            <w:tcW w:w="426" w:type="dxa"/>
          </w:tcPr>
          <w:p w14:paraId="4CB791F6" w14:textId="77777777" w:rsidR="00F36E4C" w:rsidRPr="00DD66D3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5811" w:type="dxa"/>
          </w:tcPr>
          <w:p w14:paraId="396761E3" w14:textId="21328FDA" w:rsidR="00F36E4C" w:rsidRPr="00DD66D3" w:rsidRDefault="000642CA" w:rsidP="00F36E4C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Бялковський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Францович</w:t>
            </w:r>
            <w:proofErr w:type="spellEnd"/>
          </w:p>
        </w:tc>
        <w:tc>
          <w:tcPr>
            <w:tcW w:w="3402" w:type="dxa"/>
          </w:tcPr>
          <w:p w14:paraId="4E230952" w14:textId="5AA90374" w:rsidR="00F36E4C" w:rsidRPr="00DD66D3" w:rsidRDefault="00F36E4C" w:rsidP="00F36E4C">
            <w:pPr>
              <w:jc w:val="center"/>
              <w:rPr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зараховано</w:t>
            </w:r>
          </w:p>
        </w:tc>
      </w:tr>
    </w:tbl>
    <w:p w14:paraId="499994A4" w14:textId="77777777" w:rsidR="006242D0" w:rsidRPr="00DD66D3" w:rsidRDefault="006242D0" w:rsidP="00A36315">
      <w:pPr>
        <w:rPr>
          <w:iCs/>
          <w:szCs w:val="27"/>
          <w:lang w:val="uk-UA"/>
        </w:rPr>
      </w:pPr>
    </w:p>
    <w:p w14:paraId="4D10B3D2" w14:textId="26B6B063" w:rsidR="002B0EA1" w:rsidRPr="00DD66D3" w:rsidRDefault="002B0EA1" w:rsidP="00A36315">
      <w:pPr>
        <w:rPr>
          <w:bCs/>
          <w:sz w:val="27"/>
          <w:szCs w:val="27"/>
          <w:lang w:val="uk-UA"/>
        </w:rPr>
      </w:pPr>
      <w:r w:rsidRPr="00DD66D3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DD66D3" w:rsidRDefault="00E24FD2" w:rsidP="00A36315">
      <w:pPr>
        <w:rPr>
          <w:bCs/>
          <w:szCs w:val="27"/>
          <w:lang w:val="uk-UA"/>
        </w:rPr>
      </w:pPr>
      <w:r w:rsidRPr="00DD66D3">
        <w:rPr>
          <w:szCs w:val="27"/>
          <w:lang w:val="uk-UA"/>
        </w:rPr>
        <w:t>«</w:t>
      </w:r>
      <w:r w:rsidR="002B0EA1" w:rsidRPr="00DD66D3">
        <w:rPr>
          <w:bCs/>
          <w:szCs w:val="27"/>
          <w:lang w:val="uk-UA"/>
        </w:rPr>
        <w:t>за</w:t>
      </w:r>
      <w:r w:rsidRPr="00DD66D3">
        <w:rPr>
          <w:szCs w:val="27"/>
          <w:lang w:val="uk-UA"/>
        </w:rPr>
        <w:t>»</w:t>
      </w:r>
      <w:r w:rsidR="002B0EA1" w:rsidRPr="00DD66D3">
        <w:rPr>
          <w:szCs w:val="27"/>
          <w:lang w:val="uk-UA"/>
        </w:rPr>
        <w:t xml:space="preserve"> –</w:t>
      </w:r>
      <w:r w:rsidR="002B0EA1" w:rsidRPr="00DD66D3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DD66D3" w:rsidRDefault="002B0EA1" w:rsidP="00A36315">
      <w:pPr>
        <w:rPr>
          <w:bCs/>
          <w:szCs w:val="27"/>
          <w:lang w:val="uk-UA"/>
        </w:rPr>
      </w:pPr>
    </w:p>
    <w:p w14:paraId="75833F81" w14:textId="77777777" w:rsidR="002B0EA1" w:rsidRPr="00DD66D3" w:rsidRDefault="002B0EA1" w:rsidP="00A36315">
      <w:pPr>
        <w:rPr>
          <w:b/>
          <w:sz w:val="27"/>
          <w:szCs w:val="27"/>
          <w:lang w:val="uk-UA"/>
        </w:rPr>
      </w:pPr>
      <w:r w:rsidRPr="00DD66D3">
        <w:rPr>
          <w:b/>
          <w:sz w:val="27"/>
          <w:szCs w:val="27"/>
          <w:lang w:val="uk-UA"/>
        </w:rPr>
        <w:t>УХВАЛИЛИ:</w:t>
      </w:r>
    </w:p>
    <w:p w14:paraId="4D18C7BA" w14:textId="60FCA65F" w:rsidR="00312002" w:rsidRPr="00B23108" w:rsidRDefault="00312002" w:rsidP="00312002">
      <w:pPr>
        <w:ind w:firstLine="709"/>
        <w:rPr>
          <w:iCs/>
          <w:szCs w:val="27"/>
          <w:lang w:val="uk-UA"/>
        </w:rPr>
      </w:pPr>
      <w:r w:rsidRPr="00ED6AA9">
        <w:rPr>
          <w:szCs w:val="27"/>
          <w:lang w:val="uk-UA"/>
        </w:rPr>
        <w:t xml:space="preserve">Допустити </w:t>
      </w:r>
      <w:r w:rsidRPr="00ED6AA9">
        <w:rPr>
          <w:bCs/>
          <w:szCs w:val="27"/>
          <w:lang w:val="uk-UA"/>
        </w:rPr>
        <w:t>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</w:t>
      </w:r>
      <w:r>
        <w:rPr>
          <w:bCs/>
          <w:szCs w:val="27"/>
          <w:lang w:val="uk-UA"/>
        </w:rPr>
        <w:t>(</w:t>
      </w:r>
      <w:proofErr w:type="spellStart"/>
      <w:r w:rsidR="000642CA">
        <w:rPr>
          <w:color w:val="000000"/>
          <w:szCs w:val="28"/>
          <w:lang w:val="uk-UA"/>
        </w:rPr>
        <w:t>Бялковського</w:t>
      </w:r>
      <w:proofErr w:type="spellEnd"/>
      <w:r w:rsidR="000642CA">
        <w:rPr>
          <w:color w:val="000000"/>
          <w:szCs w:val="28"/>
          <w:lang w:val="uk-UA"/>
        </w:rPr>
        <w:t xml:space="preserve"> Олександра Францовича</w:t>
      </w:r>
      <w:r>
        <w:rPr>
          <w:bCs/>
          <w:szCs w:val="27"/>
          <w:lang w:val="uk-UA"/>
        </w:rPr>
        <w:t>).</w:t>
      </w:r>
      <w:r>
        <w:rPr>
          <w:iCs/>
          <w:szCs w:val="27"/>
          <w:lang w:val="uk-UA"/>
        </w:rPr>
        <w:t xml:space="preserve"> </w:t>
      </w:r>
    </w:p>
    <w:p w14:paraId="63901E64" w14:textId="77777777" w:rsidR="004E0C0C" w:rsidRPr="00ED6AA9" w:rsidRDefault="004E0C0C" w:rsidP="00514EEF">
      <w:pPr>
        <w:rPr>
          <w:bCs/>
          <w:szCs w:val="27"/>
          <w:lang w:val="uk-UA"/>
        </w:rPr>
      </w:pPr>
    </w:p>
    <w:p w14:paraId="4020700C" w14:textId="6FB6C42B" w:rsidR="00082949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ІІ. </w:t>
      </w:r>
      <w:r w:rsidR="00082949" w:rsidRPr="00F301B6">
        <w:rPr>
          <w:b/>
          <w:sz w:val="27"/>
          <w:szCs w:val="27"/>
          <w:lang w:val="uk-UA"/>
        </w:rPr>
        <w:t>СЛУХАЛИ:</w:t>
      </w:r>
    </w:p>
    <w:p w14:paraId="6ADFDED1" w14:textId="6F0ABB55" w:rsidR="00C146A7" w:rsidRPr="00ED6AA9" w:rsidRDefault="00F42975" w:rsidP="00145758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.,</w:t>
      </w:r>
      <w:r w:rsidR="00082949" w:rsidRPr="00ED6AA9">
        <w:rPr>
          <w:szCs w:val="27"/>
          <w:lang w:val="uk-UA"/>
        </w:rPr>
        <w:t xml:space="preserve"> який</w:t>
      </w:r>
      <w:r w:rsidR="00C146A7" w:rsidRPr="00ED6AA9">
        <w:rPr>
          <w:bCs/>
          <w:szCs w:val="27"/>
          <w:lang w:val="uk-UA"/>
        </w:rPr>
        <w:t xml:space="preserve"> </w:t>
      </w:r>
      <w:proofErr w:type="spellStart"/>
      <w:r w:rsidR="0059025C" w:rsidRPr="00ED6AA9">
        <w:rPr>
          <w:bCs/>
          <w:szCs w:val="27"/>
          <w:lang w:val="uk-UA"/>
        </w:rPr>
        <w:t>в</w:t>
      </w:r>
      <w:r w:rsidR="0043016B" w:rsidRPr="00ED6AA9">
        <w:rPr>
          <w:bCs/>
          <w:szCs w:val="27"/>
          <w:lang w:val="uk-UA"/>
        </w:rPr>
        <w:t>ніс</w:t>
      </w:r>
      <w:proofErr w:type="spellEnd"/>
      <w:r w:rsidR="0043016B" w:rsidRPr="00ED6AA9">
        <w:rPr>
          <w:bCs/>
          <w:szCs w:val="27"/>
          <w:lang w:val="uk-UA"/>
        </w:rPr>
        <w:t xml:space="preserve"> пропозицію </w:t>
      </w:r>
      <w:r w:rsidR="00C146A7" w:rsidRPr="00ED6AA9">
        <w:rPr>
          <w:bCs/>
          <w:szCs w:val="27"/>
          <w:lang w:val="uk-UA"/>
        </w:rPr>
        <w:t xml:space="preserve">розпочати третій етап конкурсу </w:t>
      </w:r>
      <w:r w:rsidR="00145758" w:rsidRPr="00ED6AA9">
        <w:rPr>
          <w:bCs/>
          <w:szCs w:val="27"/>
          <w:lang w:val="uk-UA"/>
        </w:rPr>
        <w:t>(</w:t>
      </w:r>
      <w:r w:rsidR="00C146A7" w:rsidRPr="00ED6AA9">
        <w:rPr>
          <w:bCs/>
          <w:i/>
          <w:szCs w:val="27"/>
          <w:lang w:val="uk-UA"/>
        </w:rPr>
        <w:t>розв’язання ситуаційних завдань</w:t>
      </w:r>
      <w:r w:rsidR="00145758" w:rsidRPr="00ED6AA9">
        <w:rPr>
          <w:bCs/>
          <w:szCs w:val="27"/>
          <w:lang w:val="uk-UA"/>
        </w:rPr>
        <w:t>)</w:t>
      </w:r>
      <w:r w:rsidR="00C146A7" w:rsidRPr="00ED6AA9">
        <w:rPr>
          <w:bCs/>
          <w:szCs w:val="27"/>
          <w:lang w:val="uk-UA"/>
        </w:rPr>
        <w:t xml:space="preserve"> та </w:t>
      </w:r>
      <w:r w:rsidR="00C146A7" w:rsidRPr="00ED6AA9">
        <w:rPr>
          <w:szCs w:val="27"/>
          <w:lang w:val="uk-UA"/>
        </w:rPr>
        <w:t>надати кандидат</w:t>
      </w:r>
      <w:r w:rsidR="00DF23CE">
        <w:rPr>
          <w:szCs w:val="27"/>
          <w:lang w:val="uk-UA"/>
        </w:rPr>
        <w:t>у</w:t>
      </w:r>
      <w:r w:rsidR="003E269E" w:rsidRPr="00ED6AA9">
        <w:rPr>
          <w:szCs w:val="27"/>
          <w:lang w:val="uk-UA"/>
        </w:rPr>
        <w:t xml:space="preserve"> </w:t>
      </w:r>
      <w:r w:rsidR="00AB1F12" w:rsidRPr="00ED6AA9">
        <w:rPr>
          <w:szCs w:val="27"/>
          <w:lang w:val="uk-UA"/>
        </w:rPr>
        <w:t xml:space="preserve">для цього </w:t>
      </w:r>
      <w:r w:rsidR="00C146A7" w:rsidRPr="00ED6AA9">
        <w:rPr>
          <w:szCs w:val="27"/>
          <w:lang w:val="uk-UA"/>
        </w:rPr>
        <w:t>одну годину</w:t>
      </w:r>
      <w:r w:rsidR="00AE42D5" w:rsidRPr="00ED6AA9">
        <w:rPr>
          <w:szCs w:val="27"/>
          <w:lang w:val="uk-UA"/>
        </w:rPr>
        <w:t xml:space="preserve"> часу</w:t>
      </w:r>
      <w:r w:rsidR="00A1371D" w:rsidRPr="00ED6AA9">
        <w:rPr>
          <w:szCs w:val="27"/>
          <w:lang w:val="uk-UA"/>
        </w:rPr>
        <w:t>.</w:t>
      </w:r>
    </w:p>
    <w:p w14:paraId="7D3E8F1B" w14:textId="77777777" w:rsidR="00BA18FD" w:rsidRPr="00ED6AA9" w:rsidRDefault="00BA18FD" w:rsidP="00A36315">
      <w:pPr>
        <w:rPr>
          <w:iCs/>
          <w:szCs w:val="27"/>
          <w:lang w:val="uk-UA"/>
        </w:rPr>
      </w:pPr>
    </w:p>
    <w:p w14:paraId="1A2C790E" w14:textId="26903B99" w:rsidR="00A276A0" w:rsidRPr="00F301B6" w:rsidRDefault="00C146A7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60F47C74" w14:textId="04D43EEF" w:rsidR="00C146A7" w:rsidRPr="00ED6AA9" w:rsidRDefault="00E24FD2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szCs w:val="27"/>
          <w:lang w:val="uk-UA"/>
        </w:rPr>
        <w:t xml:space="preserve"> –</w:t>
      </w:r>
      <w:r w:rsidR="00C146A7" w:rsidRPr="00ED6AA9">
        <w:rPr>
          <w:bCs/>
          <w:szCs w:val="27"/>
          <w:lang w:val="uk-UA"/>
        </w:rPr>
        <w:t xml:space="preserve"> одноголосно.</w:t>
      </w:r>
    </w:p>
    <w:p w14:paraId="5D7E398D" w14:textId="76BDD8A0" w:rsidR="007E332D" w:rsidRDefault="007E332D" w:rsidP="007E332D">
      <w:pPr>
        <w:ind w:firstLine="709"/>
        <w:rPr>
          <w:bCs/>
          <w:szCs w:val="27"/>
          <w:lang w:val="uk-UA"/>
        </w:rPr>
      </w:pPr>
    </w:p>
    <w:p w14:paraId="7F3C3CEB" w14:textId="77777777" w:rsidR="00F42975" w:rsidRPr="00F301B6" w:rsidRDefault="00F42975" w:rsidP="00F4297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УХВАЛИЛИ:</w:t>
      </w:r>
    </w:p>
    <w:p w14:paraId="6C2C6C1B" w14:textId="66103215" w:rsidR="00F42975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Р</w:t>
      </w:r>
      <w:r w:rsidRPr="00ED6AA9">
        <w:rPr>
          <w:bCs/>
          <w:szCs w:val="27"/>
          <w:lang w:val="uk-UA"/>
        </w:rPr>
        <w:t>озпочати третій етап конкурсу та надати кандидат</w:t>
      </w:r>
      <w:r w:rsidR="00DF23CE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одну годину </w:t>
      </w:r>
      <w:r w:rsidRPr="00ED6AA9">
        <w:rPr>
          <w:szCs w:val="27"/>
          <w:lang w:val="uk-UA"/>
        </w:rPr>
        <w:t xml:space="preserve">часу </w:t>
      </w:r>
      <w:r w:rsidRPr="00ED6AA9">
        <w:rPr>
          <w:bCs/>
          <w:szCs w:val="27"/>
          <w:lang w:val="uk-UA"/>
        </w:rPr>
        <w:t>на розв’язання ситуаційного завдання.</w:t>
      </w:r>
    </w:p>
    <w:p w14:paraId="7053055B" w14:textId="68D7764B" w:rsidR="007E332D" w:rsidRPr="00ED6AA9" w:rsidRDefault="00F42975" w:rsidP="007E332D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Адміністратором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 в присутності членів конкурсної комісії та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заміщення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було відкрито опечатан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конверт з варіантами ситуаційних завдань на оголошен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вакантн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та запропоновано кандидат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витягти один із варіантів. Після отримання ситуаційних завдань, зафіксовано час початку їх розв’язання – </w:t>
      </w:r>
      <w:r w:rsidR="00211DDB" w:rsidRPr="00211DDB">
        <w:rPr>
          <w:bCs/>
          <w:szCs w:val="27"/>
          <w:lang w:val="en-US"/>
        </w:rPr>
        <w:t>10</w:t>
      </w:r>
      <w:r w:rsidR="00211DDB" w:rsidRPr="00211DDB">
        <w:rPr>
          <w:bCs/>
          <w:szCs w:val="27"/>
          <w:lang w:val="uk-UA"/>
        </w:rPr>
        <w:t>.00</w:t>
      </w:r>
      <w:r w:rsidRPr="00ED6AA9">
        <w:rPr>
          <w:bCs/>
          <w:szCs w:val="27"/>
          <w:lang w:val="uk-UA"/>
        </w:rPr>
        <w:t xml:space="preserve"> год</w:t>
      </w:r>
      <w:r w:rsidR="007E332D" w:rsidRPr="00ED6AA9">
        <w:rPr>
          <w:bCs/>
          <w:szCs w:val="27"/>
          <w:lang w:val="uk-UA"/>
        </w:rPr>
        <w:t>.</w:t>
      </w:r>
    </w:p>
    <w:p w14:paraId="6E5950A8" w14:textId="74EE4E5E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 конкурсу, по завершенню 1 години часу, передав членам конкурсної комісії відповід</w:t>
      </w:r>
      <w:r w:rsidR="00FA738B">
        <w:rPr>
          <w:bCs/>
          <w:szCs w:val="27"/>
          <w:lang w:val="uk-UA"/>
        </w:rPr>
        <w:t>і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для визначення результатів.</w:t>
      </w:r>
    </w:p>
    <w:p w14:paraId="73783224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Членами конкурсної комісії визначено результат розв’язання ситуаційних завдань, згідно з вимогами до професійної компетентності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відповідно до умов проведення конкурсу. Результат оцінювання кожним членом конкурсної </w:t>
      </w:r>
      <w:r w:rsidRPr="00ED6AA9">
        <w:rPr>
          <w:bCs/>
          <w:szCs w:val="27"/>
          <w:lang w:val="uk-UA"/>
        </w:rPr>
        <w:lastRenderedPageBreak/>
        <w:t>комісії занесен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відомостей про результати розв’язання ситуаційних завдань та передані адміністратору для узагальнення.</w:t>
      </w:r>
    </w:p>
    <w:p w14:paraId="48D65F58" w14:textId="0AD586AF" w:rsidR="00F42975" w:rsidRDefault="00FF69F7" w:rsidP="000642CA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Адміністратором конкурсу узагальнено результат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="00F42975" w:rsidRPr="00ED6AA9">
        <w:rPr>
          <w:bCs/>
          <w:szCs w:val="27"/>
          <w:lang w:val="uk-UA"/>
        </w:rPr>
        <w:t>розв’язання ситуаційних завдань кандидат</w:t>
      </w:r>
      <w:r w:rsidR="00DF23CE">
        <w:rPr>
          <w:bCs/>
          <w:szCs w:val="27"/>
          <w:lang w:val="uk-UA"/>
        </w:rPr>
        <w:t>ом</w:t>
      </w:r>
      <w:r w:rsidR="00F42975" w:rsidRPr="00ED6AA9">
        <w:rPr>
          <w:bCs/>
          <w:szCs w:val="27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</w:t>
      </w:r>
      <w:r w:rsidR="00DF23CE">
        <w:rPr>
          <w:bCs/>
          <w:szCs w:val="27"/>
          <w:lang w:val="uk-UA"/>
        </w:rPr>
        <w:t>а</w:t>
      </w:r>
      <w:r w:rsidR="00F42975" w:rsidRPr="00ED6AA9">
        <w:rPr>
          <w:bCs/>
          <w:szCs w:val="27"/>
          <w:lang w:val="uk-UA"/>
        </w:rPr>
        <w:t>. Узагальнен</w:t>
      </w:r>
      <w:r w:rsidR="00F42975">
        <w:rPr>
          <w:bCs/>
          <w:szCs w:val="27"/>
          <w:lang w:val="uk-UA"/>
        </w:rPr>
        <w:t>ий</w:t>
      </w:r>
      <w:r w:rsidR="00F42975" w:rsidRPr="00ED6AA9">
        <w:rPr>
          <w:bCs/>
          <w:szCs w:val="27"/>
          <w:lang w:val="uk-UA"/>
        </w:rPr>
        <w:t xml:space="preserve"> результат розв’язання ситуаційних завдань передано для оголошення голові конкурсної комісії</w:t>
      </w:r>
      <w:r w:rsidR="007E332D" w:rsidRPr="00ED6AA9">
        <w:rPr>
          <w:bCs/>
          <w:szCs w:val="27"/>
          <w:lang w:val="uk-UA"/>
        </w:rPr>
        <w:t>.</w:t>
      </w:r>
    </w:p>
    <w:p w14:paraId="250642E9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</w:p>
    <w:p w14:paraId="7C41A3F5" w14:textId="77777777" w:rsidR="00F42975" w:rsidRPr="00F301B6" w:rsidRDefault="00F42975" w:rsidP="00F42975">
      <w:pPr>
        <w:tabs>
          <w:tab w:val="left" w:pos="0"/>
        </w:tabs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ІІІ. СЛУХАЛИ:</w:t>
      </w:r>
    </w:p>
    <w:p w14:paraId="7D3BDA7F" w14:textId="6A13B761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який оголосив узагальнен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адміністратором результат оцінювання розв’язання ситуаційних завдань кандидат</w:t>
      </w:r>
      <w:r w:rsidR="00DF23CE">
        <w:rPr>
          <w:bCs/>
          <w:szCs w:val="27"/>
          <w:lang w:val="uk-UA"/>
        </w:rPr>
        <w:t>ом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Служби.</w:t>
      </w:r>
    </w:p>
    <w:p w14:paraId="0B6D21AE" w14:textId="0D79C8CE" w:rsidR="004E0C0C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9F49AD" w:rsidRPr="00796898" w14:paraId="216B69B3" w14:textId="77777777" w:rsidTr="004E0C0C">
        <w:tc>
          <w:tcPr>
            <w:tcW w:w="567" w:type="dxa"/>
            <w:vAlign w:val="center"/>
          </w:tcPr>
          <w:p w14:paraId="01399A26" w14:textId="614722A7" w:rsidR="009F49AD" w:rsidRPr="00796898" w:rsidRDefault="009F49AD" w:rsidP="004E0C0C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00E29685" w14:textId="77777777" w:rsidR="00F42975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</w:p>
          <w:p w14:paraId="5AC0F79B" w14:textId="0FB52497" w:rsidR="009F49AD" w:rsidRPr="00796898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CA7EE3E" w14:textId="3165FCFD" w:rsidR="009F49AD" w:rsidRPr="00796898" w:rsidRDefault="009F49AD" w:rsidP="004334CA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4E0C0C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42975" w:rsidRPr="00796898" w14:paraId="6905342F" w14:textId="77777777" w:rsidTr="00F42975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D21F3E" w14:textId="10631DBC" w:rsidR="00F42975" w:rsidRDefault="000642CA" w:rsidP="00CA0D8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bidi="en-US"/>
              </w:rPr>
              <w:t>Провідний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спеціаліст</w:t>
            </w:r>
            <w:proofErr w:type="spellEnd"/>
            <w:r>
              <w:rPr>
                <w:b/>
                <w:szCs w:val="28"/>
                <w:lang w:bidi="en-US"/>
              </w:rPr>
              <w:t xml:space="preserve"> (</w:t>
            </w:r>
            <w:proofErr w:type="spellStart"/>
            <w:r>
              <w:rPr>
                <w:b/>
                <w:szCs w:val="28"/>
                <w:lang w:bidi="en-US"/>
              </w:rPr>
              <w:t>оперативний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черговий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оперативно-</w:t>
            </w:r>
            <w:proofErr w:type="spellStart"/>
            <w:r>
              <w:rPr>
                <w:b/>
                <w:szCs w:val="28"/>
                <w:lang w:bidi="en-US"/>
              </w:rPr>
              <w:t>чергової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F36E4C" w:rsidRPr="00796898" w14:paraId="3753D19A" w14:textId="77777777" w:rsidTr="004E0C0C">
        <w:tc>
          <w:tcPr>
            <w:tcW w:w="567" w:type="dxa"/>
          </w:tcPr>
          <w:p w14:paraId="3221A46D" w14:textId="7E33D5F9" w:rsidR="00F36E4C" w:rsidRPr="009F49AD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4FADB5E0" w14:textId="5364F201" w:rsidR="00F36E4C" w:rsidRDefault="000642CA" w:rsidP="00F36E4C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Бялковський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Францович</w:t>
            </w:r>
            <w:proofErr w:type="spellEnd"/>
          </w:p>
        </w:tc>
        <w:tc>
          <w:tcPr>
            <w:tcW w:w="3118" w:type="dxa"/>
          </w:tcPr>
          <w:p w14:paraId="562728C4" w14:textId="5092FD33" w:rsidR="00F36E4C" w:rsidRDefault="000642CA" w:rsidP="00F36E4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9,8</w:t>
            </w:r>
          </w:p>
        </w:tc>
      </w:tr>
    </w:tbl>
    <w:p w14:paraId="78FFF7E5" w14:textId="77777777" w:rsidR="004E0C0C" w:rsidRDefault="004E0C0C" w:rsidP="00A36315">
      <w:pPr>
        <w:ind w:right="-108" w:firstLine="709"/>
        <w:rPr>
          <w:rFonts w:eastAsia="Calibri"/>
          <w:bCs/>
          <w:szCs w:val="27"/>
          <w:lang w:val="uk-UA"/>
        </w:rPr>
      </w:pPr>
    </w:p>
    <w:p w14:paraId="0D354AE0" w14:textId="098993D8" w:rsidR="00D718D4" w:rsidRPr="00ED6AA9" w:rsidRDefault="00F42975" w:rsidP="00A36315">
      <w:pPr>
        <w:ind w:right="-108" w:firstLine="709"/>
        <w:rPr>
          <w:szCs w:val="27"/>
          <w:lang w:val="uk-UA"/>
        </w:rPr>
      </w:pPr>
      <w:r w:rsidRPr="00ED6AA9">
        <w:rPr>
          <w:rFonts w:eastAsia="Calibri"/>
          <w:bCs/>
          <w:szCs w:val="27"/>
          <w:lang w:val="uk-UA"/>
        </w:rPr>
        <w:t>Голова</w:t>
      </w:r>
      <w:r w:rsidRPr="00ED6AA9">
        <w:rPr>
          <w:szCs w:val="27"/>
          <w:lang w:val="uk-UA"/>
        </w:rPr>
        <w:t xml:space="preserve"> конкурсної комісії </w:t>
      </w:r>
      <w:proofErr w:type="spellStart"/>
      <w:r>
        <w:rPr>
          <w:bCs/>
          <w:szCs w:val="27"/>
          <w:lang w:val="uk-UA"/>
        </w:rPr>
        <w:t>Яресько</w:t>
      </w:r>
      <w:proofErr w:type="spellEnd"/>
      <w:r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>. з</w:t>
      </w:r>
      <w:r w:rsidRPr="00ED6AA9">
        <w:rPr>
          <w:szCs w:val="27"/>
          <w:lang w:val="uk-UA"/>
        </w:rPr>
        <w:t>апропонував затвердити результат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оцінювання розв’язання ситуаційних завдань та вважати таким, що пройш</w:t>
      </w:r>
      <w:r w:rsidR="00DF23CE">
        <w:rPr>
          <w:bCs/>
          <w:szCs w:val="27"/>
          <w:lang w:val="uk-UA"/>
        </w:rPr>
        <w:t>ов</w:t>
      </w:r>
      <w:r w:rsidRPr="00ED6AA9">
        <w:rPr>
          <w:bCs/>
          <w:szCs w:val="27"/>
          <w:lang w:val="uk-UA"/>
        </w:rPr>
        <w:t xml:space="preserve"> даний етап конкурсу та допущен</w:t>
      </w:r>
      <w:r w:rsidR="00DF23CE"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наступного етапу конкурсу (</w:t>
      </w:r>
      <w:r w:rsidRPr="00ED6AA9">
        <w:rPr>
          <w:bCs/>
          <w:i/>
          <w:szCs w:val="27"/>
          <w:lang w:val="uk-UA"/>
        </w:rPr>
        <w:t>співбесіди</w:t>
      </w:r>
      <w:r w:rsidRPr="00ED6AA9"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 xml:space="preserve"> </w:t>
      </w:r>
      <w:r>
        <w:rPr>
          <w:szCs w:val="27"/>
          <w:lang w:val="uk-UA"/>
        </w:rPr>
        <w:t xml:space="preserve">                     </w:t>
      </w:r>
      <w:r w:rsidR="00DF23CE">
        <w:rPr>
          <w:szCs w:val="27"/>
          <w:lang w:val="uk-UA"/>
        </w:rPr>
        <w:t>1</w:t>
      </w:r>
      <w:r w:rsidRPr="00ED6AA9">
        <w:rPr>
          <w:bCs/>
          <w:szCs w:val="27"/>
          <w:lang w:val="uk-UA"/>
        </w:rPr>
        <w:t xml:space="preserve"> </w:t>
      </w:r>
      <w:r w:rsidR="00DF23CE">
        <w:rPr>
          <w:bCs/>
          <w:szCs w:val="27"/>
          <w:lang w:val="uk-UA"/>
        </w:rPr>
        <w:t>кандидат</w:t>
      </w:r>
      <w:r w:rsidR="00D718D4" w:rsidRPr="00ED6AA9">
        <w:rPr>
          <w:bCs/>
          <w:szCs w:val="27"/>
          <w:lang w:val="uk-UA"/>
        </w:rPr>
        <w:t>.</w:t>
      </w:r>
    </w:p>
    <w:p w14:paraId="1511E5C0" w14:textId="77777777" w:rsidR="00BA18FD" w:rsidRPr="00ED6AA9" w:rsidRDefault="00BA18FD" w:rsidP="00A36315">
      <w:pPr>
        <w:rPr>
          <w:b/>
          <w:i/>
          <w:iCs/>
          <w:szCs w:val="27"/>
          <w:lang w:val="uk-UA"/>
        </w:rPr>
      </w:pPr>
    </w:p>
    <w:p w14:paraId="21835101" w14:textId="54E5F5C2" w:rsidR="00A276A0" w:rsidRPr="00F301B6" w:rsidRDefault="00AB1F12" w:rsidP="00A36315">
      <w:pPr>
        <w:rPr>
          <w:b/>
          <w:i/>
          <w:i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5C049FED" w14:textId="302292D7" w:rsidR="00C146A7" w:rsidRPr="00ED6AA9" w:rsidRDefault="00BF3FD9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bCs/>
          <w:szCs w:val="27"/>
          <w:lang w:val="uk-UA"/>
        </w:rPr>
        <w:t xml:space="preserve"> – одноголосно.</w:t>
      </w:r>
    </w:p>
    <w:p w14:paraId="75A85D66" w14:textId="6AB4F45C" w:rsidR="00A276A0" w:rsidRPr="00ED6AA9" w:rsidRDefault="00A276A0" w:rsidP="00A36315">
      <w:pPr>
        <w:rPr>
          <w:bCs/>
          <w:szCs w:val="27"/>
          <w:lang w:val="uk-UA"/>
        </w:rPr>
      </w:pPr>
    </w:p>
    <w:p w14:paraId="3F9E4CB9" w14:textId="36F931D3" w:rsidR="00A276A0" w:rsidRPr="00F301B6" w:rsidRDefault="00A276A0" w:rsidP="00A36315">
      <w:pPr>
        <w:rPr>
          <w:b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628EAF4F" w14:textId="5C0C1F55" w:rsidR="00F42975" w:rsidRPr="00ED6AA9" w:rsidRDefault="00F42975" w:rsidP="00F42975">
      <w:pPr>
        <w:ind w:firstLine="708"/>
        <w:rPr>
          <w:szCs w:val="27"/>
          <w:lang w:val="uk-UA"/>
        </w:rPr>
      </w:pPr>
      <w:r w:rsidRPr="00ED6AA9">
        <w:rPr>
          <w:szCs w:val="27"/>
          <w:lang w:val="uk-UA"/>
        </w:rPr>
        <w:t>Допустити до четвертого етапу конкурсу (</w:t>
      </w:r>
      <w:r w:rsidRPr="00ED6AA9">
        <w:rPr>
          <w:i/>
          <w:szCs w:val="27"/>
          <w:lang w:val="uk-UA"/>
        </w:rPr>
        <w:t>співбесіди</w:t>
      </w:r>
      <w:r w:rsidRPr="00ED6AA9">
        <w:rPr>
          <w:szCs w:val="27"/>
          <w:lang w:val="uk-UA"/>
        </w:rPr>
        <w:t xml:space="preserve">) </w:t>
      </w:r>
      <w:r w:rsidR="00DF23CE">
        <w:rPr>
          <w:szCs w:val="27"/>
          <w:lang w:val="uk-UA"/>
        </w:rPr>
        <w:t>1-го</w:t>
      </w:r>
      <w:r w:rsidRPr="00ED6AA9">
        <w:rPr>
          <w:szCs w:val="27"/>
          <w:lang w:val="uk-UA"/>
        </w:rPr>
        <w:t xml:space="preserve"> кандидат</w:t>
      </w:r>
      <w:r w:rsidR="00DF23CE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>
        <w:rPr>
          <w:bCs/>
          <w:szCs w:val="27"/>
          <w:lang w:val="uk-UA"/>
        </w:rPr>
        <w:t xml:space="preserve"> (</w:t>
      </w:r>
      <w:proofErr w:type="spellStart"/>
      <w:r w:rsidR="000642CA">
        <w:rPr>
          <w:color w:val="000000"/>
          <w:szCs w:val="28"/>
          <w:lang w:val="uk-UA"/>
        </w:rPr>
        <w:t>Бялковського</w:t>
      </w:r>
      <w:proofErr w:type="spellEnd"/>
      <w:r w:rsidR="000642CA">
        <w:rPr>
          <w:color w:val="000000"/>
          <w:szCs w:val="28"/>
          <w:lang w:val="uk-UA"/>
        </w:rPr>
        <w:t xml:space="preserve"> Олександра Францовича</w:t>
      </w:r>
      <w:r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01B9FA2F" w14:textId="77777777" w:rsidR="004E0C0C" w:rsidRPr="00ED6AA9" w:rsidRDefault="004E0C0C" w:rsidP="000642CA">
      <w:pPr>
        <w:rPr>
          <w:szCs w:val="27"/>
          <w:lang w:val="uk-UA"/>
        </w:rPr>
      </w:pPr>
    </w:p>
    <w:p w14:paraId="2CD64E42" w14:textId="77777777" w:rsidR="00F42975" w:rsidRPr="00F301B6" w:rsidRDefault="00F42975" w:rsidP="00F4297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  <w:lang w:val="en-US"/>
        </w:rPr>
        <w:t>V</w:t>
      </w:r>
      <w:r w:rsidRPr="00F301B6">
        <w:rPr>
          <w:b/>
          <w:bCs/>
          <w:sz w:val="27"/>
          <w:szCs w:val="27"/>
        </w:rPr>
        <w:t>. ВИСТУПИЛИ:</w:t>
      </w:r>
    </w:p>
    <w:p w14:paraId="65AB3449" w14:textId="427A0335" w:rsidR="006B5229" w:rsidRPr="00ED6AA9" w:rsidRDefault="00F42975" w:rsidP="006B5229">
      <w:pPr>
        <w:ind w:firstLine="708"/>
        <w:rPr>
          <w:szCs w:val="27"/>
          <w:lang w:val="uk-UA"/>
        </w:rPr>
      </w:pPr>
      <w:proofErr w:type="spellStart"/>
      <w:r w:rsidRPr="00ED6AA9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</w:rPr>
        <w:t xml:space="preserve">.,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</w:t>
      </w:r>
      <w:proofErr w:type="spellStart"/>
      <w:r w:rsidR="00FA738B">
        <w:rPr>
          <w:bCs/>
          <w:szCs w:val="27"/>
          <w:lang w:val="uk-UA"/>
        </w:rPr>
        <w:t>ами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третього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етапу</w:t>
      </w:r>
      <w:proofErr w:type="spellEnd"/>
      <w:r w:rsidRPr="00ED6AA9">
        <w:rPr>
          <w:bCs/>
          <w:szCs w:val="27"/>
        </w:rPr>
        <w:t xml:space="preserve"> конкурсу (</w:t>
      </w:r>
      <w:proofErr w:type="spellStart"/>
      <w:r w:rsidRPr="00ED6AA9">
        <w:rPr>
          <w:bCs/>
          <w:i/>
          <w:szCs w:val="27"/>
        </w:rPr>
        <w:t>розв’язання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ситуаційних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завдань</w:t>
      </w:r>
      <w:proofErr w:type="spellEnd"/>
      <w:r w:rsidRPr="00ED6AA9">
        <w:rPr>
          <w:bCs/>
          <w:szCs w:val="27"/>
        </w:rPr>
        <w:t xml:space="preserve">) 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DF23CE">
        <w:rPr>
          <w:bCs/>
          <w:szCs w:val="27"/>
          <w:lang w:val="uk-UA"/>
        </w:rPr>
        <w:t>ом</w:t>
      </w:r>
      <w:proofErr w:type="spellEnd"/>
      <w:r w:rsidRPr="00ED6AA9">
        <w:rPr>
          <w:bCs/>
          <w:szCs w:val="27"/>
        </w:rPr>
        <w:t xml:space="preserve"> допущено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середнього</w:t>
      </w:r>
      <w:proofErr w:type="spellEnd"/>
      <w:r w:rsidRPr="00ED6AA9">
        <w:rPr>
          <w:bCs/>
          <w:szCs w:val="27"/>
        </w:rPr>
        <w:t xml:space="preserve"> складу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Pr="00ED6AA9">
        <w:rPr>
          <w:bCs/>
          <w:szCs w:val="27"/>
        </w:rPr>
        <w:t xml:space="preserve"> ТУ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="006B5229" w:rsidRPr="00ED6AA9">
        <w:rPr>
          <w:szCs w:val="27"/>
          <w:lang w:val="uk-UA"/>
        </w:rPr>
        <w:t>.</w:t>
      </w:r>
    </w:p>
    <w:p w14:paraId="5EB254BB" w14:textId="0196D79D" w:rsidR="007C5E39" w:rsidRPr="006B5229" w:rsidRDefault="00F42975" w:rsidP="00A36315">
      <w:pPr>
        <w:pStyle w:val="2"/>
        <w:ind w:firstLine="709"/>
        <w:rPr>
          <w:szCs w:val="27"/>
        </w:rPr>
      </w:pPr>
      <w:r w:rsidRPr="00ED6AA9">
        <w:rPr>
          <w:szCs w:val="27"/>
        </w:rPr>
        <w:t xml:space="preserve">Член конкурсної комісії </w:t>
      </w:r>
      <w:proofErr w:type="spellStart"/>
      <w:r w:rsidR="000642CA">
        <w:rPr>
          <w:szCs w:val="27"/>
        </w:rPr>
        <w:t>Швень</w:t>
      </w:r>
      <w:proofErr w:type="spellEnd"/>
      <w:r w:rsidR="000642CA">
        <w:rPr>
          <w:szCs w:val="27"/>
        </w:rPr>
        <w:t xml:space="preserve"> О.А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0642CA">
        <w:rPr>
          <w:szCs w:val="27"/>
        </w:rPr>
        <w:t>ла</w:t>
      </w:r>
      <w:r w:rsidRPr="00ED6AA9">
        <w:rPr>
          <w:szCs w:val="27"/>
        </w:rPr>
        <w:t xml:space="preserve"> виділити </w:t>
      </w:r>
      <w:r w:rsidR="004C795B">
        <w:rPr>
          <w:szCs w:val="27"/>
        </w:rPr>
        <w:t xml:space="preserve">по </w:t>
      </w:r>
      <w:r w:rsidRPr="00ED6AA9">
        <w:rPr>
          <w:szCs w:val="27"/>
        </w:rPr>
        <w:t xml:space="preserve">2 хвилини для </w:t>
      </w:r>
      <w:r w:rsidR="004C795B">
        <w:rPr>
          <w:szCs w:val="27"/>
        </w:rPr>
        <w:t>самопрезентації</w:t>
      </w:r>
      <w:r w:rsidRPr="00ED6AA9">
        <w:rPr>
          <w:szCs w:val="27"/>
        </w:rPr>
        <w:t xml:space="preserve"> та </w:t>
      </w:r>
      <w:r w:rsidRPr="00ED6AA9">
        <w:rPr>
          <w:bCs/>
          <w:szCs w:val="27"/>
        </w:rPr>
        <w:t>10 хвилин часу для оцінювання професійної компетентності кандидат</w:t>
      </w:r>
      <w:r>
        <w:rPr>
          <w:bCs/>
          <w:szCs w:val="27"/>
        </w:rPr>
        <w:t>ів</w:t>
      </w:r>
      <w:r w:rsidRPr="00ED6AA9">
        <w:rPr>
          <w:bCs/>
          <w:szCs w:val="27"/>
        </w:rPr>
        <w:t xml:space="preserve"> за кваліфікаційними вимогами</w:t>
      </w:r>
      <w:r w:rsidR="004E3F10" w:rsidRPr="006B5229">
        <w:rPr>
          <w:bCs/>
          <w:szCs w:val="27"/>
        </w:rPr>
        <w:t xml:space="preserve">, визначеними наказом </w:t>
      </w:r>
      <w:r w:rsidRPr="00ED6AA9">
        <w:rPr>
          <w:bCs/>
          <w:szCs w:val="27"/>
        </w:rPr>
        <w:t xml:space="preserve">ТУ Служби </w:t>
      </w:r>
      <w:r w:rsidR="004E3F10" w:rsidRPr="006B5229">
        <w:rPr>
          <w:szCs w:val="27"/>
        </w:rPr>
        <w:t xml:space="preserve">від </w:t>
      </w:r>
      <w:r w:rsidR="000642CA">
        <w:rPr>
          <w:szCs w:val="27"/>
        </w:rPr>
        <w:t>10.09</w:t>
      </w:r>
      <w:r w:rsidR="00DF23CE">
        <w:rPr>
          <w:szCs w:val="27"/>
        </w:rPr>
        <w:t>.2024</w:t>
      </w:r>
      <w:r w:rsidR="004E3F10" w:rsidRPr="006B5229">
        <w:rPr>
          <w:szCs w:val="27"/>
        </w:rPr>
        <w:t xml:space="preserve"> № </w:t>
      </w:r>
      <w:r w:rsidR="000642CA">
        <w:rPr>
          <w:szCs w:val="27"/>
        </w:rPr>
        <w:t>276</w:t>
      </w:r>
      <w:r w:rsidR="004E3F10" w:rsidRPr="006B5229">
        <w:rPr>
          <w:bCs/>
          <w:szCs w:val="27"/>
        </w:rPr>
        <w:t>.</w:t>
      </w:r>
    </w:p>
    <w:p w14:paraId="18CA2785" w14:textId="6CFE736B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>
        <w:rPr>
          <w:bCs/>
          <w:szCs w:val="27"/>
          <w:lang w:val="uk-UA"/>
        </w:rPr>
        <w:t>Яресько</w:t>
      </w:r>
      <w:proofErr w:type="spellEnd"/>
      <w:r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</w:t>
      </w:r>
      <w:r>
        <w:rPr>
          <w:bCs/>
          <w:szCs w:val="27"/>
          <w:lang w:val="uk-UA"/>
        </w:rPr>
        <w:t xml:space="preserve"> </w:t>
      </w:r>
      <w:r w:rsidR="000642CA">
        <w:rPr>
          <w:bCs/>
          <w:szCs w:val="27"/>
          <w:lang w:val="uk-UA"/>
        </w:rPr>
        <w:t xml:space="preserve">та </w:t>
      </w:r>
      <w:proofErr w:type="spellStart"/>
      <w:r>
        <w:rPr>
          <w:bCs/>
          <w:szCs w:val="27"/>
          <w:lang w:val="uk-UA"/>
        </w:rPr>
        <w:t>Осадець</w:t>
      </w:r>
      <w:proofErr w:type="spellEnd"/>
      <w:r>
        <w:rPr>
          <w:bCs/>
          <w:szCs w:val="27"/>
          <w:lang w:val="uk-UA"/>
        </w:rPr>
        <w:t xml:space="preserve"> В.В.</w:t>
      </w:r>
      <w:r w:rsidRPr="00ED6AA9">
        <w:rPr>
          <w:bCs/>
          <w:szCs w:val="27"/>
          <w:lang w:val="uk-UA"/>
        </w:rPr>
        <w:t xml:space="preserve"> ставили запитання кандидат</w:t>
      </w:r>
      <w:r w:rsidR="00DF23CE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</w:t>
      </w:r>
      <w:r w:rsidRPr="00ED6AA9">
        <w:rPr>
          <w:szCs w:val="27"/>
          <w:lang w:val="uk-UA"/>
        </w:rPr>
        <w:lastRenderedPageBreak/>
        <w:t>індивідуально та було зафіксовано у відомості про результати співбесіди, які передані адміністратору конкурсу для узагальнення.</w:t>
      </w:r>
      <w:r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Адміністратором конкурсу відомість із визначенням середн</w:t>
      </w:r>
      <w:r>
        <w:rPr>
          <w:szCs w:val="27"/>
          <w:lang w:val="uk-UA"/>
        </w:rPr>
        <w:t>ього</w:t>
      </w:r>
      <w:r w:rsidRPr="00ED6AA9">
        <w:rPr>
          <w:szCs w:val="27"/>
          <w:lang w:val="uk-UA"/>
        </w:rPr>
        <w:t xml:space="preserve"> арифметичн</w:t>
      </w:r>
      <w:r>
        <w:rPr>
          <w:szCs w:val="27"/>
          <w:lang w:val="uk-UA"/>
        </w:rPr>
        <w:t>ого</w:t>
      </w:r>
      <w:r w:rsidRPr="00ED6AA9">
        <w:rPr>
          <w:szCs w:val="27"/>
          <w:lang w:val="uk-UA"/>
        </w:rPr>
        <w:t xml:space="preserve"> індивідуальн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бал</w:t>
      </w:r>
      <w:r>
        <w:rPr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 xml:space="preserve"> кандидат</w:t>
      </w:r>
      <w:r w:rsidR="00DF23CE"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E5AE3CC" w14:textId="05EA68B0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>
        <w:rPr>
          <w:szCs w:val="27"/>
          <w:lang w:val="uk-UA"/>
        </w:rPr>
        <w:t>Яресько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 xml:space="preserve">. запропонував затвердити результат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="00DF23CE">
        <w:rPr>
          <w:bCs/>
          <w:szCs w:val="27"/>
          <w:lang w:val="uk-UA"/>
        </w:rPr>
        <w:t>одним</w:t>
      </w:r>
      <w:r w:rsidRPr="00ED6AA9">
        <w:rPr>
          <w:szCs w:val="27"/>
          <w:lang w:val="uk-UA"/>
        </w:rPr>
        <w:t xml:space="preserve"> кандидат</w:t>
      </w:r>
      <w:r w:rsidR="00DF23CE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Служби.</w:t>
      </w:r>
    </w:p>
    <w:p w14:paraId="13D9B489" w14:textId="7BE0F7E0" w:rsidR="004E0C0C" w:rsidRDefault="004E3F10" w:rsidP="004F357A">
      <w:pPr>
        <w:ind w:firstLine="709"/>
        <w:rPr>
          <w:szCs w:val="27"/>
          <w:lang w:val="uk-UA"/>
        </w:rPr>
      </w:pPr>
      <w:r w:rsidRPr="006B522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D25B6E" w:rsidRPr="00796898" w14:paraId="6C5D274F" w14:textId="77777777" w:rsidTr="00EE2974">
        <w:tc>
          <w:tcPr>
            <w:tcW w:w="567" w:type="dxa"/>
            <w:vAlign w:val="center"/>
          </w:tcPr>
          <w:p w14:paraId="6B9578A4" w14:textId="77777777" w:rsidR="00D25B6E" w:rsidRPr="00796898" w:rsidRDefault="00D25B6E" w:rsidP="00EE2974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60421D9E" w14:textId="77777777" w:rsidR="00D25B6E" w:rsidRPr="00796898" w:rsidRDefault="00D25B6E" w:rsidP="00E539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60032D3" w14:textId="77777777" w:rsidR="00535E12" w:rsidRDefault="00D25B6E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EE297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637721EB" w14:textId="21990276" w:rsidR="00D25B6E" w:rsidRPr="00796898" w:rsidRDefault="00EE2974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проведення співбесіди</w:t>
            </w:r>
          </w:p>
        </w:tc>
      </w:tr>
      <w:tr w:rsidR="00DF23CE" w:rsidRPr="00796898" w14:paraId="0D85A024" w14:textId="77777777" w:rsidTr="004F357A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4E7FB1" w14:textId="0C7F4A64" w:rsidR="00DF23CE" w:rsidRDefault="000642CA" w:rsidP="00DF23C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bidi="en-US"/>
              </w:rPr>
              <w:t>Провідний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спеціаліст</w:t>
            </w:r>
            <w:proofErr w:type="spellEnd"/>
            <w:r>
              <w:rPr>
                <w:b/>
                <w:szCs w:val="28"/>
                <w:lang w:bidi="en-US"/>
              </w:rPr>
              <w:t xml:space="preserve"> (</w:t>
            </w:r>
            <w:proofErr w:type="spellStart"/>
            <w:r>
              <w:rPr>
                <w:b/>
                <w:szCs w:val="28"/>
                <w:lang w:bidi="en-US"/>
              </w:rPr>
              <w:t>оперативний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черговий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оперативно-</w:t>
            </w:r>
            <w:proofErr w:type="spellStart"/>
            <w:r>
              <w:rPr>
                <w:b/>
                <w:szCs w:val="28"/>
                <w:lang w:bidi="en-US"/>
              </w:rPr>
              <w:t>чергової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DF23CE" w:rsidRPr="00796898" w14:paraId="1584E14A" w14:textId="77777777" w:rsidTr="00EE2974">
        <w:tc>
          <w:tcPr>
            <w:tcW w:w="567" w:type="dxa"/>
          </w:tcPr>
          <w:p w14:paraId="4CB9F3F7" w14:textId="0E16745B" w:rsidR="00DF23CE" w:rsidRPr="009F49AD" w:rsidRDefault="00DF23CE" w:rsidP="00DF23CE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14D124B9" w14:textId="5CD376DA" w:rsidR="00DF23CE" w:rsidRDefault="000642CA" w:rsidP="00DF23CE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Бялковський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Францович</w:t>
            </w:r>
            <w:proofErr w:type="spellEnd"/>
          </w:p>
        </w:tc>
        <w:tc>
          <w:tcPr>
            <w:tcW w:w="3118" w:type="dxa"/>
          </w:tcPr>
          <w:p w14:paraId="367A8674" w14:textId="4A1018B0" w:rsidR="00DF23CE" w:rsidRDefault="00DF23CE" w:rsidP="00DF23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</w:t>
            </w:r>
            <w:r w:rsidR="000642CA">
              <w:rPr>
                <w:szCs w:val="28"/>
                <w:lang w:val="uk-UA"/>
              </w:rPr>
              <w:t>5</w:t>
            </w:r>
          </w:p>
        </w:tc>
      </w:tr>
    </w:tbl>
    <w:p w14:paraId="6B1F5C24" w14:textId="77777777" w:rsidR="00802F39" w:rsidRPr="00D11CD4" w:rsidRDefault="00802F39" w:rsidP="00A36315">
      <w:pPr>
        <w:ind w:right="-108"/>
        <w:rPr>
          <w:b/>
          <w:i/>
          <w:szCs w:val="27"/>
          <w:lang w:val="uk-UA"/>
        </w:rPr>
      </w:pPr>
    </w:p>
    <w:p w14:paraId="3BC02B17" w14:textId="4B508587" w:rsidR="007C5E39" w:rsidRPr="006B5229" w:rsidRDefault="007C5E39" w:rsidP="00A36315">
      <w:pPr>
        <w:ind w:right="-108"/>
        <w:rPr>
          <w:b/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b/>
          <w:sz w:val="27"/>
          <w:szCs w:val="27"/>
          <w:lang w:val="uk-UA"/>
        </w:rPr>
        <w:t>:</w:t>
      </w:r>
    </w:p>
    <w:p w14:paraId="5641D850" w14:textId="3A1AB549" w:rsidR="007C5E39" w:rsidRPr="006B5229" w:rsidRDefault="00BF3FD9" w:rsidP="00A36315">
      <w:pPr>
        <w:ind w:right="-108"/>
        <w:rPr>
          <w:bCs/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bCs/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</w:t>
      </w:r>
      <w:r w:rsidR="007C5E39" w:rsidRPr="006B5229">
        <w:rPr>
          <w:bCs/>
          <w:szCs w:val="27"/>
          <w:lang w:val="uk-UA"/>
        </w:rPr>
        <w:t>одноголосно.</w:t>
      </w:r>
    </w:p>
    <w:p w14:paraId="13A935F1" w14:textId="77777777" w:rsidR="004E0C0C" w:rsidRPr="006B5229" w:rsidRDefault="004E0C0C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6B5229" w:rsidRDefault="007C5E39" w:rsidP="00DC788B">
      <w:pPr>
        <w:rPr>
          <w:b/>
          <w:bCs/>
          <w:sz w:val="27"/>
          <w:szCs w:val="27"/>
          <w:lang w:val="uk-UA"/>
        </w:rPr>
      </w:pPr>
      <w:r w:rsidRPr="006B5229">
        <w:rPr>
          <w:b/>
          <w:bCs/>
          <w:sz w:val="27"/>
          <w:szCs w:val="27"/>
          <w:lang w:val="uk-UA"/>
        </w:rPr>
        <w:t>УХВАЛИЛИ:</w:t>
      </w:r>
    </w:p>
    <w:p w14:paraId="24ED6423" w14:textId="0F449F7F" w:rsidR="004E0C0C" w:rsidRDefault="004F357A" w:rsidP="000642CA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DF23CE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DF23CE"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>
        <w:rPr>
          <w:szCs w:val="27"/>
          <w:lang w:val="uk-UA"/>
        </w:rPr>
        <w:t xml:space="preserve"> (</w:t>
      </w:r>
      <w:proofErr w:type="spellStart"/>
      <w:r w:rsidR="000642CA">
        <w:rPr>
          <w:color w:val="000000" w:themeColor="text1"/>
          <w:szCs w:val="28"/>
        </w:rPr>
        <w:t>Бялковський</w:t>
      </w:r>
      <w:proofErr w:type="spellEnd"/>
      <w:r w:rsidR="000642CA">
        <w:rPr>
          <w:color w:val="000000" w:themeColor="text1"/>
          <w:szCs w:val="28"/>
        </w:rPr>
        <w:t xml:space="preserve"> </w:t>
      </w:r>
      <w:proofErr w:type="spellStart"/>
      <w:r w:rsidR="000642CA">
        <w:rPr>
          <w:color w:val="000000" w:themeColor="text1"/>
          <w:szCs w:val="28"/>
        </w:rPr>
        <w:t>Олександр</w:t>
      </w:r>
      <w:proofErr w:type="spellEnd"/>
      <w:r w:rsidR="000642CA">
        <w:rPr>
          <w:color w:val="000000" w:themeColor="text1"/>
          <w:szCs w:val="28"/>
        </w:rPr>
        <w:t xml:space="preserve"> </w:t>
      </w:r>
      <w:proofErr w:type="spellStart"/>
      <w:r w:rsidR="000642CA">
        <w:rPr>
          <w:color w:val="000000" w:themeColor="text1"/>
          <w:szCs w:val="28"/>
        </w:rPr>
        <w:t>Францович</w:t>
      </w:r>
      <w:proofErr w:type="spellEnd"/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6CE1F7" w14:textId="77777777" w:rsidR="000642CA" w:rsidRPr="000642CA" w:rsidRDefault="000642CA" w:rsidP="000642CA">
      <w:pPr>
        <w:ind w:firstLine="709"/>
        <w:rPr>
          <w:szCs w:val="24"/>
          <w:lang w:val="uk-UA"/>
        </w:rPr>
      </w:pPr>
    </w:p>
    <w:p w14:paraId="2871722A" w14:textId="4E54CDE5" w:rsidR="007C5E39" w:rsidRPr="006B5229" w:rsidRDefault="004F357A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 w:rsidRPr="00F301B6">
        <w:rPr>
          <w:b/>
          <w:bCs/>
          <w:sz w:val="27"/>
          <w:szCs w:val="27"/>
          <w:lang w:val="en-US" w:eastAsia="uk-UA"/>
        </w:rPr>
        <w:t>V</w:t>
      </w:r>
      <w:r w:rsidRPr="00F301B6">
        <w:rPr>
          <w:b/>
          <w:bCs/>
          <w:sz w:val="27"/>
          <w:szCs w:val="27"/>
          <w:lang w:eastAsia="uk-UA"/>
        </w:rPr>
        <w:t xml:space="preserve">. </w:t>
      </w:r>
      <w:r w:rsidRPr="003D6DAC">
        <w:rPr>
          <w:b/>
          <w:bCs/>
          <w:sz w:val="27"/>
          <w:szCs w:val="27"/>
          <w:lang w:val="uk-UA" w:eastAsia="uk-UA"/>
        </w:rPr>
        <w:t>СЛУХАЛИ</w:t>
      </w:r>
      <w:r w:rsidR="007C5E39" w:rsidRPr="006B5229">
        <w:rPr>
          <w:b/>
          <w:bCs/>
          <w:sz w:val="27"/>
          <w:szCs w:val="27"/>
          <w:lang w:val="uk-UA" w:eastAsia="uk-UA"/>
        </w:rPr>
        <w:t>:</w:t>
      </w:r>
    </w:p>
    <w:p w14:paraId="72D369FD" w14:textId="442106B6" w:rsidR="004F357A" w:rsidRPr="00ED6AA9" w:rsidRDefault="004F357A" w:rsidP="004F357A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>, визначено загальний рейтинг.</w:t>
      </w:r>
    </w:p>
    <w:p w14:paraId="458E87B8" w14:textId="7F2E33C6" w:rsidR="00F36E4C" w:rsidRDefault="004F357A" w:rsidP="003D6DA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>
        <w:rPr>
          <w:bCs/>
          <w:szCs w:val="27"/>
          <w:lang w:val="uk-UA" w:eastAsia="uk-UA"/>
        </w:rPr>
        <w:t>Яреська</w:t>
      </w:r>
      <w:proofErr w:type="spellEnd"/>
      <w:r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за результат</w:t>
      </w:r>
      <w:r>
        <w:rPr>
          <w:szCs w:val="27"/>
          <w:lang w:val="uk-UA" w:eastAsia="uk-UA"/>
        </w:rPr>
        <w:t>ом</w:t>
      </w:r>
      <w:r w:rsidRPr="00ED6AA9">
        <w:rPr>
          <w:szCs w:val="27"/>
          <w:lang w:val="uk-UA" w:eastAsia="uk-UA"/>
        </w:rPr>
        <w:t xml:space="preserve"> </w:t>
      </w:r>
      <w:r w:rsidRPr="00ED6AA9">
        <w:rPr>
          <w:szCs w:val="27"/>
          <w:lang w:val="uk-UA"/>
        </w:rPr>
        <w:t>загального рейтингу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середнього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</w:t>
      </w:r>
      <w:r w:rsidR="00692896">
        <w:rPr>
          <w:szCs w:val="27"/>
          <w:lang w:val="uk-UA" w:eastAsia="uk-UA"/>
        </w:rPr>
        <w:t>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="007C5E39" w:rsidRPr="006B5229">
        <w:rPr>
          <w:szCs w:val="27"/>
          <w:lang w:val="uk-UA" w:eastAsia="uk-UA"/>
        </w:rPr>
        <w:t>:</w:t>
      </w:r>
    </w:p>
    <w:p w14:paraId="079F6FB1" w14:textId="77777777" w:rsidR="00F36E4C" w:rsidRDefault="00F36E4C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4AE6C63F" w14:textId="0A8C8643" w:rsidR="00420CB7" w:rsidRDefault="0031657E" w:rsidP="00F36E4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>
        <w:rPr>
          <w:szCs w:val="27"/>
          <w:lang w:val="uk-UA" w:eastAsia="uk-UA"/>
        </w:rPr>
        <w:t>А саме:</w:t>
      </w: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701"/>
        <w:gridCol w:w="1417"/>
        <w:gridCol w:w="1276"/>
        <w:gridCol w:w="1559"/>
      </w:tblGrid>
      <w:tr w:rsidR="004F357A" w:rsidRPr="004F5682" w14:paraId="1D4D487F" w14:textId="77777777" w:rsidTr="00D11CD4">
        <w:tc>
          <w:tcPr>
            <w:tcW w:w="426" w:type="dxa"/>
          </w:tcPr>
          <w:p w14:paraId="203D72A6" w14:textId="3F79B2EA" w:rsidR="004F357A" w:rsidRPr="007660A3" w:rsidRDefault="004F357A" w:rsidP="004F357A">
            <w:pPr>
              <w:ind w:left="-9" w:right="-105" w:hanging="9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0" w:type="dxa"/>
          </w:tcPr>
          <w:p w14:paraId="486D436C" w14:textId="32CBE0E7" w:rsidR="004F357A" w:rsidRPr="004F357A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Прізвище, ім’я, по батькові </w:t>
            </w:r>
            <w:r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</w:tc>
        <w:tc>
          <w:tcPr>
            <w:tcW w:w="1701" w:type="dxa"/>
          </w:tcPr>
          <w:p w14:paraId="1B6DF4BA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64523AF1" w:rsidR="004F357A" w:rsidRPr="007660A3" w:rsidRDefault="004F357A" w:rsidP="004F357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417" w:type="dxa"/>
          </w:tcPr>
          <w:p w14:paraId="0147239D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05742E1D" w14:textId="212DF961" w:rsidR="004F357A" w:rsidRPr="007660A3" w:rsidRDefault="004F357A" w:rsidP="004F357A">
            <w:pPr>
              <w:ind w:left="-104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276" w:type="dxa"/>
          </w:tcPr>
          <w:p w14:paraId="6AAB3CDB" w14:textId="48D35DC0" w:rsidR="004F357A" w:rsidRPr="007660A3" w:rsidRDefault="004F357A" w:rsidP="004F357A">
            <w:pPr>
              <w:ind w:left="-105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559" w:type="dxa"/>
          </w:tcPr>
          <w:p w14:paraId="464A7B25" w14:textId="4414738B" w:rsidR="004F357A" w:rsidRPr="007660A3" w:rsidRDefault="004F357A" w:rsidP="004F357A">
            <w:pPr>
              <w:ind w:left="-105" w:right="-111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4F357A" w:rsidRPr="004F5682" w14:paraId="6A53CF03" w14:textId="77777777" w:rsidTr="004F357A">
        <w:tc>
          <w:tcPr>
            <w:tcW w:w="9639" w:type="dxa"/>
            <w:gridSpan w:val="6"/>
            <w:shd w:val="clear" w:color="auto" w:fill="BFBFBF" w:themeFill="background1" w:themeFillShade="BF"/>
          </w:tcPr>
          <w:p w14:paraId="18AEB583" w14:textId="77777777" w:rsidR="000642CA" w:rsidRDefault="000642CA" w:rsidP="004F357A">
            <w:pPr>
              <w:jc w:val="center"/>
              <w:rPr>
                <w:b/>
                <w:sz w:val="24"/>
                <w:szCs w:val="28"/>
                <w:lang w:bidi="en-US"/>
              </w:rPr>
            </w:pP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Провідний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спеціаліст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оперативний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черговий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) </w:t>
            </w: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відділу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 оперативно-</w:t>
            </w: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чергової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642CA">
              <w:rPr>
                <w:b/>
                <w:sz w:val="24"/>
                <w:szCs w:val="28"/>
                <w:lang w:bidi="en-US"/>
              </w:rPr>
              <w:t>служби</w:t>
            </w:r>
            <w:proofErr w:type="spellEnd"/>
            <w:r w:rsidRPr="000642CA">
              <w:rPr>
                <w:b/>
                <w:sz w:val="24"/>
                <w:szCs w:val="28"/>
                <w:lang w:bidi="en-US"/>
              </w:rPr>
              <w:t xml:space="preserve"> – </w:t>
            </w:r>
          </w:p>
          <w:p w14:paraId="0CB3D735" w14:textId="1A2F03BA" w:rsidR="004F357A" w:rsidRPr="004F357A" w:rsidRDefault="000642CA" w:rsidP="004F357A">
            <w:pPr>
              <w:jc w:val="center"/>
              <w:rPr>
                <w:rFonts w:eastAsia="Calibri"/>
                <w:bCs/>
                <w:sz w:val="24"/>
                <w:szCs w:val="28"/>
                <w:lang w:val="uk-UA" w:eastAsia="en-US"/>
              </w:rPr>
            </w:pPr>
            <w:r w:rsidRPr="000642CA">
              <w:rPr>
                <w:b/>
                <w:sz w:val="24"/>
                <w:szCs w:val="28"/>
                <w:lang w:bidi="en-US"/>
              </w:rPr>
              <w:t>1 посада</w:t>
            </w:r>
          </w:p>
        </w:tc>
      </w:tr>
      <w:tr w:rsidR="004F357A" w:rsidRPr="004F5682" w14:paraId="6D1C917F" w14:textId="77777777" w:rsidTr="00D11CD4">
        <w:tc>
          <w:tcPr>
            <w:tcW w:w="426" w:type="dxa"/>
          </w:tcPr>
          <w:p w14:paraId="642718ED" w14:textId="164E6B04" w:rsidR="004F357A" w:rsidRPr="00D11CD4" w:rsidRDefault="004F357A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11CD4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14:paraId="4AF438EE" w14:textId="54254B62" w:rsidR="004F357A" w:rsidRPr="00D11CD4" w:rsidRDefault="000642CA" w:rsidP="004F357A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0642CA">
              <w:rPr>
                <w:color w:val="000000" w:themeColor="text1"/>
                <w:sz w:val="24"/>
                <w:szCs w:val="28"/>
              </w:rPr>
              <w:t>Бялковський</w:t>
            </w:r>
            <w:proofErr w:type="spellEnd"/>
            <w:r w:rsidRPr="000642CA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0642CA">
              <w:rPr>
                <w:color w:val="000000" w:themeColor="text1"/>
                <w:sz w:val="24"/>
                <w:szCs w:val="28"/>
              </w:rPr>
              <w:t>Олександр</w:t>
            </w:r>
            <w:proofErr w:type="spellEnd"/>
            <w:r w:rsidRPr="000642CA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0642CA">
              <w:rPr>
                <w:color w:val="000000" w:themeColor="text1"/>
                <w:sz w:val="24"/>
                <w:szCs w:val="28"/>
              </w:rPr>
              <w:t>Францович</w:t>
            </w:r>
            <w:proofErr w:type="spellEnd"/>
          </w:p>
        </w:tc>
        <w:tc>
          <w:tcPr>
            <w:tcW w:w="1701" w:type="dxa"/>
            <w:vAlign w:val="center"/>
          </w:tcPr>
          <w:p w14:paraId="1638CD78" w14:textId="190D5D7F" w:rsidR="004F357A" w:rsidRPr="00D11CD4" w:rsidRDefault="000642CA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9,8</w:t>
            </w:r>
          </w:p>
        </w:tc>
        <w:tc>
          <w:tcPr>
            <w:tcW w:w="1417" w:type="dxa"/>
            <w:vAlign w:val="center"/>
          </w:tcPr>
          <w:p w14:paraId="1B1F3AC5" w14:textId="19B0E200" w:rsidR="004F357A" w:rsidRPr="00D11CD4" w:rsidRDefault="003D6DAC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</w:t>
            </w:r>
            <w:r w:rsidR="000642C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1C2F2141" w14:textId="3459B85A" w:rsidR="004F357A" w:rsidRPr="00D11CD4" w:rsidRDefault="003D6DAC" w:rsidP="004F357A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20,</w:t>
            </w:r>
            <w:r w:rsidR="000642CA">
              <w:rPr>
                <w:rFonts w:eastAsia="Calibri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571B77FA" w14:textId="5F65A1F0" w:rsidR="004F357A" w:rsidRPr="00D11CD4" w:rsidRDefault="004F357A" w:rsidP="004F357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11CD4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31F5908" w14:textId="77777777" w:rsidR="003D6DAC" w:rsidRPr="006B5229" w:rsidRDefault="003D6DAC" w:rsidP="00A36315">
      <w:pPr>
        <w:rPr>
          <w:b/>
          <w:i/>
          <w:szCs w:val="27"/>
          <w:lang w:val="uk-UA"/>
        </w:rPr>
      </w:pPr>
    </w:p>
    <w:p w14:paraId="5944B147" w14:textId="5A18DA1B" w:rsidR="007C5E39" w:rsidRPr="006B5229" w:rsidRDefault="007C5E39" w:rsidP="00A36315">
      <w:pPr>
        <w:rPr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sz w:val="27"/>
          <w:szCs w:val="27"/>
          <w:lang w:val="uk-UA"/>
        </w:rPr>
        <w:t>:</w:t>
      </w:r>
    </w:p>
    <w:p w14:paraId="3B51D114" w14:textId="7EFB4A7C" w:rsidR="007C5E39" w:rsidRPr="006B5229" w:rsidRDefault="00A11F4A" w:rsidP="00A36315">
      <w:pPr>
        <w:rPr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одноголосно.</w:t>
      </w:r>
    </w:p>
    <w:p w14:paraId="4CCEAF67" w14:textId="01762C40" w:rsidR="007C5E39" w:rsidRDefault="007C5E39" w:rsidP="00A36315">
      <w:pPr>
        <w:rPr>
          <w:szCs w:val="27"/>
          <w:lang w:val="uk-UA"/>
        </w:rPr>
      </w:pPr>
    </w:p>
    <w:p w14:paraId="2D8C3592" w14:textId="76EFDCDB" w:rsidR="000642CA" w:rsidRDefault="000642CA" w:rsidP="00A36315">
      <w:pPr>
        <w:rPr>
          <w:szCs w:val="27"/>
          <w:lang w:val="uk-UA"/>
        </w:rPr>
      </w:pPr>
    </w:p>
    <w:p w14:paraId="6AF8B973" w14:textId="77777777" w:rsidR="000642CA" w:rsidRPr="006B5229" w:rsidRDefault="000642CA" w:rsidP="00A36315">
      <w:pPr>
        <w:rPr>
          <w:szCs w:val="27"/>
          <w:lang w:val="uk-UA"/>
        </w:rPr>
      </w:pPr>
    </w:p>
    <w:p w14:paraId="302BD2AB" w14:textId="77777777" w:rsidR="007C5E39" w:rsidRPr="006B5229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6B5229">
        <w:rPr>
          <w:b/>
          <w:sz w:val="27"/>
          <w:szCs w:val="27"/>
          <w:lang w:val="uk-UA" w:eastAsia="uk-UA"/>
        </w:rPr>
        <w:lastRenderedPageBreak/>
        <w:t xml:space="preserve">УХВАЛИЛИ: </w:t>
      </w:r>
    </w:p>
    <w:p w14:paraId="52640582" w14:textId="06845992" w:rsidR="00D11CD4" w:rsidRPr="00ED6AA9" w:rsidRDefault="00D11CD4" w:rsidP="00D11CD4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0642CA">
        <w:rPr>
          <w:bCs/>
          <w:szCs w:val="27"/>
          <w:lang w:val="uk-UA" w:eastAsia="uk-UA"/>
        </w:rPr>
        <w:t>17</w:t>
      </w:r>
      <w:r w:rsidR="003D6DAC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3D6DAC">
        <w:rPr>
          <w:bCs/>
          <w:szCs w:val="27"/>
          <w:lang w:val="uk-UA" w:eastAsia="uk-UA"/>
        </w:rPr>
        <w:t>2024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</w:t>
      </w:r>
      <w:r w:rsidR="00692896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середнього складу Служби ТУ Служби.</w:t>
      </w:r>
    </w:p>
    <w:p w14:paraId="6234235E" w14:textId="77777777" w:rsidR="00D11CD4" w:rsidRPr="00B23108" w:rsidRDefault="00D11CD4" w:rsidP="00D11CD4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053DB082" w14:textId="410F9FF8" w:rsidR="00D11CD4" w:rsidRPr="00ED6AA9" w:rsidRDefault="00D11CD4" w:rsidP="00D11CD4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територіального управління ССО у Хмельницькій області закрито.</w:t>
      </w:r>
    </w:p>
    <w:p w14:paraId="5268051D" w14:textId="324175C4" w:rsidR="0094271F" w:rsidRDefault="0094271F" w:rsidP="00A36315">
      <w:pPr>
        <w:rPr>
          <w:szCs w:val="27"/>
          <w:lang w:val="uk-UA"/>
        </w:rPr>
      </w:pPr>
    </w:p>
    <w:p w14:paraId="144FB46D" w14:textId="77777777" w:rsidR="002B6B88" w:rsidRPr="006B5229" w:rsidRDefault="002B6B88" w:rsidP="00A36315">
      <w:pPr>
        <w:rPr>
          <w:szCs w:val="27"/>
          <w:lang w:val="uk-UA"/>
        </w:rPr>
      </w:pPr>
    </w:p>
    <w:bookmarkEnd w:id="0"/>
    <w:p w14:paraId="46B0B50C" w14:textId="77777777" w:rsidR="002B6B88" w:rsidRPr="00C241BB" w:rsidRDefault="002B6B88" w:rsidP="002B6B8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041E57B1" w14:textId="77777777" w:rsidR="002B6B88" w:rsidRPr="00C241BB" w:rsidRDefault="002B6B88" w:rsidP="002B6B8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B16DBF9" w14:textId="77777777" w:rsidR="002B6B88" w:rsidRPr="00C241BB" w:rsidRDefault="002B6B88" w:rsidP="002B6B88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7019B8C" w14:textId="77777777" w:rsidR="002B6B88" w:rsidRPr="00C241BB" w:rsidRDefault="002B6B88" w:rsidP="002B6B88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B93D9F" w14:textId="77777777" w:rsidR="002B6B88" w:rsidRPr="00C241BB" w:rsidRDefault="002B6B88" w:rsidP="002B6B88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247DEEF4" w14:textId="77777777" w:rsidR="002B6B88" w:rsidRPr="00C241BB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0E44D997" w14:textId="77777777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25C2C42" w14:textId="77777777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251A8E82" w14:textId="77777777" w:rsidR="002B6B88" w:rsidRPr="00D3357E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06D9E35B" w14:textId="0201DD6A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61CA41D" w14:textId="0D6DE1A6" w:rsidR="005C6630" w:rsidRPr="006B5229" w:rsidRDefault="005C6630" w:rsidP="00D3357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5C6630" w:rsidRPr="006B5229" w:rsidSect="009956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1F17" w14:textId="77777777" w:rsidR="003B3D7A" w:rsidRDefault="003B3D7A" w:rsidP="0041616E">
      <w:r>
        <w:separator/>
      </w:r>
    </w:p>
  </w:endnote>
  <w:endnote w:type="continuationSeparator" w:id="0">
    <w:p w14:paraId="7DDB8632" w14:textId="77777777" w:rsidR="003B3D7A" w:rsidRDefault="003B3D7A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0EDB" w14:textId="77777777" w:rsidR="003B3D7A" w:rsidRDefault="003B3D7A" w:rsidP="0041616E">
      <w:r>
        <w:separator/>
      </w:r>
    </w:p>
  </w:footnote>
  <w:footnote w:type="continuationSeparator" w:id="0">
    <w:p w14:paraId="46961893" w14:textId="77777777" w:rsidR="003B3D7A" w:rsidRDefault="003B3D7A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245F5"/>
    <w:rsid w:val="0003195D"/>
    <w:rsid w:val="00036D2A"/>
    <w:rsid w:val="00050EF8"/>
    <w:rsid w:val="00062B71"/>
    <w:rsid w:val="000642CA"/>
    <w:rsid w:val="000653E0"/>
    <w:rsid w:val="00073D9F"/>
    <w:rsid w:val="00081382"/>
    <w:rsid w:val="00082949"/>
    <w:rsid w:val="00083553"/>
    <w:rsid w:val="00085312"/>
    <w:rsid w:val="00086750"/>
    <w:rsid w:val="00087963"/>
    <w:rsid w:val="000A380E"/>
    <w:rsid w:val="000B03DD"/>
    <w:rsid w:val="000B6C77"/>
    <w:rsid w:val="000C228F"/>
    <w:rsid w:val="000C408B"/>
    <w:rsid w:val="000C42E5"/>
    <w:rsid w:val="000D62CD"/>
    <w:rsid w:val="000E7F50"/>
    <w:rsid w:val="000F4418"/>
    <w:rsid w:val="000F4E1E"/>
    <w:rsid w:val="00101ACD"/>
    <w:rsid w:val="00101C02"/>
    <w:rsid w:val="001070E7"/>
    <w:rsid w:val="00114BD0"/>
    <w:rsid w:val="00123F7E"/>
    <w:rsid w:val="00125E32"/>
    <w:rsid w:val="00140805"/>
    <w:rsid w:val="00145758"/>
    <w:rsid w:val="00153AAF"/>
    <w:rsid w:val="00155E95"/>
    <w:rsid w:val="001A324C"/>
    <w:rsid w:val="001A3526"/>
    <w:rsid w:val="001B1976"/>
    <w:rsid w:val="001C0D8F"/>
    <w:rsid w:val="001C0F32"/>
    <w:rsid w:val="001C13D3"/>
    <w:rsid w:val="001C52CB"/>
    <w:rsid w:val="001D448C"/>
    <w:rsid w:val="001D7CD7"/>
    <w:rsid w:val="001E466A"/>
    <w:rsid w:val="001F1EB6"/>
    <w:rsid w:val="001F2DA4"/>
    <w:rsid w:val="0020083F"/>
    <w:rsid w:val="00200DF8"/>
    <w:rsid w:val="00211DDB"/>
    <w:rsid w:val="0021247A"/>
    <w:rsid w:val="00213668"/>
    <w:rsid w:val="00213E46"/>
    <w:rsid w:val="0021514F"/>
    <w:rsid w:val="0021749B"/>
    <w:rsid w:val="002229AB"/>
    <w:rsid w:val="00224F13"/>
    <w:rsid w:val="00232EB7"/>
    <w:rsid w:val="0024124C"/>
    <w:rsid w:val="002527E7"/>
    <w:rsid w:val="00255B60"/>
    <w:rsid w:val="00257D84"/>
    <w:rsid w:val="00265FEE"/>
    <w:rsid w:val="00274E9F"/>
    <w:rsid w:val="00282A8A"/>
    <w:rsid w:val="00284C26"/>
    <w:rsid w:val="00285D14"/>
    <w:rsid w:val="002879B5"/>
    <w:rsid w:val="00293152"/>
    <w:rsid w:val="00293DE9"/>
    <w:rsid w:val="002A0AC8"/>
    <w:rsid w:val="002A34FB"/>
    <w:rsid w:val="002B0EA1"/>
    <w:rsid w:val="002B14DC"/>
    <w:rsid w:val="002B6B88"/>
    <w:rsid w:val="002D1B06"/>
    <w:rsid w:val="002D5E5B"/>
    <w:rsid w:val="002E76A3"/>
    <w:rsid w:val="002F731E"/>
    <w:rsid w:val="00302647"/>
    <w:rsid w:val="00304A76"/>
    <w:rsid w:val="00312002"/>
    <w:rsid w:val="0031657E"/>
    <w:rsid w:val="0033089B"/>
    <w:rsid w:val="003313DC"/>
    <w:rsid w:val="00344902"/>
    <w:rsid w:val="00350DFE"/>
    <w:rsid w:val="00351D41"/>
    <w:rsid w:val="00351F82"/>
    <w:rsid w:val="00353D33"/>
    <w:rsid w:val="00355C8A"/>
    <w:rsid w:val="00357140"/>
    <w:rsid w:val="00373651"/>
    <w:rsid w:val="0038330B"/>
    <w:rsid w:val="00383CF7"/>
    <w:rsid w:val="00394140"/>
    <w:rsid w:val="00397CF9"/>
    <w:rsid w:val="003A35E7"/>
    <w:rsid w:val="003A4BF0"/>
    <w:rsid w:val="003A6818"/>
    <w:rsid w:val="003B3D7A"/>
    <w:rsid w:val="003C0D81"/>
    <w:rsid w:val="003D2476"/>
    <w:rsid w:val="003D6DAC"/>
    <w:rsid w:val="003D712D"/>
    <w:rsid w:val="003E269E"/>
    <w:rsid w:val="003E30A9"/>
    <w:rsid w:val="003E34BE"/>
    <w:rsid w:val="003F3BC9"/>
    <w:rsid w:val="003F7266"/>
    <w:rsid w:val="00404A3A"/>
    <w:rsid w:val="0040714E"/>
    <w:rsid w:val="00407B6F"/>
    <w:rsid w:val="00415FF3"/>
    <w:rsid w:val="0041616E"/>
    <w:rsid w:val="004162AB"/>
    <w:rsid w:val="00420CB7"/>
    <w:rsid w:val="0043016B"/>
    <w:rsid w:val="004334CA"/>
    <w:rsid w:val="004377F7"/>
    <w:rsid w:val="0044715B"/>
    <w:rsid w:val="00451887"/>
    <w:rsid w:val="004552DF"/>
    <w:rsid w:val="00455673"/>
    <w:rsid w:val="0045619D"/>
    <w:rsid w:val="00462474"/>
    <w:rsid w:val="004624A5"/>
    <w:rsid w:val="00475D00"/>
    <w:rsid w:val="00481D97"/>
    <w:rsid w:val="00484C09"/>
    <w:rsid w:val="00487AF1"/>
    <w:rsid w:val="00492A3A"/>
    <w:rsid w:val="004B500B"/>
    <w:rsid w:val="004C795B"/>
    <w:rsid w:val="004D1AC5"/>
    <w:rsid w:val="004D7619"/>
    <w:rsid w:val="004E0C0C"/>
    <w:rsid w:val="004E3F10"/>
    <w:rsid w:val="004F16A9"/>
    <w:rsid w:val="004F357A"/>
    <w:rsid w:val="004F5682"/>
    <w:rsid w:val="004F58DA"/>
    <w:rsid w:val="0050118F"/>
    <w:rsid w:val="00504C42"/>
    <w:rsid w:val="005052CC"/>
    <w:rsid w:val="00514EEF"/>
    <w:rsid w:val="00515C56"/>
    <w:rsid w:val="0051634C"/>
    <w:rsid w:val="005202C0"/>
    <w:rsid w:val="00526857"/>
    <w:rsid w:val="0053090E"/>
    <w:rsid w:val="00535E12"/>
    <w:rsid w:val="00536320"/>
    <w:rsid w:val="0054462B"/>
    <w:rsid w:val="00544B6C"/>
    <w:rsid w:val="005540C4"/>
    <w:rsid w:val="00581447"/>
    <w:rsid w:val="005824FD"/>
    <w:rsid w:val="00582DD1"/>
    <w:rsid w:val="0059025C"/>
    <w:rsid w:val="00591425"/>
    <w:rsid w:val="00592555"/>
    <w:rsid w:val="005A3D45"/>
    <w:rsid w:val="005A73B0"/>
    <w:rsid w:val="005B4BF3"/>
    <w:rsid w:val="005C0813"/>
    <w:rsid w:val="005C1E4C"/>
    <w:rsid w:val="005C639B"/>
    <w:rsid w:val="005C6630"/>
    <w:rsid w:val="005C79E2"/>
    <w:rsid w:val="005D1826"/>
    <w:rsid w:val="005D483B"/>
    <w:rsid w:val="005E0465"/>
    <w:rsid w:val="005F241F"/>
    <w:rsid w:val="00600965"/>
    <w:rsid w:val="0060647B"/>
    <w:rsid w:val="00610EFB"/>
    <w:rsid w:val="006155CC"/>
    <w:rsid w:val="006203A3"/>
    <w:rsid w:val="006242D0"/>
    <w:rsid w:val="006311DB"/>
    <w:rsid w:val="00646F52"/>
    <w:rsid w:val="00653814"/>
    <w:rsid w:val="006567FD"/>
    <w:rsid w:val="00656D2D"/>
    <w:rsid w:val="00666445"/>
    <w:rsid w:val="00676FC8"/>
    <w:rsid w:val="00692896"/>
    <w:rsid w:val="006A404E"/>
    <w:rsid w:val="006B2211"/>
    <w:rsid w:val="006B500F"/>
    <w:rsid w:val="006B5229"/>
    <w:rsid w:val="006C5E92"/>
    <w:rsid w:val="006D2325"/>
    <w:rsid w:val="006D3BDB"/>
    <w:rsid w:val="006E4502"/>
    <w:rsid w:val="00704213"/>
    <w:rsid w:val="0070658E"/>
    <w:rsid w:val="0071415D"/>
    <w:rsid w:val="00726417"/>
    <w:rsid w:val="00727D7A"/>
    <w:rsid w:val="0073503E"/>
    <w:rsid w:val="007379AD"/>
    <w:rsid w:val="00737AC3"/>
    <w:rsid w:val="007420F9"/>
    <w:rsid w:val="0074442A"/>
    <w:rsid w:val="00750267"/>
    <w:rsid w:val="00755727"/>
    <w:rsid w:val="007568F2"/>
    <w:rsid w:val="007660A3"/>
    <w:rsid w:val="00766969"/>
    <w:rsid w:val="00782682"/>
    <w:rsid w:val="007879F1"/>
    <w:rsid w:val="00796898"/>
    <w:rsid w:val="007A46B4"/>
    <w:rsid w:val="007A68CE"/>
    <w:rsid w:val="007C100F"/>
    <w:rsid w:val="007C59C6"/>
    <w:rsid w:val="007C5E39"/>
    <w:rsid w:val="007D5C2C"/>
    <w:rsid w:val="007E0BAF"/>
    <w:rsid w:val="007E332D"/>
    <w:rsid w:val="007E7B84"/>
    <w:rsid w:val="007F63EB"/>
    <w:rsid w:val="00802F39"/>
    <w:rsid w:val="00810D20"/>
    <w:rsid w:val="00830A2B"/>
    <w:rsid w:val="008321C4"/>
    <w:rsid w:val="00834486"/>
    <w:rsid w:val="00835028"/>
    <w:rsid w:val="00845C00"/>
    <w:rsid w:val="00851288"/>
    <w:rsid w:val="00852175"/>
    <w:rsid w:val="00853989"/>
    <w:rsid w:val="008630F8"/>
    <w:rsid w:val="008A1595"/>
    <w:rsid w:val="008A5C18"/>
    <w:rsid w:val="008B1AB4"/>
    <w:rsid w:val="008B1B8F"/>
    <w:rsid w:val="008C5C68"/>
    <w:rsid w:val="008C7047"/>
    <w:rsid w:val="008D06E8"/>
    <w:rsid w:val="008D2408"/>
    <w:rsid w:val="008D45B7"/>
    <w:rsid w:val="008D5B6D"/>
    <w:rsid w:val="008E5C7D"/>
    <w:rsid w:val="008E63D1"/>
    <w:rsid w:val="008F5658"/>
    <w:rsid w:val="00910536"/>
    <w:rsid w:val="00915C9D"/>
    <w:rsid w:val="00922089"/>
    <w:rsid w:val="00927547"/>
    <w:rsid w:val="00935AAA"/>
    <w:rsid w:val="0094271F"/>
    <w:rsid w:val="00944225"/>
    <w:rsid w:val="00950320"/>
    <w:rsid w:val="0095177E"/>
    <w:rsid w:val="00951B0E"/>
    <w:rsid w:val="009537E8"/>
    <w:rsid w:val="00963B04"/>
    <w:rsid w:val="0096649B"/>
    <w:rsid w:val="00972358"/>
    <w:rsid w:val="009741D0"/>
    <w:rsid w:val="009771B3"/>
    <w:rsid w:val="00980247"/>
    <w:rsid w:val="00993071"/>
    <w:rsid w:val="00995652"/>
    <w:rsid w:val="009B1667"/>
    <w:rsid w:val="009B2FC2"/>
    <w:rsid w:val="009D1B3D"/>
    <w:rsid w:val="009D1E01"/>
    <w:rsid w:val="009E3970"/>
    <w:rsid w:val="009F49AD"/>
    <w:rsid w:val="009F7982"/>
    <w:rsid w:val="00A06A92"/>
    <w:rsid w:val="00A11F4A"/>
    <w:rsid w:val="00A1371D"/>
    <w:rsid w:val="00A21C23"/>
    <w:rsid w:val="00A276A0"/>
    <w:rsid w:val="00A321F0"/>
    <w:rsid w:val="00A36004"/>
    <w:rsid w:val="00A36315"/>
    <w:rsid w:val="00A37B5A"/>
    <w:rsid w:val="00A5235F"/>
    <w:rsid w:val="00A55326"/>
    <w:rsid w:val="00A61712"/>
    <w:rsid w:val="00A63A82"/>
    <w:rsid w:val="00A700E5"/>
    <w:rsid w:val="00A71ABE"/>
    <w:rsid w:val="00A821A6"/>
    <w:rsid w:val="00A91490"/>
    <w:rsid w:val="00AA3AA2"/>
    <w:rsid w:val="00AA6D29"/>
    <w:rsid w:val="00AB1F12"/>
    <w:rsid w:val="00AC4EE6"/>
    <w:rsid w:val="00AD36A3"/>
    <w:rsid w:val="00AE42D5"/>
    <w:rsid w:val="00AE73EF"/>
    <w:rsid w:val="00B011B2"/>
    <w:rsid w:val="00B055B4"/>
    <w:rsid w:val="00B06857"/>
    <w:rsid w:val="00B11E61"/>
    <w:rsid w:val="00B2004D"/>
    <w:rsid w:val="00B20875"/>
    <w:rsid w:val="00B23108"/>
    <w:rsid w:val="00B3160E"/>
    <w:rsid w:val="00B379B2"/>
    <w:rsid w:val="00B5636F"/>
    <w:rsid w:val="00B8079F"/>
    <w:rsid w:val="00B83B9C"/>
    <w:rsid w:val="00B8448F"/>
    <w:rsid w:val="00B97825"/>
    <w:rsid w:val="00BA18FD"/>
    <w:rsid w:val="00BA215E"/>
    <w:rsid w:val="00BA3942"/>
    <w:rsid w:val="00BA4F15"/>
    <w:rsid w:val="00BD221E"/>
    <w:rsid w:val="00BF3FD9"/>
    <w:rsid w:val="00BF4032"/>
    <w:rsid w:val="00BF4DC7"/>
    <w:rsid w:val="00BF5089"/>
    <w:rsid w:val="00BF5823"/>
    <w:rsid w:val="00C01F6B"/>
    <w:rsid w:val="00C023F9"/>
    <w:rsid w:val="00C02463"/>
    <w:rsid w:val="00C05782"/>
    <w:rsid w:val="00C102EC"/>
    <w:rsid w:val="00C11825"/>
    <w:rsid w:val="00C146A7"/>
    <w:rsid w:val="00C16D90"/>
    <w:rsid w:val="00C257B1"/>
    <w:rsid w:val="00C26272"/>
    <w:rsid w:val="00C45685"/>
    <w:rsid w:val="00C51519"/>
    <w:rsid w:val="00C63074"/>
    <w:rsid w:val="00C643E1"/>
    <w:rsid w:val="00C6581E"/>
    <w:rsid w:val="00CA0D80"/>
    <w:rsid w:val="00CA132F"/>
    <w:rsid w:val="00CB1E53"/>
    <w:rsid w:val="00CB58C3"/>
    <w:rsid w:val="00CC4B40"/>
    <w:rsid w:val="00CD2268"/>
    <w:rsid w:val="00CD2DE5"/>
    <w:rsid w:val="00CD7B15"/>
    <w:rsid w:val="00CE2DFE"/>
    <w:rsid w:val="00CE46B5"/>
    <w:rsid w:val="00CE6D79"/>
    <w:rsid w:val="00CF5CA6"/>
    <w:rsid w:val="00D01107"/>
    <w:rsid w:val="00D07963"/>
    <w:rsid w:val="00D11CD4"/>
    <w:rsid w:val="00D16761"/>
    <w:rsid w:val="00D16DDC"/>
    <w:rsid w:val="00D25B6E"/>
    <w:rsid w:val="00D2676D"/>
    <w:rsid w:val="00D27DC1"/>
    <w:rsid w:val="00D30BCE"/>
    <w:rsid w:val="00D3357E"/>
    <w:rsid w:val="00D40887"/>
    <w:rsid w:val="00D40C65"/>
    <w:rsid w:val="00D45BE9"/>
    <w:rsid w:val="00D46932"/>
    <w:rsid w:val="00D51635"/>
    <w:rsid w:val="00D617E3"/>
    <w:rsid w:val="00D718D4"/>
    <w:rsid w:val="00D74426"/>
    <w:rsid w:val="00D81B84"/>
    <w:rsid w:val="00D91A7D"/>
    <w:rsid w:val="00DB120C"/>
    <w:rsid w:val="00DC788B"/>
    <w:rsid w:val="00DD123D"/>
    <w:rsid w:val="00DD221F"/>
    <w:rsid w:val="00DD66D3"/>
    <w:rsid w:val="00DD6EBB"/>
    <w:rsid w:val="00DF23CE"/>
    <w:rsid w:val="00DF6A32"/>
    <w:rsid w:val="00E067F5"/>
    <w:rsid w:val="00E13BDD"/>
    <w:rsid w:val="00E24FD2"/>
    <w:rsid w:val="00E37C8C"/>
    <w:rsid w:val="00E53BB7"/>
    <w:rsid w:val="00E54136"/>
    <w:rsid w:val="00EA174E"/>
    <w:rsid w:val="00EA3846"/>
    <w:rsid w:val="00EA3AAC"/>
    <w:rsid w:val="00EA45B4"/>
    <w:rsid w:val="00EA76BE"/>
    <w:rsid w:val="00EC451D"/>
    <w:rsid w:val="00ED400D"/>
    <w:rsid w:val="00ED6AA9"/>
    <w:rsid w:val="00ED7B57"/>
    <w:rsid w:val="00EE2974"/>
    <w:rsid w:val="00EF1573"/>
    <w:rsid w:val="00EF1910"/>
    <w:rsid w:val="00EF2397"/>
    <w:rsid w:val="00EF6214"/>
    <w:rsid w:val="00EF7258"/>
    <w:rsid w:val="00F162B4"/>
    <w:rsid w:val="00F301B6"/>
    <w:rsid w:val="00F333B5"/>
    <w:rsid w:val="00F36E4C"/>
    <w:rsid w:val="00F42975"/>
    <w:rsid w:val="00F44F71"/>
    <w:rsid w:val="00F518F2"/>
    <w:rsid w:val="00F644CB"/>
    <w:rsid w:val="00F64D1E"/>
    <w:rsid w:val="00F72781"/>
    <w:rsid w:val="00F840DA"/>
    <w:rsid w:val="00F85918"/>
    <w:rsid w:val="00F87A7F"/>
    <w:rsid w:val="00F91B81"/>
    <w:rsid w:val="00F926C8"/>
    <w:rsid w:val="00FA738B"/>
    <w:rsid w:val="00FB3C1B"/>
    <w:rsid w:val="00FB6DD8"/>
    <w:rsid w:val="00FB7725"/>
    <w:rsid w:val="00FC1891"/>
    <w:rsid w:val="00FD5FDB"/>
    <w:rsid w:val="00FD6C70"/>
    <w:rsid w:val="00FD74A2"/>
    <w:rsid w:val="00FD7E5A"/>
    <w:rsid w:val="00FE76E8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EB4D-586C-45A6-BC0B-62F31B0C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4854</Words>
  <Characters>2767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4</cp:revision>
  <cp:lastPrinted>2023-12-19T12:43:00Z</cp:lastPrinted>
  <dcterms:created xsi:type="dcterms:W3CDTF">2024-10-01T13:48:00Z</dcterms:created>
  <dcterms:modified xsi:type="dcterms:W3CDTF">2024-10-08T06:47:00Z</dcterms:modified>
</cp:coreProperties>
</file>