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3627B595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834CDC">
        <w:rPr>
          <w:b/>
          <w:szCs w:val="28"/>
          <w:lang w:val="uk-UA"/>
        </w:rPr>
        <w:t>51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7F26A946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76358015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0206AA">
        <w:rPr>
          <w:b/>
          <w:bCs/>
          <w:sz w:val="28"/>
          <w:szCs w:val="28"/>
          <w:bdr w:val="none" w:sz="0" w:space="0" w:color="auto" w:frame="1"/>
          <w:lang w:val="ru-RU"/>
        </w:rPr>
        <w:t>02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0206AA">
        <w:rPr>
          <w:b/>
          <w:bCs/>
          <w:sz w:val="28"/>
          <w:szCs w:val="28"/>
          <w:bdr w:val="none" w:sz="0" w:space="0" w:color="auto" w:frame="1"/>
          <w:lang w:val="ru-RU"/>
        </w:rPr>
        <w:t>жовтня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26E2A869" w14:textId="77777777" w:rsidR="00233B9D" w:rsidRPr="00982A91" w:rsidRDefault="00233B9D" w:rsidP="00233B9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606392BE" w14:textId="77777777" w:rsidR="00233B9D" w:rsidRPr="00982A91" w:rsidRDefault="00233B9D" w:rsidP="00233B9D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6701719E" w14:textId="77777777" w:rsidR="00233B9D" w:rsidRPr="00982A91" w:rsidRDefault="00233B9D" w:rsidP="00233B9D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B522795" w14:textId="77777777" w:rsidR="000206AA" w:rsidRDefault="000206AA" w:rsidP="000206AA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29C56C73" w14:textId="77777777" w:rsidR="000206AA" w:rsidRDefault="000206AA" w:rsidP="000206AA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firstLine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15DE5225" w14:textId="77777777" w:rsidR="000206AA" w:rsidRPr="00982A91" w:rsidRDefault="000206AA" w:rsidP="000206AA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firstLine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Сергій ВЕЗДЕНЕЦЬКИЙ</w:t>
      </w:r>
    </w:p>
    <w:p w14:paraId="0D020B2B" w14:textId="77777777" w:rsidR="000206AA" w:rsidRPr="00982A91" w:rsidRDefault="000206AA" w:rsidP="000206AA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22732D2A" w14:textId="77777777" w:rsidR="000206AA" w:rsidRPr="00982A91" w:rsidRDefault="000206AA" w:rsidP="000206A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3798751B" w14:textId="77777777" w:rsidR="000206AA" w:rsidRPr="00982A91" w:rsidRDefault="000206AA" w:rsidP="000206AA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1CC8FF67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FD60E5">
        <w:rPr>
          <w:szCs w:val="27"/>
          <w:lang w:val="uk-UA"/>
        </w:rPr>
        <w:t>Яреська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2480CB3B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0206AA">
        <w:rPr>
          <w:szCs w:val="27"/>
          <w:lang w:val="uk-UA"/>
        </w:rPr>
        <w:t>02</w:t>
      </w:r>
      <w:r w:rsidR="00164DD7">
        <w:rPr>
          <w:szCs w:val="27"/>
          <w:lang w:val="uk-UA"/>
        </w:rPr>
        <w:t xml:space="preserve"> </w:t>
      </w:r>
      <w:r w:rsidR="000206AA">
        <w:rPr>
          <w:szCs w:val="27"/>
          <w:lang w:val="uk-UA"/>
        </w:rPr>
        <w:t>жовтня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D9158AF" w14:textId="01843206" w:rsidR="00C146A7" w:rsidRPr="00ED6AA9" w:rsidRDefault="00233B9D" w:rsidP="00DC788B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>дміністратор</w:t>
      </w: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 xml:space="preserve"> конкурсу Король Л.М.</w:t>
      </w:r>
      <w:r>
        <w:rPr>
          <w:bCs/>
          <w:szCs w:val="27"/>
          <w:lang w:val="uk-UA"/>
        </w:rPr>
        <w:t xml:space="preserve">, </w:t>
      </w:r>
      <w:r w:rsidR="000206AA" w:rsidRPr="00ED6AA9">
        <w:rPr>
          <w:bCs/>
          <w:szCs w:val="27"/>
          <w:lang w:val="uk-UA"/>
        </w:rPr>
        <w:t xml:space="preserve">яка повідомила, що </w:t>
      </w:r>
      <w:r w:rsidR="000206AA">
        <w:rPr>
          <w:bCs/>
          <w:szCs w:val="27"/>
          <w:lang w:val="uk-UA"/>
        </w:rPr>
        <w:t xml:space="preserve">кандидат на </w:t>
      </w:r>
      <w:r w:rsidR="000206AA" w:rsidRPr="00ED6AA9">
        <w:rPr>
          <w:bCs/>
          <w:szCs w:val="27"/>
          <w:lang w:val="uk-UA"/>
        </w:rPr>
        <w:t xml:space="preserve">зайняття вакантних посад </w:t>
      </w:r>
      <w:r w:rsidR="000206AA" w:rsidRPr="00ED6AA9">
        <w:rPr>
          <w:iCs/>
          <w:szCs w:val="27"/>
          <w:lang w:val="uk-UA"/>
        </w:rPr>
        <w:t xml:space="preserve">молодшого </w:t>
      </w:r>
      <w:r w:rsidR="000206AA" w:rsidRPr="00ED6AA9">
        <w:rPr>
          <w:bCs/>
          <w:szCs w:val="27"/>
          <w:lang w:val="uk-UA"/>
        </w:rPr>
        <w:t xml:space="preserve">складу Служби ТУ Служби </w:t>
      </w:r>
      <w:r w:rsidR="000206AA">
        <w:rPr>
          <w:bCs/>
          <w:szCs w:val="27"/>
          <w:lang w:val="uk-UA"/>
        </w:rPr>
        <w:t>не здав нормативів</w:t>
      </w:r>
      <w:r w:rsidR="000206AA" w:rsidRPr="00ED6AA9">
        <w:rPr>
          <w:bCs/>
          <w:szCs w:val="27"/>
          <w:lang w:val="uk-UA"/>
        </w:rPr>
        <w:t xml:space="preserve"> з визначення рівня фізичної підготовленості </w:t>
      </w:r>
      <w:r w:rsidR="000206AA">
        <w:rPr>
          <w:bCs/>
          <w:szCs w:val="27"/>
          <w:lang w:val="uk-UA"/>
        </w:rPr>
        <w:t xml:space="preserve">та не допущений </w:t>
      </w:r>
      <w:r w:rsidR="000206AA" w:rsidRPr="00ED6AA9">
        <w:rPr>
          <w:bCs/>
          <w:szCs w:val="27"/>
          <w:lang w:val="uk-UA"/>
        </w:rPr>
        <w:t xml:space="preserve">до </w:t>
      </w:r>
      <w:r w:rsidR="000206AA">
        <w:rPr>
          <w:bCs/>
          <w:szCs w:val="27"/>
          <w:lang w:val="uk-UA"/>
        </w:rPr>
        <w:t>четвертого</w:t>
      </w:r>
      <w:r w:rsidR="000206AA" w:rsidRPr="00ED6AA9">
        <w:rPr>
          <w:bCs/>
          <w:szCs w:val="27"/>
          <w:lang w:val="uk-UA"/>
        </w:rPr>
        <w:t xml:space="preserve"> етапу конкурсу (</w:t>
      </w:r>
      <w:r w:rsidR="000206AA" w:rsidRPr="00ED6AA9">
        <w:rPr>
          <w:i/>
          <w:iCs/>
          <w:szCs w:val="27"/>
          <w:lang w:val="uk-UA"/>
        </w:rPr>
        <w:t>співбесіди</w:t>
      </w:r>
      <w:r w:rsidR="000206AA" w:rsidRPr="00ED6AA9">
        <w:rPr>
          <w:bCs/>
          <w:szCs w:val="27"/>
          <w:lang w:val="uk-UA"/>
        </w:rPr>
        <w:t>).</w:t>
      </w:r>
    </w:p>
    <w:p w14:paraId="21219624" w14:textId="2FE6F0FE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9B809DA" w14:textId="345ED846" w:rsidR="000206AA" w:rsidRDefault="000206AA" w:rsidP="006242D0">
      <w:pPr>
        <w:ind w:firstLine="709"/>
        <w:rPr>
          <w:bCs/>
          <w:szCs w:val="27"/>
          <w:lang w:val="uk-UA"/>
        </w:rPr>
      </w:pPr>
    </w:p>
    <w:p w14:paraId="359BB45F" w14:textId="31636A2B" w:rsidR="000206AA" w:rsidRDefault="000206AA" w:rsidP="006242D0">
      <w:pPr>
        <w:ind w:firstLine="709"/>
        <w:rPr>
          <w:bCs/>
          <w:szCs w:val="27"/>
          <w:lang w:val="uk-UA"/>
        </w:rPr>
      </w:pPr>
    </w:p>
    <w:p w14:paraId="4DECBC4D" w14:textId="77777777" w:rsidR="000206AA" w:rsidRDefault="000206AA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B8773B1" w14:textId="7D1D4F83" w:rsidR="006731AE" w:rsidRPr="008A627D" w:rsidRDefault="000206AA" w:rsidP="00164DD7">
            <w:pPr>
              <w:jc w:val="center"/>
              <w:rPr>
                <w:szCs w:val="28"/>
                <w:lang w:val="uk-UA" w:eastAsia="uk-UA"/>
              </w:rPr>
            </w:pPr>
            <w:r w:rsidRPr="007F361E">
              <w:rPr>
                <w:b/>
                <w:szCs w:val="28"/>
                <w:lang w:bidi="en-US"/>
              </w:rPr>
              <w:t>Контролер ІІ категорії відділення особистої безпеки суддів підрозділу особистої безпеки суддів – 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77654D25" w:rsidR="00074001" w:rsidRDefault="000206AA" w:rsidP="00074001">
            <w:pPr>
              <w:rPr>
                <w:szCs w:val="28"/>
                <w:lang w:val="uk-UA"/>
              </w:rPr>
            </w:pPr>
            <w:r>
              <w:rPr>
                <w:szCs w:val="28"/>
              </w:rPr>
              <w:t>Гулінян Артур Гарутюнович</w:t>
            </w:r>
          </w:p>
        </w:tc>
        <w:tc>
          <w:tcPr>
            <w:tcW w:w="3908" w:type="dxa"/>
          </w:tcPr>
          <w:p w14:paraId="4BA89309" w14:textId="634A2E81" w:rsidR="00074001" w:rsidRPr="008A627D" w:rsidRDefault="000206AA" w:rsidP="00074001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не </w:t>
            </w: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494FB079" w14:textId="60EBF3D4" w:rsidR="000206AA" w:rsidRPr="00DF3109" w:rsidRDefault="000206AA" w:rsidP="000206AA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>
        <w:rPr>
          <w:sz w:val="28"/>
          <w:szCs w:val="28"/>
        </w:rPr>
        <w:t>Не д</w:t>
      </w:r>
      <w:r w:rsidRPr="00880983">
        <w:rPr>
          <w:color w:val="000000" w:themeColor="text1"/>
          <w:sz w:val="28"/>
          <w:szCs w:val="27"/>
        </w:rPr>
        <w:t xml:space="preserve">опустити </w:t>
      </w:r>
      <w:r>
        <w:rPr>
          <w:color w:val="000000" w:themeColor="text1"/>
          <w:sz w:val="28"/>
          <w:szCs w:val="27"/>
        </w:rPr>
        <w:t xml:space="preserve">кандидата на </w:t>
      </w:r>
      <w:r w:rsidRPr="00880983">
        <w:rPr>
          <w:bCs/>
          <w:color w:val="000000" w:themeColor="text1"/>
          <w:sz w:val="28"/>
          <w:szCs w:val="27"/>
        </w:rPr>
        <w:t xml:space="preserve">зайняття вакантних посад </w:t>
      </w:r>
      <w:r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Pr="00880983">
        <w:rPr>
          <w:bCs/>
          <w:color w:val="000000" w:themeColor="text1"/>
          <w:sz w:val="28"/>
          <w:szCs w:val="27"/>
        </w:rPr>
        <w:t>складу Служби</w:t>
      </w:r>
      <w:r>
        <w:rPr>
          <w:bCs/>
          <w:color w:val="000000" w:themeColor="text1"/>
          <w:sz w:val="28"/>
          <w:szCs w:val="27"/>
        </w:rPr>
        <w:t xml:space="preserve">, який не здав </w:t>
      </w:r>
      <w:r w:rsidRPr="003D373A">
        <w:rPr>
          <w:bCs/>
          <w:sz w:val="28"/>
          <w:szCs w:val="27"/>
        </w:rPr>
        <w:t xml:space="preserve">нормативів з визначення рівня фізичної підготовленості </w:t>
      </w:r>
      <w:r w:rsidRPr="00880983">
        <w:rPr>
          <w:bCs/>
          <w:color w:val="000000" w:themeColor="text1"/>
          <w:sz w:val="28"/>
          <w:szCs w:val="27"/>
        </w:rPr>
        <w:t>до четвертого етапу конкурсу (</w:t>
      </w:r>
      <w:r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Pr="00880983">
        <w:rPr>
          <w:iCs/>
          <w:color w:val="000000" w:themeColor="text1"/>
          <w:sz w:val="28"/>
          <w:szCs w:val="27"/>
        </w:rPr>
        <w:t xml:space="preserve">. </w:t>
      </w:r>
    </w:p>
    <w:p w14:paraId="5E935712" w14:textId="77777777" w:rsidR="00B37B3C" w:rsidRP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bookmarkEnd w:id="0"/>
    <w:p w14:paraId="28738AB2" w14:textId="77777777" w:rsidR="00A7363C" w:rsidRPr="00C241BB" w:rsidRDefault="00A7363C" w:rsidP="00A7363C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739C9851" w14:textId="77777777" w:rsidR="00A7363C" w:rsidRPr="00C241BB" w:rsidRDefault="00A7363C" w:rsidP="00A7363C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98C4A78" w14:textId="77777777" w:rsidR="00A7363C" w:rsidRPr="00C241BB" w:rsidRDefault="00A7363C" w:rsidP="00A7363C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r>
        <w:rPr>
          <w:b/>
          <w:bCs/>
          <w:color w:val="000000"/>
          <w:szCs w:val="28"/>
        </w:rPr>
        <w:t>Павло ЯРЕСЬКО</w:t>
      </w:r>
    </w:p>
    <w:p w14:paraId="7611BEEC" w14:textId="77777777" w:rsidR="00A7363C" w:rsidRPr="00C241BB" w:rsidRDefault="00A7363C" w:rsidP="00A7363C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 xml:space="preserve">(підпис) </w:t>
      </w:r>
    </w:p>
    <w:p w14:paraId="21D66211" w14:textId="77777777" w:rsidR="00A7363C" w:rsidRPr="00C241BB" w:rsidRDefault="00A7363C" w:rsidP="00A7363C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>Члени комісії:</w:t>
      </w:r>
      <w:r w:rsidRPr="00C241BB">
        <w:rPr>
          <w:color w:val="000000"/>
          <w:szCs w:val="28"/>
        </w:rPr>
        <w:t xml:space="preserve"> </w:t>
      </w:r>
    </w:p>
    <w:p w14:paraId="387CE33E" w14:textId="4D8844DB" w:rsidR="00A7363C" w:rsidRPr="00C241BB" w:rsidRDefault="00A7363C" w:rsidP="00A7363C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2A269CCA" w14:textId="77777777" w:rsidR="00A7363C" w:rsidRDefault="00A7363C" w:rsidP="00A7363C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14:paraId="2659AE00" w14:textId="77777777" w:rsidR="00A7363C" w:rsidRDefault="00A7363C" w:rsidP="00A7363C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59750DD1" w14:textId="5F71FA66" w:rsidR="00A7363C" w:rsidRPr="00D3357E" w:rsidRDefault="00A7363C" w:rsidP="00A7363C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 w:rsidRPr="00982A91">
        <w:rPr>
          <w:b/>
          <w:color w:val="000000"/>
          <w:szCs w:val="28"/>
        </w:rPr>
        <w:t>Олександра ШВЕНЬ</w:t>
      </w:r>
    </w:p>
    <w:p w14:paraId="7A9FE044" w14:textId="77777777" w:rsidR="00A7363C" w:rsidRDefault="00A7363C" w:rsidP="00A7363C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14:paraId="626B8CA2" w14:textId="77777777" w:rsidR="00A7363C" w:rsidRDefault="00A7363C" w:rsidP="00A7363C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52FF0D79" w14:textId="77777777" w:rsidR="00A7363C" w:rsidRPr="00D15570" w:rsidRDefault="00A7363C" w:rsidP="00A7363C">
      <w:pPr>
        <w:shd w:val="clear" w:color="auto" w:fill="FFFFFF"/>
        <w:tabs>
          <w:tab w:val="left" w:pos="3402"/>
          <w:tab w:val="left" w:pos="4111"/>
          <w:tab w:val="left" w:pos="6379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 </w:t>
      </w:r>
      <w:r w:rsidRPr="00800777">
        <w:rPr>
          <w:color w:val="000000"/>
          <w:szCs w:val="28"/>
          <w:lang w:val="uk-UA"/>
        </w:rPr>
        <w:t xml:space="preserve">     </w:t>
      </w:r>
      <w:r>
        <w:rPr>
          <w:b/>
          <w:color w:val="000000"/>
          <w:szCs w:val="28"/>
          <w:lang w:val="uk-UA"/>
        </w:rPr>
        <w:t>Сергій ВЕЗДЕНЕЦЬКИЙ</w:t>
      </w:r>
    </w:p>
    <w:p w14:paraId="1DB4C702" w14:textId="77777777" w:rsidR="00A7363C" w:rsidRDefault="00A7363C" w:rsidP="00A7363C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14:paraId="7326CD5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030ADC44" w14:textId="77777777" w:rsidR="00D2230E" w:rsidRPr="00C03D07" w:rsidRDefault="00D2230E" w:rsidP="00D2230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E238" w14:textId="77777777" w:rsidR="00542BF8" w:rsidRDefault="00542BF8" w:rsidP="0041616E">
      <w:r>
        <w:separator/>
      </w:r>
    </w:p>
  </w:endnote>
  <w:endnote w:type="continuationSeparator" w:id="0">
    <w:p w14:paraId="22CAC627" w14:textId="77777777" w:rsidR="00542BF8" w:rsidRDefault="00542BF8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E367" w14:textId="77777777" w:rsidR="00542BF8" w:rsidRDefault="00542BF8" w:rsidP="0041616E">
      <w:r>
        <w:separator/>
      </w:r>
    </w:p>
  </w:footnote>
  <w:footnote w:type="continuationSeparator" w:id="0">
    <w:p w14:paraId="48A407EC" w14:textId="77777777" w:rsidR="00542BF8" w:rsidRDefault="00542BF8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06AA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C6069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24CC"/>
    <w:rsid w:val="001525E6"/>
    <w:rsid w:val="00155E95"/>
    <w:rsid w:val="001566FA"/>
    <w:rsid w:val="00164DD7"/>
    <w:rsid w:val="00174330"/>
    <w:rsid w:val="00175BDA"/>
    <w:rsid w:val="00176AEB"/>
    <w:rsid w:val="001962A7"/>
    <w:rsid w:val="001A324C"/>
    <w:rsid w:val="001A51C6"/>
    <w:rsid w:val="001B1976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3152"/>
    <w:rsid w:val="00293DE9"/>
    <w:rsid w:val="002B0EA1"/>
    <w:rsid w:val="002B14DC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42BF8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B500F"/>
    <w:rsid w:val="006D0994"/>
    <w:rsid w:val="006D2325"/>
    <w:rsid w:val="006D3BDB"/>
    <w:rsid w:val="006D60CA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4CDC"/>
    <w:rsid w:val="00835028"/>
    <w:rsid w:val="00844D9D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E56ED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7363C"/>
    <w:rsid w:val="00A94C48"/>
    <w:rsid w:val="00AA6687"/>
    <w:rsid w:val="00AA6D29"/>
    <w:rsid w:val="00AB1F12"/>
    <w:rsid w:val="00AC4EE6"/>
    <w:rsid w:val="00AD36A3"/>
    <w:rsid w:val="00AD3C3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57DCA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40887"/>
    <w:rsid w:val="00D41E62"/>
    <w:rsid w:val="00D46932"/>
    <w:rsid w:val="00D51635"/>
    <w:rsid w:val="00D56107"/>
    <w:rsid w:val="00D67604"/>
    <w:rsid w:val="00D718D4"/>
    <w:rsid w:val="00D731AE"/>
    <w:rsid w:val="00D81B84"/>
    <w:rsid w:val="00DC4A7E"/>
    <w:rsid w:val="00DC788B"/>
    <w:rsid w:val="00DD123D"/>
    <w:rsid w:val="00DD221F"/>
    <w:rsid w:val="00DD318C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02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CD3E-EA13-4F61-89FB-B940EC8F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6</cp:revision>
  <cp:lastPrinted>2024-09-05T13:22:00Z</cp:lastPrinted>
  <dcterms:created xsi:type="dcterms:W3CDTF">2024-10-03T13:06:00Z</dcterms:created>
  <dcterms:modified xsi:type="dcterms:W3CDTF">2024-10-08T06:47:00Z</dcterms:modified>
</cp:coreProperties>
</file>