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67F" w14:textId="585CA50D"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77CE1AEF" w14:textId="0405B72E"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BE2C0B">
        <w:rPr>
          <w:b/>
          <w:szCs w:val="28"/>
          <w:lang w:val="uk-UA"/>
        </w:rPr>
        <w:t>54</w:t>
      </w:r>
      <w:bookmarkStart w:id="1" w:name="_GoBack"/>
      <w:bookmarkEnd w:id="1"/>
    </w:p>
    <w:p w14:paraId="38EC4C2B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5C32E583" w14:textId="21B371AA"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995652">
        <w:rPr>
          <w:b/>
          <w:bCs/>
          <w:sz w:val="28"/>
          <w:szCs w:val="28"/>
          <w:bdr w:val="none" w:sz="0" w:space="0" w:color="auto" w:frame="1"/>
        </w:rPr>
        <w:t>их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 співробітників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14:paraId="1A91A55E" w14:textId="77777777" w:rsidR="00AD36A3" w:rsidRPr="0092600F" w:rsidRDefault="00AD36A3" w:rsidP="00B37B3C">
      <w:pPr>
        <w:pStyle w:val="ft01"/>
        <w:shd w:val="clear" w:color="auto" w:fill="FFFFFF"/>
        <w:spacing w:before="0" w:beforeAutospacing="0" w:after="0" w:afterAutospacing="0"/>
        <w:textAlignment w:val="baseline"/>
        <w:rPr>
          <w:sz w:val="28"/>
          <w:szCs w:val="20"/>
        </w:rPr>
      </w:pPr>
    </w:p>
    <w:p w14:paraId="67CCDF40" w14:textId="46C3FCCA" w:rsidR="00074001" w:rsidRPr="0025036D" w:rsidRDefault="00074001" w:rsidP="00074001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bookmarkStart w:id="2" w:name="_Hlk176358015"/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</w:t>
      </w:r>
      <w:r w:rsidR="0029031C">
        <w:rPr>
          <w:b/>
          <w:bCs/>
          <w:sz w:val="28"/>
          <w:szCs w:val="28"/>
          <w:bdr w:val="none" w:sz="0" w:space="0" w:color="auto" w:frame="1"/>
          <w:lang w:val="ru-RU"/>
        </w:rPr>
        <w:t>04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29031C">
        <w:rPr>
          <w:b/>
          <w:bCs/>
          <w:sz w:val="28"/>
          <w:szCs w:val="28"/>
          <w:bdr w:val="none" w:sz="0" w:space="0" w:color="auto" w:frame="1"/>
          <w:lang w:val="ru-RU"/>
        </w:rPr>
        <w:t>жовтня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>202</w:t>
      </w:r>
      <w:r w:rsidR="001566FA">
        <w:rPr>
          <w:b/>
          <w:bCs/>
          <w:sz w:val="28"/>
          <w:szCs w:val="28"/>
          <w:bdr w:val="none" w:sz="0" w:space="0" w:color="auto" w:frame="1"/>
          <w:lang w:val="ru-RU"/>
        </w:rPr>
        <w:t>4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399D8566" w14:textId="77777777" w:rsidR="00074001" w:rsidRPr="000C7186" w:rsidRDefault="00074001" w:rsidP="00074001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bookmarkEnd w:id="2"/>
    <w:p w14:paraId="26E2A869" w14:textId="77777777" w:rsidR="00233B9D" w:rsidRPr="00982A91" w:rsidRDefault="00233B9D" w:rsidP="00233B9D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606392BE" w14:textId="77777777" w:rsidR="00233B9D" w:rsidRPr="00982A91" w:rsidRDefault="00233B9D" w:rsidP="00233B9D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 w:rsidRPr="00982A91">
        <w:rPr>
          <w:b/>
          <w:color w:val="000000"/>
          <w:sz w:val="28"/>
          <w:szCs w:val="28"/>
        </w:rPr>
        <w:tab/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Павло ЯРЕСЬКО</w:t>
      </w:r>
    </w:p>
    <w:p w14:paraId="6701719E" w14:textId="77777777" w:rsidR="00233B9D" w:rsidRPr="00982A91" w:rsidRDefault="00233B9D" w:rsidP="00233B9D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3D709822" w14:textId="77777777" w:rsidR="00233B9D" w:rsidRDefault="00233B9D" w:rsidP="00233B9D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Вікторія ОСАДЕЦЬ</w:t>
      </w:r>
    </w:p>
    <w:p w14:paraId="2389331C" w14:textId="77777777" w:rsidR="00233B9D" w:rsidRPr="00C1576C" w:rsidRDefault="00233B9D" w:rsidP="00233B9D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ind w:firstLine="6237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Олександра ШВЕНЬ</w:t>
      </w:r>
    </w:p>
    <w:p w14:paraId="32F71356" w14:textId="77777777" w:rsidR="00233B9D" w:rsidRPr="00982A91" w:rsidRDefault="00233B9D" w:rsidP="00233B9D">
      <w:pPr>
        <w:pStyle w:val="ft03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</w:r>
    </w:p>
    <w:p w14:paraId="4BAD9EB0" w14:textId="77777777" w:rsidR="00233B9D" w:rsidRPr="00982A91" w:rsidRDefault="00233B9D" w:rsidP="00233B9D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14:paraId="5EAD949C" w14:textId="77777777" w:rsidR="00233B9D" w:rsidRPr="00982A91" w:rsidRDefault="00233B9D" w:rsidP="00233B9D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 w:rsidRPr="00982A91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Лілія КОРОЛЬ</w:t>
      </w:r>
    </w:p>
    <w:p w14:paraId="7D352F84" w14:textId="77777777" w:rsidR="00FB6DD8" w:rsidRPr="00B37B3C" w:rsidRDefault="00FB6DD8" w:rsidP="00FB6DD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325675E" w14:textId="4DDFA8F5" w:rsidR="00AD36A3" w:rsidRPr="00ED6AA9" w:rsidRDefault="00AD36A3" w:rsidP="00A36315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Засідання конкурсної комісії для проведення конкурсу на зайняття вакантн</w:t>
      </w:r>
      <w:r w:rsidR="00E24FD2" w:rsidRPr="00ED6AA9">
        <w:rPr>
          <w:sz w:val="28"/>
          <w:szCs w:val="27"/>
        </w:rPr>
        <w:t>их</w:t>
      </w:r>
      <w:r w:rsidRPr="00ED6AA9">
        <w:rPr>
          <w:sz w:val="28"/>
          <w:szCs w:val="27"/>
        </w:rPr>
        <w:t xml:space="preserve"> посад співробітник</w:t>
      </w:r>
      <w:r w:rsidR="00E24FD2" w:rsidRPr="00ED6AA9">
        <w:rPr>
          <w:sz w:val="28"/>
          <w:szCs w:val="27"/>
        </w:rPr>
        <w:t>ів</w:t>
      </w:r>
      <w:r w:rsidRPr="00ED6AA9">
        <w:rPr>
          <w:sz w:val="28"/>
          <w:szCs w:val="27"/>
        </w:rPr>
        <w:t xml:space="preserve"> </w:t>
      </w:r>
      <w:r w:rsidR="007C5E39" w:rsidRPr="00ED6AA9">
        <w:rPr>
          <w:sz w:val="28"/>
          <w:szCs w:val="27"/>
        </w:rPr>
        <w:t>т</w:t>
      </w:r>
      <w:r w:rsidRPr="00ED6AA9">
        <w:rPr>
          <w:sz w:val="28"/>
          <w:szCs w:val="27"/>
        </w:rPr>
        <w:t>ериторіального управління С</w:t>
      </w:r>
      <w:r w:rsidR="004162AB" w:rsidRPr="00ED6AA9">
        <w:rPr>
          <w:sz w:val="28"/>
          <w:szCs w:val="27"/>
        </w:rPr>
        <w:t>лужби судової охорони</w:t>
      </w:r>
      <w:r w:rsidRPr="00ED6AA9">
        <w:rPr>
          <w:sz w:val="28"/>
          <w:szCs w:val="27"/>
        </w:rPr>
        <w:t xml:space="preserve"> у Хмельницькій області</w:t>
      </w:r>
      <w:r w:rsidR="004162AB" w:rsidRPr="00ED6AA9">
        <w:rPr>
          <w:sz w:val="28"/>
          <w:szCs w:val="27"/>
        </w:rPr>
        <w:t xml:space="preserve"> (далі – ТУ Служби)</w:t>
      </w:r>
      <w:r w:rsidRPr="00ED6AA9">
        <w:rPr>
          <w:sz w:val="28"/>
          <w:szCs w:val="27"/>
        </w:rPr>
        <w:t>, є правомочним.</w:t>
      </w:r>
    </w:p>
    <w:p w14:paraId="21C3749B" w14:textId="1E0D8D06" w:rsidR="00086750" w:rsidRPr="00B37B3C" w:rsidRDefault="00086750" w:rsidP="004162AB">
      <w:pPr>
        <w:rPr>
          <w:szCs w:val="27"/>
          <w:lang w:val="uk-UA"/>
        </w:rPr>
      </w:pPr>
    </w:p>
    <w:p w14:paraId="64560690" w14:textId="3FFF9164" w:rsidR="00086750" w:rsidRPr="00F301B6" w:rsidRDefault="00AD36A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С</w:t>
      </w:r>
      <w:r w:rsidR="00086750" w:rsidRPr="00F301B6">
        <w:rPr>
          <w:b/>
          <w:sz w:val="27"/>
          <w:szCs w:val="27"/>
          <w:lang w:val="uk-UA"/>
        </w:rPr>
        <w:t>ЛУХАЛИ</w:t>
      </w:r>
      <w:r w:rsidRPr="00F301B6">
        <w:rPr>
          <w:b/>
          <w:sz w:val="27"/>
          <w:szCs w:val="27"/>
          <w:lang w:val="uk-UA"/>
        </w:rPr>
        <w:t>:</w:t>
      </w:r>
    </w:p>
    <w:p w14:paraId="30857D1A" w14:textId="1CC8FF67" w:rsidR="00AD36A3" w:rsidRPr="00ED6AA9" w:rsidRDefault="002B14DC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Голову</w:t>
      </w:r>
      <w:r w:rsidR="00AD36A3" w:rsidRPr="00ED6AA9">
        <w:rPr>
          <w:szCs w:val="27"/>
          <w:lang w:val="uk-UA"/>
        </w:rPr>
        <w:t xml:space="preserve"> конкурсної комісії </w:t>
      </w:r>
      <w:r w:rsidR="00FD60E5">
        <w:rPr>
          <w:szCs w:val="27"/>
          <w:lang w:val="uk-UA"/>
        </w:rPr>
        <w:t>Яреська П.І</w:t>
      </w:r>
      <w:r w:rsidR="00835028" w:rsidRPr="00ED6AA9">
        <w:rPr>
          <w:szCs w:val="27"/>
          <w:lang w:val="uk-UA"/>
        </w:rPr>
        <w:t>.</w:t>
      </w:r>
      <w:r w:rsidR="00101C02" w:rsidRPr="00ED6AA9">
        <w:rPr>
          <w:bCs/>
          <w:szCs w:val="27"/>
          <w:lang w:val="uk-UA"/>
        </w:rPr>
        <w:t>, як</w:t>
      </w:r>
      <w:r w:rsidR="00257D84" w:rsidRPr="00ED6AA9">
        <w:rPr>
          <w:bCs/>
          <w:szCs w:val="27"/>
          <w:lang w:val="uk-UA"/>
        </w:rPr>
        <w:t>ий</w:t>
      </w:r>
      <w:r w:rsidR="00AD36A3" w:rsidRPr="00ED6AA9">
        <w:rPr>
          <w:bCs/>
          <w:szCs w:val="27"/>
          <w:lang w:val="uk-UA"/>
        </w:rPr>
        <w:t xml:space="preserve"> запропонува</w:t>
      </w:r>
      <w:r w:rsidR="00257D84" w:rsidRPr="00ED6AA9">
        <w:rPr>
          <w:bCs/>
          <w:szCs w:val="27"/>
          <w:lang w:val="uk-UA"/>
        </w:rPr>
        <w:t>в</w:t>
      </w:r>
      <w:r w:rsidR="00AD36A3" w:rsidRPr="00ED6AA9">
        <w:rPr>
          <w:bCs/>
          <w:szCs w:val="27"/>
          <w:lang w:val="uk-UA"/>
        </w:rPr>
        <w:t xml:space="preserve"> затвердити наступний </w:t>
      </w:r>
      <w:r w:rsidR="00AD36A3" w:rsidRPr="00ED6AA9">
        <w:rPr>
          <w:szCs w:val="27"/>
          <w:lang w:val="uk-UA"/>
        </w:rPr>
        <w:t>Порядок денний</w:t>
      </w:r>
      <w:r w:rsidR="00101C02" w:rsidRPr="00ED6AA9">
        <w:rPr>
          <w:szCs w:val="27"/>
          <w:lang w:val="uk-UA"/>
        </w:rPr>
        <w:t>:</w:t>
      </w:r>
    </w:p>
    <w:p w14:paraId="62E48CA1" w14:textId="650A766A" w:rsidR="00351D41" w:rsidRPr="00ED6AA9" w:rsidRDefault="00101C02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="00852175"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).</w:t>
      </w:r>
    </w:p>
    <w:p w14:paraId="18C94392" w14:textId="7CBBCB1C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Проведення співбесіди з кандидат</w:t>
      </w:r>
      <w:r w:rsidR="00E24FD2" w:rsidRPr="00ED6AA9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</w:t>
      </w:r>
      <w:r w:rsidR="00E24FD2" w:rsidRPr="00ED6AA9">
        <w:rPr>
          <w:szCs w:val="27"/>
          <w:lang w:val="uk-UA"/>
        </w:rPr>
        <w:t>их</w:t>
      </w:r>
      <w:r w:rsidRPr="00ED6AA9">
        <w:rPr>
          <w:szCs w:val="27"/>
          <w:lang w:val="uk-UA"/>
        </w:rPr>
        <w:t xml:space="preserve"> посад</w:t>
      </w:r>
      <w:r w:rsidR="00E24FD2" w:rsidRPr="00ED6AA9">
        <w:rPr>
          <w:szCs w:val="27"/>
          <w:lang w:val="uk-UA"/>
        </w:rPr>
        <w:t xml:space="preserve"> молодшого </w:t>
      </w:r>
      <w:r w:rsidRPr="00ED6AA9">
        <w:rPr>
          <w:szCs w:val="27"/>
          <w:lang w:val="uk-UA"/>
        </w:rPr>
        <w:t>складу</w:t>
      </w:r>
      <w:r w:rsidR="00995652" w:rsidRPr="00ED6AA9">
        <w:rPr>
          <w:szCs w:val="27"/>
          <w:lang w:val="uk-UA"/>
        </w:rPr>
        <w:t xml:space="preserve"> Служби </w:t>
      </w:r>
      <w:r w:rsidRPr="00ED6AA9">
        <w:rPr>
          <w:szCs w:val="27"/>
          <w:lang w:val="uk-UA"/>
        </w:rPr>
        <w:t>ТУ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5303BBF1" w14:textId="29CAD11E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Про оголошення переможц</w:t>
      </w:r>
      <w:r w:rsidR="00E24FD2" w:rsidRPr="00ED6AA9"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</w:t>
      </w:r>
      <w:r w:rsidR="007966C9">
        <w:rPr>
          <w:bCs/>
          <w:szCs w:val="27"/>
          <w:lang w:val="uk-UA"/>
        </w:rPr>
        <w:t>та други</w:t>
      </w:r>
      <w:r w:rsidR="00F34FD6">
        <w:rPr>
          <w:bCs/>
          <w:szCs w:val="27"/>
          <w:lang w:val="uk-UA"/>
        </w:rPr>
        <w:t>х</w:t>
      </w:r>
      <w:r w:rsidR="007966C9">
        <w:rPr>
          <w:bCs/>
          <w:szCs w:val="27"/>
          <w:lang w:val="uk-UA"/>
        </w:rPr>
        <w:t xml:space="preserve"> за рейтингом </w:t>
      </w:r>
      <w:r w:rsidRPr="00ED6AA9">
        <w:rPr>
          <w:bCs/>
          <w:szCs w:val="27"/>
          <w:lang w:val="uk-UA"/>
        </w:rPr>
        <w:t>конкурсу на зайняття вакантн</w:t>
      </w:r>
      <w:r w:rsidR="00E24FD2" w:rsidRPr="00ED6AA9">
        <w:rPr>
          <w:bCs/>
          <w:szCs w:val="27"/>
          <w:lang w:val="uk-UA"/>
        </w:rPr>
        <w:t>их</w:t>
      </w:r>
      <w:r w:rsidRPr="00ED6AA9">
        <w:rPr>
          <w:bCs/>
          <w:szCs w:val="27"/>
          <w:lang w:val="uk-UA"/>
        </w:rPr>
        <w:t xml:space="preserve"> посад</w:t>
      </w:r>
      <w:r w:rsidR="00E24FD2" w:rsidRPr="00ED6AA9">
        <w:rPr>
          <w:bCs/>
          <w:szCs w:val="27"/>
          <w:lang w:val="uk-UA"/>
        </w:rPr>
        <w:t xml:space="preserve"> </w:t>
      </w:r>
      <w:r w:rsidR="000653E0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  <w:lang w:val="uk-UA"/>
        </w:rPr>
        <w:t xml:space="preserve">складу </w:t>
      </w:r>
      <w:r w:rsidR="000653E0" w:rsidRPr="00ED6AA9">
        <w:rPr>
          <w:bCs/>
          <w:szCs w:val="27"/>
          <w:lang w:val="uk-UA"/>
        </w:rPr>
        <w:t>Служби ТУ</w:t>
      </w:r>
      <w:r w:rsidRPr="00ED6AA9">
        <w:rPr>
          <w:szCs w:val="27"/>
          <w:lang w:val="uk-UA"/>
        </w:rPr>
        <w:t xml:space="preserve">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7AC32ADD" w14:textId="77777777" w:rsidR="00BA18FD" w:rsidRPr="00B37B3C" w:rsidRDefault="00BA18F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28"/>
          <w:szCs w:val="20"/>
          <w:bdr w:val="none" w:sz="0" w:space="0" w:color="auto" w:frame="1"/>
        </w:rPr>
      </w:pPr>
    </w:p>
    <w:p w14:paraId="067BBB43" w14:textId="3456EF91"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14:paraId="53CBBA01" w14:textId="23B28979" w:rsidR="00B5636F" w:rsidRPr="00ED6AA9" w:rsidRDefault="00E24FD2" w:rsidP="00C704A0">
      <w:pPr>
        <w:pStyle w:val="ft0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14:paraId="49AB88D6" w14:textId="77777777" w:rsidR="00B5636F" w:rsidRPr="00B37B3C" w:rsidRDefault="00B5636F" w:rsidP="00A36315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0"/>
        </w:rPr>
      </w:pPr>
    </w:p>
    <w:p w14:paraId="6FF9134C" w14:textId="1530498E"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14:paraId="2A03686B" w14:textId="39B94779"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порядок денний на </w:t>
      </w:r>
      <w:r w:rsidR="0029031C">
        <w:rPr>
          <w:szCs w:val="27"/>
          <w:lang w:val="uk-UA"/>
        </w:rPr>
        <w:t>04</w:t>
      </w:r>
      <w:r w:rsidR="00164DD7">
        <w:rPr>
          <w:szCs w:val="27"/>
          <w:lang w:val="uk-UA"/>
        </w:rPr>
        <w:t xml:space="preserve"> </w:t>
      </w:r>
      <w:r w:rsidR="0029031C">
        <w:rPr>
          <w:szCs w:val="27"/>
          <w:lang w:val="uk-UA"/>
        </w:rPr>
        <w:t>жовтня</w:t>
      </w:r>
      <w:r w:rsidR="00F644CB" w:rsidRPr="00ED6AA9">
        <w:rPr>
          <w:szCs w:val="27"/>
          <w:lang w:val="uk-UA"/>
        </w:rPr>
        <w:t xml:space="preserve"> 20</w:t>
      </w:r>
      <w:r w:rsidR="00646F52" w:rsidRPr="00ED6AA9">
        <w:rPr>
          <w:szCs w:val="27"/>
          <w:lang w:val="uk-UA"/>
        </w:rPr>
        <w:t>2</w:t>
      </w:r>
      <w:r w:rsidR="001566FA">
        <w:rPr>
          <w:szCs w:val="27"/>
          <w:lang w:val="uk-UA"/>
        </w:rPr>
        <w:t>4</w:t>
      </w:r>
      <w:r w:rsidR="00F644CB" w:rsidRPr="00ED6AA9">
        <w:rPr>
          <w:szCs w:val="27"/>
          <w:lang w:val="uk-UA"/>
        </w:rPr>
        <w:t xml:space="preserve"> року.</w:t>
      </w:r>
    </w:p>
    <w:p w14:paraId="467DDDC3" w14:textId="77777777" w:rsidR="0092600F" w:rsidRPr="00B37B3C" w:rsidRDefault="0092600F" w:rsidP="00A36315">
      <w:pPr>
        <w:rPr>
          <w:lang w:val="uk-UA"/>
        </w:rPr>
      </w:pPr>
    </w:p>
    <w:p w14:paraId="15F7C1D6" w14:textId="03F10194" w:rsidR="005B4BF3" w:rsidRDefault="00CB1E5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14:paraId="7D9158AF" w14:textId="250AE0D7" w:rsidR="00C146A7" w:rsidRPr="00ED6AA9" w:rsidRDefault="00233B9D" w:rsidP="00DC788B">
      <w:pPr>
        <w:ind w:firstLine="709"/>
        <w:rPr>
          <w:bCs/>
          <w:szCs w:val="27"/>
          <w:lang w:val="uk-UA"/>
        </w:rPr>
      </w:pPr>
      <w:r>
        <w:rPr>
          <w:bCs/>
          <w:szCs w:val="27"/>
          <w:lang w:val="uk-UA"/>
        </w:rPr>
        <w:t>А</w:t>
      </w:r>
      <w:r w:rsidR="00FA19E5">
        <w:rPr>
          <w:bCs/>
          <w:szCs w:val="27"/>
          <w:lang w:val="uk-UA"/>
        </w:rPr>
        <w:t>дміністратор</w:t>
      </w:r>
      <w:r>
        <w:rPr>
          <w:bCs/>
          <w:szCs w:val="27"/>
          <w:lang w:val="uk-UA"/>
        </w:rPr>
        <w:t>а</w:t>
      </w:r>
      <w:r w:rsidR="00FA19E5">
        <w:rPr>
          <w:bCs/>
          <w:szCs w:val="27"/>
          <w:lang w:val="uk-UA"/>
        </w:rPr>
        <w:t xml:space="preserve"> конкурсу Король Л.М.</w:t>
      </w:r>
      <w:r>
        <w:rPr>
          <w:bCs/>
          <w:szCs w:val="27"/>
          <w:lang w:val="uk-UA"/>
        </w:rPr>
        <w:t>, яка</w:t>
      </w:r>
      <w:r w:rsidR="00FA19E5">
        <w:rPr>
          <w:bCs/>
          <w:szCs w:val="27"/>
          <w:lang w:val="uk-UA"/>
        </w:rPr>
        <w:t xml:space="preserve"> повідомила, що </w:t>
      </w:r>
      <w:r w:rsidR="00C146A7" w:rsidRPr="00ED6AA9">
        <w:rPr>
          <w:bCs/>
          <w:szCs w:val="27"/>
          <w:lang w:val="uk-UA"/>
        </w:rPr>
        <w:t>за результатами</w:t>
      </w:r>
      <w:r w:rsidR="00DC788B">
        <w:rPr>
          <w:bCs/>
          <w:szCs w:val="27"/>
          <w:lang w:val="uk-UA"/>
        </w:rPr>
        <w:t xml:space="preserve"> </w:t>
      </w:r>
      <w:r w:rsidR="00C146A7" w:rsidRPr="00ED6AA9">
        <w:rPr>
          <w:bCs/>
          <w:szCs w:val="27"/>
          <w:lang w:val="uk-UA"/>
        </w:rPr>
        <w:t xml:space="preserve">другого етапу конкурсу з визначення рівня фізичної підготовленості до </w:t>
      </w:r>
      <w:r w:rsidR="00C704A0">
        <w:rPr>
          <w:bCs/>
          <w:szCs w:val="27"/>
          <w:lang w:val="uk-UA"/>
        </w:rPr>
        <w:t>четвертого</w:t>
      </w:r>
      <w:r w:rsidR="00C146A7" w:rsidRPr="00ED6AA9">
        <w:rPr>
          <w:bCs/>
          <w:szCs w:val="27"/>
          <w:lang w:val="uk-UA"/>
        </w:rPr>
        <w:t xml:space="preserve"> етапу конкурсу (</w:t>
      </w:r>
      <w:r w:rsidR="00C704A0" w:rsidRPr="00ED6AA9">
        <w:rPr>
          <w:i/>
          <w:iCs/>
          <w:szCs w:val="27"/>
          <w:lang w:val="uk-UA"/>
        </w:rPr>
        <w:t>співбесіди</w:t>
      </w:r>
      <w:r w:rsidR="007F63EB" w:rsidRPr="00ED6AA9">
        <w:rPr>
          <w:bCs/>
          <w:szCs w:val="27"/>
          <w:lang w:val="uk-UA"/>
        </w:rPr>
        <w:t>)</w:t>
      </w:r>
      <w:r w:rsidR="00D30BCE" w:rsidRPr="00ED6AA9">
        <w:rPr>
          <w:bCs/>
          <w:szCs w:val="27"/>
          <w:lang w:val="uk-UA"/>
        </w:rPr>
        <w:t xml:space="preserve"> допущено </w:t>
      </w:r>
      <w:r w:rsidR="0029031C">
        <w:rPr>
          <w:bCs/>
          <w:szCs w:val="27"/>
          <w:lang w:val="uk-UA"/>
        </w:rPr>
        <w:t>6</w:t>
      </w:r>
      <w:r w:rsidR="00074001">
        <w:rPr>
          <w:bCs/>
          <w:szCs w:val="27"/>
          <w:lang w:val="uk-UA"/>
        </w:rPr>
        <w:t>-х</w:t>
      </w:r>
      <w:r w:rsidR="00C146A7" w:rsidRPr="00ED6AA9">
        <w:rPr>
          <w:bCs/>
          <w:szCs w:val="27"/>
          <w:lang w:val="uk-UA"/>
        </w:rPr>
        <w:t xml:space="preserve"> кандидат</w:t>
      </w:r>
      <w:r w:rsidR="00BA18FD" w:rsidRPr="00ED6AA9">
        <w:rPr>
          <w:bCs/>
          <w:szCs w:val="27"/>
          <w:lang w:val="uk-UA"/>
        </w:rPr>
        <w:t>ів</w:t>
      </w:r>
      <w:r w:rsidR="00C146A7" w:rsidRPr="00ED6AA9">
        <w:rPr>
          <w:bCs/>
          <w:szCs w:val="27"/>
          <w:lang w:val="uk-UA"/>
        </w:rPr>
        <w:t xml:space="preserve"> на зайняття вакантн</w:t>
      </w:r>
      <w:r w:rsidR="00BA18FD" w:rsidRPr="00ED6AA9">
        <w:rPr>
          <w:bCs/>
          <w:szCs w:val="27"/>
          <w:lang w:val="uk-UA"/>
        </w:rPr>
        <w:t>их</w:t>
      </w:r>
      <w:r w:rsidR="00C146A7" w:rsidRPr="00ED6AA9">
        <w:rPr>
          <w:bCs/>
          <w:szCs w:val="27"/>
          <w:lang w:val="uk-UA"/>
        </w:rPr>
        <w:t xml:space="preserve"> посад </w:t>
      </w:r>
      <w:r w:rsidR="00C704A0" w:rsidRPr="00ED6AA9">
        <w:rPr>
          <w:iCs/>
          <w:szCs w:val="27"/>
          <w:lang w:val="uk-UA"/>
        </w:rPr>
        <w:t xml:space="preserve">молодшого </w:t>
      </w:r>
      <w:r w:rsidR="00036D2A" w:rsidRPr="00ED6AA9">
        <w:rPr>
          <w:bCs/>
          <w:szCs w:val="27"/>
          <w:lang w:val="uk-UA"/>
        </w:rPr>
        <w:t xml:space="preserve">складу Служби </w:t>
      </w:r>
      <w:r w:rsidR="006242D0" w:rsidRPr="00ED6AA9">
        <w:rPr>
          <w:bCs/>
          <w:szCs w:val="27"/>
          <w:lang w:val="uk-UA"/>
        </w:rPr>
        <w:t>ТУ Служби</w:t>
      </w:r>
      <w:r w:rsidR="00C146A7" w:rsidRPr="00ED6AA9">
        <w:rPr>
          <w:bCs/>
          <w:szCs w:val="27"/>
          <w:lang w:val="uk-UA"/>
        </w:rPr>
        <w:t>.</w:t>
      </w:r>
    </w:p>
    <w:p w14:paraId="21219624" w14:textId="77777777" w:rsidR="00A20751" w:rsidRDefault="00A20751" w:rsidP="006242D0">
      <w:pPr>
        <w:ind w:firstLine="709"/>
        <w:rPr>
          <w:bCs/>
          <w:szCs w:val="27"/>
          <w:lang w:val="uk-UA"/>
        </w:rPr>
      </w:pPr>
    </w:p>
    <w:p w14:paraId="4C042EB4" w14:textId="0AEC2A5B" w:rsidR="00C146A7" w:rsidRPr="00ED6AA9" w:rsidRDefault="00C146A7" w:rsidP="006242D0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lastRenderedPageBreak/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5165"/>
        <w:gridCol w:w="3908"/>
      </w:tblGrid>
      <w:tr w:rsidR="006731AE" w:rsidRPr="00A5235F" w14:paraId="166E582F" w14:textId="77777777" w:rsidTr="006731AE">
        <w:tc>
          <w:tcPr>
            <w:tcW w:w="9639" w:type="dxa"/>
            <w:gridSpan w:val="3"/>
            <w:shd w:val="clear" w:color="auto" w:fill="BFBFBF" w:themeFill="background1" w:themeFillShade="BF"/>
          </w:tcPr>
          <w:p w14:paraId="29F2D5D8" w14:textId="77777777" w:rsidR="0029031C" w:rsidRDefault="0029031C" w:rsidP="0029031C">
            <w:pPr>
              <w:jc w:val="center"/>
              <w:rPr>
                <w:b/>
                <w:szCs w:val="28"/>
                <w:lang w:bidi="en-US"/>
              </w:rPr>
            </w:pPr>
            <w:r w:rsidRPr="00660DAC">
              <w:rPr>
                <w:b/>
                <w:szCs w:val="28"/>
                <w:lang w:bidi="en-US"/>
              </w:rPr>
              <w:t xml:space="preserve">Контролер ІІ категорії 2 відділення (м. </w:t>
            </w:r>
            <w:r w:rsidRPr="00660DAC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660DAC">
              <w:rPr>
                <w:b/>
                <w:szCs w:val="28"/>
                <w:lang w:bidi="en-US"/>
              </w:rPr>
              <w:t xml:space="preserve">) 2 взводу охорони </w:t>
            </w:r>
          </w:p>
          <w:p w14:paraId="7B8773B1" w14:textId="64028D8B" w:rsidR="006731AE" w:rsidRPr="008A627D" w:rsidRDefault="0029031C" w:rsidP="0029031C">
            <w:pPr>
              <w:jc w:val="center"/>
              <w:rPr>
                <w:szCs w:val="28"/>
                <w:lang w:val="uk-UA" w:eastAsia="uk-UA"/>
              </w:rPr>
            </w:pPr>
            <w:r w:rsidRPr="00660DAC">
              <w:rPr>
                <w:b/>
                <w:szCs w:val="28"/>
                <w:lang w:bidi="en-US"/>
              </w:rPr>
              <w:t xml:space="preserve">(м. </w:t>
            </w:r>
            <w:r w:rsidRPr="00660DAC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660DAC">
              <w:rPr>
                <w:b/>
                <w:szCs w:val="28"/>
                <w:lang w:bidi="en-US"/>
              </w:rPr>
              <w:t xml:space="preserve">) 1 підрозділу охорони (м. </w:t>
            </w:r>
            <w:r w:rsidRPr="00660DAC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660DAC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074001" w:rsidRPr="00A5235F" w14:paraId="1D1D9DDC" w14:textId="77777777" w:rsidTr="00F34FD6">
        <w:tc>
          <w:tcPr>
            <w:tcW w:w="566" w:type="dxa"/>
          </w:tcPr>
          <w:p w14:paraId="2DC6FD10" w14:textId="3F5FDD95" w:rsidR="00074001" w:rsidRDefault="00074001" w:rsidP="00074001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5165" w:type="dxa"/>
          </w:tcPr>
          <w:p w14:paraId="45E70B48" w14:textId="7ADE2C42" w:rsidR="00074001" w:rsidRDefault="0029031C" w:rsidP="00074001">
            <w:pPr>
              <w:rPr>
                <w:szCs w:val="28"/>
                <w:lang w:val="uk-UA"/>
              </w:rPr>
            </w:pPr>
            <w:r>
              <w:rPr>
                <w:color w:val="000000" w:themeColor="text1"/>
                <w:szCs w:val="28"/>
              </w:rPr>
              <w:t>Гуцуляк Лариса Леонідівна</w:t>
            </w:r>
          </w:p>
        </w:tc>
        <w:tc>
          <w:tcPr>
            <w:tcW w:w="3908" w:type="dxa"/>
          </w:tcPr>
          <w:p w14:paraId="4BA89309" w14:textId="73659034" w:rsidR="00074001" w:rsidRPr="008A627D" w:rsidRDefault="00074001" w:rsidP="00074001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  <w:tr w:rsidR="00DF3109" w:rsidRPr="00A5235F" w14:paraId="084CF57A" w14:textId="77777777" w:rsidTr="006731AE">
        <w:tc>
          <w:tcPr>
            <w:tcW w:w="9639" w:type="dxa"/>
            <w:gridSpan w:val="3"/>
            <w:shd w:val="clear" w:color="auto" w:fill="BFBFBF" w:themeFill="background1" w:themeFillShade="BF"/>
          </w:tcPr>
          <w:p w14:paraId="3C8F01D0" w14:textId="77777777" w:rsidR="0029031C" w:rsidRDefault="0029031C" w:rsidP="0029031C">
            <w:pPr>
              <w:jc w:val="center"/>
              <w:rPr>
                <w:b/>
                <w:szCs w:val="28"/>
                <w:lang w:bidi="en-US"/>
              </w:rPr>
            </w:pPr>
            <w:r w:rsidRPr="00660DAC">
              <w:rPr>
                <w:b/>
                <w:szCs w:val="28"/>
                <w:lang w:bidi="en-US"/>
              </w:rPr>
              <w:t xml:space="preserve">Контролер ІІ категорії 3 відділення (м. </w:t>
            </w:r>
            <w:r w:rsidRPr="00660DAC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660DAC">
              <w:rPr>
                <w:b/>
                <w:szCs w:val="28"/>
                <w:lang w:bidi="en-US"/>
              </w:rPr>
              <w:t xml:space="preserve">) 2 взводу охорони </w:t>
            </w:r>
          </w:p>
          <w:p w14:paraId="6C18A3B3" w14:textId="55456AA5" w:rsidR="00DF3109" w:rsidRPr="008A627D" w:rsidRDefault="0029031C" w:rsidP="0029031C">
            <w:pPr>
              <w:jc w:val="center"/>
              <w:rPr>
                <w:szCs w:val="28"/>
                <w:lang w:val="uk-UA" w:eastAsia="uk-UA"/>
              </w:rPr>
            </w:pPr>
            <w:r w:rsidRPr="00660DAC">
              <w:rPr>
                <w:b/>
                <w:szCs w:val="28"/>
                <w:lang w:bidi="en-US"/>
              </w:rPr>
              <w:t xml:space="preserve">(м. </w:t>
            </w:r>
            <w:r w:rsidRPr="00660DAC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660DAC">
              <w:rPr>
                <w:b/>
                <w:szCs w:val="28"/>
                <w:lang w:bidi="en-US"/>
              </w:rPr>
              <w:t xml:space="preserve">) 1 підрозділу охорони (м. </w:t>
            </w:r>
            <w:r w:rsidRPr="00660DAC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660DAC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074001" w:rsidRPr="00A5235F" w14:paraId="140E4C77" w14:textId="77777777" w:rsidTr="00F34FD6">
        <w:tc>
          <w:tcPr>
            <w:tcW w:w="566" w:type="dxa"/>
          </w:tcPr>
          <w:p w14:paraId="24C7E4E9" w14:textId="135F0C22" w:rsidR="00074001" w:rsidRDefault="001566FA" w:rsidP="00074001">
            <w:pPr>
              <w:jc w:val="center"/>
              <w:rPr>
                <w:szCs w:val="28"/>
                <w:lang w:bidi="ta-IN"/>
              </w:rPr>
            </w:pPr>
            <w:r>
              <w:rPr>
                <w:color w:val="000000" w:themeColor="text1"/>
                <w:szCs w:val="28"/>
                <w:lang w:val="uk-UA" w:bidi="ta-IN"/>
              </w:rPr>
              <w:t>2</w:t>
            </w:r>
            <w:r w:rsidR="00074001" w:rsidRPr="00242C05">
              <w:rPr>
                <w:color w:val="000000" w:themeColor="text1"/>
                <w:szCs w:val="28"/>
                <w:lang w:val="en-US" w:bidi="ta-IN"/>
              </w:rPr>
              <w:t>.</w:t>
            </w:r>
          </w:p>
        </w:tc>
        <w:tc>
          <w:tcPr>
            <w:tcW w:w="5165" w:type="dxa"/>
          </w:tcPr>
          <w:p w14:paraId="23A58AA0" w14:textId="2A0DA061" w:rsidR="00074001" w:rsidRDefault="0029031C" w:rsidP="00074001">
            <w:pPr>
              <w:rPr>
                <w:szCs w:val="28"/>
                <w:lang w:val="uk-UA"/>
              </w:rPr>
            </w:pPr>
            <w:r>
              <w:rPr>
                <w:szCs w:val="28"/>
              </w:rPr>
              <w:t>Ковальчук Микола Миколайович</w:t>
            </w:r>
          </w:p>
        </w:tc>
        <w:tc>
          <w:tcPr>
            <w:tcW w:w="3908" w:type="dxa"/>
          </w:tcPr>
          <w:p w14:paraId="20C3D6A5" w14:textId="467D5181" w:rsidR="00074001" w:rsidRPr="008A627D" w:rsidRDefault="00074001" w:rsidP="00074001">
            <w:pPr>
              <w:jc w:val="center"/>
              <w:rPr>
                <w:szCs w:val="28"/>
                <w:lang w:val="uk-UA" w:eastAsia="uk-UA"/>
              </w:rPr>
            </w:pPr>
            <w:r w:rsidRPr="00F02A53">
              <w:rPr>
                <w:szCs w:val="28"/>
                <w:lang w:val="uk-UA" w:eastAsia="uk-UA"/>
              </w:rPr>
              <w:t>зараховано</w:t>
            </w:r>
          </w:p>
        </w:tc>
      </w:tr>
      <w:tr w:rsidR="00164DD7" w:rsidRPr="00A5235F" w14:paraId="232F5976" w14:textId="77777777" w:rsidTr="00164DD7">
        <w:tc>
          <w:tcPr>
            <w:tcW w:w="9639" w:type="dxa"/>
            <w:gridSpan w:val="3"/>
            <w:shd w:val="clear" w:color="auto" w:fill="BFBFBF" w:themeFill="background1" w:themeFillShade="BF"/>
          </w:tcPr>
          <w:p w14:paraId="62912501" w14:textId="77777777" w:rsidR="0029031C" w:rsidRDefault="0029031C" w:rsidP="0029031C">
            <w:pPr>
              <w:jc w:val="center"/>
              <w:rPr>
                <w:b/>
                <w:szCs w:val="28"/>
                <w:lang w:bidi="en-US"/>
              </w:rPr>
            </w:pPr>
            <w:r w:rsidRPr="00660DAC">
              <w:rPr>
                <w:b/>
                <w:szCs w:val="28"/>
                <w:lang w:bidi="en-US"/>
              </w:rPr>
              <w:t xml:space="preserve">Контролер І категорії (заступник командира відділення) 2 відділення </w:t>
            </w:r>
          </w:p>
          <w:p w14:paraId="629C59D6" w14:textId="75457E89" w:rsidR="00164DD7" w:rsidRPr="00F02A53" w:rsidRDefault="0029031C" w:rsidP="0029031C">
            <w:pPr>
              <w:jc w:val="center"/>
              <w:rPr>
                <w:szCs w:val="28"/>
                <w:lang w:val="uk-UA" w:eastAsia="uk-UA"/>
              </w:rPr>
            </w:pPr>
            <w:r w:rsidRPr="00660DAC">
              <w:rPr>
                <w:b/>
                <w:szCs w:val="28"/>
                <w:lang w:bidi="en-US"/>
              </w:rPr>
              <w:t>(м. Поло</w:t>
            </w:r>
            <w:r>
              <w:rPr>
                <w:b/>
                <w:szCs w:val="28"/>
                <w:lang w:bidi="en-US"/>
              </w:rPr>
              <w:t>н</w:t>
            </w:r>
            <w:r w:rsidRPr="00660DAC">
              <w:rPr>
                <w:b/>
                <w:szCs w:val="28"/>
                <w:lang w:bidi="en-US"/>
              </w:rPr>
              <w:t xml:space="preserve">не) 3 взводу охорони (м. Старокостянтинів) 1 підрозділу охорони (м. </w:t>
            </w:r>
            <w:r w:rsidRPr="00660DAC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660DAC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164DD7" w:rsidRPr="00A5235F" w14:paraId="7383D6E9" w14:textId="77777777" w:rsidTr="00F34FD6">
        <w:tc>
          <w:tcPr>
            <w:tcW w:w="566" w:type="dxa"/>
          </w:tcPr>
          <w:p w14:paraId="19E1DBDA" w14:textId="683E79F2" w:rsidR="00164DD7" w:rsidRDefault="00164DD7" w:rsidP="00074001">
            <w:pPr>
              <w:jc w:val="center"/>
              <w:rPr>
                <w:color w:val="000000" w:themeColor="text1"/>
                <w:szCs w:val="28"/>
                <w:lang w:val="uk-UA" w:bidi="ta-IN"/>
              </w:rPr>
            </w:pPr>
            <w:r>
              <w:rPr>
                <w:color w:val="000000" w:themeColor="text1"/>
                <w:szCs w:val="28"/>
                <w:lang w:val="uk-UA" w:bidi="ta-IN"/>
              </w:rPr>
              <w:t>3.</w:t>
            </w:r>
          </w:p>
        </w:tc>
        <w:tc>
          <w:tcPr>
            <w:tcW w:w="5165" w:type="dxa"/>
          </w:tcPr>
          <w:p w14:paraId="08BBFB63" w14:textId="0AE765D6" w:rsidR="00164DD7" w:rsidRPr="0058070D" w:rsidRDefault="0029031C" w:rsidP="00074001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Ващишин Віталій Вячеславович</w:t>
            </w:r>
          </w:p>
        </w:tc>
        <w:tc>
          <w:tcPr>
            <w:tcW w:w="3908" w:type="dxa"/>
          </w:tcPr>
          <w:p w14:paraId="2EA7B97E" w14:textId="0370058D" w:rsidR="00164DD7" w:rsidRPr="00F02A53" w:rsidRDefault="00164DD7" w:rsidP="00074001">
            <w:pPr>
              <w:jc w:val="center"/>
              <w:rPr>
                <w:szCs w:val="28"/>
                <w:lang w:val="uk-UA" w:eastAsia="uk-UA"/>
              </w:rPr>
            </w:pPr>
            <w:r w:rsidRPr="00F02A53">
              <w:rPr>
                <w:szCs w:val="28"/>
                <w:lang w:val="uk-UA" w:eastAsia="uk-UA"/>
              </w:rPr>
              <w:t>зараховано</w:t>
            </w:r>
          </w:p>
        </w:tc>
      </w:tr>
      <w:tr w:rsidR="0029031C" w:rsidRPr="00A5235F" w14:paraId="4DC59AE9" w14:textId="77777777" w:rsidTr="0029031C">
        <w:tc>
          <w:tcPr>
            <w:tcW w:w="9639" w:type="dxa"/>
            <w:gridSpan w:val="3"/>
            <w:shd w:val="clear" w:color="auto" w:fill="BFBFBF" w:themeFill="background1" w:themeFillShade="BF"/>
          </w:tcPr>
          <w:p w14:paraId="4F38B6B2" w14:textId="0577BEFD" w:rsidR="0029031C" w:rsidRPr="00F02A53" w:rsidRDefault="0029031C" w:rsidP="00074001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b/>
                <w:color w:val="000000" w:themeColor="text1"/>
                <w:szCs w:val="28"/>
                <w:lang w:bidi="en-US"/>
              </w:rPr>
              <w:t>К</w:t>
            </w:r>
            <w:r w:rsidRPr="00660DAC">
              <w:rPr>
                <w:b/>
                <w:color w:val="000000" w:themeColor="text1"/>
                <w:szCs w:val="28"/>
                <w:lang w:bidi="en-US"/>
              </w:rPr>
              <w:t>онтролер ІІ категорії 3 відділення (м. Нетішин) 5 взводу охорони                       (м. Шепетівка) 1 підрозділу охорони (м. Хмельницький) – 1 посада</w:t>
            </w:r>
          </w:p>
        </w:tc>
      </w:tr>
      <w:tr w:rsidR="0029031C" w:rsidRPr="00A5235F" w14:paraId="1A3D22D1" w14:textId="77777777" w:rsidTr="00F34FD6">
        <w:tc>
          <w:tcPr>
            <w:tcW w:w="566" w:type="dxa"/>
          </w:tcPr>
          <w:p w14:paraId="59624952" w14:textId="403ABAE4" w:rsidR="0029031C" w:rsidRDefault="0029031C" w:rsidP="0029031C">
            <w:pPr>
              <w:jc w:val="center"/>
              <w:rPr>
                <w:color w:val="000000" w:themeColor="text1"/>
                <w:szCs w:val="28"/>
                <w:lang w:val="uk-UA" w:bidi="ta-IN"/>
              </w:rPr>
            </w:pPr>
            <w:r>
              <w:rPr>
                <w:szCs w:val="28"/>
                <w:lang w:bidi="ta-IN"/>
              </w:rPr>
              <w:t>4.</w:t>
            </w:r>
          </w:p>
        </w:tc>
        <w:tc>
          <w:tcPr>
            <w:tcW w:w="5165" w:type="dxa"/>
          </w:tcPr>
          <w:p w14:paraId="2AA3C3AE" w14:textId="28209E03" w:rsidR="0029031C" w:rsidRDefault="0029031C" w:rsidP="0029031C">
            <w:pPr>
              <w:rPr>
                <w:szCs w:val="28"/>
              </w:rPr>
            </w:pPr>
            <w:r>
              <w:rPr>
                <w:szCs w:val="28"/>
              </w:rPr>
              <w:t>Артюх Наталія Петрівна</w:t>
            </w:r>
          </w:p>
        </w:tc>
        <w:tc>
          <w:tcPr>
            <w:tcW w:w="3908" w:type="dxa"/>
          </w:tcPr>
          <w:p w14:paraId="6796AB79" w14:textId="0442B010" w:rsidR="0029031C" w:rsidRPr="00F02A53" w:rsidRDefault="0029031C" w:rsidP="0029031C">
            <w:pPr>
              <w:jc w:val="center"/>
              <w:rPr>
                <w:szCs w:val="28"/>
                <w:lang w:val="uk-UA" w:eastAsia="uk-UA"/>
              </w:rPr>
            </w:pPr>
            <w:r w:rsidRPr="00F02A53">
              <w:rPr>
                <w:szCs w:val="28"/>
                <w:lang w:val="uk-UA" w:eastAsia="uk-UA"/>
              </w:rPr>
              <w:t>зараховано</w:t>
            </w:r>
          </w:p>
        </w:tc>
      </w:tr>
      <w:tr w:rsidR="0029031C" w:rsidRPr="00A5235F" w14:paraId="50EAD104" w14:textId="77777777" w:rsidTr="0029031C">
        <w:tc>
          <w:tcPr>
            <w:tcW w:w="9639" w:type="dxa"/>
            <w:gridSpan w:val="3"/>
            <w:shd w:val="clear" w:color="auto" w:fill="BFBFBF" w:themeFill="background1" w:themeFillShade="BF"/>
          </w:tcPr>
          <w:p w14:paraId="0AAD78D1" w14:textId="77777777" w:rsidR="0029031C" w:rsidRDefault="0029031C" w:rsidP="0029031C">
            <w:pPr>
              <w:jc w:val="center"/>
              <w:rPr>
                <w:b/>
                <w:color w:val="000000" w:themeColor="text1"/>
                <w:szCs w:val="28"/>
                <w:lang w:bidi="en-US"/>
              </w:rPr>
            </w:pPr>
            <w:r w:rsidRPr="00660DAC">
              <w:rPr>
                <w:b/>
                <w:color w:val="000000" w:themeColor="text1"/>
                <w:szCs w:val="28"/>
                <w:lang w:bidi="en-US"/>
              </w:rPr>
              <w:t xml:space="preserve">Контролер І категорії 3 відділення (смт Летичів) 8 взводу охорони                         (смт Летичів) 2 підрозділу охорони (м. Кам’янець-Подільський) – </w:t>
            </w:r>
          </w:p>
          <w:p w14:paraId="5CA8C06C" w14:textId="3C008F77" w:rsidR="0029031C" w:rsidRPr="00F02A53" w:rsidRDefault="0029031C" w:rsidP="0029031C">
            <w:pPr>
              <w:jc w:val="center"/>
              <w:rPr>
                <w:szCs w:val="28"/>
                <w:lang w:val="uk-UA" w:eastAsia="uk-UA"/>
              </w:rPr>
            </w:pPr>
            <w:r w:rsidRPr="00660DAC">
              <w:rPr>
                <w:b/>
                <w:color w:val="000000" w:themeColor="text1"/>
                <w:szCs w:val="28"/>
                <w:lang w:bidi="en-US"/>
              </w:rPr>
              <w:t>1 посада</w:t>
            </w:r>
          </w:p>
        </w:tc>
      </w:tr>
      <w:tr w:rsidR="0029031C" w:rsidRPr="00A5235F" w14:paraId="53D2BB1E" w14:textId="77777777" w:rsidTr="00F34FD6">
        <w:tc>
          <w:tcPr>
            <w:tcW w:w="566" w:type="dxa"/>
          </w:tcPr>
          <w:p w14:paraId="7D7A212D" w14:textId="627C0AE7" w:rsidR="0029031C" w:rsidRDefault="0029031C" w:rsidP="0029031C">
            <w:pPr>
              <w:jc w:val="center"/>
              <w:rPr>
                <w:color w:val="000000" w:themeColor="text1"/>
                <w:szCs w:val="28"/>
                <w:lang w:val="uk-UA" w:bidi="ta-IN"/>
              </w:rPr>
            </w:pPr>
            <w:r>
              <w:rPr>
                <w:szCs w:val="28"/>
                <w:lang w:bidi="ta-IN"/>
              </w:rPr>
              <w:t>5.</w:t>
            </w:r>
          </w:p>
        </w:tc>
        <w:tc>
          <w:tcPr>
            <w:tcW w:w="5165" w:type="dxa"/>
          </w:tcPr>
          <w:p w14:paraId="5157B794" w14:textId="4BBB28F8" w:rsidR="0029031C" w:rsidRDefault="0029031C" w:rsidP="0029031C">
            <w:pPr>
              <w:rPr>
                <w:szCs w:val="28"/>
              </w:rPr>
            </w:pPr>
            <w:r>
              <w:rPr>
                <w:szCs w:val="28"/>
              </w:rPr>
              <w:t>Бабич Сергій В’ячеславович</w:t>
            </w:r>
          </w:p>
        </w:tc>
        <w:tc>
          <w:tcPr>
            <w:tcW w:w="3908" w:type="dxa"/>
          </w:tcPr>
          <w:p w14:paraId="2D2A88E6" w14:textId="0D6918BA" w:rsidR="0029031C" w:rsidRPr="00F02A53" w:rsidRDefault="0029031C" w:rsidP="0029031C">
            <w:pPr>
              <w:jc w:val="center"/>
              <w:rPr>
                <w:szCs w:val="28"/>
                <w:lang w:val="uk-UA" w:eastAsia="uk-UA"/>
              </w:rPr>
            </w:pPr>
            <w:r w:rsidRPr="00F02A53">
              <w:rPr>
                <w:szCs w:val="28"/>
                <w:lang w:val="uk-UA" w:eastAsia="uk-UA"/>
              </w:rPr>
              <w:t>зараховано</w:t>
            </w:r>
          </w:p>
        </w:tc>
      </w:tr>
      <w:tr w:rsidR="0029031C" w:rsidRPr="00A5235F" w14:paraId="308A0F7A" w14:textId="77777777" w:rsidTr="0029031C">
        <w:tc>
          <w:tcPr>
            <w:tcW w:w="9639" w:type="dxa"/>
            <w:gridSpan w:val="3"/>
            <w:shd w:val="clear" w:color="auto" w:fill="BFBFBF" w:themeFill="background1" w:themeFillShade="BF"/>
          </w:tcPr>
          <w:p w14:paraId="6D5DE58C" w14:textId="77777777" w:rsidR="0029031C" w:rsidRDefault="0029031C" w:rsidP="0029031C">
            <w:pPr>
              <w:jc w:val="center"/>
              <w:rPr>
                <w:b/>
                <w:color w:val="000000" w:themeColor="text1"/>
                <w:szCs w:val="28"/>
                <w:lang w:bidi="en-US"/>
              </w:rPr>
            </w:pPr>
            <w:r w:rsidRPr="00660DAC">
              <w:rPr>
                <w:b/>
                <w:color w:val="000000" w:themeColor="text1"/>
                <w:szCs w:val="28"/>
                <w:lang w:bidi="en-US"/>
              </w:rPr>
              <w:t xml:space="preserve">Контролер ІІ категорії 2 відділення (м. Деражня) 8 взводу охорони                   (смт Летичів) 2 підрозділу охорони (м. Кам’янець-Подільський) – </w:t>
            </w:r>
          </w:p>
          <w:p w14:paraId="52981C7F" w14:textId="463C2BFD" w:rsidR="0029031C" w:rsidRPr="00F02A53" w:rsidRDefault="0029031C" w:rsidP="0029031C">
            <w:pPr>
              <w:jc w:val="center"/>
              <w:rPr>
                <w:szCs w:val="28"/>
                <w:lang w:val="uk-UA" w:eastAsia="uk-UA"/>
              </w:rPr>
            </w:pPr>
            <w:r w:rsidRPr="00660DAC">
              <w:rPr>
                <w:b/>
                <w:color w:val="000000" w:themeColor="text1"/>
                <w:szCs w:val="28"/>
                <w:lang w:bidi="en-US"/>
              </w:rPr>
              <w:t>1 посада</w:t>
            </w:r>
          </w:p>
        </w:tc>
      </w:tr>
      <w:tr w:rsidR="0029031C" w:rsidRPr="00A5235F" w14:paraId="5510823C" w14:textId="77777777" w:rsidTr="00F34FD6">
        <w:tc>
          <w:tcPr>
            <w:tcW w:w="566" w:type="dxa"/>
          </w:tcPr>
          <w:p w14:paraId="46B90C9C" w14:textId="0328CD59" w:rsidR="0029031C" w:rsidRDefault="0029031C" w:rsidP="0029031C">
            <w:pPr>
              <w:jc w:val="center"/>
              <w:rPr>
                <w:color w:val="000000" w:themeColor="text1"/>
                <w:szCs w:val="28"/>
                <w:lang w:val="uk-UA" w:bidi="ta-IN"/>
              </w:rPr>
            </w:pPr>
            <w:r>
              <w:rPr>
                <w:szCs w:val="28"/>
                <w:lang w:bidi="ta-IN"/>
              </w:rPr>
              <w:t>6.</w:t>
            </w:r>
          </w:p>
        </w:tc>
        <w:tc>
          <w:tcPr>
            <w:tcW w:w="5165" w:type="dxa"/>
          </w:tcPr>
          <w:p w14:paraId="44258667" w14:textId="4F5A825C" w:rsidR="0029031C" w:rsidRDefault="0029031C" w:rsidP="0029031C">
            <w:pPr>
              <w:rPr>
                <w:szCs w:val="28"/>
              </w:rPr>
            </w:pPr>
            <w:r>
              <w:rPr>
                <w:szCs w:val="28"/>
              </w:rPr>
              <w:t>Штанкевич Анна Русланівна</w:t>
            </w:r>
          </w:p>
        </w:tc>
        <w:tc>
          <w:tcPr>
            <w:tcW w:w="3908" w:type="dxa"/>
          </w:tcPr>
          <w:p w14:paraId="6EA1ED10" w14:textId="13E652EB" w:rsidR="0029031C" w:rsidRPr="00F02A53" w:rsidRDefault="0029031C" w:rsidP="0029031C">
            <w:pPr>
              <w:jc w:val="center"/>
              <w:rPr>
                <w:szCs w:val="28"/>
                <w:lang w:val="uk-UA" w:eastAsia="uk-UA"/>
              </w:rPr>
            </w:pPr>
            <w:r w:rsidRPr="00F02A53">
              <w:rPr>
                <w:szCs w:val="28"/>
                <w:lang w:val="uk-UA" w:eastAsia="uk-UA"/>
              </w:rPr>
              <w:t>зараховано</w:t>
            </w:r>
          </w:p>
        </w:tc>
      </w:tr>
    </w:tbl>
    <w:p w14:paraId="33C44B84" w14:textId="77777777" w:rsidR="00F20940" w:rsidRPr="00B37B3C" w:rsidRDefault="00F20940" w:rsidP="00A36315">
      <w:pPr>
        <w:rPr>
          <w:iCs/>
          <w:szCs w:val="27"/>
          <w:lang w:val="uk-UA"/>
        </w:rPr>
      </w:pPr>
    </w:p>
    <w:p w14:paraId="4D10B3D2" w14:textId="26B6B063" w:rsidR="002B0EA1" w:rsidRPr="00F301B6" w:rsidRDefault="002B0EA1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14CF64F8" w14:textId="4702BF2A" w:rsidR="002B0EA1" w:rsidRPr="00ED6AA9" w:rsidRDefault="00E24FD2" w:rsidP="00C704A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2B0EA1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2B0EA1" w:rsidRPr="00ED6AA9">
        <w:rPr>
          <w:szCs w:val="27"/>
          <w:lang w:val="uk-UA"/>
        </w:rPr>
        <w:t xml:space="preserve"> –</w:t>
      </w:r>
      <w:r w:rsidR="002B0EA1" w:rsidRPr="00ED6AA9">
        <w:rPr>
          <w:bCs/>
          <w:szCs w:val="27"/>
          <w:lang w:val="uk-UA"/>
        </w:rPr>
        <w:t xml:space="preserve"> одноголосно.</w:t>
      </w:r>
    </w:p>
    <w:p w14:paraId="73614439" w14:textId="77777777" w:rsidR="002B0EA1" w:rsidRPr="00B37B3C" w:rsidRDefault="002B0EA1" w:rsidP="00A36315">
      <w:pPr>
        <w:rPr>
          <w:bCs/>
          <w:szCs w:val="27"/>
          <w:lang w:val="uk-UA"/>
        </w:rPr>
      </w:pPr>
    </w:p>
    <w:p w14:paraId="75833F81" w14:textId="7FEB6E3D" w:rsidR="002B0EA1" w:rsidRDefault="002B0EA1" w:rsidP="00A36315">
      <w:pPr>
        <w:rPr>
          <w:b/>
          <w:color w:val="000000" w:themeColor="text1"/>
          <w:sz w:val="27"/>
          <w:szCs w:val="27"/>
          <w:lang w:val="uk-UA"/>
        </w:rPr>
      </w:pPr>
      <w:r w:rsidRPr="00714BC0">
        <w:rPr>
          <w:b/>
          <w:color w:val="000000" w:themeColor="text1"/>
          <w:sz w:val="27"/>
          <w:szCs w:val="27"/>
          <w:lang w:val="uk-UA"/>
        </w:rPr>
        <w:t>УХВАЛИЛИ:</w:t>
      </w:r>
    </w:p>
    <w:p w14:paraId="10947E0A" w14:textId="466F7AB1" w:rsidR="00F34FD6" w:rsidRPr="00DF3109" w:rsidRDefault="002B0EA1" w:rsidP="00DF310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7"/>
        </w:rPr>
      </w:pPr>
      <w:r w:rsidRPr="00880983">
        <w:rPr>
          <w:color w:val="000000" w:themeColor="text1"/>
          <w:sz w:val="28"/>
          <w:szCs w:val="27"/>
        </w:rPr>
        <w:t xml:space="preserve">Допустити </w:t>
      </w:r>
      <w:r w:rsidRPr="00880983">
        <w:rPr>
          <w:bCs/>
          <w:color w:val="000000" w:themeColor="text1"/>
          <w:sz w:val="28"/>
          <w:szCs w:val="27"/>
        </w:rPr>
        <w:t xml:space="preserve">до </w:t>
      </w:r>
      <w:r w:rsidR="00C704A0" w:rsidRPr="00880983">
        <w:rPr>
          <w:bCs/>
          <w:color w:val="000000" w:themeColor="text1"/>
          <w:sz w:val="28"/>
          <w:szCs w:val="27"/>
        </w:rPr>
        <w:t>четвертого</w:t>
      </w:r>
      <w:r w:rsidRPr="00880983">
        <w:rPr>
          <w:bCs/>
          <w:color w:val="000000" w:themeColor="text1"/>
          <w:sz w:val="28"/>
          <w:szCs w:val="27"/>
        </w:rPr>
        <w:t xml:space="preserve"> етапу конкурсу (</w:t>
      </w:r>
      <w:r w:rsidR="00C704A0" w:rsidRPr="00880983">
        <w:rPr>
          <w:i/>
          <w:iCs/>
          <w:color w:val="000000" w:themeColor="text1"/>
          <w:sz w:val="28"/>
          <w:szCs w:val="27"/>
        </w:rPr>
        <w:t>співбесіди</w:t>
      </w:r>
      <w:r w:rsidRPr="00880983">
        <w:rPr>
          <w:bCs/>
          <w:color w:val="000000" w:themeColor="text1"/>
          <w:sz w:val="28"/>
          <w:szCs w:val="27"/>
        </w:rPr>
        <w:t>)</w:t>
      </w:r>
      <w:r w:rsidR="00302647" w:rsidRPr="00880983">
        <w:rPr>
          <w:bCs/>
          <w:color w:val="000000" w:themeColor="text1"/>
          <w:sz w:val="28"/>
          <w:szCs w:val="27"/>
        </w:rPr>
        <w:t xml:space="preserve"> </w:t>
      </w:r>
      <w:r w:rsidR="0029031C">
        <w:rPr>
          <w:bCs/>
          <w:color w:val="000000" w:themeColor="text1"/>
          <w:sz w:val="28"/>
          <w:szCs w:val="27"/>
        </w:rPr>
        <w:t>6</w:t>
      </w:r>
      <w:r w:rsidR="00074001">
        <w:rPr>
          <w:bCs/>
          <w:color w:val="000000" w:themeColor="text1"/>
          <w:sz w:val="28"/>
          <w:szCs w:val="27"/>
        </w:rPr>
        <w:t>-х</w:t>
      </w:r>
      <w:r w:rsidR="00302647" w:rsidRPr="00880983">
        <w:rPr>
          <w:bCs/>
          <w:color w:val="000000" w:themeColor="text1"/>
          <w:sz w:val="28"/>
          <w:szCs w:val="27"/>
        </w:rPr>
        <w:t xml:space="preserve"> кандидат</w:t>
      </w:r>
      <w:r w:rsidR="00E24FD2" w:rsidRPr="00880983">
        <w:rPr>
          <w:bCs/>
          <w:color w:val="000000" w:themeColor="text1"/>
          <w:sz w:val="28"/>
          <w:szCs w:val="27"/>
        </w:rPr>
        <w:t>ів</w:t>
      </w:r>
      <w:r w:rsidR="00302647" w:rsidRPr="00880983">
        <w:rPr>
          <w:bCs/>
          <w:color w:val="000000" w:themeColor="text1"/>
          <w:sz w:val="28"/>
          <w:szCs w:val="27"/>
        </w:rPr>
        <w:t xml:space="preserve"> на зайняття вакантн</w:t>
      </w:r>
      <w:r w:rsidR="00E24FD2" w:rsidRPr="00880983">
        <w:rPr>
          <w:bCs/>
          <w:color w:val="000000" w:themeColor="text1"/>
          <w:sz w:val="28"/>
          <w:szCs w:val="27"/>
        </w:rPr>
        <w:t>их</w:t>
      </w:r>
      <w:r w:rsidR="00302647" w:rsidRPr="00880983">
        <w:rPr>
          <w:bCs/>
          <w:color w:val="000000" w:themeColor="text1"/>
          <w:sz w:val="28"/>
          <w:szCs w:val="27"/>
        </w:rPr>
        <w:t xml:space="preserve"> посад</w:t>
      </w:r>
      <w:r w:rsidR="00E24FD2" w:rsidRPr="00880983">
        <w:rPr>
          <w:bCs/>
          <w:color w:val="000000" w:themeColor="text1"/>
          <w:sz w:val="28"/>
          <w:szCs w:val="27"/>
        </w:rPr>
        <w:t xml:space="preserve"> </w:t>
      </w:r>
      <w:r w:rsidR="00F20940" w:rsidRPr="00880983">
        <w:rPr>
          <w:iCs/>
          <w:color w:val="000000" w:themeColor="text1"/>
          <w:sz w:val="28"/>
          <w:szCs w:val="27"/>
        </w:rPr>
        <w:t xml:space="preserve">молодшого </w:t>
      </w:r>
      <w:r w:rsidR="00302647" w:rsidRPr="00880983">
        <w:rPr>
          <w:bCs/>
          <w:color w:val="000000" w:themeColor="text1"/>
          <w:sz w:val="28"/>
          <w:szCs w:val="27"/>
        </w:rPr>
        <w:t>складу Служби</w:t>
      </w:r>
      <w:r w:rsidR="007E7B84" w:rsidRPr="00880983">
        <w:rPr>
          <w:bCs/>
          <w:color w:val="000000" w:themeColor="text1"/>
          <w:sz w:val="28"/>
          <w:szCs w:val="27"/>
        </w:rPr>
        <w:t xml:space="preserve"> </w:t>
      </w:r>
      <w:r w:rsidR="00DC788B" w:rsidRPr="00880983">
        <w:rPr>
          <w:bCs/>
          <w:color w:val="000000" w:themeColor="text1"/>
          <w:sz w:val="28"/>
          <w:szCs w:val="27"/>
        </w:rPr>
        <w:t>(</w:t>
      </w:r>
      <w:r w:rsidR="0029031C">
        <w:rPr>
          <w:bCs/>
          <w:color w:val="000000" w:themeColor="text1"/>
          <w:sz w:val="28"/>
          <w:szCs w:val="27"/>
        </w:rPr>
        <w:t>Гуцуляк Ларису Леонідівну, Ковальчука Миколу Миколайовича, Ващишина Віталія Вячеславовича, Артюх Наталію Петрівну, Бабича Сергія В’ячеславовича та Штанкевич Анну Русланівну</w:t>
      </w:r>
      <w:r w:rsidR="00DC788B" w:rsidRPr="00880983">
        <w:rPr>
          <w:bCs/>
          <w:color w:val="000000" w:themeColor="text1"/>
          <w:sz w:val="28"/>
          <w:szCs w:val="27"/>
        </w:rPr>
        <w:t>)</w:t>
      </w:r>
      <w:r w:rsidR="00666445" w:rsidRPr="00880983">
        <w:rPr>
          <w:iCs/>
          <w:color w:val="000000" w:themeColor="text1"/>
          <w:sz w:val="28"/>
          <w:szCs w:val="27"/>
        </w:rPr>
        <w:t>.</w:t>
      </w:r>
      <w:r w:rsidR="001962A7" w:rsidRPr="00880983">
        <w:rPr>
          <w:iCs/>
          <w:color w:val="000000" w:themeColor="text1"/>
          <w:sz w:val="28"/>
          <w:szCs w:val="27"/>
        </w:rPr>
        <w:t xml:space="preserve"> </w:t>
      </w:r>
    </w:p>
    <w:p w14:paraId="214590D8" w14:textId="77777777" w:rsidR="00DF3109" w:rsidRPr="00B37B3C" w:rsidRDefault="00DF3109" w:rsidP="00F34FD6">
      <w:pPr>
        <w:rPr>
          <w:szCs w:val="27"/>
          <w:lang w:val="uk-UA"/>
        </w:rPr>
      </w:pPr>
    </w:p>
    <w:p w14:paraId="15306867" w14:textId="14846CBA" w:rsidR="007C5E39" w:rsidRPr="00F301B6" w:rsidRDefault="00CB1E53" w:rsidP="00A36315">
      <w:pPr>
        <w:pStyle w:val="2"/>
        <w:ind w:right="-1" w:firstLine="0"/>
        <w:rPr>
          <w:b/>
          <w:bCs/>
          <w:sz w:val="27"/>
          <w:szCs w:val="27"/>
        </w:rPr>
      </w:pPr>
      <w:r w:rsidRPr="00F301B6">
        <w:rPr>
          <w:b/>
          <w:bCs/>
          <w:sz w:val="27"/>
          <w:szCs w:val="27"/>
        </w:rPr>
        <w:t>І</w:t>
      </w:r>
      <w:r w:rsidR="00714BC0">
        <w:rPr>
          <w:b/>
          <w:bCs/>
          <w:sz w:val="27"/>
          <w:szCs w:val="27"/>
        </w:rPr>
        <w:t>І</w:t>
      </w:r>
      <w:r w:rsidRPr="00F301B6">
        <w:rPr>
          <w:b/>
          <w:bCs/>
          <w:sz w:val="27"/>
          <w:szCs w:val="27"/>
        </w:rPr>
        <w:t xml:space="preserve">. </w:t>
      </w:r>
      <w:r w:rsidR="007C5E39" w:rsidRPr="00F301B6">
        <w:rPr>
          <w:b/>
          <w:bCs/>
          <w:sz w:val="27"/>
          <w:szCs w:val="27"/>
        </w:rPr>
        <w:t>ВИСТУПИЛИ:</w:t>
      </w:r>
    </w:p>
    <w:p w14:paraId="42BFA5AD" w14:textId="103BC568" w:rsidR="003E30A9" w:rsidRPr="00ED6AA9" w:rsidRDefault="007C5E39" w:rsidP="003E30A9">
      <w:pPr>
        <w:ind w:firstLine="708"/>
        <w:rPr>
          <w:szCs w:val="27"/>
          <w:lang w:val="uk-UA"/>
        </w:rPr>
      </w:pPr>
      <w:r w:rsidRPr="00B4629F">
        <w:rPr>
          <w:bCs/>
          <w:szCs w:val="27"/>
        </w:rPr>
        <w:t>Адміністратор</w:t>
      </w:r>
      <w:r w:rsidRPr="00ED6AA9">
        <w:rPr>
          <w:bCs/>
          <w:szCs w:val="27"/>
        </w:rPr>
        <w:t xml:space="preserve"> конкурсу </w:t>
      </w:r>
      <w:r w:rsidR="00856E18">
        <w:rPr>
          <w:bCs/>
          <w:szCs w:val="27"/>
          <w:lang w:val="uk-UA"/>
        </w:rPr>
        <w:t>Король Л.М</w:t>
      </w:r>
      <w:r w:rsidR="005052CC" w:rsidRPr="00ED6AA9">
        <w:rPr>
          <w:bCs/>
          <w:szCs w:val="27"/>
        </w:rPr>
        <w:t>.</w:t>
      </w:r>
      <w:r w:rsidRPr="00ED6AA9">
        <w:rPr>
          <w:bCs/>
          <w:szCs w:val="27"/>
        </w:rPr>
        <w:t xml:space="preserve">, яка повідомила, що за результатами </w:t>
      </w:r>
      <w:r w:rsidR="00782682" w:rsidRPr="00ED6AA9">
        <w:rPr>
          <w:bCs/>
          <w:szCs w:val="27"/>
        </w:rPr>
        <w:t>другого етапу конкурсу (</w:t>
      </w:r>
      <w:r w:rsidR="00782682" w:rsidRPr="00ED6AA9">
        <w:rPr>
          <w:i/>
          <w:iCs/>
          <w:szCs w:val="27"/>
        </w:rPr>
        <w:t>перевірк</w:t>
      </w:r>
      <w:r w:rsidR="001962A7">
        <w:rPr>
          <w:i/>
          <w:iCs/>
          <w:szCs w:val="27"/>
          <w:lang w:val="uk-UA"/>
        </w:rPr>
        <w:t>и</w:t>
      </w:r>
      <w:r w:rsidR="00782682" w:rsidRPr="00ED6AA9">
        <w:rPr>
          <w:i/>
          <w:iCs/>
          <w:szCs w:val="27"/>
        </w:rPr>
        <w:t xml:space="preserve"> рівня фізичної підготовки</w:t>
      </w:r>
      <w:r w:rsidR="00782682" w:rsidRPr="00ED6AA9">
        <w:rPr>
          <w:bCs/>
          <w:szCs w:val="27"/>
        </w:rPr>
        <w:t xml:space="preserve">) </w:t>
      </w:r>
      <w:r w:rsidRPr="00ED6AA9">
        <w:rPr>
          <w:bCs/>
          <w:szCs w:val="27"/>
        </w:rPr>
        <w:t>до проведення співбесіди з кандидат</w:t>
      </w:r>
      <w:r w:rsidR="00BF3FD9" w:rsidRPr="00ED6AA9">
        <w:rPr>
          <w:bCs/>
          <w:szCs w:val="27"/>
        </w:rPr>
        <w:t>ами</w:t>
      </w:r>
      <w:r w:rsidRPr="00ED6AA9">
        <w:rPr>
          <w:bCs/>
          <w:szCs w:val="27"/>
        </w:rPr>
        <w:t xml:space="preserve"> допущено </w:t>
      </w:r>
      <w:r w:rsidR="0029031C">
        <w:rPr>
          <w:bCs/>
          <w:szCs w:val="27"/>
          <w:lang w:val="uk-UA"/>
        </w:rPr>
        <w:t>6</w:t>
      </w:r>
      <w:r w:rsidR="00074001">
        <w:rPr>
          <w:bCs/>
          <w:szCs w:val="27"/>
          <w:lang w:val="uk-UA"/>
        </w:rPr>
        <w:t>-х</w:t>
      </w:r>
      <w:r w:rsidR="00BF3FD9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>кандидат</w:t>
      </w:r>
      <w:r w:rsidR="00BF3FD9" w:rsidRPr="00ED6AA9">
        <w:rPr>
          <w:bCs/>
          <w:szCs w:val="27"/>
        </w:rPr>
        <w:t>ів</w:t>
      </w:r>
      <w:r w:rsidRPr="00ED6AA9">
        <w:rPr>
          <w:bCs/>
          <w:szCs w:val="27"/>
        </w:rPr>
        <w:t xml:space="preserve"> на зайняття вакантн</w:t>
      </w:r>
      <w:r w:rsidR="00BF3FD9" w:rsidRPr="00ED6AA9">
        <w:rPr>
          <w:bCs/>
          <w:szCs w:val="27"/>
        </w:rPr>
        <w:t>их</w:t>
      </w:r>
      <w:r w:rsidRPr="00ED6AA9">
        <w:rPr>
          <w:bCs/>
          <w:szCs w:val="27"/>
        </w:rPr>
        <w:t xml:space="preserve"> поса</w:t>
      </w:r>
      <w:r w:rsidR="00BA18FD" w:rsidRPr="00ED6AA9">
        <w:rPr>
          <w:bCs/>
          <w:szCs w:val="27"/>
        </w:rPr>
        <w:t>д</w:t>
      </w:r>
      <w:r w:rsidRPr="00ED6AA9">
        <w:rPr>
          <w:bCs/>
          <w:szCs w:val="27"/>
        </w:rPr>
        <w:t xml:space="preserve"> </w:t>
      </w:r>
      <w:r w:rsidR="009F49AD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</w:rPr>
        <w:t>складу</w:t>
      </w:r>
      <w:r w:rsidR="00BF3FD9" w:rsidRPr="00ED6AA9">
        <w:rPr>
          <w:bCs/>
          <w:szCs w:val="27"/>
        </w:rPr>
        <w:t xml:space="preserve"> </w:t>
      </w:r>
      <w:r w:rsidR="00782682" w:rsidRPr="00ED6AA9">
        <w:rPr>
          <w:bCs/>
          <w:szCs w:val="27"/>
        </w:rPr>
        <w:t xml:space="preserve">Служби ТУ Служби. </w:t>
      </w:r>
    </w:p>
    <w:p w14:paraId="2DAD128F" w14:textId="779A44C9" w:rsidR="00BF3FD9" w:rsidRPr="00B37B3C" w:rsidRDefault="00BF3FD9" w:rsidP="00782682">
      <w:pPr>
        <w:pStyle w:val="2"/>
        <w:ind w:firstLine="709"/>
        <w:rPr>
          <w:szCs w:val="27"/>
        </w:rPr>
      </w:pPr>
    </w:p>
    <w:p w14:paraId="5EB254BB" w14:textId="54381A14" w:rsidR="007C5E39" w:rsidRPr="004B7DC8" w:rsidRDefault="007C5E39" w:rsidP="004B7DC8">
      <w:pPr>
        <w:ind w:firstLine="709"/>
        <w:rPr>
          <w:szCs w:val="28"/>
          <w:lang w:val="uk-UA"/>
        </w:rPr>
      </w:pPr>
      <w:r w:rsidRPr="00ED6AA9">
        <w:rPr>
          <w:szCs w:val="27"/>
        </w:rPr>
        <w:t xml:space="preserve">Член конкурсної комісії </w:t>
      </w:r>
      <w:r w:rsidR="00A20751">
        <w:rPr>
          <w:szCs w:val="27"/>
          <w:lang w:val="uk-UA"/>
        </w:rPr>
        <w:t>Осадець В.В</w:t>
      </w:r>
      <w:r w:rsidRPr="00ED6AA9">
        <w:rPr>
          <w:szCs w:val="27"/>
        </w:rPr>
        <w:t>.</w:t>
      </w:r>
      <w:r w:rsidRPr="00ED6AA9">
        <w:rPr>
          <w:bCs/>
          <w:szCs w:val="27"/>
        </w:rPr>
        <w:t xml:space="preserve">, </w:t>
      </w:r>
      <w:r w:rsidRPr="00ED6AA9">
        <w:rPr>
          <w:szCs w:val="27"/>
        </w:rPr>
        <w:t>запропонува</w:t>
      </w:r>
      <w:r w:rsidR="00A20751">
        <w:rPr>
          <w:szCs w:val="27"/>
          <w:lang w:val="uk-UA"/>
        </w:rPr>
        <w:t>ла</w:t>
      </w:r>
      <w:r w:rsidRPr="00ED6AA9">
        <w:rPr>
          <w:szCs w:val="27"/>
        </w:rPr>
        <w:t xml:space="preserve"> виділити </w:t>
      </w:r>
      <w:r w:rsidR="00782682" w:rsidRPr="00ED6AA9">
        <w:rPr>
          <w:szCs w:val="27"/>
        </w:rPr>
        <w:t xml:space="preserve">по </w:t>
      </w:r>
      <w:r w:rsidRPr="00ED6AA9">
        <w:rPr>
          <w:szCs w:val="27"/>
        </w:rPr>
        <w:t>2 хвилини для пр</w:t>
      </w:r>
      <w:r w:rsidR="00782682" w:rsidRPr="00ED6AA9">
        <w:rPr>
          <w:szCs w:val="27"/>
        </w:rPr>
        <w:t>е</w:t>
      </w:r>
      <w:r w:rsidR="00591425" w:rsidRPr="00ED6AA9">
        <w:rPr>
          <w:szCs w:val="27"/>
        </w:rPr>
        <w:t>з</w:t>
      </w:r>
      <w:r w:rsidR="00782682" w:rsidRPr="00ED6AA9">
        <w:rPr>
          <w:szCs w:val="27"/>
        </w:rPr>
        <w:t>е</w:t>
      </w:r>
      <w:r w:rsidRPr="00ED6AA9">
        <w:rPr>
          <w:szCs w:val="27"/>
        </w:rPr>
        <w:t xml:space="preserve">нтування себе та </w:t>
      </w:r>
      <w:r w:rsidRPr="00ED6AA9">
        <w:rPr>
          <w:bCs/>
          <w:szCs w:val="27"/>
        </w:rPr>
        <w:t xml:space="preserve">10 хвилин часу для оцінювання професійної компетентності </w:t>
      </w:r>
      <w:r w:rsidR="00782682" w:rsidRPr="00ED6AA9">
        <w:rPr>
          <w:bCs/>
          <w:szCs w:val="27"/>
        </w:rPr>
        <w:t xml:space="preserve">кандидатів </w:t>
      </w:r>
      <w:r w:rsidRPr="00ED6AA9">
        <w:rPr>
          <w:bCs/>
          <w:szCs w:val="27"/>
        </w:rPr>
        <w:t>за кваліфікаційними вимогами</w:t>
      </w:r>
      <w:r w:rsidR="004E3F10" w:rsidRPr="00ED6AA9">
        <w:rPr>
          <w:bCs/>
          <w:szCs w:val="27"/>
        </w:rPr>
        <w:t>, визначеними наказ</w:t>
      </w:r>
      <w:r w:rsidR="00DE74FC">
        <w:rPr>
          <w:bCs/>
          <w:szCs w:val="27"/>
        </w:rPr>
        <w:t>ом</w:t>
      </w:r>
      <w:r w:rsidR="004E3F10" w:rsidRPr="00ED6AA9">
        <w:rPr>
          <w:bCs/>
          <w:szCs w:val="27"/>
        </w:rPr>
        <w:t xml:space="preserve"> ТУ Служби </w:t>
      </w:r>
      <w:r w:rsidR="004E3F10" w:rsidRPr="008C202D">
        <w:rPr>
          <w:szCs w:val="27"/>
        </w:rPr>
        <w:t xml:space="preserve">від </w:t>
      </w:r>
      <w:r w:rsidR="0029031C">
        <w:rPr>
          <w:szCs w:val="27"/>
          <w:lang w:val="uk-UA"/>
        </w:rPr>
        <w:t>18.09</w:t>
      </w:r>
      <w:r w:rsidR="004E3F10" w:rsidRPr="008C202D">
        <w:rPr>
          <w:szCs w:val="27"/>
        </w:rPr>
        <w:t>.</w:t>
      </w:r>
      <w:r w:rsidR="00DE74FC">
        <w:rPr>
          <w:szCs w:val="27"/>
        </w:rPr>
        <w:t>202</w:t>
      </w:r>
      <w:r w:rsidR="001566FA">
        <w:rPr>
          <w:szCs w:val="27"/>
          <w:lang w:val="uk-UA"/>
        </w:rPr>
        <w:t>4</w:t>
      </w:r>
      <w:r w:rsidR="004E3F10" w:rsidRPr="008C202D">
        <w:rPr>
          <w:szCs w:val="27"/>
        </w:rPr>
        <w:t xml:space="preserve"> № </w:t>
      </w:r>
      <w:r w:rsidR="0029031C">
        <w:rPr>
          <w:szCs w:val="27"/>
          <w:lang w:val="uk-UA"/>
        </w:rPr>
        <w:t>282</w:t>
      </w:r>
      <w:r w:rsidR="004B7DC8" w:rsidRPr="004B7DC8">
        <w:rPr>
          <w:szCs w:val="28"/>
          <w:lang w:val="uk-UA"/>
        </w:rPr>
        <w:t xml:space="preserve"> </w:t>
      </w:r>
      <w:r w:rsidR="004B7DC8">
        <w:rPr>
          <w:szCs w:val="28"/>
          <w:lang w:val="uk-UA"/>
        </w:rPr>
        <w:t>та повідоми</w:t>
      </w:r>
      <w:r w:rsidR="003715D1">
        <w:rPr>
          <w:szCs w:val="28"/>
          <w:lang w:val="uk-UA"/>
        </w:rPr>
        <w:t>ла</w:t>
      </w:r>
      <w:r w:rsidR="004B7DC8">
        <w:rPr>
          <w:szCs w:val="28"/>
          <w:lang w:val="uk-UA"/>
        </w:rPr>
        <w:t xml:space="preserve">, що згідно пункту 52 розділу </w:t>
      </w:r>
      <w:r w:rsidR="004B7DC8">
        <w:rPr>
          <w:szCs w:val="28"/>
          <w:lang w:val="en-US"/>
        </w:rPr>
        <w:t>V</w:t>
      </w:r>
      <w:r w:rsidR="004B7DC8">
        <w:rPr>
          <w:szCs w:val="28"/>
          <w:lang w:val="uk-UA"/>
        </w:rPr>
        <w:t xml:space="preserve">І Порядку проведення конкурсу для призначення на посади співробітників </w:t>
      </w:r>
      <w:r w:rsidR="004B7DC8">
        <w:rPr>
          <w:szCs w:val="28"/>
          <w:lang w:val="uk-UA"/>
        </w:rPr>
        <w:lastRenderedPageBreak/>
        <w:t>Служби судової охорони, затвердженого рішенням Вищої ради правосуддя від 30.10.2018 № 3308/0/15-18 кандидати, які під час співбесіди отримали середній бал – 0.5, або нижче за однією з вимог, а також кандидати які не з’явилися на співбесіду вважаються такими, що не пройшли конкурсний відбір.</w:t>
      </w:r>
    </w:p>
    <w:p w14:paraId="5573A3C0" w14:textId="7B7C5617" w:rsidR="004E3F10" w:rsidRPr="00ED6AA9" w:rsidRDefault="004E3F10" w:rsidP="00DD123D">
      <w:pPr>
        <w:ind w:firstLine="709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Члени конкурсної комісії: </w:t>
      </w:r>
      <w:r w:rsidR="00DE74FC">
        <w:rPr>
          <w:bCs/>
          <w:szCs w:val="27"/>
          <w:lang w:val="uk-UA"/>
        </w:rPr>
        <w:t>Яресько П.І</w:t>
      </w:r>
      <w:r w:rsidRPr="00ED6AA9">
        <w:rPr>
          <w:bCs/>
          <w:szCs w:val="27"/>
          <w:lang w:val="uk-UA"/>
        </w:rPr>
        <w:t xml:space="preserve">., </w:t>
      </w:r>
      <w:r w:rsidR="001566FA">
        <w:rPr>
          <w:bCs/>
          <w:szCs w:val="27"/>
          <w:lang w:val="uk-UA"/>
        </w:rPr>
        <w:t>Осадець В.В.</w:t>
      </w:r>
      <w:r w:rsidR="00164DD7">
        <w:rPr>
          <w:bCs/>
          <w:szCs w:val="27"/>
          <w:lang w:val="uk-UA"/>
        </w:rPr>
        <w:t xml:space="preserve">  та </w:t>
      </w:r>
      <w:r w:rsidR="00233B9D">
        <w:rPr>
          <w:bCs/>
          <w:szCs w:val="27"/>
          <w:lang w:val="uk-UA"/>
        </w:rPr>
        <w:t>Швень О.А</w:t>
      </w:r>
      <w:r w:rsidR="0062538E">
        <w:rPr>
          <w:bCs/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ставили запитання кандидатам під час співбесіди.</w:t>
      </w:r>
      <w:r w:rsidR="00DD123D" w:rsidRPr="00ED6AA9">
        <w:rPr>
          <w:szCs w:val="27"/>
          <w:lang w:val="uk-UA"/>
        </w:rPr>
        <w:t xml:space="preserve"> </w:t>
      </w:r>
      <w:r w:rsidRPr="00ED6AA9">
        <w:rPr>
          <w:szCs w:val="27"/>
          <w:lang w:val="uk-UA"/>
        </w:rPr>
        <w:t>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конкурсу для узагальнення.</w:t>
      </w:r>
    </w:p>
    <w:p w14:paraId="73D8F365" w14:textId="3602E03B" w:rsidR="004E3F10" w:rsidRPr="00ED6AA9" w:rsidRDefault="0021247A" w:rsidP="00B06857">
      <w:pPr>
        <w:ind w:firstLine="709"/>
        <w:rPr>
          <w:szCs w:val="27"/>
          <w:lang w:val="uk-UA"/>
        </w:rPr>
      </w:pPr>
      <w:r w:rsidRPr="00ED6AA9">
        <w:rPr>
          <w:spacing w:val="-6"/>
          <w:szCs w:val="27"/>
          <w:lang w:val="uk-UA"/>
        </w:rPr>
        <w:t xml:space="preserve">Відомості </w:t>
      </w:r>
      <w:r w:rsidRPr="00ED6AA9">
        <w:rPr>
          <w:szCs w:val="27"/>
          <w:lang w:val="uk-UA"/>
        </w:rPr>
        <w:t xml:space="preserve">про результати співбесіди з кандидатами </w:t>
      </w:r>
      <w:r w:rsidRPr="00ED6AA9">
        <w:rPr>
          <w:bCs/>
          <w:szCs w:val="27"/>
          <w:lang w:val="uk-UA"/>
        </w:rPr>
        <w:t xml:space="preserve">на зайняття вакантних посад </w:t>
      </w:r>
      <w:r w:rsidRPr="00ED6AA9">
        <w:rPr>
          <w:szCs w:val="27"/>
          <w:lang w:val="uk-UA"/>
        </w:rPr>
        <w:t>співробітників ТУ Служби передані адміністратору конкурсу для підрахунку та визначення середнього арифметичного індивідуального балу</w:t>
      </w:r>
      <w:r w:rsidRPr="00ED6AA9">
        <w:rPr>
          <w:spacing w:val="-6"/>
          <w:szCs w:val="27"/>
          <w:lang w:val="uk-UA"/>
        </w:rPr>
        <w:t xml:space="preserve"> кожного кандидата.</w:t>
      </w:r>
      <w:r w:rsidR="00B06857" w:rsidRPr="00ED6AA9">
        <w:rPr>
          <w:szCs w:val="27"/>
          <w:lang w:val="uk-UA"/>
        </w:rPr>
        <w:t xml:space="preserve"> </w:t>
      </w:r>
      <w:r w:rsidR="004E3F10" w:rsidRPr="00ED6AA9">
        <w:rPr>
          <w:szCs w:val="27"/>
          <w:lang w:val="uk-UA"/>
        </w:rPr>
        <w:t xml:space="preserve">Адміністратором конкурсу </w:t>
      </w:r>
      <w:r w:rsidRPr="00ED6AA9">
        <w:rPr>
          <w:szCs w:val="27"/>
          <w:lang w:val="uk-UA"/>
        </w:rPr>
        <w:t>відомість із визначенням середніх арифметичних індивідуальних балів</w:t>
      </w:r>
      <w:r w:rsidRPr="00ED6AA9">
        <w:rPr>
          <w:spacing w:val="-6"/>
          <w:szCs w:val="27"/>
          <w:lang w:val="uk-UA"/>
        </w:rPr>
        <w:t xml:space="preserve"> кандидатів </w:t>
      </w:r>
      <w:r w:rsidR="004E3F10" w:rsidRPr="00ED6AA9">
        <w:rPr>
          <w:szCs w:val="27"/>
          <w:lang w:val="uk-UA"/>
        </w:rPr>
        <w:t>передано голові конкурсної комісії</w:t>
      </w:r>
      <w:r w:rsidRPr="00ED6AA9">
        <w:rPr>
          <w:szCs w:val="27"/>
          <w:lang w:val="uk-UA"/>
        </w:rPr>
        <w:t xml:space="preserve"> для оголошення</w:t>
      </w:r>
      <w:r w:rsidR="004E3F10" w:rsidRPr="00ED6AA9">
        <w:rPr>
          <w:szCs w:val="27"/>
          <w:lang w:val="uk-UA"/>
        </w:rPr>
        <w:t>.</w:t>
      </w:r>
    </w:p>
    <w:p w14:paraId="134CA494" w14:textId="63828F7A" w:rsidR="004E3F10" w:rsidRPr="00ED6AA9" w:rsidRDefault="004E3F10" w:rsidP="004E3F10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Голова конкурсної комісії </w:t>
      </w:r>
      <w:r w:rsidR="00DE74FC">
        <w:rPr>
          <w:szCs w:val="27"/>
          <w:lang w:val="uk-UA"/>
        </w:rPr>
        <w:t>Яресько П.І</w:t>
      </w:r>
      <w:r w:rsidRPr="00ED6AA9">
        <w:rPr>
          <w:szCs w:val="27"/>
          <w:lang w:val="uk-UA"/>
        </w:rPr>
        <w:t>.</w:t>
      </w:r>
      <w:r w:rsidR="0021247A" w:rsidRPr="00ED6AA9">
        <w:rPr>
          <w:szCs w:val="27"/>
          <w:lang w:val="uk-UA"/>
        </w:rPr>
        <w:t xml:space="preserve"> </w:t>
      </w:r>
      <w:r w:rsidR="005C79E2" w:rsidRPr="00ED6AA9">
        <w:rPr>
          <w:szCs w:val="27"/>
          <w:lang w:val="uk-UA"/>
        </w:rPr>
        <w:t>з</w:t>
      </w:r>
      <w:r w:rsidRPr="00ED6AA9">
        <w:rPr>
          <w:szCs w:val="27"/>
          <w:lang w:val="uk-UA"/>
        </w:rPr>
        <w:t xml:space="preserve">апропонував затвердити результати </w:t>
      </w:r>
      <w:r w:rsidRPr="00ED6AA9">
        <w:rPr>
          <w:bCs/>
          <w:szCs w:val="27"/>
          <w:lang w:val="uk-UA"/>
        </w:rPr>
        <w:t xml:space="preserve">оцінювання проходження співбесіди </w:t>
      </w:r>
      <w:r w:rsidRPr="00ED6AA9">
        <w:rPr>
          <w:szCs w:val="27"/>
          <w:lang w:val="uk-UA"/>
        </w:rPr>
        <w:t>кандидат</w:t>
      </w:r>
      <w:r w:rsidR="00810D20" w:rsidRPr="00ED6AA9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вакантних посад </w:t>
      </w:r>
      <w:r w:rsidR="007A46B4" w:rsidRPr="00ED6AA9">
        <w:rPr>
          <w:szCs w:val="27"/>
          <w:lang w:val="uk-UA"/>
        </w:rPr>
        <w:t>молодшого</w:t>
      </w:r>
      <w:r w:rsidRPr="00ED6AA9">
        <w:rPr>
          <w:szCs w:val="27"/>
          <w:lang w:val="uk-UA"/>
        </w:rPr>
        <w:t xml:space="preserve"> складу</w:t>
      </w:r>
      <w:r w:rsidR="0021247A" w:rsidRPr="00ED6AA9">
        <w:rPr>
          <w:szCs w:val="27"/>
          <w:lang w:val="uk-UA"/>
        </w:rPr>
        <w:t xml:space="preserve"> Служби ТУ Служби</w:t>
      </w:r>
      <w:r w:rsidRPr="00ED6AA9">
        <w:rPr>
          <w:szCs w:val="27"/>
          <w:lang w:val="uk-UA"/>
        </w:rPr>
        <w:t>.</w:t>
      </w:r>
    </w:p>
    <w:p w14:paraId="0ABA7307" w14:textId="77777777" w:rsidR="00A20751" w:rsidRDefault="00A20751" w:rsidP="004E3F10">
      <w:pPr>
        <w:ind w:firstLine="709"/>
        <w:rPr>
          <w:szCs w:val="27"/>
          <w:lang w:val="uk-UA"/>
        </w:rPr>
      </w:pPr>
    </w:p>
    <w:p w14:paraId="57628129" w14:textId="2BCA4B60" w:rsidR="004E3F10" w:rsidRPr="00ED6AA9" w:rsidRDefault="004E3F10" w:rsidP="004E3F10">
      <w:pPr>
        <w:ind w:firstLine="709"/>
        <w:rPr>
          <w:sz w:val="32"/>
          <w:szCs w:val="28"/>
          <w:lang w:val="uk-UA"/>
        </w:rPr>
      </w:pPr>
      <w:r w:rsidRPr="00ED6AA9">
        <w:rPr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6378"/>
        <w:gridCol w:w="2693"/>
      </w:tblGrid>
      <w:tr w:rsidR="007A46B4" w:rsidRPr="000C408B" w14:paraId="6FB03B61" w14:textId="77777777" w:rsidTr="003F3BC9">
        <w:tc>
          <w:tcPr>
            <w:tcW w:w="568" w:type="dxa"/>
            <w:vAlign w:val="center"/>
          </w:tcPr>
          <w:p w14:paraId="46E5AA7E" w14:textId="77777777" w:rsidR="007A46B4" w:rsidRPr="007A46B4" w:rsidRDefault="007A46B4" w:rsidP="00FF6782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7A46B4">
              <w:rPr>
                <w:b/>
                <w:bCs/>
                <w:szCs w:val="24"/>
                <w:lang w:val="uk-UA"/>
              </w:rPr>
              <w:t>№ з/п</w:t>
            </w:r>
          </w:p>
        </w:tc>
        <w:tc>
          <w:tcPr>
            <w:tcW w:w="6378" w:type="dxa"/>
            <w:vAlign w:val="center"/>
          </w:tcPr>
          <w:p w14:paraId="37F75C17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Прізвище,</w:t>
            </w:r>
          </w:p>
          <w:p w14:paraId="2794B49A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ім’я та по батькові кандидата</w:t>
            </w:r>
          </w:p>
        </w:tc>
        <w:tc>
          <w:tcPr>
            <w:tcW w:w="2693" w:type="dxa"/>
            <w:vAlign w:val="center"/>
          </w:tcPr>
          <w:p w14:paraId="0EE12E0C" w14:textId="2398E3FF" w:rsidR="007A46B4" w:rsidRPr="007A46B4" w:rsidRDefault="007A46B4" w:rsidP="000C408B">
            <w:pPr>
              <w:ind w:left="-107" w:right="-62"/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Середній бал</w:t>
            </w:r>
          </w:p>
        </w:tc>
      </w:tr>
      <w:tr w:rsidR="007627B5" w:rsidRPr="000C408B" w14:paraId="42EE65A3" w14:textId="77777777" w:rsidTr="003F3BC9"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2886CC84" w14:textId="77777777" w:rsidR="0029031C" w:rsidRDefault="0029031C" w:rsidP="0029031C">
            <w:pPr>
              <w:jc w:val="center"/>
              <w:rPr>
                <w:b/>
                <w:szCs w:val="28"/>
                <w:lang w:bidi="en-US"/>
              </w:rPr>
            </w:pPr>
            <w:r w:rsidRPr="00660DAC">
              <w:rPr>
                <w:b/>
                <w:szCs w:val="28"/>
                <w:lang w:bidi="en-US"/>
              </w:rPr>
              <w:t xml:space="preserve">Контролер ІІ категорії 2 відділення (м. </w:t>
            </w:r>
            <w:r w:rsidRPr="00660DAC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660DAC">
              <w:rPr>
                <w:b/>
                <w:szCs w:val="28"/>
                <w:lang w:bidi="en-US"/>
              </w:rPr>
              <w:t xml:space="preserve">) 2 взводу охорони </w:t>
            </w:r>
          </w:p>
          <w:p w14:paraId="7EACB6D1" w14:textId="5660AC7C" w:rsidR="007627B5" w:rsidRPr="007A46B4" w:rsidRDefault="0029031C" w:rsidP="0029031C">
            <w:pPr>
              <w:jc w:val="center"/>
              <w:rPr>
                <w:b/>
                <w:szCs w:val="24"/>
                <w:lang w:val="uk-UA"/>
              </w:rPr>
            </w:pPr>
            <w:r w:rsidRPr="00660DAC">
              <w:rPr>
                <w:b/>
                <w:szCs w:val="28"/>
                <w:lang w:bidi="en-US"/>
              </w:rPr>
              <w:t xml:space="preserve">(м. </w:t>
            </w:r>
            <w:r w:rsidRPr="00660DAC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660DAC">
              <w:rPr>
                <w:b/>
                <w:szCs w:val="28"/>
                <w:lang w:bidi="en-US"/>
              </w:rPr>
              <w:t xml:space="preserve">) 1 підрозділу охорони (м. </w:t>
            </w:r>
            <w:r w:rsidRPr="00660DAC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660DAC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29031C" w:rsidRPr="000C408B" w14:paraId="53F3B593" w14:textId="77777777" w:rsidTr="0093583A">
        <w:tc>
          <w:tcPr>
            <w:tcW w:w="568" w:type="dxa"/>
          </w:tcPr>
          <w:p w14:paraId="56E2DAD8" w14:textId="0CAB83C2" w:rsidR="0029031C" w:rsidRPr="0094271F" w:rsidRDefault="0029031C" w:rsidP="0029031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6378" w:type="dxa"/>
          </w:tcPr>
          <w:p w14:paraId="55179DB7" w14:textId="2AEA6246" w:rsidR="0029031C" w:rsidRPr="0094271F" w:rsidRDefault="0029031C" w:rsidP="0029031C">
            <w:pPr>
              <w:rPr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Cs w:val="28"/>
              </w:rPr>
              <w:t>Гуцуляк Лариса Леонідівна</w:t>
            </w:r>
          </w:p>
        </w:tc>
        <w:tc>
          <w:tcPr>
            <w:tcW w:w="2693" w:type="dxa"/>
          </w:tcPr>
          <w:p w14:paraId="060A4B34" w14:textId="2444F647" w:rsidR="0029031C" w:rsidRPr="001566FA" w:rsidRDefault="009E7B9A" w:rsidP="0029031C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7,4</w:t>
            </w:r>
          </w:p>
        </w:tc>
      </w:tr>
      <w:tr w:rsidR="0029031C" w:rsidRPr="000C408B" w14:paraId="52C843CD" w14:textId="77777777" w:rsidTr="00677936">
        <w:tc>
          <w:tcPr>
            <w:tcW w:w="9639" w:type="dxa"/>
            <w:gridSpan w:val="3"/>
            <w:shd w:val="clear" w:color="auto" w:fill="BFBFBF" w:themeFill="background1" w:themeFillShade="BF"/>
          </w:tcPr>
          <w:p w14:paraId="3CA5EAC3" w14:textId="77777777" w:rsidR="0029031C" w:rsidRDefault="0029031C" w:rsidP="0029031C">
            <w:pPr>
              <w:jc w:val="center"/>
              <w:rPr>
                <w:b/>
                <w:szCs w:val="28"/>
                <w:lang w:bidi="en-US"/>
              </w:rPr>
            </w:pPr>
            <w:r w:rsidRPr="00660DAC">
              <w:rPr>
                <w:b/>
                <w:szCs w:val="28"/>
                <w:lang w:bidi="en-US"/>
              </w:rPr>
              <w:t xml:space="preserve">Контролер ІІ категорії 3 відділення (м. </w:t>
            </w:r>
            <w:r w:rsidRPr="00660DAC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660DAC">
              <w:rPr>
                <w:b/>
                <w:szCs w:val="28"/>
                <w:lang w:bidi="en-US"/>
              </w:rPr>
              <w:t xml:space="preserve">) 2 взводу охорони </w:t>
            </w:r>
          </w:p>
          <w:p w14:paraId="59775A19" w14:textId="442C191A" w:rsidR="0029031C" w:rsidRPr="00DE0F4D" w:rsidRDefault="0029031C" w:rsidP="0029031C">
            <w:pPr>
              <w:jc w:val="center"/>
              <w:rPr>
                <w:szCs w:val="24"/>
                <w:lang w:val="uk-UA"/>
              </w:rPr>
            </w:pPr>
            <w:r w:rsidRPr="00660DAC">
              <w:rPr>
                <w:b/>
                <w:szCs w:val="28"/>
                <w:lang w:bidi="en-US"/>
              </w:rPr>
              <w:t xml:space="preserve">(м. </w:t>
            </w:r>
            <w:r w:rsidRPr="00660DAC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660DAC">
              <w:rPr>
                <w:b/>
                <w:szCs w:val="28"/>
                <w:lang w:bidi="en-US"/>
              </w:rPr>
              <w:t xml:space="preserve">) 1 підрозділу охорони (м. </w:t>
            </w:r>
            <w:r w:rsidRPr="00660DAC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660DAC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29031C" w:rsidRPr="000C408B" w14:paraId="5CC39D58" w14:textId="77777777" w:rsidTr="00B101AF">
        <w:tc>
          <w:tcPr>
            <w:tcW w:w="568" w:type="dxa"/>
          </w:tcPr>
          <w:p w14:paraId="0C310664" w14:textId="5C7E7391" w:rsidR="0029031C" w:rsidRPr="00804A99" w:rsidRDefault="0029031C" w:rsidP="0029031C">
            <w:pPr>
              <w:tabs>
                <w:tab w:val="center" w:pos="176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bidi="ta-IN"/>
              </w:rPr>
              <w:t>2.</w:t>
            </w:r>
          </w:p>
        </w:tc>
        <w:tc>
          <w:tcPr>
            <w:tcW w:w="6378" w:type="dxa"/>
          </w:tcPr>
          <w:p w14:paraId="4FCEEE70" w14:textId="7A245837" w:rsidR="0029031C" w:rsidRDefault="0029031C" w:rsidP="0029031C">
            <w:pPr>
              <w:rPr>
                <w:szCs w:val="28"/>
              </w:rPr>
            </w:pPr>
            <w:r>
              <w:rPr>
                <w:szCs w:val="28"/>
              </w:rPr>
              <w:t>Ковальчук Микола Миколайович</w:t>
            </w:r>
          </w:p>
        </w:tc>
        <w:tc>
          <w:tcPr>
            <w:tcW w:w="2693" w:type="dxa"/>
            <w:vAlign w:val="center"/>
          </w:tcPr>
          <w:p w14:paraId="509E1CCC" w14:textId="3C3B12A4" w:rsidR="0029031C" w:rsidRPr="004B7DC8" w:rsidRDefault="00CE3B78" w:rsidP="0029031C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8,0</w:t>
            </w:r>
          </w:p>
        </w:tc>
      </w:tr>
      <w:tr w:rsidR="0029031C" w:rsidRPr="000C408B" w14:paraId="762E22C8" w14:textId="77777777" w:rsidTr="00164DD7">
        <w:tc>
          <w:tcPr>
            <w:tcW w:w="9639" w:type="dxa"/>
            <w:gridSpan w:val="3"/>
            <w:shd w:val="clear" w:color="auto" w:fill="BFBFBF" w:themeFill="background1" w:themeFillShade="BF"/>
          </w:tcPr>
          <w:p w14:paraId="2D161C00" w14:textId="77777777" w:rsidR="0029031C" w:rsidRDefault="0029031C" w:rsidP="0029031C">
            <w:pPr>
              <w:jc w:val="center"/>
              <w:rPr>
                <w:b/>
                <w:szCs w:val="28"/>
                <w:lang w:bidi="en-US"/>
              </w:rPr>
            </w:pPr>
            <w:r w:rsidRPr="00660DAC">
              <w:rPr>
                <w:b/>
                <w:szCs w:val="28"/>
                <w:lang w:bidi="en-US"/>
              </w:rPr>
              <w:t xml:space="preserve">Контролер І категорії (заступник командира відділення) 2 відділення </w:t>
            </w:r>
          </w:p>
          <w:p w14:paraId="02A10449" w14:textId="443CF129" w:rsidR="0029031C" w:rsidRDefault="0029031C" w:rsidP="0029031C">
            <w:pPr>
              <w:jc w:val="center"/>
              <w:rPr>
                <w:szCs w:val="24"/>
                <w:lang w:val="uk-UA"/>
              </w:rPr>
            </w:pPr>
            <w:r w:rsidRPr="00660DAC">
              <w:rPr>
                <w:b/>
                <w:szCs w:val="28"/>
                <w:lang w:bidi="en-US"/>
              </w:rPr>
              <w:t>(м. Поло</w:t>
            </w:r>
            <w:r>
              <w:rPr>
                <w:b/>
                <w:szCs w:val="28"/>
                <w:lang w:bidi="en-US"/>
              </w:rPr>
              <w:t>н</w:t>
            </w:r>
            <w:r w:rsidRPr="00660DAC">
              <w:rPr>
                <w:b/>
                <w:szCs w:val="28"/>
                <w:lang w:bidi="en-US"/>
              </w:rPr>
              <w:t xml:space="preserve">не) 3 взводу охорони (м. Старокостянтинів) 1 підрозділу охорони (м. </w:t>
            </w:r>
            <w:r w:rsidRPr="00660DAC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660DAC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29031C" w:rsidRPr="000C408B" w14:paraId="36DDE760" w14:textId="77777777" w:rsidTr="00B101AF">
        <w:tc>
          <w:tcPr>
            <w:tcW w:w="568" w:type="dxa"/>
          </w:tcPr>
          <w:p w14:paraId="1E92D042" w14:textId="76917C3F" w:rsidR="0029031C" w:rsidRDefault="0029031C" w:rsidP="0029031C">
            <w:pPr>
              <w:tabs>
                <w:tab w:val="center" w:pos="176"/>
              </w:tabs>
              <w:jc w:val="center"/>
              <w:rPr>
                <w:color w:val="000000" w:themeColor="text1"/>
                <w:szCs w:val="28"/>
                <w:lang w:val="uk-UA" w:bidi="ta-IN"/>
              </w:rPr>
            </w:pPr>
            <w:r>
              <w:rPr>
                <w:szCs w:val="28"/>
                <w:lang w:bidi="ta-IN"/>
              </w:rPr>
              <w:t>3.</w:t>
            </w:r>
          </w:p>
        </w:tc>
        <w:tc>
          <w:tcPr>
            <w:tcW w:w="6378" w:type="dxa"/>
          </w:tcPr>
          <w:p w14:paraId="014C4295" w14:textId="46586AA8" w:rsidR="0029031C" w:rsidRPr="0058070D" w:rsidRDefault="0029031C" w:rsidP="0029031C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Ващишин Віталій Вячеславович</w:t>
            </w:r>
          </w:p>
        </w:tc>
        <w:tc>
          <w:tcPr>
            <w:tcW w:w="2693" w:type="dxa"/>
            <w:vAlign w:val="center"/>
          </w:tcPr>
          <w:p w14:paraId="65A2EFFF" w14:textId="4721A510" w:rsidR="0029031C" w:rsidRDefault="00CE3B78" w:rsidP="0029031C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9,7</w:t>
            </w:r>
          </w:p>
        </w:tc>
      </w:tr>
      <w:tr w:rsidR="0029031C" w:rsidRPr="000C408B" w14:paraId="6F5DFF01" w14:textId="77777777" w:rsidTr="0029031C">
        <w:tc>
          <w:tcPr>
            <w:tcW w:w="9639" w:type="dxa"/>
            <w:gridSpan w:val="3"/>
            <w:shd w:val="clear" w:color="auto" w:fill="BFBFBF" w:themeFill="background1" w:themeFillShade="BF"/>
          </w:tcPr>
          <w:p w14:paraId="72C44A29" w14:textId="352ADDB3" w:rsidR="0029031C" w:rsidRDefault="0029031C" w:rsidP="0029031C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color w:val="000000" w:themeColor="text1"/>
                <w:szCs w:val="28"/>
                <w:lang w:bidi="en-US"/>
              </w:rPr>
              <w:t>К</w:t>
            </w:r>
            <w:r w:rsidRPr="00660DAC">
              <w:rPr>
                <w:b/>
                <w:color w:val="000000" w:themeColor="text1"/>
                <w:szCs w:val="28"/>
                <w:lang w:bidi="en-US"/>
              </w:rPr>
              <w:t>онтролер ІІ категорії 3 відділення (м. Нетішин) 5 взводу охорони                       (м. Шепетівка) 1 підрозділу охорони (м. Хмельницький) – 1 посада</w:t>
            </w:r>
          </w:p>
        </w:tc>
      </w:tr>
      <w:tr w:rsidR="0029031C" w:rsidRPr="000C408B" w14:paraId="21A75B68" w14:textId="77777777" w:rsidTr="00B101AF">
        <w:tc>
          <w:tcPr>
            <w:tcW w:w="568" w:type="dxa"/>
          </w:tcPr>
          <w:p w14:paraId="0FD533C1" w14:textId="6864DC25" w:rsidR="0029031C" w:rsidRDefault="0029031C" w:rsidP="0029031C">
            <w:pPr>
              <w:tabs>
                <w:tab w:val="center" w:pos="176"/>
              </w:tabs>
              <w:jc w:val="center"/>
              <w:rPr>
                <w:color w:val="000000" w:themeColor="text1"/>
                <w:szCs w:val="28"/>
                <w:lang w:val="uk-UA" w:bidi="ta-IN"/>
              </w:rPr>
            </w:pPr>
            <w:r>
              <w:rPr>
                <w:szCs w:val="28"/>
                <w:lang w:bidi="ta-IN"/>
              </w:rPr>
              <w:t>4.</w:t>
            </w:r>
          </w:p>
        </w:tc>
        <w:tc>
          <w:tcPr>
            <w:tcW w:w="6378" w:type="dxa"/>
          </w:tcPr>
          <w:p w14:paraId="012F2A0A" w14:textId="005E6BBC" w:rsidR="0029031C" w:rsidRDefault="0029031C" w:rsidP="0029031C">
            <w:pPr>
              <w:rPr>
                <w:szCs w:val="28"/>
              </w:rPr>
            </w:pPr>
            <w:r>
              <w:rPr>
                <w:szCs w:val="28"/>
              </w:rPr>
              <w:t>Артюх Наталія Петрівна</w:t>
            </w:r>
          </w:p>
        </w:tc>
        <w:tc>
          <w:tcPr>
            <w:tcW w:w="2693" w:type="dxa"/>
            <w:vAlign w:val="center"/>
          </w:tcPr>
          <w:p w14:paraId="096C7A95" w14:textId="313B74F6" w:rsidR="0029031C" w:rsidRDefault="00CE3B78" w:rsidP="0029031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6,6</w:t>
            </w:r>
          </w:p>
        </w:tc>
      </w:tr>
      <w:tr w:rsidR="0029031C" w:rsidRPr="000C408B" w14:paraId="4440F39E" w14:textId="77777777" w:rsidTr="0029031C">
        <w:tc>
          <w:tcPr>
            <w:tcW w:w="9639" w:type="dxa"/>
            <w:gridSpan w:val="3"/>
            <w:shd w:val="clear" w:color="auto" w:fill="BFBFBF" w:themeFill="background1" w:themeFillShade="BF"/>
          </w:tcPr>
          <w:p w14:paraId="7217B7F7" w14:textId="77777777" w:rsidR="0029031C" w:rsidRDefault="0029031C" w:rsidP="0029031C">
            <w:pPr>
              <w:jc w:val="center"/>
              <w:rPr>
                <w:b/>
                <w:color w:val="000000" w:themeColor="text1"/>
                <w:szCs w:val="28"/>
                <w:lang w:bidi="en-US"/>
              </w:rPr>
            </w:pPr>
            <w:r w:rsidRPr="00660DAC">
              <w:rPr>
                <w:b/>
                <w:color w:val="000000" w:themeColor="text1"/>
                <w:szCs w:val="28"/>
                <w:lang w:bidi="en-US"/>
              </w:rPr>
              <w:t xml:space="preserve">Контролер І категорії 3 відділення (смт Летичів) 8 взводу охорони                         (смт Летичів) 2 підрозділу охорони (м. Кам’янець-Подільський) – </w:t>
            </w:r>
          </w:p>
          <w:p w14:paraId="4DF828C5" w14:textId="12F982E8" w:rsidR="0029031C" w:rsidRDefault="0029031C" w:rsidP="0029031C">
            <w:pPr>
              <w:jc w:val="center"/>
              <w:rPr>
                <w:szCs w:val="28"/>
                <w:lang w:val="uk-UA"/>
              </w:rPr>
            </w:pPr>
            <w:r w:rsidRPr="00660DAC">
              <w:rPr>
                <w:b/>
                <w:color w:val="000000" w:themeColor="text1"/>
                <w:szCs w:val="28"/>
                <w:lang w:bidi="en-US"/>
              </w:rPr>
              <w:t>1 посада</w:t>
            </w:r>
          </w:p>
        </w:tc>
      </w:tr>
      <w:tr w:rsidR="0029031C" w:rsidRPr="000C408B" w14:paraId="76028095" w14:textId="77777777" w:rsidTr="00B101AF">
        <w:tc>
          <w:tcPr>
            <w:tcW w:w="568" w:type="dxa"/>
          </w:tcPr>
          <w:p w14:paraId="39CB451E" w14:textId="4CFEA544" w:rsidR="0029031C" w:rsidRDefault="0029031C" w:rsidP="0029031C">
            <w:pPr>
              <w:tabs>
                <w:tab w:val="center" w:pos="176"/>
              </w:tabs>
              <w:jc w:val="center"/>
              <w:rPr>
                <w:color w:val="000000" w:themeColor="text1"/>
                <w:szCs w:val="28"/>
                <w:lang w:val="uk-UA" w:bidi="ta-IN"/>
              </w:rPr>
            </w:pPr>
            <w:r>
              <w:rPr>
                <w:szCs w:val="28"/>
                <w:lang w:bidi="ta-IN"/>
              </w:rPr>
              <w:t>5.</w:t>
            </w:r>
          </w:p>
        </w:tc>
        <w:tc>
          <w:tcPr>
            <w:tcW w:w="6378" w:type="dxa"/>
          </w:tcPr>
          <w:p w14:paraId="46275189" w14:textId="6016EE94" w:rsidR="0029031C" w:rsidRDefault="0029031C" w:rsidP="0029031C">
            <w:pPr>
              <w:rPr>
                <w:szCs w:val="28"/>
              </w:rPr>
            </w:pPr>
            <w:r>
              <w:rPr>
                <w:szCs w:val="28"/>
              </w:rPr>
              <w:t>Бабич Сергій В’ячеславович</w:t>
            </w:r>
          </w:p>
        </w:tc>
        <w:tc>
          <w:tcPr>
            <w:tcW w:w="2693" w:type="dxa"/>
            <w:vAlign w:val="center"/>
          </w:tcPr>
          <w:p w14:paraId="6D6FD31A" w14:textId="167A605C" w:rsidR="0029031C" w:rsidRDefault="00CE3B78" w:rsidP="0029031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10,0</w:t>
            </w:r>
          </w:p>
        </w:tc>
      </w:tr>
      <w:tr w:rsidR="0029031C" w:rsidRPr="000C408B" w14:paraId="56C9FFB6" w14:textId="77777777" w:rsidTr="0029031C">
        <w:tc>
          <w:tcPr>
            <w:tcW w:w="9639" w:type="dxa"/>
            <w:gridSpan w:val="3"/>
            <w:shd w:val="clear" w:color="auto" w:fill="BFBFBF" w:themeFill="background1" w:themeFillShade="BF"/>
          </w:tcPr>
          <w:p w14:paraId="48238A3C" w14:textId="77777777" w:rsidR="0029031C" w:rsidRDefault="0029031C" w:rsidP="0029031C">
            <w:pPr>
              <w:jc w:val="center"/>
              <w:rPr>
                <w:b/>
                <w:color w:val="000000" w:themeColor="text1"/>
                <w:szCs w:val="28"/>
                <w:lang w:bidi="en-US"/>
              </w:rPr>
            </w:pPr>
            <w:r w:rsidRPr="00660DAC">
              <w:rPr>
                <w:b/>
                <w:color w:val="000000" w:themeColor="text1"/>
                <w:szCs w:val="28"/>
                <w:lang w:bidi="en-US"/>
              </w:rPr>
              <w:t xml:space="preserve">Контролер ІІ категорії 2 відділення (м. Деражня) 8 взводу охорони                   (смт Летичів) 2 підрозділу охорони (м. Кам’янець-Подільський) – </w:t>
            </w:r>
          </w:p>
          <w:p w14:paraId="27A3ED0E" w14:textId="167B0D58" w:rsidR="0029031C" w:rsidRDefault="0029031C" w:rsidP="0029031C">
            <w:pPr>
              <w:jc w:val="center"/>
              <w:rPr>
                <w:szCs w:val="28"/>
                <w:lang w:val="uk-UA"/>
              </w:rPr>
            </w:pPr>
            <w:r w:rsidRPr="00660DAC">
              <w:rPr>
                <w:b/>
                <w:color w:val="000000" w:themeColor="text1"/>
                <w:szCs w:val="28"/>
                <w:lang w:bidi="en-US"/>
              </w:rPr>
              <w:t>1 посада</w:t>
            </w:r>
          </w:p>
        </w:tc>
      </w:tr>
      <w:tr w:rsidR="0029031C" w:rsidRPr="000C408B" w14:paraId="07FC828B" w14:textId="77777777" w:rsidTr="00B101AF">
        <w:tc>
          <w:tcPr>
            <w:tcW w:w="568" w:type="dxa"/>
          </w:tcPr>
          <w:p w14:paraId="01D9F210" w14:textId="7E891E8B" w:rsidR="0029031C" w:rsidRDefault="0029031C" w:rsidP="0029031C">
            <w:pPr>
              <w:tabs>
                <w:tab w:val="center" w:pos="176"/>
              </w:tabs>
              <w:jc w:val="center"/>
              <w:rPr>
                <w:color w:val="000000" w:themeColor="text1"/>
                <w:szCs w:val="28"/>
                <w:lang w:val="uk-UA" w:bidi="ta-IN"/>
              </w:rPr>
            </w:pPr>
            <w:r>
              <w:rPr>
                <w:szCs w:val="28"/>
                <w:lang w:bidi="ta-IN"/>
              </w:rPr>
              <w:t>6.</w:t>
            </w:r>
          </w:p>
        </w:tc>
        <w:tc>
          <w:tcPr>
            <w:tcW w:w="6378" w:type="dxa"/>
          </w:tcPr>
          <w:p w14:paraId="21280397" w14:textId="6D65BEE4" w:rsidR="0029031C" w:rsidRDefault="0029031C" w:rsidP="0029031C">
            <w:pPr>
              <w:rPr>
                <w:szCs w:val="28"/>
              </w:rPr>
            </w:pPr>
            <w:r>
              <w:rPr>
                <w:szCs w:val="28"/>
              </w:rPr>
              <w:t>Штанкевич Анна Русланівна</w:t>
            </w:r>
          </w:p>
        </w:tc>
        <w:tc>
          <w:tcPr>
            <w:tcW w:w="2693" w:type="dxa"/>
            <w:vAlign w:val="center"/>
          </w:tcPr>
          <w:p w14:paraId="171E7F0B" w14:textId="1FF3406C" w:rsidR="0029031C" w:rsidRDefault="00CE3B78" w:rsidP="0029031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6,0</w:t>
            </w:r>
          </w:p>
        </w:tc>
      </w:tr>
    </w:tbl>
    <w:p w14:paraId="0F9ABC80" w14:textId="77777777" w:rsidR="001C39B8" w:rsidRPr="00ED6AA9" w:rsidRDefault="001C39B8" w:rsidP="00A36315">
      <w:pPr>
        <w:ind w:right="-108"/>
        <w:rPr>
          <w:b/>
          <w:i/>
          <w:szCs w:val="27"/>
          <w:lang w:val="uk-UA"/>
        </w:rPr>
      </w:pPr>
    </w:p>
    <w:p w14:paraId="3BC02B17" w14:textId="020FB2CA" w:rsidR="007C5E39" w:rsidRPr="00F301B6" w:rsidRDefault="007C5E39" w:rsidP="00A36315">
      <w:pPr>
        <w:ind w:right="-108"/>
        <w:rPr>
          <w:b/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lastRenderedPageBreak/>
        <w:t>Голосували</w:t>
      </w:r>
      <w:r w:rsidRPr="00F301B6">
        <w:rPr>
          <w:b/>
          <w:sz w:val="27"/>
          <w:szCs w:val="27"/>
          <w:lang w:val="uk-UA"/>
        </w:rPr>
        <w:t>:</w:t>
      </w:r>
    </w:p>
    <w:p w14:paraId="5641D850" w14:textId="3A1AB549" w:rsidR="007C5E39" w:rsidRPr="00ED6AA9" w:rsidRDefault="00BF3FD9" w:rsidP="00714BC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</w:t>
      </w:r>
      <w:r w:rsidR="007C5E39" w:rsidRPr="00ED6AA9">
        <w:rPr>
          <w:bCs/>
          <w:szCs w:val="27"/>
          <w:lang w:val="uk-UA"/>
        </w:rPr>
        <w:t>одноголосно.</w:t>
      </w:r>
    </w:p>
    <w:p w14:paraId="2DA97448" w14:textId="77777777" w:rsidR="003F3BC9" w:rsidRPr="00B37B3C" w:rsidRDefault="003F3BC9" w:rsidP="00A36315">
      <w:pPr>
        <w:ind w:right="-108"/>
        <w:rPr>
          <w:bCs/>
          <w:szCs w:val="27"/>
          <w:lang w:val="uk-UA"/>
        </w:rPr>
      </w:pPr>
    </w:p>
    <w:p w14:paraId="2137E4B0" w14:textId="77777777" w:rsidR="007C5E39" w:rsidRPr="00F301B6" w:rsidRDefault="007C5E39" w:rsidP="00DC788B">
      <w:pPr>
        <w:rPr>
          <w:b/>
          <w:bCs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УХВАЛИЛИ:</w:t>
      </w:r>
    </w:p>
    <w:p w14:paraId="5E6B8D23" w14:textId="53CE36E0" w:rsidR="003D2476" w:rsidRPr="00312A28" w:rsidRDefault="00D07963" w:rsidP="00312A28">
      <w:pPr>
        <w:ind w:firstLine="709"/>
        <w:rPr>
          <w:szCs w:val="24"/>
          <w:lang w:val="uk-UA"/>
        </w:rPr>
      </w:pPr>
      <w:r w:rsidRPr="00ED6AA9">
        <w:rPr>
          <w:bCs/>
          <w:szCs w:val="27"/>
          <w:lang w:val="uk-UA"/>
        </w:rPr>
        <w:t>З</w:t>
      </w:r>
      <w:r w:rsidRPr="00ED6AA9">
        <w:rPr>
          <w:szCs w:val="27"/>
          <w:lang w:val="uk-UA"/>
        </w:rPr>
        <w:t xml:space="preserve">атвердити результат оцінювання проходження співбесіди та вважати такими, що пройшли співбесіду </w:t>
      </w:r>
      <w:r w:rsidR="001511CC">
        <w:rPr>
          <w:szCs w:val="27"/>
          <w:lang w:val="uk-UA"/>
        </w:rPr>
        <w:t>шість</w:t>
      </w:r>
      <w:r w:rsidRPr="00ED6AA9">
        <w:rPr>
          <w:szCs w:val="27"/>
          <w:lang w:val="uk-UA"/>
        </w:rPr>
        <w:t xml:space="preserve"> </w:t>
      </w:r>
      <w:r w:rsidR="00BA215E" w:rsidRPr="00ED6AA9">
        <w:rPr>
          <w:szCs w:val="27"/>
          <w:lang w:val="uk-UA"/>
        </w:rPr>
        <w:t>кандидат</w:t>
      </w:r>
      <w:r w:rsidR="001511CC">
        <w:rPr>
          <w:szCs w:val="27"/>
          <w:lang w:val="uk-UA"/>
        </w:rPr>
        <w:t>ів</w:t>
      </w:r>
      <w:r w:rsidR="00BA215E" w:rsidRPr="00ED6AA9">
        <w:rPr>
          <w:szCs w:val="27"/>
          <w:lang w:val="uk-UA"/>
        </w:rPr>
        <w:t xml:space="preserve"> на зайняття вакантних посад </w:t>
      </w:r>
      <w:r w:rsidR="003F3BC9" w:rsidRPr="00ED6AA9">
        <w:rPr>
          <w:szCs w:val="27"/>
          <w:lang w:val="uk-UA"/>
        </w:rPr>
        <w:t>молодшого</w:t>
      </w:r>
      <w:r w:rsidR="00BA215E" w:rsidRPr="00ED6AA9">
        <w:rPr>
          <w:szCs w:val="27"/>
          <w:lang w:val="uk-UA"/>
        </w:rPr>
        <w:t xml:space="preserve"> складу Служби ТУ Служби</w:t>
      </w:r>
      <w:r w:rsidR="00DC788B">
        <w:rPr>
          <w:szCs w:val="27"/>
          <w:lang w:val="uk-UA"/>
        </w:rPr>
        <w:t xml:space="preserve"> (</w:t>
      </w:r>
      <w:r w:rsidR="001511CC">
        <w:rPr>
          <w:color w:val="000000" w:themeColor="text1"/>
          <w:szCs w:val="28"/>
        </w:rPr>
        <w:t>Гуцуляк Лариса Леонідівна</w:t>
      </w:r>
      <w:r w:rsidR="001511CC">
        <w:rPr>
          <w:color w:val="000000" w:themeColor="text1"/>
          <w:szCs w:val="28"/>
          <w:lang w:val="uk-UA"/>
        </w:rPr>
        <w:t xml:space="preserve">, </w:t>
      </w:r>
      <w:r w:rsidR="001511CC">
        <w:rPr>
          <w:szCs w:val="28"/>
        </w:rPr>
        <w:t>Ковальчук Микола Миколайович</w:t>
      </w:r>
      <w:r w:rsidR="001511CC">
        <w:rPr>
          <w:szCs w:val="28"/>
          <w:lang w:val="uk-UA"/>
        </w:rPr>
        <w:t xml:space="preserve">, </w:t>
      </w:r>
      <w:r w:rsidR="001511CC">
        <w:rPr>
          <w:color w:val="000000" w:themeColor="text1"/>
          <w:szCs w:val="28"/>
        </w:rPr>
        <w:t>Ващишин Віталій Вячеславович</w:t>
      </w:r>
      <w:r w:rsidR="001511CC">
        <w:rPr>
          <w:color w:val="000000" w:themeColor="text1"/>
          <w:szCs w:val="28"/>
          <w:lang w:val="uk-UA"/>
        </w:rPr>
        <w:t xml:space="preserve">, </w:t>
      </w:r>
      <w:r w:rsidR="001511CC">
        <w:rPr>
          <w:szCs w:val="28"/>
        </w:rPr>
        <w:t>Артюх Наталія Петрівна</w:t>
      </w:r>
      <w:r w:rsidR="001511CC">
        <w:rPr>
          <w:szCs w:val="28"/>
          <w:lang w:val="uk-UA"/>
        </w:rPr>
        <w:t xml:space="preserve">, </w:t>
      </w:r>
      <w:r w:rsidR="001511CC">
        <w:rPr>
          <w:szCs w:val="28"/>
        </w:rPr>
        <w:t>Бабич Сергій В’ячеславович</w:t>
      </w:r>
      <w:r w:rsidR="001511CC">
        <w:rPr>
          <w:szCs w:val="28"/>
          <w:lang w:val="uk-UA"/>
        </w:rPr>
        <w:t xml:space="preserve"> та </w:t>
      </w:r>
      <w:r w:rsidR="001511CC">
        <w:rPr>
          <w:szCs w:val="28"/>
        </w:rPr>
        <w:t>Штанкевич Анна Русланівна</w:t>
      </w:r>
      <w:r w:rsidR="00DC788B">
        <w:rPr>
          <w:szCs w:val="27"/>
          <w:lang w:val="uk-UA"/>
        </w:rPr>
        <w:t>)</w:t>
      </w:r>
      <w:r w:rsidR="003F3BC9" w:rsidRPr="00ED6AA9">
        <w:rPr>
          <w:szCs w:val="27"/>
          <w:lang w:val="uk-UA"/>
        </w:rPr>
        <w:t>.</w:t>
      </w:r>
    </w:p>
    <w:p w14:paraId="3480108A" w14:textId="77777777" w:rsidR="0092600F" w:rsidRPr="00B37B3C" w:rsidRDefault="0092600F" w:rsidP="00A36315">
      <w:pPr>
        <w:shd w:val="clear" w:color="auto" w:fill="FFFFFF"/>
        <w:textAlignment w:val="baseline"/>
        <w:rPr>
          <w:b/>
          <w:bCs/>
          <w:szCs w:val="27"/>
          <w:lang w:val="uk-UA" w:eastAsia="uk-UA"/>
        </w:rPr>
      </w:pPr>
    </w:p>
    <w:p w14:paraId="2871722A" w14:textId="3E0FBCC2" w:rsidR="007C5E39" w:rsidRPr="00F301B6" w:rsidRDefault="00714BC0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  <w:r>
        <w:rPr>
          <w:b/>
          <w:bCs/>
          <w:sz w:val="27"/>
          <w:szCs w:val="27"/>
          <w:lang w:val="uk-UA" w:eastAsia="uk-UA"/>
        </w:rPr>
        <w:t>ІІІ</w:t>
      </w:r>
      <w:r w:rsidR="004F58DA" w:rsidRPr="00F301B6">
        <w:rPr>
          <w:b/>
          <w:bCs/>
          <w:sz w:val="27"/>
          <w:szCs w:val="27"/>
          <w:lang w:eastAsia="uk-UA"/>
        </w:rPr>
        <w:t xml:space="preserve">. </w:t>
      </w:r>
      <w:r w:rsidR="007C5E39" w:rsidRPr="00F301B6">
        <w:rPr>
          <w:b/>
          <w:bCs/>
          <w:sz w:val="27"/>
          <w:szCs w:val="27"/>
          <w:lang w:val="uk-UA" w:eastAsia="uk-UA"/>
        </w:rPr>
        <w:t>СЛУХАЛИ:</w:t>
      </w:r>
    </w:p>
    <w:p w14:paraId="6D666D7E" w14:textId="7E3C8866" w:rsidR="00D07963" w:rsidRPr="00ED6AA9" w:rsidRDefault="00D07963" w:rsidP="0024124C">
      <w:pPr>
        <w:shd w:val="clear" w:color="auto" w:fill="FFFFFF"/>
        <w:ind w:right="-1" w:firstLine="708"/>
        <w:textAlignment w:val="baseline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 w:rsidR="00856E18"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 xml:space="preserve">., яка повідомила, що </w:t>
      </w:r>
      <w:r w:rsidR="0024124C" w:rsidRPr="00ED6AA9">
        <w:rPr>
          <w:bCs/>
          <w:szCs w:val="27"/>
          <w:lang w:val="uk-UA"/>
        </w:rPr>
        <w:t xml:space="preserve">у відповідності до пункту 60 розділу </w:t>
      </w:r>
      <w:r w:rsidR="0024124C" w:rsidRPr="00ED6AA9">
        <w:rPr>
          <w:szCs w:val="27"/>
          <w:lang w:val="uk-UA"/>
        </w:rPr>
        <w:t xml:space="preserve">VIII Порядку проведення конкурсу для призначення на посади співробітників Служби судової охорони, </w:t>
      </w:r>
      <w:r w:rsidR="005202C0" w:rsidRPr="00ED6AA9">
        <w:rPr>
          <w:szCs w:val="27"/>
          <w:lang w:val="uk-UA"/>
        </w:rPr>
        <w:t>керуючись</w:t>
      </w:r>
      <w:r w:rsidR="0024124C" w:rsidRPr="00ED6AA9">
        <w:rPr>
          <w:szCs w:val="27"/>
          <w:lang w:val="uk-UA"/>
        </w:rPr>
        <w:t xml:space="preserve"> зведеною відомістю середніх балів за кожною окремою вимогою до професійної компетентності кандидата, визначено загальний рейтинг кандидатів.</w:t>
      </w:r>
    </w:p>
    <w:p w14:paraId="1B5E4AA0" w14:textId="348BC9CA" w:rsidR="004D13F9" w:rsidRPr="001566FA" w:rsidRDefault="007C5E39" w:rsidP="001566FA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754342">
        <w:rPr>
          <w:bCs/>
          <w:szCs w:val="27"/>
          <w:lang w:val="uk-UA" w:eastAsia="uk-UA"/>
        </w:rPr>
        <w:t>Голову</w:t>
      </w:r>
      <w:r w:rsidRPr="00ED6AA9">
        <w:rPr>
          <w:bCs/>
          <w:szCs w:val="27"/>
          <w:lang w:val="uk-UA" w:eastAsia="uk-UA"/>
        </w:rPr>
        <w:t xml:space="preserve"> комісії </w:t>
      </w:r>
      <w:r w:rsidR="001C39B8">
        <w:rPr>
          <w:bCs/>
          <w:szCs w:val="27"/>
          <w:lang w:val="uk-UA" w:eastAsia="uk-UA"/>
        </w:rPr>
        <w:t>Яреськ</w:t>
      </w:r>
      <w:r w:rsidR="007966C9">
        <w:rPr>
          <w:bCs/>
          <w:szCs w:val="27"/>
          <w:lang w:val="uk-UA" w:eastAsia="uk-UA"/>
        </w:rPr>
        <w:t>а</w:t>
      </w:r>
      <w:r w:rsidR="001C39B8">
        <w:rPr>
          <w:bCs/>
          <w:szCs w:val="27"/>
          <w:lang w:val="uk-UA" w:eastAsia="uk-UA"/>
        </w:rPr>
        <w:t xml:space="preserve"> П.І</w:t>
      </w:r>
      <w:r w:rsidRPr="00ED6AA9">
        <w:rPr>
          <w:bCs/>
          <w:szCs w:val="27"/>
          <w:lang w:val="uk-UA" w:eastAsia="uk-UA"/>
        </w:rPr>
        <w:t>., який вніс</w:t>
      </w:r>
      <w:r w:rsidRPr="00ED6AA9">
        <w:rPr>
          <w:szCs w:val="27"/>
          <w:lang w:val="uk-UA" w:eastAsia="uk-UA"/>
        </w:rPr>
        <w:t xml:space="preserve"> пропозицію визначити </w:t>
      </w:r>
      <w:r w:rsidR="005202C0" w:rsidRPr="00ED6AA9">
        <w:rPr>
          <w:szCs w:val="27"/>
          <w:lang w:val="uk-UA" w:eastAsia="uk-UA"/>
        </w:rPr>
        <w:t xml:space="preserve">за результатами </w:t>
      </w:r>
      <w:r w:rsidR="005202C0" w:rsidRPr="00ED6AA9">
        <w:rPr>
          <w:szCs w:val="27"/>
          <w:lang w:val="uk-UA"/>
        </w:rPr>
        <w:t xml:space="preserve">загального рейтингу кандидатів </w:t>
      </w:r>
      <w:r w:rsidRPr="00ED6AA9">
        <w:rPr>
          <w:szCs w:val="27"/>
          <w:lang w:val="uk-UA" w:eastAsia="uk-UA"/>
        </w:rPr>
        <w:t xml:space="preserve">переможцями конкурсу на зайняття </w:t>
      </w:r>
      <w:r w:rsidRPr="00ED6AA9">
        <w:rPr>
          <w:spacing w:val="-6"/>
          <w:szCs w:val="27"/>
          <w:lang w:val="uk-UA" w:eastAsia="uk-UA"/>
        </w:rPr>
        <w:t>вакантн</w:t>
      </w:r>
      <w:r w:rsidR="00A11F4A" w:rsidRPr="00ED6AA9">
        <w:rPr>
          <w:spacing w:val="-6"/>
          <w:szCs w:val="27"/>
          <w:lang w:val="uk-UA" w:eastAsia="uk-UA"/>
        </w:rPr>
        <w:t>их</w:t>
      </w:r>
      <w:r w:rsidRPr="00ED6AA9">
        <w:rPr>
          <w:spacing w:val="-6"/>
          <w:szCs w:val="27"/>
          <w:lang w:val="uk-UA" w:eastAsia="uk-UA"/>
        </w:rPr>
        <w:t xml:space="preserve"> посад </w:t>
      </w:r>
      <w:r w:rsidR="003F3BC9" w:rsidRPr="00ED6AA9">
        <w:rPr>
          <w:spacing w:val="-6"/>
          <w:szCs w:val="27"/>
          <w:lang w:val="uk-UA" w:eastAsia="uk-UA"/>
        </w:rPr>
        <w:t>молодшого</w:t>
      </w:r>
      <w:r w:rsidRPr="00ED6AA9">
        <w:rPr>
          <w:spacing w:val="-6"/>
          <w:szCs w:val="27"/>
          <w:lang w:val="uk-UA" w:eastAsia="uk-UA"/>
        </w:rPr>
        <w:t xml:space="preserve"> </w:t>
      </w:r>
      <w:r w:rsidRPr="00ED6AA9">
        <w:rPr>
          <w:bCs/>
          <w:szCs w:val="27"/>
          <w:lang w:val="uk-UA" w:eastAsia="uk-UA"/>
        </w:rPr>
        <w:t xml:space="preserve">складу </w:t>
      </w:r>
      <w:r w:rsidR="005202C0" w:rsidRPr="00ED6AA9">
        <w:rPr>
          <w:bCs/>
          <w:szCs w:val="27"/>
          <w:lang w:val="uk-UA" w:eastAsia="uk-UA"/>
        </w:rPr>
        <w:t>Служби ТУ Служби</w:t>
      </w:r>
      <w:r w:rsidRPr="00ED6AA9">
        <w:rPr>
          <w:szCs w:val="27"/>
          <w:lang w:val="uk-UA" w:eastAsia="uk-UA"/>
        </w:rPr>
        <w:t xml:space="preserve"> </w:t>
      </w:r>
      <w:r w:rsidR="001511CC">
        <w:rPr>
          <w:szCs w:val="27"/>
          <w:lang w:val="uk-UA" w:eastAsia="uk-UA"/>
        </w:rPr>
        <w:t>6</w:t>
      </w:r>
      <w:r w:rsidR="00A706D6">
        <w:rPr>
          <w:szCs w:val="27"/>
          <w:lang w:val="uk-UA" w:eastAsia="uk-UA"/>
        </w:rPr>
        <w:t>-х</w:t>
      </w:r>
      <w:r w:rsidRPr="00ED6AA9">
        <w:rPr>
          <w:szCs w:val="27"/>
          <w:lang w:val="uk-UA" w:eastAsia="uk-UA"/>
        </w:rPr>
        <w:t xml:space="preserve"> кандидат</w:t>
      </w:r>
      <w:r w:rsidR="00A11F4A" w:rsidRPr="00ED6AA9">
        <w:rPr>
          <w:szCs w:val="27"/>
          <w:lang w:val="uk-UA" w:eastAsia="uk-UA"/>
        </w:rPr>
        <w:t>і</w:t>
      </w:r>
      <w:r w:rsidR="00F301B6" w:rsidRPr="00ED6AA9">
        <w:rPr>
          <w:szCs w:val="27"/>
          <w:lang w:val="uk-UA" w:eastAsia="uk-UA"/>
        </w:rPr>
        <w:t>в</w:t>
      </w:r>
      <w:r w:rsidRPr="00ED6AA9">
        <w:rPr>
          <w:szCs w:val="27"/>
          <w:lang w:val="uk-UA" w:eastAsia="uk-UA"/>
        </w:rPr>
        <w:t>:</w:t>
      </w:r>
    </w:p>
    <w:p w14:paraId="3D7D82B0" w14:textId="77777777" w:rsidR="004D13F9" w:rsidRPr="00B37B3C" w:rsidRDefault="004D13F9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5"/>
        <w:gridCol w:w="1551"/>
        <w:gridCol w:w="1369"/>
        <w:gridCol w:w="1478"/>
      </w:tblGrid>
      <w:tr w:rsidR="00A11F4A" w:rsidRPr="005202C0" w14:paraId="1D4D487F" w14:textId="77777777" w:rsidTr="007627B5">
        <w:tc>
          <w:tcPr>
            <w:tcW w:w="567" w:type="dxa"/>
          </w:tcPr>
          <w:p w14:paraId="203D72A6" w14:textId="5D891550" w:rsidR="007C5E39" w:rsidRPr="003F3BC9" w:rsidRDefault="000D62CD" w:rsidP="000D62CD">
            <w:pPr>
              <w:ind w:left="-9" w:right="-105" w:hanging="9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119" w:type="dxa"/>
          </w:tcPr>
          <w:p w14:paraId="706406FE" w14:textId="3877EB0C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0D62CD"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різвище, ім’я, по батькові </w:t>
            </w:r>
            <w:r w:rsidR="000D62CD" w:rsidRPr="00ED6AA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кандидата</w:t>
            </w:r>
          </w:p>
          <w:p w14:paraId="486D436C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5" w:type="dxa"/>
          </w:tcPr>
          <w:p w14:paraId="22C05789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47EAD951" w14:textId="486D72E4" w:rsidR="007C5E39" w:rsidRPr="003F3BC9" w:rsidRDefault="000D62CD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ситуативних завдань</w:t>
            </w:r>
          </w:p>
        </w:tc>
        <w:tc>
          <w:tcPr>
            <w:tcW w:w="1551" w:type="dxa"/>
          </w:tcPr>
          <w:p w14:paraId="179FDB42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6AAB3CDB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співбесіди</w:t>
            </w:r>
          </w:p>
        </w:tc>
        <w:tc>
          <w:tcPr>
            <w:tcW w:w="1369" w:type="dxa"/>
          </w:tcPr>
          <w:p w14:paraId="464A7B25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Загальний бал</w:t>
            </w:r>
          </w:p>
        </w:tc>
        <w:tc>
          <w:tcPr>
            <w:tcW w:w="1478" w:type="dxa"/>
          </w:tcPr>
          <w:p w14:paraId="32630F43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3F3BC9" w:rsidRPr="005202C0" w14:paraId="514877C1" w14:textId="77777777" w:rsidTr="00085312">
        <w:tc>
          <w:tcPr>
            <w:tcW w:w="9639" w:type="dxa"/>
            <w:gridSpan w:val="6"/>
            <w:shd w:val="clear" w:color="auto" w:fill="BFBFBF" w:themeFill="background1" w:themeFillShade="BF"/>
          </w:tcPr>
          <w:p w14:paraId="776EAB97" w14:textId="77777777" w:rsidR="001511CC" w:rsidRPr="001511CC" w:rsidRDefault="001511CC" w:rsidP="001511CC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1511CC">
              <w:rPr>
                <w:b/>
                <w:sz w:val="24"/>
                <w:szCs w:val="28"/>
                <w:lang w:bidi="en-US"/>
              </w:rPr>
              <w:t xml:space="preserve">Контролер ІІ категорії 2 відділення (м. </w:t>
            </w:r>
            <w:r w:rsidRPr="001511CC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r w:rsidRPr="001511CC">
              <w:rPr>
                <w:b/>
                <w:sz w:val="24"/>
                <w:szCs w:val="28"/>
                <w:lang w:bidi="en-US"/>
              </w:rPr>
              <w:t xml:space="preserve">) 2 взводу охорони </w:t>
            </w:r>
          </w:p>
          <w:p w14:paraId="7453E36B" w14:textId="6BB9A588" w:rsidR="003F3BC9" w:rsidRPr="00164DD7" w:rsidRDefault="001511CC" w:rsidP="001511C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511CC">
              <w:rPr>
                <w:b/>
                <w:sz w:val="24"/>
                <w:szCs w:val="28"/>
                <w:lang w:bidi="en-US"/>
              </w:rPr>
              <w:t xml:space="preserve">(м. </w:t>
            </w:r>
            <w:r w:rsidRPr="001511CC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r w:rsidRPr="001511CC">
              <w:rPr>
                <w:b/>
                <w:sz w:val="24"/>
                <w:szCs w:val="28"/>
                <w:lang w:bidi="en-US"/>
              </w:rPr>
              <w:t xml:space="preserve">) 1 підрозділу охорони (м. </w:t>
            </w:r>
            <w:r w:rsidRPr="001511CC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r w:rsidRPr="001511CC">
              <w:rPr>
                <w:b/>
                <w:sz w:val="24"/>
                <w:szCs w:val="28"/>
                <w:lang w:bidi="en-US"/>
              </w:rPr>
              <w:t>) – 1 посада</w:t>
            </w:r>
          </w:p>
        </w:tc>
      </w:tr>
      <w:tr w:rsidR="00164DD7" w:rsidRPr="005202C0" w14:paraId="6D1C917F" w14:textId="77777777" w:rsidTr="007627B5">
        <w:tc>
          <w:tcPr>
            <w:tcW w:w="567" w:type="dxa"/>
          </w:tcPr>
          <w:p w14:paraId="642718ED" w14:textId="57EDAB15" w:rsidR="00164DD7" w:rsidRPr="005202C0" w:rsidRDefault="00164DD7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14:paraId="4AF438EE" w14:textId="07C90D6B" w:rsidR="00164DD7" w:rsidRPr="00164DD7" w:rsidRDefault="001511CC" w:rsidP="00164DD7">
            <w:pPr>
              <w:jc w:val="left"/>
              <w:rPr>
                <w:bCs/>
                <w:sz w:val="24"/>
                <w:szCs w:val="24"/>
                <w:lang w:val="uk-UA"/>
              </w:rPr>
            </w:pPr>
            <w:r w:rsidRPr="001511CC">
              <w:rPr>
                <w:color w:val="000000" w:themeColor="text1"/>
                <w:sz w:val="24"/>
                <w:szCs w:val="28"/>
              </w:rPr>
              <w:t>Гуцуляк Лариса Леонідівна</w:t>
            </w:r>
          </w:p>
        </w:tc>
        <w:tc>
          <w:tcPr>
            <w:tcW w:w="1555" w:type="dxa"/>
            <w:vAlign w:val="center"/>
          </w:tcPr>
          <w:p w14:paraId="1638CD78" w14:textId="69DACE29" w:rsidR="00164DD7" w:rsidRPr="00164DD7" w:rsidRDefault="00164DD7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64DD7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1C2F2141" w14:textId="171B2EC9" w:rsidR="00164DD7" w:rsidRPr="00164DD7" w:rsidRDefault="001511CC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8"/>
                <w:lang w:val="uk-UA"/>
              </w:rPr>
              <w:t>7,4</w:t>
            </w:r>
          </w:p>
        </w:tc>
        <w:tc>
          <w:tcPr>
            <w:tcW w:w="1369" w:type="dxa"/>
            <w:vAlign w:val="center"/>
          </w:tcPr>
          <w:p w14:paraId="571B77FA" w14:textId="3567BC13" w:rsidR="00164DD7" w:rsidRPr="00164DD7" w:rsidRDefault="001511CC" w:rsidP="00164DD7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8"/>
                <w:lang w:val="uk-UA"/>
              </w:rPr>
              <w:t>7,4</w:t>
            </w:r>
          </w:p>
        </w:tc>
        <w:tc>
          <w:tcPr>
            <w:tcW w:w="1478" w:type="dxa"/>
            <w:vAlign w:val="center"/>
          </w:tcPr>
          <w:p w14:paraId="53D6A8F5" w14:textId="77777777" w:rsidR="00164DD7" w:rsidRPr="005202C0" w:rsidRDefault="00164DD7" w:rsidP="00164DD7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  <w:tr w:rsidR="00DE0F4D" w:rsidRPr="005202C0" w14:paraId="12DE48CE" w14:textId="77777777" w:rsidTr="007F2E88">
        <w:tc>
          <w:tcPr>
            <w:tcW w:w="9639" w:type="dxa"/>
            <w:gridSpan w:val="6"/>
            <w:shd w:val="clear" w:color="auto" w:fill="BFBFBF" w:themeFill="background1" w:themeFillShade="BF"/>
            <w:vAlign w:val="center"/>
          </w:tcPr>
          <w:p w14:paraId="3740F206" w14:textId="77777777" w:rsidR="001511CC" w:rsidRPr="001511CC" w:rsidRDefault="001511CC" w:rsidP="001511CC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1511CC">
              <w:rPr>
                <w:b/>
                <w:sz w:val="24"/>
                <w:szCs w:val="28"/>
                <w:lang w:bidi="en-US"/>
              </w:rPr>
              <w:t xml:space="preserve">Контролер ІІ категорії 3 відділення (м. </w:t>
            </w:r>
            <w:r w:rsidRPr="001511CC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r w:rsidRPr="001511CC">
              <w:rPr>
                <w:b/>
                <w:sz w:val="24"/>
                <w:szCs w:val="28"/>
                <w:lang w:bidi="en-US"/>
              </w:rPr>
              <w:t xml:space="preserve">) 2 взводу охорони </w:t>
            </w:r>
          </w:p>
          <w:p w14:paraId="1E5A8CF5" w14:textId="519193C4" w:rsidR="00DE0F4D" w:rsidRPr="007966C9" w:rsidRDefault="001511CC" w:rsidP="001511C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511CC">
              <w:rPr>
                <w:b/>
                <w:sz w:val="24"/>
                <w:szCs w:val="28"/>
                <w:lang w:bidi="en-US"/>
              </w:rPr>
              <w:t xml:space="preserve">(м. </w:t>
            </w:r>
            <w:r w:rsidRPr="001511CC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r w:rsidRPr="001511CC">
              <w:rPr>
                <w:b/>
                <w:sz w:val="24"/>
                <w:szCs w:val="28"/>
                <w:lang w:bidi="en-US"/>
              </w:rPr>
              <w:t xml:space="preserve">) 1 підрозділу охорони (м. </w:t>
            </w:r>
            <w:r w:rsidRPr="001511CC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r w:rsidRPr="001511CC">
              <w:rPr>
                <w:b/>
                <w:sz w:val="24"/>
                <w:szCs w:val="28"/>
                <w:lang w:bidi="en-US"/>
              </w:rPr>
              <w:t>) – 1 посада</w:t>
            </w:r>
          </w:p>
        </w:tc>
      </w:tr>
      <w:tr w:rsidR="00164DD7" w:rsidRPr="005202C0" w14:paraId="0551DB1E" w14:textId="77777777" w:rsidTr="007627B5">
        <w:tc>
          <w:tcPr>
            <w:tcW w:w="567" w:type="dxa"/>
          </w:tcPr>
          <w:p w14:paraId="749BCA58" w14:textId="53C91CF8" w:rsidR="00164DD7" w:rsidRPr="005202C0" w:rsidRDefault="00164DD7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14:paraId="17AE8510" w14:textId="456F697A" w:rsidR="00164DD7" w:rsidRPr="00164DD7" w:rsidRDefault="001511CC" w:rsidP="00164DD7">
            <w:pPr>
              <w:jc w:val="left"/>
              <w:rPr>
                <w:bCs/>
                <w:sz w:val="24"/>
                <w:szCs w:val="26"/>
                <w:lang w:val="uk-UA"/>
              </w:rPr>
            </w:pPr>
            <w:r w:rsidRPr="001511CC">
              <w:rPr>
                <w:sz w:val="24"/>
                <w:szCs w:val="28"/>
              </w:rPr>
              <w:t>Ковальчук Микола Миколайович</w:t>
            </w:r>
          </w:p>
        </w:tc>
        <w:tc>
          <w:tcPr>
            <w:tcW w:w="1555" w:type="dxa"/>
            <w:vAlign w:val="center"/>
          </w:tcPr>
          <w:p w14:paraId="1D336A4A" w14:textId="67E1F88A" w:rsidR="00164DD7" w:rsidRPr="00164DD7" w:rsidRDefault="00164DD7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64DD7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58816A8E" w14:textId="70FD2EC0" w:rsidR="00164DD7" w:rsidRPr="00164DD7" w:rsidRDefault="001511CC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8,0</w:t>
            </w:r>
          </w:p>
        </w:tc>
        <w:tc>
          <w:tcPr>
            <w:tcW w:w="1369" w:type="dxa"/>
            <w:vAlign w:val="center"/>
          </w:tcPr>
          <w:p w14:paraId="77E1A2F9" w14:textId="1C8E5AD4" w:rsidR="00164DD7" w:rsidRPr="00164DD7" w:rsidRDefault="001511CC" w:rsidP="00164DD7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8,0</w:t>
            </w:r>
          </w:p>
        </w:tc>
        <w:tc>
          <w:tcPr>
            <w:tcW w:w="1478" w:type="dxa"/>
            <w:vAlign w:val="center"/>
          </w:tcPr>
          <w:p w14:paraId="26361F0C" w14:textId="77777777" w:rsidR="00164DD7" w:rsidRPr="005202C0" w:rsidRDefault="00164DD7" w:rsidP="00164DD7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  <w:tr w:rsidR="00164DD7" w:rsidRPr="005202C0" w14:paraId="5F41AEEE" w14:textId="77777777" w:rsidTr="00164DD7">
        <w:tc>
          <w:tcPr>
            <w:tcW w:w="9639" w:type="dxa"/>
            <w:gridSpan w:val="6"/>
            <w:shd w:val="clear" w:color="auto" w:fill="BFBFBF" w:themeFill="background1" w:themeFillShade="BF"/>
          </w:tcPr>
          <w:p w14:paraId="0414517D" w14:textId="77777777" w:rsidR="001511CC" w:rsidRPr="001511CC" w:rsidRDefault="001511CC" w:rsidP="001511CC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1511CC">
              <w:rPr>
                <w:b/>
                <w:sz w:val="24"/>
                <w:szCs w:val="28"/>
                <w:lang w:bidi="en-US"/>
              </w:rPr>
              <w:t xml:space="preserve">Контролер І категорії (заступник командира відділення) 2 відділення </w:t>
            </w:r>
          </w:p>
          <w:p w14:paraId="212436F0" w14:textId="77777777" w:rsidR="001511CC" w:rsidRDefault="001511CC" w:rsidP="001511CC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1511CC">
              <w:rPr>
                <w:b/>
                <w:sz w:val="24"/>
                <w:szCs w:val="28"/>
                <w:lang w:bidi="en-US"/>
              </w:rPr>
              <w:t xml:space="preserve">(м. Полонне) 3 взводу охорони (м. Старокостянтинів) 1 підрозділу охорони </w:t>
            </w:r>
          </w:p>
          <w:p w14:paraId="386A40B8" w14:textId="2E9B915C" w:rsidR="00164DD7" w:rsidRPr="001511CC" w:rsidRDefault="001511CC" w:rsidP="001511CC">
            <w:pPr>
              <w:jc w:val="center"/>
              <w:rPr>
                <w:b/>
                <w:szCs w:val="28"/>
                <w:lang w:bidi="en-US"/>
              </w:rPr>
            </w:pPr>
            <w:r w:rsidRPr="001511CC">
              <w:rPr>
                <w:b/>
                <w:sz w:val="24"/>
                <w:szCs w:val="28"/>
                <w:lang w:bidi="en-US"/>
              </w:rPr>
              <w:t xml:space="preserve">(м. </w:t>
            </w:r>
            <w:r w:rsidRPr="001511CC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r w:rsidRPr="001511CC">
              <w:rPr>
                <w:b/>
                <w:sz w:val="24"/>
                <w:szCs w:val="28"/>
                <w:lang w:bidi="en-US"/>
              </w:rPr>
              <w:t>) – 1 посада</w:t>
            </w:r>
          </w:p>
        </w:tc>
      </w:tr>
      <w:tr w:rsidR="00164DD7" w:rsidRPr="005202C0" w14:paraId="69FD1F66" w14:textId="77777777" w:rsidTr="007627B5">
        <w:tc>
          <w:tcPr>
            <w:tcW w:w="567" w:type="dxa"/>
          </w:tcPr>
          <w:p w14:paraId="1F10A2B1" w14:textId="7036A9FC" w:rsidR="00164DD7" w:rsidRPr="005202C0" w:rsidRDefault="00164DD7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3119" w:type="dxa"/>
          </w:tcPr>
          <w:p w14:paraId="5C3E16D9" w14:textId="0ADDD645" w:rsidR="00164DD7" w:rsidRPr="00164DD7" w:rsidRDefault="001511CC" w:rsidP="00164DD7">
            <w:pPr>
              <w:jc w:val="left"/>
              <w:rPr>
                <w:sz w:val="24"/>
                <w:szCs w:val="28"/>
              </w:rPr>
            </w:pPr>
            <w:r w:rsidRPr="001511CC">
              <w:rPr>
                <w:color w:val="000000" w:themeColor="text1"/>
                <w:sz w:val="24"/>
                <w:szCs w:val="28"/>
              </w:rPr>
              <w:t>Ващишин Віталій Вячеславович</w:t>
            </w:r>
          </w:p>
        </w:tc>
        <w:tc>
          <w:tcPr>
            <w:tcW w:w="1555" w:type="dxa"/>
            <w:vAlign w:val="center"/>
          </w:tcPr>
          <w:p w14:paraId="54FF65A9" w14:textId="685C53E0" w:rsidR="00164DD7" w:rsidRPr="00164DD7" w:rsidRDefault="00164DD7" w:rsidP="00164DD7">
            <w:pPr>
              <w:jc w:val="center"/>
              <w:rPr>
                <w:sz w:val="24"/>
                <w:szCs w:val="28"/>
                <w:lang w:val="uk-UA"/>
              </w:rPr>
            </w:pPr>
            <w:r w:rsidRPr="00164DD7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64EBF4A3" w14:textId="0BA05734" w:rsidR="00164DD7" w:rsidRPr="00164DD7" w:rsidRDefault="001511CC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9,7</w:t>
            </w:r>
          </w:p>
        </w:tc>
        <w:tc>
          <w:tcPr>
            <w:tcW w:w="1369" w:type="dxa"/>
            <w:vAlign w:val="center"/>
          </w:tcPr>
          <w:p w14:paraId="4B14EECD" w14:textId="4C664FB6" w:rsidR="00164DD7" w:rsidRPr="00164DD7" w:rsidRDefault="001511CC" w:rsidP="00164DD7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9,7</w:t>
            </w:r>
          </w:p>
        </w:tc>
        <w:tc>
          <w:tcPr>
            <w:tcW w:w="1478" w:type="dxa"/>
            <w:vAlign w:val="center"/>
          </w:tcPr>
          <w:p w14:paraId="7D1A034A" w14:textId="304EBC89" w:rsidR="00164DD7" w:rsidRPr="005202C0" w:rsidRDefault="00164DD7" w:rsidP="00164DD7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  <w:tr w:rsidR="001511CC" w:rsidRPr="005202C0" w14:paraId="2E5E0301" w14:textId="77777777" w:rsidTr="001511CC">
        <w:tc>
          <w:tcPr>
            <w:tcW w:w="9639" w:type="dxa"/>
            <w:gridSpan w:val="6"/>
            <w:shd w:val="clear" w:color="auto" w:fill="BFBFBF" w:themeFill="background1" w:themeFillShade="BF"/>
          </w:tcPr>
          <w:p w14:paraId="63116BB6" w14:textId="777D148B" w:rsidR="001511CC" w:rsidRPr="005202C0" w:rsidRDefault="001511CC" w:rsidP="00164DD7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1511CC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Контролер ІІ категорії 3 відділення (м. Нетішин) 5 взводу охорони (м. Шепетівка) </w:t>
            </w:r>
            <w:r>
              <w:rPr>
                <w:b/>
                <w:color w:val="000000" w:themeColor="text1"/>
                <w:sz w:val="24"/>
                <w:szCs w:val="28"/>
                <w:lang w:val="uk-UA" w:bidi="en-US"/>
              </w:rPr>
              <w:t xml:space="preserve">                  </w:t>
            </w:r>
            <w:r w:rsidRPr="001511CC">
              <w:rPr>
                <w:b/>
                <w:color w:val="000000" w:themeColor="text1"/>
                <w:sz w:val="24"/>
                <w:szCs w:val="28"/>
                <w:lang w:bidi="en-US"/>
              </w:rPr>
              <w:t>1 підрозділу охорони (м. Хмельницький) – 1 посада</w:t>
            </w:r>
          </w:p>
        </w:tc>
      </w:tr>
      <w:tr w:rsidR="001511CC" w:rsidRPr="005202C0" w14:paraId="391DA9F9" w14:textId="77777777" w:rsidTr="007627B5">
        <w:tc>
          <w:tcPr>
            <w:tcW w:w="567" w:type="dxa"/>
          </w:tcPr>
          <w:p w14:paraId="6A753E36" w14:textId="3DC5A9FB" w:rsidR="001511CC" w:rsidRDefault="001511CC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3119" w:type="dxa"/>
          </w:tcPr>
          <w:p w14:paraId="2EE0913C" w14:textId="25B910C6" w:rsidR="001511CC" w:rsidRPr="00164DD7" w:rsidRDefault="001511CC" w:rsidP="00164DD7">
            <w:pPr>
              <w:jc w:val="left"/>
              <w:rPr>
                <w:sz w:val="24"/>
                <w:szCs w:val="28"/>
              </w:rPr>
            </w:pPr>
            <w:r w:rsidRPr="001511CC">
              <w:rPr>
                <w:sz w:val="24"/>
                <w:szCs w:val="28"/>
              </w:rPr>
              <w:t>Артюх Наталія Петрівна</w:t>
            </w:r>
          </w:p>
        </w:tc>
        <w:tc>
          <w:tcPr>
            <w:tcW w:w="1555" w:type="dxa"/>
            <w:vAlign w:val="center"/>
          </w:tcPr>
          <w:p w14:paraId="783068AF" w14:textId="551150D3" w:rsidR="001511CC" w:rsidRPr="00164DD7" w:rsidRDefault="001511CC" w:rsidP="00164DD7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742D031F" w14:textId="2D51A705" w:rsidR="001511CC" w:rsidRPr="00164DD7" w:rsidRDefault="001511CC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6,6</w:t>
            </w:r>
          </w:p>
        </w:tc>
        <w:tc>
          <w:tcPr>
            <w:tcW w:w="1369" w:type="dxa"/>
            <w:vAlign w:val="center"/>
          </w:tcPr>
          <w:p w14:paraId="7DDDBEB5" w14:textId="553C60F4" w:rsidR="001511CC" w:rsidRPr="00164DD7" w:rsidRDefault="001511CC" w:rsidP="00164DD7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6,6</w:t>
            </w:r>
          </w:p>
        </w:tc>
        <w:tc>
          <w:tcPr>
            <w:tcW w:w="1478" w:type="dxa"/>
            <w:vAlign w:val="center"/>
          </w:tcPr>
          <w:p w14:paraId="3EEA2F19" w14:textId="2065DE92" w:rsidR="001511CC" w:rsidRPr="005202C0" w:rsidRDefault="001511CC" w:rsidP="00164DD7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  <w:tr w:rsidR="001511CC" w:rsidRPr="005202C0" w14:paraId="38DC4AA3" w14:textId="77777777" w:rsidTr="001511CC">
        <w:tc>
          <w:tcPr>
            <w:tcW w:w="9639" w:type="dxa"/>
            <w:gridSpan w:val="6"/>
            <w:shd w:val="clear" w:color="auto" w:fill="BFBFBF" w:themeFill="background1" w:themeFillShade="BF"/>
          </w:tcPr>
          <w:p w14:paraId="61A95986" w14:textId="142EBB0D" w:rsidR="001511CC" w:rsidRPr="005202C0" w:rsidRDefault="001511CC" w:rsidP="00164DD7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1511CC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Контролер І категорії 3 відділення (смт Летичів) 8 взводу охорони (смт Летичів) </w:t>
            </w:r>
            <w:r>
              <w:rPr>
                <w:b/>
                <w:color w:val="000000" w:themeColor="text1"/>
                <w:sz w:val="24"/>
                <w:szCs w:val="28"/>
                <w:lang w:val="uk-UA" w:bidi="en-US"/>
              </w:rPr>
              <w:t xml:space="preserve">          </w:t>
            </w:r>
            <w:r w:rsidRPr="001511CC">
              <w:rPr>
                <w:b/>
                <w:color w:val="000000" w:themeColor="text1"/>
                <w:sz w:val="24"/>
                <w:szCs w:val="28"/>
                <w:lang w:bidi="en-US"/>
              </w:rPr>
              <w:t>2 підрозділу охорони (м. Кам’янець-Подільський) – 1 посада</w:t>
            </w:r>
          </w:p>
        </w:tc>
      </w:tr>
      <w:tr w:rsidR="001511CC" w:rsidRPr="005202C0" w14:paraId="0A40919F" w14:textId="77777777" w:rsidTr="007627B5">
        <w:tc>
          <w:tcPr>
            <w:tcW w:w="567" w:type="dxa"/>
          </w:tcPr>
          <w:p w14:paraId="6219DEBB" w14:textId="7F400122" w:rsidR="001511CC" w:rsidRDefault="001511CC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3119" w:type="dxa"/>
          </w:tcPr>
          <w:p w14:paraId="15829BF4" w14:textId="219EDF8B" w:rsidR="001511CC" w:rsidRPr="00164DD7" w:rsidRDefault="001511CC" w:rsidP="00164DD7">
            <w:pPr>
              <w:jc w:val="left"/>
              <w:rPr>
                <w:sz w:val="24"/>
                <w:szCs w:val="28"/>
              </w:rPr>
            </w:pPr>
            <w:r w:rsidRPr="001511CC">
              <w:rPr>
                <w:sz w:val="24"/>
                <w:szCs w:val="28"/>
              </w:rPr>
              <w:t>Бабич Сергій В’ячеславович</w:t>
            </w:r>
          </w:p>
        </w:tc>
        <w:tc>
          <w:tcPr>
            <w:tcW w:w="1555" w:type="dxa"/>
            <w:vAlign w:val="center"/>
          </w:tcPr>
          <w:p w14:paraId="4EA5A852" w14:textId="14569E73" w:rsidR="001511CC" w:rsidRPr="00164DD7" w:rsidRDefault="001511CC" w:rsidP="00164DD7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443732F9" w14:textId="520DA10C" w:rsidR="001511CC" w:rsidRPr="00164DD7" w:rsidRDefault="001511CC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10,0</w:t>
            </w:r>
          </w:p>
        </w:tc>
        <w:tc>
          <w:tcPr>
            <w:tcW w:w="1369" w:type="dxa"/>
            <w:vAlign w:val="center"/>
          </w:tcPr>
          <w:p w14:paraId="14AB447D" w14:textId="4DB273B4" w:rsidR="001511CC" w:rsidRPr="00164DD7" w:rsidRDefault="001511CC" w:rsidP="00164DD7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10,0</w:t>
            </w:r>
          </w:p>
        </w:tc>
        <w:tc>
          <w:tcPr>
            <w:tcW w:w="1478" w:type="dxa"/>
            <w:vAlign w:val="center"/>
          </w:tcPr>
          <w:p w14:paraId="096F3493" w14:textId="7F183FD5" w:rsidR="001511CC" w:rsidRPr="005202C0" w:rsidRDefault="001511CC" w:rsidP="00164DD7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  <w:tr w:rsidR="001511CC" w:rsidRPr="005202C0" w14:paraId="79EAD4AB" w14:textId="77777777" w:rsidTr="001511CC">
        <w:tc>
          <w:tcPr>
            <w:tcW w:w="9639" w:type="dxa"/>
            <w:gridSpan w:val="6"/>
            <w:shd w:val="clear" w:color="auto" w:fill="BFBFBF" w:themeFill="background1" w:themeFillShade="BF"/>
          </w:tcPr>
          <w:p w14:paraId="0DA7D032" w14:textId="58C1E0D8" w:rsidR="001511CC" w:rsidRPr="005202C0" w:rsidRDefault="001511CC" w:rsidP="00164DD7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1511CC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Контролер ІІ категорії 2 відділення (м. Деражня) 8 взводу охорони (смт Летичів) </w:t>
            </w:r>
            <w:r>
              <w:rPr>
                <w:b/>
                <w:color w:val="000000" w:themeColor="text1"/>
                <w:sz w:val="24"/>
                <w:szCs w:val="28"/>
                <w:lang w:val="uk-UA" w:bidi="en-US"/>
              </w:rPr>
              <w:t xml:space="preserve">           </w:t>
            </w:r>
            <w:r w:rsidRPr="001511CC">
              <w:rPr>
                <w:b/>
                <w:color w:val="000000" w:themeColor="text1"/>
                <w:sz w:val="24"/>
                <w:szCs w:val="28"/>
                <w:lang w:bidi="en-US"/>
              </w:rPr>
              <w:t>2 підрозділу охорони (м. Кам’янець-Подільський) – 1 посада</w:t>
            </w:r>
          </w:p>
        </w:tc>
      </w:tr>
      <w:tr w:rsidR="001511CC" w:rsidRPr="005202C0" w14:paraId="6B3C38E3" w14:textId="77777777" w:rsidTr="007627B5">
        <w:tc>
          <w:tcPr>
            <w:tcW w:w="567" w:type="dxa"/>
          </w:tcPr>
          <w:p w14:paraId="05B0EC6A" w14:textId="07B8CC21" w:rsidR="001511CC" w:rsidRDefault="001511CC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3119" w:type="dxa"/>
          </w:tcPr>
          <w:p w14:paraId="6F6A49AA" w14:textId="217E5611" w:rsidR="001511CC" w:rsidRPr="00164DD7" w:rsidRDefault="001511CC" w:rsidP="00164DD7">
            <w:pPr>
              <w:jc w:val="left"/>
              <w:rPr>
                <w:sz w:val="24"/>
                <w:szCs w:val="28"/>
              </w:rPr>
            </w:pPr>
            <w:r w:rsidRPr="001511CC">
              <w:rPr>
                <w:sz w:val="24"/>
                <w:szCs w:val="28"/>
              </w:rPr>
              <w:t>Штанкевич Анна Русланівна</w:t>
            </w:r>
          </w:p>
        </w:tc>
        <w:tc>
          <w:tcPr>
            <w:tcW w:w="1555" w:type="dxa"/>
            <w:vAlign w:val="center"/>
          </w:tcPr>
          <w:p w14:paraId="5B98F093" w14:textId="5A09558D" w:rsidR="001511CC" w:rsidRPr="00164DD7" w:rsidRDefault="001511CC" w:rsidP="00164DD7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15520DF3" w14:textId="01405AC0" w:rsidR="001511CC" w:rsidRPr="00164DD7" w:rsidRDefault="001511CC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6,0</w:t>
            </w:r>
          </w:p>
        </w:tc>
        <w:tc>
          <w:tcPr>
            <w:tcW w:w="1369" w:type="dxa"/>
            <w:vAlign w:val="center"/>
          </w:tcPr>
          <w:p w14:paraId="07EDCEE4" w14:textId="6263ED82" w:rsidR="001511CC" w:rsidRPr="00164DD7" w:rsidRDefault="001511CC" w:rsidP="00164DD7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6,0</w:t>
            </w:r>
          </w:p>
        </w:tc>
        <w:tc>
          <w:tcPr>
            <w:tcW w:w="1478" w:type="dxa"/>
            <w:vAlign w:val="center"/>
          </w:tcPr>
          <w:p w14:paraId="4926A95D" w14:textId="6055C271" w:rsidR="001511CC" w:rsidRPr="005202C0" w:rsidRDefault="001511CC" w:rsidP="00164DD7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</w:tbl>
    <w:p w14:paraId="58C15EE5" w14:textId="77777777" w:rsidR="00D731AE" w:rsidRPr="00B37B3C" w:rsidRDefault="00D731AE" w:rsidP="00A36315">
      <w:pPr>
        <w:rPr>
          <w:b/>
          <w:i/>
          <w:szCs w:val="27"/>
          <w:lang w:val="uk-UA"/>
        </w:rPr>
      </w:pPr>
    </w:p>
    <w:p w14:paraId="5944B147" w14:textId="5A18DA1B" w:rsidR="007C5E39" w:rsidRPr="00F301B6" w:rsidRDefault="007C5E39" w:rsidP="00A36315">
      <w:pPr>
        <w:rPr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lastRenderedPageBreak/>
        <w:t>Голосували</w:t>
      </w:r>
      <w:r w:rsidRPr="00F301B6">
        <w:rPr>
          <w:sz w:val="27"/>
          <w:szCs w:val="27"/>
          <w:lang w:val="uk-UA"/>
        </w:rPr>
        <w:t>:</w:t>
      </w:r>
    </w:p>
    <w:p w14:paraId="3B51D114" w14:textId="23A2272B" w:rsidR="007C5E39" w:rsidRDefault="00A11F4A" w:rsidP="0092600F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одноголосно.</w:t>
      </w:r>
    </w:p>
    <w:p w14:paraId="29F39CBB" w14:textId="77777777" w:rsidR="00535B99" w:rsidRPr="00B37B3C" w:rsidRDefault="00535B99" w:rsidP="00A36315">
      <w:pPr>
        <w:rPr>
          <w:szCs w:val="27"/>
          <w:lang w:val="uk-UA"/>
        </w:rPr>
      </w:pPr>
    </w:p>
    <w:p w14:paraId="302BD2AB" w14:textId="77777777" w:rsidR="007C5E39" w:rsidRPr="00F301B6" w:rsidRDefault="007C5E39" w:rsidP="00A36315">
      <w:pPr>
        <w:shd w:val="clear" w:color="auto" w:fill="FFFFFF"/>
        <w:textAlignment w:val="baseline"/>
        <w:rPr>
          <w:b/>
          <w:sz w:val="27"/>
          <w:szCs w:val="27"/>
          <w:lang w:val="uk-UA" w:eastAsia="uk-UA"/>
        </w:rPr>
      </w:pPr>
      <w:r w:rsidRPr="00F301B6">
        <w:rPr>
          <w:b/>
          <w:sz w:val="27"/>
          <w:szCs w:val="27"/>
          <w:lang w:val="uk-UA" w:eastAsia="uk-UA"/>
        </w:rPr>
        <w:t xml:space="preserve">УХВАЛИЛИ: </w:t>
      </w:r>
    </w:p>
    <w:p w14:paraId="0759FEF0" w14:textId="75521A63" w:rsidR="007C5E39" w:rsidRPr="00ED6AA9" w:rsidRDefault="007C5E39" w:rsidP="00F85918">
      <w:pPr>
        <w:shd w:val="clear" w:color="auto" w:fill="FFFFFF"/>
        <w:ind w:firstLine="708"/>
        <w:textAlignment w:val="baseline"/>
        <w:rPr>
          <w:bCs/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В</w:t>
      </w:r>
      <w:r w:rsidRPr="00ED6AA9">
        <w:rPr>
          <w:bCs/>
          <w:szCs w:val="27"/>
          <w:lang w:val="uk-UA" w:eastAsia="uk-UA"/>
        </w:rPr>
        <w:t>изначити переможц</w:t>
      </w:r>
      <w:r w:rsidR="00A11F4A" w:rsidRPr="00ED6AA9">
        <w:rPr>
          <w:bCs/>
          <w:szCs w:val="27"/>
          <w:lang w:val="uk-UA" w:eastAsia="uk-UA"/>
        </w:rPr>
        <w:t>ями</w:t>
      </w:r>
      <w:r w:rsidRPr="00ED6AA9">
        <w:rPr>
          <w:bCs/>
          <w:szCs w:val="27"/>
          <w:lang w:val="uk-UA" w:eastAsia="uk-UA"/>
        </w:rPr>
        <w:t xml:space="preserve"> </w:t>
      </w:r>
      <w:r w:rsidR="006A30C0">
        <w:rPr>
          <w:bCs/>
          <w:szCs w:val="27"/>
          <w:lang w:val="uk-UA" w:eastAsia="uk-UA"/>
        </w:rPr>
        <w:t>19</w:t>
      </w:r>
      <w:r w:rsidR="00856E18">
        <w:rPr>
          <w:bCs/>
          <w:szCs w:val="27"/>
          <w:lang w:val="uk-UA" w:eastAsia="uk-UA"/>
        </w:rPr>
        <w:t>-го</w:t>
      </w:r>
      <w:r w:rsidR="00F85918" w:rsidRPr="00ED6AA9">
        <w:rPr>
          <w:bCs/>
          <w:szCs w:val="27"/>
          <w:lang w:val="uk-UA" w:eastAsia="uk-UA"/>
        </w:rPr>
        <w:t xml:space="preserve"> конкурсу 202</w:t>
      </w:r>
      <w:r w:rsidR="001566FA">
        <w:rPr>
          <w:bCs/>
          <w:szCs w:val="27"/>
          <w:lang w:val="uk-UA" w:eastAsia="uk-UA"/>
        </w:rPr>
        <w:t>4</w:t>
      </w:r>
      <w:r w:rsidR="00F85918" w:rsidRPr="00ED6AA9">
        <w:rPr>
          <w:bCs/>
          <w:szCs w:val="27"/>
          <w:lang w:val="uk-UA" w:eastAsia="uk-UA"/>
        </w:rPr>
        <w:t xml:space="preserve"> року </w:t>
      </w:r>
      <w:r w:rsidR="006A30C0">
        <w:rPr>
          <w:bCs/>
          <w:szCs w:val="27"/>
          <w:lang w:val="uk-UA" w:eastAsia="uk-UA"/>
        </w:rPr>
        <w:t>6</w:t>
      </w:r>
      <w:r w:rsidR="001423F8">
        <w:rPr>
          <w:bCs/>
          <w:szCs w:val="27"/>
          <w:lang w:val="uk-UA" w:eastAsia="uk-UA"/>
        </w:rPr>
        <w:t>-х</w:t>
      </w:r>
      <w:r w:rsidRPr="00ED6AA9">
        <w:rPr>
          <w:bCs/>
          <w:szCs w:val="27"/>
          <w:lang w:val="uk-UA" w:eastAsia="uk-UA"/>
        </w:rPr>
        <w:t xml:space="preserve"> кандидат</w:t>
      </w:r>
      <w:r w:rsidR="00A11F4A" w:rsidRPr="00ED6AA9">
        <w:rPr>
          <w:bCs/>
          <w:szCs w:val="27"/>
          <w:lang w:val="uk-UA" w:eastAsia="uk-UA"/>
        </w:rPr>
        <w:t>ів</w:t>
      </w:r>
      <w:r w:rsidRPr="00ED6AA9">
        <w:rPr>
          <w:bCs/>
          <w:szCs w:val="27"/>
          <w:lang w:val="uk-UA" w:eastAsia="uk-UA"/>
        </w:rPr>
        <w:t xml:space="preserve"> на зайняття вакантн</w:t>
      </w:r>
      <w:r w:rsidR="00A11F4A" w:rsidRPr="00ED6AA9">
        <w:rPr>
          <w:bCs/>
          <w:szCs w:val="27"/>
          <w:lang w:val="uk-UA" w:eastAsia="uk-UA"/>
        </w:rPr>
        <w:t>их</w:t>
      </w:r>
      <w:r w:rsidRPr="00ED6AA9">
        <w:rPr>
          <w:bCs/>
          <w:szCs w:val="27"/>
          <w:lang w:val="uk-UA" w:eastAsia="uk-UA"/>
        </w:rPr>
        <w:t xml:space="preserve"> посад </w:t>
      </w:r>
      <w:r w:rsidR="00F85918" w:rsidRPr="00ED6AA9">
        <w:rPr>
          <w:bCs/>
          <w:szCs w:val="27"/>
          <w:lang w:val="uk-UA" w:eastAsia="uk-UA"/>
        </w:rPr>
        <w:t xml:space="preserve">молодшого </w:t>
      </w:r>
      <w:r w:rsidRPr="00ED6AA9">
        <w:rPr>
          <w:bCs/>
          <w:szCs w:val="27"/>
          <w:lang w:val="uk-UA" w:eastAsia="uk-UA"/>
        </w:rPr>
        <w:t xml:space="preserve">складу </w:t>
      </w:r>
      <w:r w:rsidR="00F85918" w:rsidRPr="00ED6AA9">
        <w:rPr>
          <w:bCs/>
          <w:szCs w:val="27"/>
          <w:lang w:val="uk-UA" w:eastAsia="uk-UA"/>
        </w:rPr>
        <w:t>Служби ТУ Служби.</w:t>
      </w:r>
    </w:p>
    <w:p w14:paraId="5E935712" w14:textId="77777777" w:rsidR="00B37B3C" w:rsidRPr="00B37B3C" w:rsidRDefault="00B37B3C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22D03441" w14:textId="1A624796" w:rsidR="007C5E39" w:rsidRPr="00ED6AA9" w:rsidRDefault="007C5E39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Оскільки питання порядку денного вичерпані, засідання Комісії з проведення конкурсу на зайняття вакантн</w:t>
      </w:r>
      <w:r w:rsidR="00A11F4A" w:rsidRPr="00ED6AA9">
        <w:rPr>
          <w:szCs w:val="27"/>
          <w:lang w:val="uk-UA" w:eastAsia="uk-UA"/>
        </w:rPr>
        <w:t>их</w:t>
      </w:r>
      <w:r w:rsidRPr="00ED6AA9">
        <w:rPr>
          <w:szCs w:val="27"/>
          <w:lang w:val="uk-UA" w:eastAsia="uk-UA"/>
        </w:rPr>
        <w:t xml:space="preserve"> посад співробітник</w:t>
      </w:r>
      <w:r w:rsidR="00A11F4A" w:rsidRPr="00ED6AA9">
        <w:rPr>
          <w:szCs w:val="27"/>
          <w:lang w:val="uk-UA" w:eastAsia="uk-UA"/>
        </w:rPr>
        <w:t>ів</w:t>
      </w:r>
      <w:r w:rsidRPr="00ED6AA9">
        <w:rPr>
          <w:szCs w:val="27"/>
          <w:lang w:val="uk-UA" w:eastAsia="uk-UA"/>
        </w:rPr>
        <w:t xml:space="preserve"> </w:t>
      </w:r>
      <w:r w:rsidR="003D2476" w:rsidRPr="00ED6AA9">
        <w:rPr>
          <w:szCs w:val="27"/>
          <w:lang w:val="uk-UA" w:eastAsia="uk-UA"/>
        </w:rPr>
        <w:t>т</w:t>
      </w:r>
      <w:r w:rsidRPr="00ED6AA9">
        <w:rPr>
          <w:szCs w:val="27"/>
          <w:lang w:val="uk-UA" w:eastAsia="uk-UA"/>
        </w:rPr>
        <w:t>ериторіального управління ССО у Хмельницькій області закрито.</w:t>
      </w:r>
    </w:p>
    <w:p w14:paraId="62D14AB8" w14:textId="77777777" w:rsidR="0092600F" w:rsidRPr="00B37B3C" w:rsidRDefault="0092600F" w:rsidP="00A36315">
      <w:pPr>
        <w:rPr>
          <w:szCs w:val="27"/>
          <w:lang w:val="uk-UA"/>
        </w:rPr>
      </w:pPr>
    </w:p>
    <w:p w14:paraId="5DD41466" w14:textId="77777777" w:rsidR="007C5E39" w:rsidRPr="00B37B3C" w:rsidRDefault="007C5E39" w:rsidP="00351F82">
      <w:pPr>
        <w:shd w:val="clear" w:color="auto" w:fill="FFFFFF"/>
        <w:textAlignment w:val="baseline"/>
        <w:rPr>
          <w:szCs w:val="27"/>
          <w:lang w:val="uk-UA" w:eastAsia="uk-UA"/>
        </w:rPr>
      </w:pPr>
    </w:p>
    <w:p w14:paraId="6B1EA2F6" w14:textId="77777777" w:rsidR="0047044B" w:rsidRPr="00C241BB" w:rsidRDefault="0047044B" w:rsidP="0047044B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3" w:name="_Hlk176358154"/>
      <w:bookmarkEnd w:id="0"/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14:paraId="115EAECE" w14:textId="77777777" w:rsidR="0047044B" w:rsidRPr="00C241BB" w:rsidRDefault="0047044B" w:rsidP="0047044B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7864DCFD" w14:textId="77777777" w:rsidR="0047044B" w:rsidRPr="00C241BB" w:rsidRDefault="0047044B" w:rsidP="0047044B">
      <w:pPr>
        <w:shd w:val="clear" w:color="auto" w:fill="FFFFFF"/>
        <w:tabs>
          <w:tab w:val="left" w:pos="3402"/>
        </w:tabs>
        <w:textAlignment w:val="baseline"/>
        <w:rPr>
          <w:b/>
          <w:bCs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C241BB">
        <w:rPr>
          <w:color w:val="000000"/>
          <w:szCs w:val="28"/>
        </w:rPr>
        <w:t xml:space="preserve">        </w:t>
      </w:r>
      <w:r>
        <w:rPr>
          <w:b/>
          <w:bCs/>
          <w:color w:val="000000"/>
          <w:szCs w:val="28"/>
        </w:rPr>
        <w:t>Павло ЯРЕСЬКО</w:t>
      </w:r>
    </w:p>
    <w:p w14:paraId="507ED30A" w14:textId="77777777" w:rsidR="0047044B" w:rsidRPr="00C241BB" w:rsidRDefault="0047044B" w:rsidP="0047044B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 xml:space="preserve">(підпис) </w:t>
      </w:r>
    </w:p>
    <w:bookmarkEnd w:id="3"/>
    <w:p w14:paraId="764A307B" w14:textId="77777777" w:rsidR="00D2230E" w:rsidRPr="00C241BB" w:rsidRDefault="00D2230E" w:rsidP="00D2230E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>Члени комісії:</w:t>
      </w:r>
      <w:r w:rsidRPr="00C241BB">
        <w:rPr>
          <w:color w:val="000000"/>
          <w:szCs w:val="28"/>
        </w:rPr>
        <w:t xml:space="preserve"> </w:t>
      </w:r>
    </w:p>
    <w:p w14:paraId="1732D167" w14:textId="6544E41D" w:rsidR="00D2230E" w:rsidRPr="00C241BB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  <w:lang w:val="uk-UA"/>
        </w:rPr>
        <w:t>Вікторія ОСАДЕЦЬ</w:t>
      </w:r>
    </w:p>
    <w:p w14:paraId="1398137E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 xml:space="preserve">(підпис) </w:t>
      </w:r>
    </w:p>
    <w:p w14:paraId="4C308FA8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7E03F36C" w14:textId="6F754379" w:rsidR="00D2230E" w:rsidRPr="00D3357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  <w:lang w:val="uk-UA"/>
        </w:rPr>
        <w:t>Олександра ШВЕНЬ</w:t>
      </w:r>
    </w:p>
    <w:p w14:paraId="789E7CCD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 xml:space="preserve">(підпис) </w:t>
      </w:r>
    </w:p>
    <w:p w14:paraId="7326CD5D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color w:val="000000"/>
          <w:szCs w:val="28"/>
          <w:u w:val="single"/>
          <w:lang w:val="uk-UA"/>
        </w:rPr>
      </w:pPr>
    </w:p>
    <w:p w14:paraId="030ADC44" w14:textId="77777777" w:rsidR="00D2230E" w:rsidRPr="00C03D07" w:rsidRDefault="00D2230E" w:rsidP="00D2230E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p w14:paraId="5740D822" w14:textId="6250FC66" w:rsidR="00927547" w:rsidRPr="00C03D07" w:rsidRDefault="00927547" w:rsidP="001566F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sectPr w:rsidR="00927547" w:rsidRPr="00C03D07" w:rsidSect="00164DD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664CF" w14:textId="77777777" w:rsidR="005B40CB" w:rsidRDefault="005B40CB" w:rsidP="0041616E">
      <w:r>
        <w:separator/>
      </w:r>
    </w:p>
  </w:endnote>
  <w:endnote w:type="continuationSeparator" w:id="0">
    <w:p w14:paraId="772A857A" w14:textId="77777777" w:rsidR="005B40CB" w:rsidRDefault="005B40CB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DD604" w14:textId="77777777" w:rsidR="005B40CB" w:rsidRDefault="005B40CB" w:rsidP="0041616E">
      <w:r>
        <w:separator/>
      </w:r>
    </w:p>
  </w:footnote>
  <w:footnote w:type="continuationSeparator" w:id="0">
    <w:p w14:paraId="24D03511" w14:textId="77777777" w:rsidR="005B40CB" w:rsidRDefault="005B40CB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6A9F9BE5" w:rsidR="0041616E" w:rsidRPr="008E5C7D" w:rsidRDefault="0041616E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CE6D79" w:rsidRPr="008E5C7D">
          <w:rPr>
            <w:noProof/>
            <w:sz w:val="24"/>
            <w:szCs w:val="24"/>
          </w:rPr>
          <w:t>3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3"/>
    <w:rsid w:val="000120B0"/>
    <w:rsid w:val="00022D5C"/>
    <w:rsid w:val="00023526"/>
    <w:rsid w:val="000245F5"/>
    <w:rsid w:val="00025C28"/>
    <w:rsid w:val="00036D2A"/>
    <w:rsid w:val="000470C6"/>
    <w:rsid w:val="00062B71"/>
    <w:rsid w:val="00063636"/>
    <w:rsid w:val="000653E0"/>
    <w:rsid w:val="00074001"/>
    <w:rsid w:val="00081382"/>
    <w:rsid w:val="00082949"/>
    <w:rsid w:val="00083553"/>
    <w:rsid w:val="00085312"/>
    <w:rsid w:val="00086750"/>
    <w:rsid w:val="000902F9"/>
    <w:rsid w:val="00092A60"/>
    <w:rsid w:val="000A380E"/>
    <w:rsid w:val="000B03DD"/>
    <w:rsid w:val="000C228F"/>
    <w:rsid w:val="000C408B"/>
    <w:rsid w:val="000C42E5"/>
    <w:rsid w:val="000C6069"/>
    <w:rsid w:val="000D62CD"/>
    <w:rsid w:val="000F4418"/>
    <w:rsid w:val="000F4E1E"/>
    <w:rsid w:val="00101C02"/>
    <w:rsid w:val="001070E7"/>
    <w:rsid w:val="00114BD0"/>
    <w:rsid w:val="00125E32"/>
    <w:rsid w:val="00140805"/>
    <w:rsid w:val="001423F8"/>
    <w:rsid w:val="00145758"/>
    <w:rsid w:val="001511CC"/>
    <w:rsid w:val="001524CC"/>
    <w:rsid w:val="001525E6"/>
    <w:rsid w:val="00155E95"/>
    <w:rsid w:val="001566FA"/>
    <w:rsid w:val="00164DD7"/>
    <w:rsid w:val="00174330"/>
    <w:rsid w:val="00175BDA"/>
    <w:rsid w:val="00176AEB"/>
    <w:rsid w:val="001962A7"/>
    <w:rsid w:val="001A324C"/>
    <w:rsid w:val="001A51C6"/>
    <w:rsid w:val="001B1976"/>
    <w:rsid w:val="001B3C31"/>
    <w:rsid w:val="001B4AE1"/>
    <w:rsid w:val="001C0D8F"/>
    <w:rsid w:val="001C0F32"/>
    <w:rsid w:val="001C13D3"/>
    <w:rsid w:val="001C39B8"/>
    <w:rsid w:val="001D448C"/>
    <w:rsid w:val="001D7CD7"/>
    <w:rsid w:val="001F1EB6"/>
    <w:rsid w:val="001F2DA4"/>
    <w:rsid w:val="00200DF8"/>
    <w:rsid w:val="0021247A"/>
    <w:rsid w:val="00213668"/>
    <w:rsid w:val="00213E46"/>
    <w:rsid w:val="0021514F"/>
    <w:rsid w:val="0021749B"/>
    <w:rsid w:val="00222997"/>
    <w:rsid w:val="002229AB"/>
    <w:rsid w:val="002234AC"/>
    <w:rsid w:val="00224F13"/>
    <w:rsid w:val="00232EB7"/>
    <w:rsid w:val="00233B9D"/>
    <w:rsid w:val="00235E57"/>
    <w:rsid w:val="0024124C"/>
    <w:rsid w:val="002527E7"/>
    <w:rsid w:val="00255B60"/>
    <w:rsid w:val="00257D84"/>
    <w:rsid w:val="00263DE3"/>
    <w:rsid w:val="00274E9F"/>
    <w:rsid w:val="00284C26"/>
    <w:rsid w:val="002879B5"/>
    <w:rsid w:val="0029031C"/>
    <w:rsid w:val="00293152"/>
    <w:rsid w:val="00293DE9"/>
    <w:rsid w:val="002B0EA1"/>
    <w:rsid w:val="002B14DC"/>
    <w:rsid w:val="002C1720"/>
    <w:rsid w:val="002C1DD5"/>
    <w:rsid w:val="002C286B"/>
    <w:rsid w:val="002C6349"/>
    <w:rsid w:val="002D01FA"/>
    <w:rsid w:val="002D060F"/>
    <w:rsid w:val="002D0B95"/>
    <w:rsid w:val="002D5E5B"/>
    <w:rsid w:val="002F2057"/>
    <w:rsid w:val="002F2276"/>
    <w:rsid w:val="002F731E"/>
    <w:rsid w:val="00302647"/>
    <w:rsid w:val="00304BB7"/>
    <w:rsid w:val="00312A28"/>
    <w:rsid w:val="00344902"/>
    <w:rsid w:val="0034581A"/>
    <w:rsid w:val="00350DFE"/>
    <w:rsid w:val="0035173B"/>
    <w:rsid w:val="00351D41"/>
    <w:rsid w:val="00351F82"/>
    <w:rsid w:val="00353D33"/>
    <w:rsid w:val="00355C8A"/>
    <w:rsid w:val="00357140"/>
    <w:rsid w:val="00357CAC"/>
    <w:rsid w:val="003715D1"/>
    <w:rsid w:val="00373651"/>
    <w:rsid w:val="00380CDB"/>
    <w:rsid w:val="0038330B"/>
    <w:rsid w:val="00397CF9"/>
    <w:rsid w:val="003A6818"/>
    <w:rsid w:val="003C6D45"/>
    <w:rsid w:val="003D2476"/>
    <w:rsid w:val="003D712D"/>
    <w:rsid w:val="003E269E"/>
    <w:rsid w:val="003E30A9"/>
    <w:rsid w:val="003F3BC9"/>
    <w:rsid w:val="003F7266"/>
    <w:rsid w:val="00404A3A"/>
    <w:rsid w:val="00405FC1"/>
    <w:rsid w:val="0040714E"/>
    <w:rsid w:val="00407E82"/>
    <w:rsid w:val="0041616E"/>
    <w:rsid w:val="004162AB"/>
    <w:rsid w:val="00420E6A"/>
    <w:rsid w:val="00422BE3"/>
    <w:rsid w:val="0043016B"/>
    <w:rsid w:val="004334CA"/>
    <w:rsid w:val="0044715B"/>
    <w:rsid w:val="00447EBA"/>
    <w:rsid w:val="00451887"/>
    <w:rsid w:val="00455673"/>
    <w:rsid w:val="00462474"/>
    <w:rsid w:val="0047044B"/>
    <w:rsid w:val="00475D00"/>
    <w:rsid w:val="00476C2E"/>
    <w:rsid w:val="00481D97"/>
    <w:rsid w:val="00484C09"/>
    <w:rsid w:val="00487AF1"/>
    <w:rsid w:val="00492A3A"/>
    <w:rsid w:val="004B24B1"/>
    <w:rsid w:val="004B2DC5"/>
    <w:rsid w:val="004B3766"/>
    <w:rsid w:val="004B500B"/>
    <w:rsid w:val="004B7DC8"/>
    <w:rsid w:val="004D13F9"/>
    <w:rsid w:val="004D7619"/>
    <w:rsid w:val="004E15F7"/>
    <w:rsid w:val="004E3F10"/>
    <w:rsid w:val="004F3B2A"/>
    <w:rsid w:val="004F58DA"/>
    <w:rsid w:val="004F6DC9"/>
    <w:rsid w:val="00504C42"/>
    <w:rsid w:val="005052CC"/>
    <w:rsid w:val="00510FD6"/>
    <w:rsid w:val="00514EEF"/>
    <w:rsid w:val="00515C56"/>
    <w:rsid w:val="0051634C"/>
    <w:rsid w:val="005202C0"/>
    <w:rsid w:val="00524CF0"/>
    <w:rsid w:val="00526857"/>
    <w:rsid w:val="0053090E"/>
    <w:rsid w:val="00535B99"/>
    <w:rsid w:val="00536320"/>
    <w:rsid w:val="005540C4"/>
    <w:rsid w:val="00554394"/>
    <w:rsid w:val="005544EC"/>
    <w:rsid w:val="00560665"/>
    <w:rsid w:val="00577107"/>
    <w:rsid w:val="00581447"/>
    <w:rsid w:val="005824FD"/>
    <w:rsid w:val="00582DD1"/>
    <w:rsid w:val="0059025C"/>
    <w:rsid w:val="00591425"/>
    <w:rsid w:val="005A3D45"/>
    <w:rsid w:val="005A4F83"/>
    <w:rsid w:val="005B1AF5"/>
    <w:rsid w:val="005B40CB"/>
    <w:rsid w:val="005B4BF3"/>
    <w:rsid w:val="005C0813"/>
    <w:rsid w:val="005C639B"/>
    <w:rsid w:val="005C79E2"/>
    <w:rsid w:val="005D1826"/>
    <w:rsid w:val="005D483B"/>
    <w:rsid w:val="005E0465"/>
    <w:rsid w:val="005F241F"/>
    <w:rsid w:val="00600965"/>
    <w:rsid w:val="0060510E"/>
    <w:rsid w:val="0060647B"/>
    <w:rsid w:val="006155CC"/>
    <w:rsid w:val="006242D0"/>
    <w:rsid w:val="006252D1"/>
    <w:rsid w:val="0062538E"/>
    <w:rsid w:val="00630E82"/>
    <w:rsid w:val="006311DB"/>
    <w:rsid w:val="00646F52"/>
    <w:rsid w:val="00653814"/>
    <w:rsid w:val="00656D2D"/>
    <w:rsid w:val="00666445"/>
    <w:rsid w:val="006731AE"/>
    <w:rsid w:val="00676FC8"/>
    <w:rsid w:val="006A0BCD"/>
    <w:rsid w:val="006A30C0"/>
    <w:rsid w:val="006B0E55"/>
    <w:rsid w:val="006B500F"/>
    <w:rsid w:val="006D0994"/>
    <w:rsid w:val="006D2325"/>
    <w:rsid w:val="006D3BDB"/>
    <w:rsid w:val="006D60CA"/>
    <w:rsid w:val="00704213"/>
    <w:rsid w:val="007049AE"/>
    <w:rsid w:val="00707A77"/>
    <w:rsid w:val="00714BC0"/>
    <w:rsid w:val="00715645"/>
    <w:rsid w:val="0072246B"/>
    <w:rsid w:val="00727D7A"/>
    <w:rsid w:val="0073503E"/>
    <w:rsid w:val="00740ADB"/>
    <w:rsid w:val="007420F9"/>
    <w:rsid w:val="0074442A"/>
    <w:rsid w:val="00750267"/>
    <w:rsid w:val="00754342"/>
    <w:rsid w:val="007568F2"/>
    <w:rsid w:val="007578FE"/>
    <w:rsid w:val="007627B5"/>
    <w:rsid w:val="00765F81"/>
    <w:rsid w:val="00782682"/>
    <w:rsid w:val="007879F1"/>
    <w:rsid w:val="007966C9"/>
    <w:rsid w:val="00796898"/>
    <w:rsid w:val="007A46B4"/>
    <w:rsid w:val="007A6658"/>
    <w:rsid w:val="007A68CE"/>
    <w:rsid w:val="007B289B"/>
    <w:rsid w:val="007C100F"/>
    <w:rsid w:val="007C59C6"/>
    <w:rsid w:val="007C5E39"/>
    <w:rsid w:val="007D5C2C"/>
    <w:rsid w:val="007E0BAF"/>
    <w:rsid w:val="007E7B84"/>
    <w:rsid w:val="007F63EB"/>
    <w:rsid w:val="00800777"/>
    <w:rsid w:val="008037DB"/>
    <w:rsid w:val="00810D20"/>
    <w:rsid w:val="00810FD4"/>
    <w:rsid w:val="00815E0A"/>
    <w:rsid w:val="00816212"/>
    <w:rsid w:val="00823AAA"/>
    <w:rsid w:val="00830A2B"/>
    <w:rsid w:val="00834486"/>
    <w:rsid w:val="00835028"/>
    <w:rsid w:val="00844D9D"/>
    <w:rsid w:val="00845C00"/>
    <w:rsid w:val="00852175"/>
    <w:rsid w:val="00856E18"/>
    <w:rsid w:val="0085738A"/>
    <w:rsid w:val="008630F8"/>
    <w:rsid w:val="008644DF"/>
    <w:rsid w:val="00875D0D"/>
    <w:rsid w:val="00880983"/>
    <w:rsid w:val="008904C9"/>
    <w:rsid w:val="00894688"/>
    <w:rsid w:val="008A1595"/>
    <w:rsid w:val="008A5C18"/>
    <w:rsid w:val="008A627D"/>
    <w:rsid w:val="008B1AB4"/>
    <w:rsid w:val="008C202D"/>
    <w:rsid w:val="008C7047"/>
    <w:rsid w:val="008D06E8"/>
    <w:rsid w:val="008D2408"/>
    <w:rsid w:val="008D45B7"/>
    <w:rsid w:val="008D5B6D"/>
    <w:rsid w:val="008D66B7"/>
    <w:rsid w:val="008E5C7D"/>
    <w:rsid w:val="008E63D1"/>
    <w:rsid w:val="00910536"/>
    <w:rsid w:val="00915C9D"/>
    <w:rsid w:val="0092600F"/>
    <w:rsid w:val="00927547"/>
    <w:rsid w:val="00935AAA"/>
    <w:rsid w:val="0094271F"/>
    <w:rsid w:val="00944225"/>
    <w:rsid w:val="00950320"/>
    <w:rsid w:val="0095177E"/>
    <w:rsid w:val="00951B0E"/>
    <w:rsid w:val="009537E8"/>
    <w:rsid w:val="00954200"/>
    <w:rsid w:val="009741D0"/>
    <w:rsid w:val="009771B3"/>
    <w:rsid w:val="00982979"/>
    <w:rsid w:val="00993071"/>
    <w:rsid w:val="00995652"/>
    <w:rsid w:val="00996AC6"/>
    <w:rsid w:val="009A7418"/>
    <w:rsid w:val="009B2493"/>
    <w:rsid w:val="009B2FC2"/>
    <w:rsid w:val="009B57B7"/>
    <w:rsid w:val="009B6B14"/>
    <w:rsid w:val="009C6F3D"/>
    <w:rsid w:val="009D1E01"/>
    <w:rsid w:val="009D350D"/>
    <w:rsid w:val="009D74FF"/>
    <w:rsid w:val="009E3970"/>
    <w:rsid w:val="009E56ED"/>
    <w:rsid w:val="009E7B9A"/>
    <w:rsid w:val="009F49AD"/>
    <w:rsid w:val="009F7982"/>
    <w:rsid w:val="00A06A92"/>
    <w:rsid w:val="00A11F4A"/>
    <w:rsid w:val="00A1371D"/>
    <w:rsid w:val="00A20751"/>
    <w:rsid w:val="00A21C23"/>
    <w:rsid w:val="00A276A0"/>
    <w:rsid w:val="00A36315"/>
    <w:rsid w:val="00A41E90"/>
    <w:rsid w:val="00A515B6"/>
    <w:rsid w:val="00A5235F"/>
    <w:rsid w:val="00A55326"/>
    <w:rsid w:val="00A61CA9"/>
    <w:rsid w:val="00A63A82"/>
    <w:rsid w:val="00A706D6"/>
    <w:rsid w:val="00A71ABE"/>
    <w:rsid w:val="00A94C48"/>
    <w:rsid w:val="00AA6687"/>
    <w:rsid w:val="00AA6D29"/>
    <w:rsid w:val="00AB1F12"/>
    <w:rsid w:val="00AC4EE6"/>
    <w:rsid w:val="00AD36A3"/>
    <w:rsid w:val="00AD3C33"/>
    <w:rsid w:val="00AE42D5"/>
    <w:rsid w:val="00AE73EF"/>
    <w:rsid w:val="00AF094B"/>
    <w:rsid w:val="00B011B2"/>
    <w:rsid w:val="00B01411"/>
    <w:rsid w:val="00B055B4"/>
    <w:rsid w:val="00B06857"/>
    <w:rsid w:val="00B172F5"/>
    <w:rsid w:val="00B17354"/>
    <w:rsid w:val="00B2004D"/>
    <w:rsid w:val="00B20420"/>
    <w:rsid w:val="00B238D2"/>
    <w:rsid w:val="00B3160E"/>
    <w:rsid w:val="00B379B2"/>
    <w:rsid w:val="00B37B3C"/>
    <w:rsid w:val="00B4629F"/>
    <w:rsid w:val="00B5636F"/>
    <w:rsid w:val="00B72C2B"/>
    <w:rsid w:val="00B8079F"/>
    <w:rsid w:val="00B83B9C"/>
    <w:rsid w:val="00B8448F"/>
    <w:rsid w:val="00B8479B"/>
    <w:rsid w:val="00B85CDE"/>
    <w:rsid w:val="00B97825"/>
    <w:rsid w:val="00BA18FD"/>
    <w:rsid w:val="00BA215E"/>
    <w:rsid w:val="00BA3942"/>
    <w:rsid w:val="00BD5C0B"/>
    <w:rsid w:val="00BE2C0B"/>
    <w:rsid w:val="00BF3FD9"/>
    <w:rsid w:val="00BF4032"/>
    <w:rsid w:val="00BF5823"/>
    <w:rsid w:val="00BF7CFF"/>
    <w:rsid w:val="00C01F6B"/>
    <w:rsid w:val="00C02463"/>
    <w:rsid w:val="00C03D07"/>
    <w:rsid w:val="00C05782"/>
    <w:rsid w:val="00C057D5"/>
    <w:rsid w:val="00C102EC"/>
    <w:rsid w:val="00C146A7"/>
    <w:rsid w:val="00C1784C"/>
    <w:rsid w:val="00C257B1"/>
    <w:rsid w:val="00C45685"/>
    <w:rsid w:val="00C51519"/>
    <w:rsid w:val="00C704A0"/>
    <w:rsid w:val="00CA132F"/>
    <w:rsid w:val="00CB1E53"/>
    <w:rsid w:val="00CC4B40"/>
    <w:rsid w:val="00CD2268"/>
    <w:rsid w:val="00CD2782"/>
    <w:rsid w:val="00CD2DE5"/>
    <w:rsid w:val="00CE3B78"/>
    <w:rsid w:val="00CE4459"/>
    <w:rsid w:val="00CE46B5"/>
    <w:rsid w:val="00CE6D79"/>
    <w:rsid w:val="00CF5CA6"/>
    <w:rsid w:val="00D01107"/>
    <w:rsid w:val="00D01140"/>
    <w:rsid w:val="00D07963"/>
    <w:rsid w:val="00D16761"/>
    <w:rsid w:val="00D16DDC"/>
    <w:rsid w:val="00D2230E"/>
    <w:rsid w:val="00D2676D"/>
    <w:rsid w:val="00D27DC1"/>
    <w:rsid w:val="00D30BCE"/>
    <w:rsid w:val="00D40887"/>
    <w:rsid w:val="00D41E62"/>
    <w:rsid w:val="00D46932"/>
    <w:rsid w:val="00D51635"/>
    <w:rsid w:val="00D67604"/>
    <w:rsid w:val="00D718D4"/>
    <w:rsid w:val="00D731AE"/>
    <w:rsid w:val="00D81B84"/>
    <w:rsid w:val="00DC4A7E"/>
    <w:rsid w:val="00DC788B"/>
    <w:rsid w:val="00DD123D"/>
    <w:rsid w:val="00DD221F"/>
    <w:rsid w:val="00DD318C"/>
    <w:rsid w:val="00DE0F4D"/>
    <w:rsid w:val="00DE74FC"/>
    <w:rsid w:val="00DF3109"/>
    <w:rsid w:val="00DF6A32"/>
    <w:rsid w:val="00E13BDD"/>
    <w:rsid w:val="00E24FD2"/>
    <w:rsid w:val="00E37C8C"/>
    <w:rsid w:val="00E54136"/>
    <w:rsid w:val="00EA3846"/>
    <w:rsid w:val="00EA45B4"/>
    <w:rsid w:val="00EC451D"/>
    <w:rsid w:val="00ED6AA9"/>
    <w:rsid w:val="00ED7B57"/>
    <w:rsid w:val="00EF1573"/>
    <w:rsid w:val="00EF1910"/>
    <w:rsid w:val="00EF2397"/>
    <w:rsid w:val="00F06473"/>
    <w:rsid w:val="00F113EF"/>
    <w:rsid w:val="00F20940"/>
    <w:rsid w:val="00F301B6"/>
    <w:rsid w:val="00F333B5"/>
    <w:rsid w:val="00F34FD6"/>
    <w:rsid w:val="00F37A35"/>
    <w:rsid w:val="00F518F2"/>
    <w:rsid w:val="00F5243E"/>
    <w:rsid w:val="00F644CB"/>
    <w:rsid w:val="00F64D1E"/>
    <w:rsid w:val="00F6676A"/>
    <w:rsid w:val="00F76EA6"/>
    <w:rsid w:val="00F840DA"/>
    <w:rsid w:val="00F85918"/>
    <w:rsid w:val="00F87A7F"/>
    <w:rsid w:val="00F926C8"/>
    <w:rsid w:val="00FA19E5"/>
    <w:rsid w:val="00FA6F2E"/>
    <w:rsid w:val="00FB59AB"/>
    <w:rsid w:val="00FB6DD8"/>
    <w:rsid w:val="00FB7725"/>
    <w:rsid w:val="00FC0F0B"/>
    <w:rsid w:val="00FD343E"/>
    <w:rsid w:val="00FD5FDB"/>
    <w:rsid w:val="00FD60E5"/>
    <w:rsid w:val="00FD6C70"/>
    <w:rsid w:val="00FD7E5A"/>
    <w:rsid w:val="00FE0527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5BE52-994F-455B-BEA5-29507471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5690</Words>
  <Characters>3244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grinenko</dc:creator>
  <cp:lastModifiedBy>Катерина Фурман</cp:lastModifiedBy>
  <cp:revision>7</cp:revision>
  <cp:lastPrinted>2024-09-05T13:22:00Z</cp:lastPrinted>
  <dcterms:created xsi:type="dcterms:W3CDTF">2024-10-07T13:17:00Z</dcterms:created>
  <dcterms:modified xsi:type="dcterms:W3CDTF">2024-10-08T06:47:00Z</dcterms:modified>
</cp:coreProperties>
</file>