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5121A391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844D9D">
        <w:rPr>
          <w:b/>
          <w:szCs w:val="28"/>
          <w:lang w:val="uk-UA"/>
        </w:rPr>
        <w:t>39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654A1A33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4B24B1">
        <w:rPr>
          <w:b/>
          <w:bCs/>
          <w:sz w:val="28"/>
          <w:szCs w:val="28"/>
          <w:bdr w:val="none" w:sz="0" w:space="0" w:color="auto" w:frame="1"/>
          <w:lang w:val="ru-RU"/>
        </w:rPr>
        <w:t>12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4B24B1">
        <w:rPr>
          <w:b/>
          <w:bCs/>
          <w:sz w:val="28"/>
          <w:szCs w:val="28"/>
          <w:bdr w:val="none" w:sz="0" w:space="0" w:color="auto" w:frame="1"/>
          <w:lang w:val="ru-RU"/>
        </w:rPr>
        <w:t>серпня</w:t>
      </w:r>
      <w:proofErr w:type="spellEnd"/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8AAC98B" w14:textId="77777777" w:rsidR="004B24B1" w:rsidRPr="00982A91" w:rsidRDefault="004B24B1" w:rsidP="004B24B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4B02D893" w14:textId="77777777" w:rsidR="004B24B1" w:rsidRPr="00982A91" w:rsidRDefault="004B24B1" w:rsidP="004B24B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473B5BA4" w14:textId="77777777" w:rsidR="004B24B1" w:rsidRPr="00982A91" w:rsidRDefault="004B24B1" w:rsidP="004B24B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B376D0E" w14:textId="77777777" w:rsidR="004B24B1" w:rsidRPr="00C1576C" w:rsidRDefault="004B24B1" w:rsidP="004B24B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85FA10E" w14:textId="77777777" w:rsidR="004B24B1" w:rsidRPr="00982A91" w:rsidRDefault="004B24B1" w:rsidP="004B24B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Сергій ВЕЗДЕНЕЦЬКИЙ</w:t>
      </w:r>
    </w:p>
    <w:p w14:paraId="77B2704C" w14:textId="77777777" w:rsidR="004B24B1" w:rsidRPr="00982A91" w:rsidRDefault="004B24B1" w:rsidP="004B24B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138B0820" w14:textId="77777777" w:rsidR="004B24B1" w:rsidRPr="00982A91" w:rsidRDefault="004B24B1" w:rsidP="004B24B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7C3787C" w14:textId="77777777" w:rsidR="004B24B1" w:rsidRPr="00982A91" w:rsidRDefault="004B24B1" w:rsidP="004B24B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bookmarkEnd w:id="2"/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3A05C38F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4B24B1">
        <w:rPr>
          <w:szCs w:val="27"/>
          <w:lang w:val="uk-UA"/>
        </w:rPr>
        <w:t>12 серпня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6D8F11C" w14:textId="5AE63F45" w:rsidR="00063636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5544EC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 xml:space="preserve">о </w:t>
      </w:r>
      <w:r w:rsidR="00063636">
        <w:rPr>
          <w:bCs/>
          <w:szCs w:val="27"/>
          <w:lang w:val="uk-UA"/>
        </w:rPr>
        <w:t>кандидат</w:t>
      </w:r>
      <w:r w:rsidR="004B24B1">
        <w:rPr>
          <w:bCs/>
          <w:szCs w:val="27"/>
          <w:lang w:val="uk-UA"/>
        </w:rPr>
        <w:t>и</w:t>
      </w:r>
      <w:r w:rsidR="00063636">
        <w:rPr>
          <w:bCs/>
          <w:szCs w:val="27"/>
          <w:lang w:val="uk-UA"/>
        </w:rPr>
        <w:t xml:space="preserve"> </w:t>
      </w:r>
      <w:proofErr w:type="spellStart"/>
      <w:r w:rsidR="004B24B1">
        <w:rPr>
          <w:bCs/>
          <w:szCs w:val="27"/>
          <w:lang w:val="uk-UA"/>
        </w:rPr>
        <w:t>Лавренчук</w:t>
      </w:r>
      <w:proofErr w:type="spellEnd"/>
      <w:r w:rsidR="004B24B1">
        <w:rPr>
          <w:bCs/>
          <w:szCs w:val="27"/>
          <w:lang w:val="uk-UA"/>
        </w:rPr>
        <w:t xml:space="preserve"> О.С. та Боженко М.Р</w:t>
      </w:r>
      <w:r w:rsidR="00063636">
        <w:rPr>
          <w:bCs/>
          <w:szCs w:val="27"/>
          <w:lang w:val="uk-UA"/>
        </w:rPr>
        <w:t>. не з’явил</w:t>
      </w:r>
      <w:r w:rsidR="004B24B1">
        <w:rPr>
          <w:bCs/>
          <w:szCs w:val="27"/>
          <w:lang w:val="uk-UA"/>
        </w:rPr>
        <w:t>и</w:t>
      </w:r>
      <w:r w:rsidR="00063636">
        <w:rPr>
          <w:bCs/>
          <w:szCs w:val="27"/>
          <w:lang w:val="uk-UA"/>
        </w:rPr>
        <w:t>сь на другий етап конкурсу (</w:t>
      </w:r>
      <w:r w:rsidR="00063636" w:rsidRPr="00063636">
        <w:rPr>
          <w:bCs/>
          <w:i/>
          <w:szCs w:val="27"/>
          <w:lang w:val="uk-UA"/>
        </w:rPr>
        <w:t>перевірку рівня фізичної підготовки</w:t>
      </w:r>
      <w:r w:rsidR="00063636">
        <w:rPr>
          <w:bCs/>
          <w:szCs w:val="27"/>
          <w:lang w:val="uk-UA"/>
        </w:rPr>
        <w:t>).</w:t>
      </w:r>
    </w:p>
    <w:p w14:paraId="7D9158AF" w14:textId="67CA8A06" w:rsidR="00C146A7" w:rsidRPr="00ED6AA9" w:rsidRDefault="00FA19E5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 xml:space="preserve">Також адміністратор конкурсу Король Л.М.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="00C146A7"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>
        <w:rPr>
          <w:bCs/>
          <w:szCs w:val="27"/>
          <w:lang w:val="uk-UA"/>
        </w:rPr>
        <w:t>4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495E259A" w14:textId="77777777" w:rsidR="004B24B1" w:rsidRPr="007119B1" w:rsidRDefault="004B24B1" w:rsidP="004B24B1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7B8773B1" w14:textId="3BD55CC3" w:rsidR="006731AE" w:rsidRPr="008A627D" w:rsidRDefault="004B24B1" w:rsidP="004B24B1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3552EFD6" w:rsidR="00074001" w:rsidRDefault="004B24B1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Тимур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A6BA044" w14:textId="77777777" w:rsidR="004B24B1" w:rsidRPr="007119B1" w:rsidRDefault="004B24B1" w:rsidP="004B24B1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6C18A3B3" w14:textId="5DF00287" w:rsidR="00DF3109" w:rsidRPr="008A627D" w:rsidRDefault="004B24B1" w:rsidP="004B24B1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3DE3B823" w:rsidR="00074001" w:rsidRDefault="004B24B1" w:rsidP="00074001">
            <w:pPr>
              <w:rPr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Чепік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Альона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Миколаївна</w:t>
            </w:r>
            <w:proofErr w:type="spellEnd"/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545B725D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0FE0BB5" w14:textId="77777777" w:rsidR="004B24B1" w:rsidRPr="007119B1" w:rsidRDefault="004B24B1" w:rsidP="004B24B1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Красилів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3 взводу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</w:t>
            </w:r>
          </w:p>
          <w:p w14:paraId="3CDF0F51" w14:textId="2D13BD07" w:rsidR="00A20751" w:rsidRPr="00F02A53" w:rsidRDefault="004B24B1" w:rsidP="004B24B1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Старокостянтинів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A20751" w:rsidRPr="00A5235F" w14:paraId="73F76C96" w14:textId="77777777" w:rsidTr="00F34FD6">
        <w:tc>
          <w:tcPr>
            <w:tcW w:w="566" w:type="dxa"/>
          </w:tcPr>
          <w:p w14:paraId="11673276" w14:textId="03AA2B2C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5165" w:type="dxa"/>
          </w:tcPr>
          <w:p w14:paraId="3F07A1D9" w14:textId="1F61A6B9" w:rsidR="00A20751" w:rsidRDefault="004B24B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Задорожна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Тетяна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Олександрівна</w:t>
            </w:r>
            <w:proofErr w:type="spellEnd"/>
          </w:p>
        </w:tc>
        <w:tc>
          <w:tcPr>
            <w:tcW w:w="3908" w:type="dxa"/>
          </w:tcPr>
          <w:p w14:paraId="22D8D887" w14:textId="70ED0EC1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  <w:tr w:rsidR="00A20751" w:rsidRPr="00A5235F" w14:paraId="18E308FC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FEFF7C9" w14:textId="5A30E35B" w:rsidR="004B24B1" w:rsidRPr="007119B1" w:rsidRDefault="004B24B1" w:rsidP="004B24B1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(заступник командира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05BC039B" w14:textId="24019D62" w:rsidR="00A20751" w:rsidRPr="00F02A53" w:rsidRDefault="004B24B1" w:rsidP="004B24B1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Білогір’я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                         </w:t>
            </w:r>
            <w:proofErr w:type="gramStart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A20751" w:rsidRPr="00A5235F" w14:paraId="2A3B7657" w14:textId="77777777" w:rsidTr="00F34FD6">
        <w:tc>
          <w:tcPr>
            <w:tcW w:w="566" w:type="dxa"/>
          </w:tcPr>
          <w:p w14:paraId="32C41028" w14:textId="4CE446F2" w:rsidR="00A20751" w:rsidRDefault="00A20751" w:rsidP="00A20751">
            <w:pPr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5165" w:type="dxa"/>
          </w:tcPr>
          <w:p w14:paraId="26AC8BAD" w14:textId="7A1C267A" w:rsidR="00A20751" w:rsidRDefault="004B24B1" w:rsidP="00A2075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Горобець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Віталіївна</w:t>
            </w:r>
            <w:proofErr w:type="spellEnd"/>
          </w:p>
        </w:tc>
        <w:tc>
          <w:tcPr>
            <w:tcW w:w="3908" w:type="dxa"/>
          </w:tcPr>
          <w:p w14:paraId="447727B7" w14:textId="515C00E4" w:rsidR="00A20751" w:rsidRPr="00F02A53" w:rsidRDefault="00A20751" w:rsidP="00A2075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04A9CF8A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FA19E5">
        <w:rPr>
          <w:bCs/>
          <w:color w:val="000000" w:themeColor="text1"/>
          <w:sz w:val="28"/>
          <w:szCs w:val="27"/>
        </w:rPr>
        <w:t>4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4B24B1">
        <w:rPr>
          <w:color w:val="000000" w:themeColor="text1"/>
          <w:sz w:val="28"/>
          <w:szCs w:val="28"/>
        </w:rPr>
        <w:t xml:space="preserve">Карпенка Тимура Віталійовича, </w:t>
      </w:r>
      <w:proofErr w:type="spellStart"/>
      <w:r w:rsidR="004B24B1">
        <w:rPr>
          <w:color w:val="000000" w:themeColor="text1"/>
          <w:sz w:val="28"/>
          <w:szCs w:val="28"/>
        </w:rPr>
        <w:t>Чепік</w:t>
      </w:r>
      <w:proofErr w:type="spellEnd"/>
      <w:r w:rsidR="004B24B1">
        <w:rPr>
          <w:color w:val="000000" w:themeColor="text1"/>
          <w:sz w:val="28"/>
          <w:szCs w:val="28"/>
        </w:rPr>
        <w:t xml:space="preserve"> Альону Миколаївну, Задорожну Тетяну Олександрівну та Горобець Ірину Віталіївну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31054448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FA19E5">
        <w:rPr>
          <w:bCs/>
          <w:szCs w:val="27"/>
          <w:lang w:val="uk-UA"/>
        </w:rPr>
        <w:t>4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409807B1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4B24B1">
        <w:rPr>
          <w:szCs w:val="27"/>
          <w:lang w:val="uk-UA"/>
        </w:rPr>
        <w:t>19.07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4B24B1">
        <w:rPr>
          <w:szCs w:val="27"/>
          <w:lang w:val="uk-UA"/>
        </w:rPr>
        <w:t>242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6ABD622B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="004B24B1">
        <w:rPr>
          <w:bCs/>
          <w:szCs w:val="27"/>
          <w:lang w:val="uk-UA"/>
        </w:rPr>
        <w:t>Везденецький</w:t>
      </w:r>
      <w:proofErr w:type="spellEnd"/>
      <w:r w:rsidR="004B24B1">
        <w:rPr>
          <w:bCs/>
          <w:szCs w:val="27"/>
          <w:lang w:val="uk-UA"/>
        </w:rPr>
        <w:t xml:space="preserve"> С.В</w:t>
      </w:r>
      <w:r w:rsidRPr="00ED6AA9">
        <w:rPr>
          <w:bCs/>
          <w:szCs w:val="27"/>
          <w:lang w:val="uk-UA"/>
        </w:rPr>
        <w:t>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 xml:space="preserve">Визначення результатів оцінювання співбесіди здійснювалося кожним членом конкурсної комісії </w:t>
      </w:r>
      <w:r w:rsidRPr="00ED6AA9">
        <w:rPr>
          <w:szCs w:val="27"/>
          <w:lang w:val="uk-UA"/>
        </w:rPr>
        <w:lastRenderedPageBreak/>
        <w:t>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70BD2FA" w14:textId="77777777" w:rsidR="004B24B1" w:rsidRPr="007119B1" w:rsidRDefault="004B24B1" w:rsidP="004B24B1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4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7EACB6D1" w14:textId="1BA9C9CB" w:rsidR="007627B5" w:rsidRPr="007A46B4" w:rsidRDefault="004B24B1" w:rsidP="004B24B1">
            <w:pPr>
              <w:jc w:val="center"/>
              <w:rPr>
                <w:b/>
                <w:szCs w:val="24"/>
                <w:lang w:val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3DD6BCC5" w:rsidR="00DF3109" w:rsidRPr="0094271F" w:rsidRDefault="004B24B1" w:rsidP="00DF3109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Карпенко Тимур </w:t>
            </w:r>
            <w:proofErr w:type="spellStart"/>
            <w:r>
              <w:rPr>
                <w:color w:val="000000" w:themeColor="text1"/>
                <w:szCs w:val="28"/>
              </w:rPr>
              <w:t>Віталійович</w:t>
            </w:r>
            <w:proofErr w:type="spellEnd"/>
          </w:p>
        </w:tc>
        <w:tc>
          <w:tcPr>
            <w:tcW w:w="2693" w:type="dxa"/>
          </w:tcPr>
          <w:p w14:paraId="060A4B34" w14:textId="25D4E96E" w:rsidR="004D13F9" w:rsidRPr="001566FA" w:rsidRDefault="004B24B1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7,0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20606C03" w14:textId="77777777" w:rsidR="004B24B1" w:rsidRPr="007119B1" w:rsidRDefault="004B24B1" w:rsidP="004B24B1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59775A19" w14:textId="2E1C766C" w:rsidR="00856E18" w:rsidRPr="00DE0F4D" w:rsidRDefault="004B24B1" w:rsidP="004B24B1">
            <w:pPr>
              <w:jc w:val="center"/>
              <w:rPr>
                <w:szCs w:val="24"/>
                <w:lang w:val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0C537A38" w:rsidR="00856E18" w:rsidRPr="00804A99" w:rsidRDefault="00856E18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40480EDC" w:rsidR="00856E18" w:rsidRDefault="004B24B1" w:rsidP="00856E18">
            <w:pPr>
              <w:rPr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Чепік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Альона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Миколаївна</w:t>
            </w:r>
            <w:proofErr w:type="spellEnd"/>
          </w:p>
        </w:tc>
        <w:tc>
          <w:tcPr>
            <w:tcW w:w="2693" w:type="dxa"/>
            <w:vAlign w:val="center"/>
          </w:tcPr>
          <w:p w14:paraId="509E1CCC" w14:textId="3199E047" w:rsidR="00856E18" w:rsidRPr="004B7DC8" w:rsidRDefault="004B24B1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8,0</w:t>
            </w:r>
          </w:p>
        </w:tc>
      </w:tr>
      <w:tr w:rsidR="004B24B1" w:rsidRPr="000C408B" w14:paraId="13DFCA7A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075FCFA" w14:textId="77777777" w:rsidR="004B24B1" w:rsidRPr="007119B1" w:rsidRDefault="004B24B1" w:rsidP="004B24B1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Красилів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3 взводу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</w:t>
            </w:r>
          </w:p>
          <w:p w14:paraId="2935E6B1" w14:textId="7976E81F" w:rsidR="004B24B1" w:rsidRDefault="004B24B1" w:rsidP="004B24B1">
            <w:pPr>
              <w:jc w:val="center"/>
              <w:rPr>
                <w:szCs w:val="24"/>
                <w:lang w:val="uk-UA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Старокостянтинів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4B24B1" w:rsidRPr="000C408B" w14:paraId="6739F6EB" w14:textId="77777777" w:rsidTr="00B101AF">
        <w:tc>
          <w:tcPr>
            <w:tcW w:w="568" w:type="dxa"/>
          </w:tcPr>
          <w:p w14:paraId="03201451" w14:textId="7C9505FC" w:rsidR="004B24B1" w:rsidRDefault="004B24B1" w:rsidP="004B24B1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3.</w:t>
            </w:r>
          </w:p>
        </w:tc>
        <w:tc>
          <w:tcPr>
            <w:tcW w:w="6378" w:type="dxa"/>
          </w:tcPr>
          <w:p w14:paraId="00B82984" w14:textId="55CD61CB" w:rsidR="004B24B1" w:rsidRPr="00222997" w:rsidRDefault="004B24B1" w:rsidP="004B24B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Задорожна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Тетяна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Олександрівна</w:t>
            </w:r>
            <w:proofErr w:type="spellEnd"/>
          </w:p>
        </w:tc>
        <w:tc>
          <w:tcPr>
            <w:tcW w:w="2693" w:type="dxa"/>
            <w:vAlign w:val="center"/>
          </w:tcPr>
          <w:p w14:paraId="341D6860" w14:textId="4FFFF0C2" w:rsidR="004B24B1" w:rsidRDefault="004B24B1" w:rsidP="004B24B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8,6</w:t>
            </w:r>
          </w:p>
        </w:tc>
      </w:tr>
      <w:tr w:rsidR="004B24B1" w:rsidRPr="000C408B" w14:paraId="5F1EF64F" w14:textId="77777777" w:rsidTr="00A20751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45539EF" w14:textId="208EF613" w:rsidR="004B24B1" w:rsidRPr="007119B1" w:rsidRDefault="004B24B1" w:rsidP="004B24B1">
            <w:pPr>
              <w:jc w:val="center"/>
              <w:rPr>
                <w:b/>
                <w:color w:val="000000" w:themeColor="text1"/>
                <w:szCs w:val="28"/>
                <w:lang w:bidi="en-US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Контролер І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(заступник командира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</w:p>
          <w:p w14:paraId="082DC659" w14:textId="649C585B" w:rsidR="004B24B1" w:rsidRDefault="004B24B1" w:rsidP="004B24B1">
            <w:pPr>
              <w:jc w:val="center"/>
              <w:rPr>
                <w:szCs w:val="24"/>
                <w:lang w:val="uk-UA"/>
              </w:rPr>
            </w:pPr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смт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Білогір’я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4 взводу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Волочиськ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                         </w:t>
            </w:r>
            <w:proofErr w:type="gramStart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   (</w:t>
            </w:r>
            <w:proofErr w:type="gramEnd"/>
            <w:r w:rsidRPr="007119B1">
              <w:rPr>
                <w:b/>
                <w:color w:val="000000" w:themeColor="text1"/>
                <w:szCs w:val="28"/>
                <w:lang w:bidi="en-US"/>
              </w:rPr>
              <w:t xml:space="preserve">м. </w:t>
            </w:r>
            <w:proofErr w:type="spellStart"/>
            <w:r w:rsidRPr="007119B1">
              <w:rPr>
                <w:b/>
                <w:color w:val="000000" w:themeColor="text1"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color w:val="000000" w:themeColor="text1"/>
                <w:szCs w:val="28"/>
                <w:lang w:bidi="en-US"/>
              </w:rPr>
              <w:t>) – 1 посада</w:t>
            </w:r>
          </w:p>
        </w:tc>
      </w:tr>
      <w:tr w:rsidR="004B24B1" w:rsidRPr="000C408B" w14:paraId="0602A1F8" w14:textId="77777777" w:rsidTr="00B101AF">
        <w:tc>
          <w:tcPr>
            <w:tcW w:w="568" w:type="dxa"/>
          </w:tcPr>
          <w:p w14:paraId="1D5AD85E" w14:textId="657818D1" w:rsidR="004B24B1" w:rsidRDefault="004B24B1" w:rsidP="004B24B1">
            <w:pPr>
              <w:tabs>
                <w:tab w:val="center" w:pos="176"/>
              </w:tabs>
              <w:jc w:val="center"/>
              <w:rPr>
                <w:color w:val="000000" w:themeColor="text1"/>
                <w:szCs w:val="28"/>
                <w:lang w:val="uk-UA" w:bidi="ta-IN"/>
              </w:rPr>
            </w:pPr>
            <w:r>
              <w:rPr>
                <w:szCs w:val="28"/>
                <w:lang w:bidi="ta-IN"/>
              </w:rPr>
              <w:t>4.</w:t>
            </w:r>
          </w:p>
        </w:tc>
        <w:tc>
          <w:tcPr>
            <w:tcW w:w="6378" w:type="dxa"/>
          </w:tcPr>
          <w:p w14:paraId="412B59FA" w14:textId="20D39FE9" w:rsidR="004B24B1" w:rsidRPr="00222997" w:rsidRDefault="004B24B1" w:rsidP="004B24B1">
            <w:pPr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Cs w:val="28"/>
              </w:rPr>
              <w:t>Горобець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Віталіївна</w:t>
            </w:r>
            <w:proofErr w:type="spellEnd"/>
          </w:p>
        </w:tc>
        <w:tc>
          <w:tcPr>
            <w:tcW w:w="2693" w:type="dxa"/>
            <w:vAlign w:val="center"/>
          </w:tcPr>
          <w:p w14:paraId="37279EC4" w14:textId="3F6B6A45" w:rsidR="004B24B1" w:rsidRDefault="004B24B1" w:rsidP="004B24B1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10,0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37835D9B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4B24B1">
        <w:rPr>
          <w:szCs w:val="27"/>
          <w:lang w:val="uk-UA"/>
        </w:rPr>
        <w:t>чотири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4B24B1">
        <w:rPr>
          <w:color w:val="000000" w:themeColor="text1"/>
          <w:szCs w:val="28"/>
        </w:rPr>
        <w:t xml:space="preserve">Карпенко Тимур </w:t>
      </w:r>
      <w:proofErr w:type="spellStart"/>
      <w:r w:rsidR="004B24B1">
        <w:rPr>
          <w:color w:val="000000" w:themeColor="text1"/>
          <w:szCs w:val="28"/>
        </w:rPr>
        <w:t>Віталійович</w:t>
      </w:r>
      <w:proofErr w:type="spellEnd"/>
      <w:r w:rsidR="004B24B1">
        <w:rPr>
          <w:color w:val="000000" w:themeColor="text1"/>
          <w:szCs w:val="28"/>
          <w:lang w:val="uk-UA"/>
        </w:rPr>
        <w:t xml:space="preserve">, </w:t>
      </w:r>
      <w:proofErr w:type="spellStart"/>
      <w:r w:rsidR="004B24B1">
        <w:rPr>
          <w:color w:val="000000" w:themeColor="text1"/>
          <w:szCs w:val="28"/>
        </w:rPr>
        <w:t>Чепік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Альона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Миколаївна</w:t>
      </w:r>
      <w:proofErr w:type="spellEnd"/>
      <w:r w:rsidR="004B24B1">
        <w:rPr>
          <w:color w:val="000000" w:themeColor="text1"/>
          <w:szCs w:val="28"/>
          <w:lang w:val="uk-UA"/>
        </w:rPr>
        <w:t xml:space="preserve">, </w:t>
      </w:r>
      <w:proofErr w:type="spellStart"/>
      <w:r w:rsidR="004B24B1">
        <w:rPr>
          <w:color w:val="000000" w:themeColor="text1"/>
          <w:szCs w:val="28"/>
        </w:rPr>
        <w:t>Задорожна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Тетяна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Олександрівна</w:t>
      </w:r>
      <w:proofErr w:type="spellEnd"/>
      <w:r w:rsidR="004B24B1">
        <w:rPr>
          <w:color w:val="000000" w:themeColor="text1"/>
          <w:szCs w:val="28"/>
          <w:lang w:val="uk-UA"/>
        </w:rPr>
        <w:t xml:space="preserve"> та </w:t>
      </w:r>
      <w:proofErr w:type="spellStart"/>
      <w:r w:rsidR="004B24B1">
        <w:rPr>
          <w:color w:val="000000" w:themeColor="text1"/>
          <w:szCs w:val="28"/>
        </w:rPr>
        <w:t>Горобець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Ірина</w:t>
      </w:r>
      <w:proofErr w:type="spellEnd"/>
      <w:r w:rsidR="004B24B1">
        <w:rPr>
          <w:color w:val="000000" w:themeColor="text1"/>
          <w:szCs w:val="28"/>
        </w:rPr>
        <w:t xml:space="preserve"> </w:t>
      </w:r>
      <w:proofErr w:type="spellStart"/>
      <w:r w:rsidR="004B24B1">
        <w:rPr>
          <w:color w:val="000000" w:themeColor="text1"/>
          <w:szCs w:val="28"/>
        </w:rPr>
        <w:t>Віталіївна</w:t>
      </w:r>
      <w:proofErr w:type="spellEnd"/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2DF89C12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lastRenderedPageBreak/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B20420">
        <w:rPr>
          <w:szCs w:val="27"/>
          <w:lang w:val="uk-UA" w:eastAsia="uk-UA"/>
        </w:rPr>
        <w:t>4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4646A4F8" w14:textId="77777777" w:rsidR="00DD318C" w:rsidRPr="00DD318C" w:rsidRDefault="00DD318C" w:rsidP="00DD318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D318C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4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) 1 взводу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1F338594" w:rsidR="003F3BC9" w:rsidRPr="00FE0527" w:rsidRDefault="00DD318C" w:rsidP="00DD318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318C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57EDAB15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6106646A" w:rsidR="00312A28" w:rsidRPr="00312A28" w:rsidRDefault="00DD318C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DD318C">
              <w:rPr>
                <w:color w:val="000000" w:themeColor="text1"/>
                <w:sz w:val="24"/>
                <w:szCs w:val="28"/>
              </w:rPr>
              <w:t xml:space="preserve">Карпенко Тимур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Віталійович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7DD0BC26" w:rsidR="00312A28" w:rsidRPr="00312A28" w:rsidRDefault="00AF094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5B7EAA40" w:rsidR="00312A28" w:rsidRPr="00312A28" w:rsidRDefault="00DD318C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7,0</w:t>
            </w:r>
          </w:p>
        </w:tc>
        <w:tc>
          <w:tcPr>
            <w:tcW w:w="1369" w:type="dxa"/>
            <w:vAlign w:val="center"/>
          </w:tcPr>
          <w:p w14:paraId="571B77FA" w14:textId="5D4A88FF" w:rsidR="00312A28" w:rsidRPr="00312A28" w:rsidRDefault="00DD318C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7,0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6CAFBBE6" w14:textId="77777777" w:rsidR="00DD318C" w:rsidRPr="00DD318C" w:rsidRDefault="00DD318C" w:rsidP="00DD318C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DD318C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1E5A8CF5" w14:textId="2CC84A5C" w:rsidR="00DE0F4D" w:rsidRPr="007966C9" w:rsidRDefault="00DD318C" w:rsidP="00DD318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DD318C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3C91CF8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6A69683B" w:rsidR="00312A28" w:rsidRPr="00312A28" w:rsidRDefault="00DD318C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Чепік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Альона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Миколаївна</w:t>
            </w:r>
            <w:proofErr w:type="spellEnd"/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531B9FE4" w:rsidR="00312A28" w:rsidRPr="00312A28" w:rsidRDefault="00DD318C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369" w:type="dxa"/>
            <w:vAlign w:val="center"/>
          </w:tcPr>
          <w:p w14:paraId="77E1A2F9" w14:textId="146D456B" w:rsidR="00312A28" w:rsidRPr="00DC4A7E" w:rsidRDefault="00DD318C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8,0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FE0527" w:rsidRPr="005202C0" w14:paraId="38754CB6" w14:textId="77777777" w:rsidTr="00FE0527">
        <w:tc>
          <w:tcPr>
            <w:tcW w:w="9639" w:type="dxa"/>
            <w:gridSpan w:val="6"/>
            <w:shd w:val="clear" w:color="auto" w:fill="BFBFBF" w:themeFill="background1" w:themeFillShade="BF"/>
          </w:tcPr>
          <w:p w14:paraId="2069F939" w14:textId="77777777" w:rsidR="00DD318C" w:rsidRPr="00DD318C" w:rsidRDefault="00DD318C" w:rsidP="00DD318C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Красилів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3 взводу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</w:t>
            </w:r>
          </w:p>
          <w:p w14:paraId="0AA00891" w14:textId="1C8AD115" w:rsidR="00FE0527" w:rsidRPr="005202C0" w:rsidRDefault="00DD318C" w:rsidP="00DD318C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Старокостянтинів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FE0527" w:rsidRPr="005202C0" w14:paraId="5338A4EE" w14:textId="77777777" w:rsidTr="007627B5">
        <w:tc>
          <w:tcPr>
            <w:tcW w:w="567" w:type="dxa"/>
          </w:tcPr>
          <w:p w14:paraId="16C3EBA3" w14:textId="5C89F3D8" w:rsidR="00FE0527" w:rsidRPr="00FE0527" w:rsidRDefault="00FE0527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FE0527">
              <w:rPr>
                <w:sz w:val="24"/>
                <w:szCs w:val="28"/>
                <w:lang w:bidi="ta-IN"/>
              </w:rPr>
              <w:t>3.</w:t>
            </w:r>
          </w:p>
        </w:tc>
        <w:tc>
          <w:tcPr>
            <w:tcW w:w="3119" w:type="dxa"/>
          </w:tcPr>
          <w:p w14:paraId="75338BFA" w14:textId="75B82D4C" w:rsidR="00FE0527" w:rsidRPr="00FE0527" w:rsidRDefault="00DD318C" w:rsidP="00FE0527">
            <w:pPr>
              <w:jc w:val="left"/>
              <w:rPr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Задорожна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Тетяна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Олександрівна</w:t>
            </w:r>
            <w:proofErr w:type="spellEnd"/>
          </w:p>
        </w:tc>
        <w:tc>
          <w:tcPr>
            <w:tcW w:w="1555" w:type="dxa"/>
            <w:vAlign w:val="center"/>
          </w:tcPr>
          <w:p w14:paraId="558DE5C3" w14:textId="4BCEF444" w:rsidR="00FE0527" w:rsidRPr="00312A28" w:rsidRDefault="00AF094B" w:rsidP="00FE052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3FB45211" w14:textId="51635DE7" w:rsidR="00FE0527" w:rsidRDefault="00DD318C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8,6</w:t>
            </w:r>
          </w:p>
        </w:tc>
        <w:tc>
          <w:tcPr>
            <w:tcW w:w="1369" w:type="dxa"/>
            <w:vAlign w:val="center"/>
          </w:tcPr>
          <w:p w14:paraId="03BD230E" w14:textId="4D36DDFB" w:rsidR="00FE0527" w:rsidRDefault="00DD318C" w:rsidP="00FE052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8,6</w:t>
            </w:r>
          </w:p>
        </w:tc>
        <w:tc>
          <w:tcPr>
            <w:tcW w:w="1478" w:type="dxa"/>
            <w:vAlign w:val="center"/>
          </w:tcPr>
          <w:p w14:paraId="09F69181" w14:textId="357702AF" w:rsidR="00FE0527" w:rsidRPr="005202C0" w:rsidRDefault="00FE0527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D318C" w:rsidRPr="005202C0" w14:paraId="585F15D5" w14:textId="77777777" w:rsidTr="00DD318C">
        <w:tc>
          <w:tcPr>
            <w:tcW w:w="9639" w:type="dxa"/>
            <w:gridSpan w:val="6"/>
            <w:shd w:val="clear" w:color="auto" w:fill="BFBFBF" w:themeFill="background1" w:themeFillShade="BF"/>
          </w:tcPr>
          <w:p w14:paraId="4BDCB035" w14:textId="562C06D2" w:rsidR="00DD318C" w:rsidRPr="00DD318C" w:rsidRDefault="00DD318C" w:rsidP="00DD318C">
            <w:pPr>
              <w:jc w:val="center"/>
              <w:rPr>
                <w:b/>
                <w:color w:val="000000" w:themeColor="text1"/>
                <w:sz w:val="24"/>
                <w:szCs w:val="28"/>
                <w:lang w:bidi="en-US"/>
              </w:rPr>
            </w:pPr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категорії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(заступник командира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відділення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</w:p>
          <w:p w14:paraId="228B62EE" w14:textId="6C60BC84" w:rsidR="00DD318C" w:rsidRPr="005202C0" w:rsidRDefault="00DD318C" w:rsidP="00DD318C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смт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Білогір’я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4 взводу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Волочиськ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підрозділу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охорони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                         </w:t>
            </w:r>
            <w:proofErr w:type="gram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   (</w:t>
            </w:r>
            <w:proofErr w:type="gram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 xml:space="preserve">м. </w:t>
            </w:r>
            <w:proofErr w:type="spellStart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DD318C">
              <w:rPr>
                <w:b/>
                <w:color w:val="000000" w:themeColor="text1"/>
                <w:sz w:val="24"/>
                <w:szCs w:val="28"/>
                <w:lang w:bidi="en-US"/>
              </w:rPr>
              <w:t>) – 1 посада</w:t>
            </w:r>
          </w:p>
        </w:tc>
      </w:tr>
      <w:tr w:rsidR="00DD318C" w:rsidRPr="005202C0" w14:paraId="1087F5A5" w14:textId="77777777" w:rsidTr="007627B5">
        <w:tc>
          <w:tcPr>
            <w:tcW w:w="567" w:type="dxa"/>
          </w:tcPr>
          <w:p w14:paraId="00CC1F94" w14:textId="618211A6" w:rsidR="00DD318C" w:rsidRPr="00DD318C" w:rsidRDefault="00DD318C" w:rsidP="00FE0527">
            <w:pPr>
              <w:jc w:val="center"/>
              <w:rPr>
                <w:sz w:val="24"/>
                <w:szCs w:val="28"/>
                <w:lang w:val="uk-UA" w:bidi="ta-IN"/>
              </w:rPr>
            </w:pPr>
            <w:r>
              <w:rPr>
                <w:sz w:val="24"/>
                <w:szCs w:val="28"/>
                <w:lang w:val="uk-UA" w:bidi="ta-IN"/>
              </w:rPr>
              <w:t>4.</w:t>
            </w:r>
          </w:p>
        </w:tc>
        <w:tc>
          <w:tcPr>
            <w:tcW w:w="3119" w:type="dxa"/>
          </w:tcPr>
          <w:p w14:paraId="31E42B5C" w14:textId="19B076CB" w:rsidR="00DD318C" w:rsidRPr="00AF094B" w:rsidRDefault="00DD318C" w:rsidP="00FE0527">
            <w:pPr>
              <w:jc w:val="left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Горобець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Ірина</w:t>
            </w:r>
            <w:proofErr w:type="spellEnd"/>
            <w:r w:rsidRPr="00DD318C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DD318C">
              <w:rPr>
                <w:color w:val="000000" w:themeColor="text1"/>
                <w:sz w:val="24"/>
                <w:szCs w:val="28"/>
              </w:rPr>
              <w:t>Віталіївна</w:t>
            </w:r>
            <w:proofErr w:type="spellEnd"/>
          </w:p>
        </w:tc>
        <w:tc>
          <w:tcPr>
            <w:tcW w:w="1555" w:type="dxa"/>
            <w:vAlign w:val="center"/>
          </w:tcPr>
          <w:p w14:paraId="196043EA" w14:textId="55EBE7E4" w:rsidR="00DD318C" w:rsidRDefault="00DD318C" w:rsidP="00FE0527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D1A1EAC" w14:textId="51209928" w:rsidR="00DD318C" w:rsidRDefault="00DD318C" w:rsidP="00FE0527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369" w:type="dxa"/>
            <w:vAlign w:val="center"/>
          </w:tcPr>
          <w:p w14:paraId="0E17603A" w14:textId="1BD9A1DA" w:rsidR="00DD318C" w:rsidRDefault="00DD318C" w:rsidP="00FE0527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78" w:type="dxa"/>
            <w:vAlign w:val="center"/>
          </w:tcPr>
          <w:p w14:paraId="31D34196" w14:textId="55BAC4F9" w:rsidR="00DD318C" w:rsidRPr="005202C0" w:rsidRDefault="00DD318C" w:rsidP="00FE0527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3DE6CDE8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DD318C">
        <w:rPr>
          <w:bCs/>
          <w:szCs w:val="27"/>
          <w:lang w:val="uk-UA" w:eastAsia="uk-UA"/>
        </w:rPr>
        <w:t>13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DD318C">
        <w:rPr>
          <w:bCs/>
          <w:szCs w:val="27"/>
          <w:lang w:val="uk-UA" w:eastAsia="uk-UA"/>
        </w:rPr>
        <w:t>4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4EEA8F5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 w:rsidR="00DD318C">
        <w:rPr>
          <w:b/>
          <w:color w:val="000000"/>
          <w:szCs w:val="28"/>
        </w:rPr>
        <w:t>Вікторія</w:t>
      </w:r>
      <w:proofErr w:type="spellEnd"/>
      <w:r w:rsidR="00DD318C">
        <w:rPr>
          <w:b/>
          <w:color w:val="000000"/>
          <w:szCs w:val="28"/>
        </w:rPr>
        <w:t xml:space="preserve"> ОСАДЕЦЬ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55B847EE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 w:rsidR="00DD318C">
        <w:rPr>
          <w:b/>
          <w:color w:val="000000"/>
          <w:szCs w:val="28"/>
        </w:rPr>
        <w:t>Сергій</w:t>
      </w:r>
      <w:proofErr w:type="spellEnd"/>
      <w:r w:rsidR="00DD318C">
        <w:rPr>
          <w:b/>
          <w:color w:val="000000"/>
          <w:szCs w:val="28"/>
        </w:rPr>
        <w:t xml:space="preserve"> ВЕЗДЕНЕЦЬКИЙ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554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2975" w14:textId="77777777" w:rsidR="004F6DC9" w:rsidRDefault="004F6DC9" w:rsidP="0041616E">
      <w:r>
        <w:separator/>
      </w:r>
    </w:p>
  </w:endnote>
  <w:endnote w:type="continuationSeparator" w:id="0">
    <w:p w14:paraId="47C40DEF" w14:textId="77777777" w:rsidR="004F6DC9" w:rsidRDefault="004F6DC9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70CA" w14:textId="77777777" w:rsidR="004F6DC9" w:rsidRDefault="004F6DC9" w:rsidP="0041616E">
      <w:r>
        <w:separator/>
      </w:r>
    </w:p>
  </w:footnote>
  <w:footnote w:type="continuationSeparator" w:id="0">
    <w:p w14:paraId="4223F0EF" w14:textId="77777777" w:rsidR="004F6DC9" w:rsidRDefault="004F6DC9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F715-645B-4DA4-8D57-5686EBC2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5056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4</cp:revision>
  <cp:lastPrinted>2024-02-01T14:22:00Z</cp:lastPrinted>
  <dcterms:created xsi:type="dcterms:W3CDTF">2024-09-04T11:43:00Z</dcterms:created>
  <dcterms:modified xsi:type="dcterms:W3CDTF">2024-09-04T13:06:00Z</dcterms:modified>
</cp:coreProperties>
</file>