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7EA2CE08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AD3C33">
        <w:rPr>
          <w:b/>
          <w:szCs w:val="28"/>
          <w:lang w:val="uk-UA"/>
        </w:rPr>
        <w:t>42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1A91A55E" w14:textId="77777777" w:rsidR="00AD36A3" w:rsidRPr="0092600F" w:rsidRDefault="00AD36A3" w:rsidP="00B37B3C">
      <w:pPr>
        <w:pStyle w:val="ft01"/>
        <w:shd w:val="clear" w:color="auto" w:fill="FFFFFF"/>
        <w:spacing w:before="0" w:beforeAutospacing="0" w:after="0" w:afterAutospacing="0"/>
        <w:textAlignment w:val="baseline"/>
        <w:rPr>
          <w:sz w:val="28"/>
          <w:szCs w:val="20"/>
        </w:rPr>
      </w:pPr>
    </w:p>
    <w:p w14:paraId="67CCDF40" w14:textId="2EA726B8" w:rsidR="00074001" w:rsidRPr="0025036D" w:rsidRDefault="00074001" w:rsidP="0007400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bookmarkStart w:id="2" w:name="_Hlk176358015"/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</w:t>
      </w:r>
      <w:r w:rsidR="00233B9D">
        <w:rPr>
          <w:b/>
          <w:bCs/>
          <w:sz w:val="28"/>
          <w:szCs w:val="28"/>
          <w:bdr w:val="none" w:sz="0" w:space="0" w:color="auto" w:frame="1"/>
          <w:lang w:val="ru-RU"/>
        </w:rPr>
        <w:t>23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4B24B1">
        <w:rPr>
          <w:b/>
          <w:bCs/>
          <w:sz w:val="28"/>
          <w:szCs w:val="28"/>
          <w:bdr w:val="none" w:sz="0" w:space="0" w:color="auto" w:frame="1"/>
          <w:lang w:val="ru-RU"/>
        </w:rPr>
        <w:t>серпня</w:t>
      </w:r>
      <w:proofErr w:type="spellEnd"/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202</w:t>
      </w:r>
      <w:r w:rsidR="001566FA">
        <w:rPr>
          <w:b/>
          <w:bCs/>
          <w:sz w:val="28"/>
          <w:szCs w:val="28"/>
          <w:bdr w:val="none" w:sz="0" w:space="0" w:color="auto" w:frame="1"/>
          <w:lang w:val="ru-RU"/>
        </w:rPr>
        <w:t>4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399D8566" w14:textId="77777777" w:rsidR="00074001" w:rsidRPr="000C7186" w:rsidRDefault="00074001" w:rsidP="0007400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bookmarkEnd w:id="2"/>
    <w:p w14:paraId="26E2A869" w14:textId="77777777" w:rsidR="00233B9D" w:rsidRPr="00982A91" w:rsidRDefault="00233B9D" w:rsidP="00233B9D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606392BE" w14:textId="77777777" w:rsidR="00233B9D" w:rsidRPr="00982A91" w:rsidRDefault="00233B9D" w:rsidP="00233B9D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 w:rsidRPr="00982A91">
        <w:rPr>
          <w:b/>
          <w:color w:val="000000"/>
          <w:sz w:val="28"/>
          <w:szCs w:val="28"/>
        </w:rPr>
        <w:tab/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Павло ЯРЕСЬКО</w:t>
      </w:r>
    </w:p>
    <w:p w14:paraId="6701719E" w14:textId="77777777" w:rsidR="00233B9D" w:rsidRPr="00982A91" w:rsidRDefault="00233B9D" w:rsidP="00233B9D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3D709822" w14:textId="77777777" w:rsidR="00233B9D" w:rsidRDefault="00233B9D" w:rsidP="00233B9D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Вікторія ОСАДЕЦЬ</w:t>
      </w:r>
    </w:p>
    <w:p w14:paraId="2389331C" w14:textId="77777777" w:rsidR="00233B9D" w:rsidRPr="00C1576C" w:rsidRDefault="00233B9D" w:rsidP="00233B9D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ind w:firstLine="6237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Олександра ШВЕНЬ</w:t>
      </w:r>
    </w:p>
    <w:p w14:paraId="617A7C15" w14:textId="77777777" w:rsidR="00233B9D" w:rsidRPr="00982A91" w:rsidRDefault="00233B9D" w:rsidP="00233B9D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Сергій ВЕЗДЕНЕЦЬКИЙ</w:t>
      </w:r>
    </w:p>
    <w:p w14:paraId="32F71356" w14:textId="77777777" w:rsidR="00233B9D" w:rsidRPr="00982A91" w:rsidRDefault="00233B9D" w:rsidP="00233B9D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4BAD9EB0" w14:textId="77777777" w:rsidR="00233B9D" w:rsidRPr="00982A91" w:rsidRDefault="00233B9D" w:rsidP="00233B9D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5EAD949C" w14:textId="77777777" w:rsidR="00233B9D" w:rsidRPr="00982A91" w:rsidRDefault="00233B9D" w:rsidP="00233B9D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982A91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B37B3C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B37B3C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1CC8FF67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proofErr w:type="spellStart"/>
      <w:r w:rsidR="00FD60E5">
        <w:rPr>
          <w:szCs w:val="27"/>
          <w:lang w:val="uk-UA"/>
        </w:rPr>
        <w:t>Яреська</w:t>
      </w:r>
      <w:proofErr w:type="spellEnd"/>
      <w:r w:rsidR="00FD60E5">
        <w:rPr>
          <w:szCs w:val="27"/>
          <w:lang w:val="uk-UA"/>
        </w:rPr>
        <w:t xml:space="preserve"> П.І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257D84" w:rsidRPr="00ED6AA9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257D84" w:rsidRPr="00ED6AA9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62E48CA1" w14:textId="650A766A" w:rsidR="00351D41" w:rsidRPr="00ED6AA9" w:rsidRDefault="00101C02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="00852175"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18C94392" w14:textId="7CBBCB1C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E24FD2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</w:t>
      </w:r>
      <w:r w:rsidR="00E24FD2" w:rsidRPr="00ED6AA9"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</w:t>
      </w:r>
      <w:r w:rsidR="00E24FD2" w:rsidRPr="00ED6AA9">
        <w:rPr>
          <w:szCs w:val="27"/>
          <w:lang w:val="uk-UA"/>
        </w:rPr>
        <w:t xml:space="preserve"> молодшого </w:t>
      </w:r>
      <w:r w:rsidRPr="00ED6AA9">
        <w:rPr>
          <w:szCs w:val="27"/>
          <w:lang w:val="uk-UA"/>
        </w:rPr>
        <w:t>складу</w:t>
      </w:r>
      <w:r w:rsidR="00995652" w:rsidRPr="00ED6AA9">
        <w:rPr>
          <w:szCs w:val="27"/>
          <w:lang w:val="uk-UA"/>
        </w:rPr>
        <w:t xml:space="preserve"> Служби </w:t>
      </w:r>
      <w:r w:rsidRPr="00ED6AA9">
        <w:rPr>
          <w:szCs w:val="27"/>
          <w:lang w:val="uk-UA"/>
        </w:rPr>
        <w:t>ТУ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5303BBF1" w14:textId="29CAD11E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E24FD2" w:rsidRPr="00ED6AA9"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</w:t>
      </w:r>
      <w:r w:rsidR="007966C9">
        <w:rPr>
          <w:bCs/>
          <w:szCs w:val="27"/>
          <w:lang w:val="uk-UA"/>
        </w:rPr>
        <w:t>та други</w:t>
      </w:r>
      <w:r w:rsidR="00F34FD6">
        <w:rPr>
          <w:bCs/>
          <w:szCs w:val="27"/>
          <w:lang w:val="uk-UA"/>
        </w:rPr>
        <w:t>х</w:t>
      </w:r>
      <w:r w:rsidR="007966C9">
        <w:rPr>
          <w:bCs/>
          <w:szCs w:val="27"/>
          <w:lang w:val="uk-UA"/>
        </w:rPr>
        <w:t xml:space="preserve"> за рейтингом </w:t>
      </w:r>
      <w:r w:rsidRPr="00ED6AA9">
        <w:rPr>
          <w:bCs/>
          <w:szCs w:val="27"/>
          <w:lang w:val="uk-UA"/>
        </w:rPr>
        <w:t>конкурсу на зайняття вакантн</w:t>
      </w:r>
      <w:r w:rsidR="00E24FD2" w:rsidRPr="00ED6AA9">
        <w:rPr>
          <w:bCs/>
          <w:szCs w:val="27"/>
          <w:lang w:val="uk-UA"/>
        </w:rPr>
        <w:t>их</w:t>
      </w:r>
      <w:r w:rsidRPr="00ED6AA9">
        <w:rPr>
          <w:bCs/>
          <w:szCs w:val="27"/>
          <w:lang w:val="uk-UA"/>
        </w:rPr>
        <w:t xml:space="preserve"> посад</w:t>
      </w:r>
      <w:r w:rsidR="00E24FD2" w:rsidRPr="00ED6AA9">
        <w:rPr>
          <w:bCs/>
          <w:szCs w:val="27"/>
          <w:lang w:val="uk-UA"/>
        </w:rPr>
        <w:t xml:space="preserve"> </w:t>
      </w:r>
      <w:r w:rsidR="000653E0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  <w:lang w:val="uk-UA"/>
        </w:rPr>
        <w:t xml:space="preserve">складу </w:t>
      </w:r>
      <w:r w:rsidR="000653E0" w:rsidRPr="00ED6AA9">
        <w:rPr>
          <w:bCs/>
          <w:szCs w:val="27"/>
          <w:lang w:val="uk-UA"/>
        </w:rPr>
        <w:t>Служби ТУ</w:t>
      </w:r>
      <w:r w:rsidRPr="00ED6AA9">
        <w:rPr>
          <w:szCs w:val="27"/>
          <w:lang w:val="uk-UA"/>
        </w:rPr>
        <w:t xml:space="preserve">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7AC32ADD" w14:textId="77777777" w:rsidR="00BA18FD" w:rsidRPr="00B37B3C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B37B3C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6DFF2446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233B9D">
        <w:rPr>
          <w:szCs w:val="27"/>
          <w:lang w:val="uk-UA"/>
        </w:rPr>
        <w:t>23</w:t>
      </w:r>
      <w:r w:rsidR="004B24B1">
        <w:rPr>
          <w:szCs w:val="27"/>
          <w:lang w:val="uk-UA"/>
        </w:rPr>
        <w:t xml:space="preserve"> серпня</w:t>
      </w:r>
      <w:r w:rsidR="00F644CB" w:rsidRPr="00ED6AA9">
        <w:rPr>
          <w:szCs w:val="27"/>
          <w:lang w:val="uk-UA"/>
        </w:rPr>
        <w:t xml:space="preserve"> 20</w:t>
      </w:r>
      <w:r w:rsidR="00646F52" w:rsidRPr="00ED6AA9">
        <w:rPr>
          <w:szCs w:val="27"/>
          <w:lang w:val="uk-UA"/>
        </w:rPr>
        <w:t>2</w:t>
      </w:r>
      <w:r w:rsidR="001566FA">
        <w:rPr>
          <w:szCs w:val="27"/>
          <w:lang w:val="uk-UA"/>
        </w:rPr>
        <w:t>4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B37B3C" w:rsidRDefault="0092600F" w:rsidP="00A36315">
      <w:pPr>
        <w:rPr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7D9158AF" w14:textId="5E33A4A9" w:rsidR="00C146A7" w:rsidRPr="00ED6AA9" w:rsidRDefault="00233B9D" w:rsidP="00DC788B">
      <w:pPr>
        <w:ind w:firstLine="709"/>
        <w:rPr>
          <w:bCs/>
          <w:szCs w:val="27"/>
          <w:lang w:val="uk-UA"/>
        </w:rPr>
      </w:pPr>
      <w:r>
        <w:rPr>
          <w:bCs/>
          <w:szCs w:val="27"/>
          <w:lang w:val="uk-UA"/>
        </w:rPr>
        <w:t>А</w:t>
      </w:r>
      <w:r w:rsidR="00FA19E5">
        <w:rPr>
          <w:bCs/>
          <w:szCs w:val="27"/>
          <w:lang w:val="uk-UA"/>
        </w:rPr>
        <w:t>дміністратор</w:t>
      </w:r>
      <w:r>
        <w:rPr>
          <w:bCs/>
          <w:szCs w:val="27"/>
          <w:lang w:val="uk-UA"/>
        </w:rPr>
        <w:t>а</w:t>
      </w:r>
      <w:r w:rsidR="00FA19E5">
        <w:rPr>
          <w:bCs/>
          <w:szCs w:val="27"/>
          <w:lang w:val="uk-UA"/>
        </w:rPr>
        <w:t xml:space="preserve"> конкурсу Король Л.М.</w:t>
      </w:r>
      <w:r>
        <w:rPr>
          <w:bCs/>
          <w:szCs w:val="27"/>
          <w:lang w:val="uk-UA"/>
        </w:rPr>
        <w:t>, яка</w:t>
      </w:r>
      <w:r w:rsidR="00FA19E5">
        <w:rPr>
          <w:bCs/>
          <w:szCs w:val="27"/>
          <w:lang w:val="uk-UA"/>
        </w:rPr>
        <w:t xml:space="preserve"> повідомила, що </w:t>
      </w:r>
      <w:r w:rsidR="00C146A7" w:rsidRPr="00ED6AA9">
        <w:rPr>
          <w:bCs/>
          <w:szCs w:val="27"/>
          <w:lang w:val="uk-UA"/>
        </w:rPr>
        <w:t>за результатами</w:t>
      </w:r>
      <w:r w:rsidR="00DC788B">
        <w:rPr>
          <w:bCs/>
          <w:szCs w:val="27"/>
          <w:lang w:val="uk-UA"/>
        </w:rPr>
        <w:t xml:space="preserve"> </w:t>
      </w:r>
      <w:r w:rsidR="00C146A7" w:rsidRPr="00ED6AA9">
        <w:rPr>
          <w:bCs/>
          <w:szCs w:val="27"/>
          <w:lang w:val="uk-UA"/>
        </w:rPr>
        <w:t xml:space="preserve">другого етапу конкурсу з визначення рівня фізичної підготовленості до </w:t>
      </w:r>
      <w:r w:rsidR="00C704A0">
        <w:rPr>
          <w:bCs/>
          <w:szCs w:val="27"/>
          <w:lang w:val="uk-UA"/>
        </w:rPr>
        <w:t>четвертого</w:t>
      </w:r>
      <w:r w:rsidR="00C146A7" w:rsidRPr="00ED6AA9">
        <w:rPr>
          <w:bCs/>
          <w:szCs w:val="27"/>
          <w:lang w:val="uk-UA"/>
        </w:rPr>
        <w:t xml:space="preserve"> етапу конкурсу (</w:t>
      </w:r>
      <w:r w:rsidR="00C704A0" w:rsidRPr="00ED6AA9">
        <w:rPr>
          <w:i/>
          <w:iCs/>
          <w:szCs w:val="27"/>
          <w:lang w:val="uk-UA"/>
        </w:rPr>
        <w:t>співбесіди</w:t>
      </w:r>
      <w:r w:rsidR="007F63EB" w:rsidRPr="00ED6AA9">
        <w:rPr>
          <w:bCs/>
          <w:szCs w:val="27"/>
          <w:lang w:val="uk-UA"/>
        </w:rPr>
        <w:t>)</w:t>
      </w:r>
      <w:r w:rsidR="00D30BCE" w:rsidRPr="00ED6AA9">
        <w:rPr>
          <w:bCs/>
          <w:szCs w:val="27"/>
          <w:lang w:val="uk-UA"/>
        </w:rPr>
        <w:t xml:space="preserve"> допущено </w:t>
      </w:r>
      <w:r>
        <w:rPr>
          <w:bCs/>
          <w:szCs w:val="27"/>
          <w:lang w:val="uk-UA"/>
        </w:rPr>
        <w:t>2</w:t>
      </w:r>
      <w:r w:rsidR="00074001">
        <w:rPr>
          <w:bCs/>
          <w:szCs w:val="27"/>
          <w:lang w:val="uk-UA"/>
        </w:rPr>
        <w:t>-х</w:t>
      </w:r>
      <w:r w:rsidR="00C146A7" w:rsidRPr="00ED6AA9">
        <w:rPr>
          <w:bCs/>
          <w:szCs w:val="27"/>
          <w:lang w:val="uk-UA"/>
        </w:rPr>
        <w:t xml:space="preserve"> кандидат</w:t>
      </w:r>
      <w:r w:rsidR="00BA18FD" w:rsidRPr="00ED6AA9">
        <w:rPr>
          <w:bCs/>
          <w:szCs w:val="27"/>
          <w:lang w:val="uk-UA"/>
        </w:rPr>
        <w:t>ів</w:t>
      </w:r>
      <w:r w:rsidR="00C146A7" w:rsidRPr="00ED6AA9">
        <w:rPr>
          <w:bCs/>
          <w:szCs w:val="27"/>
          <w:lang w:val="uk-UA"/>
        </w:rPr>
        <w:t xml:space="preserve"> на зайняття вакантн</w:t>
      </w:r>
      <w:r w:rsidR="00BA18FD" w:rsidRPr="00ED6AA9">
        <w:rPr>
          <w:bCs/>
          <w:szCs w:val="27"/>
          <w:lang w:val="uk-UA"/>
        </w:rPr>
        <w:t>их</w:t>
      </w:r>
      <w:r w:rsidR="00C146A7" w:rsidRPr="00ED6AA9">
        <w:rPr>
          <w:bCs/>
          <w:szCs w:val="27"/>
          <w:lang w:val="uk-UA"/>
        </w:rPr>
        <w:t xml:space="preserve"> посад </w:t>
      </w:r>
      <w:r w:rsidR="00C704A0" w:rsidRPr="00ED6AA9">
        <w:rPr>
          <w:iCs/>
          <w:szCs w:val="27"/>
          <w:lang w:val="uk-UA"/>
        </w:rPr>
        <w:t xml:space="preserve">молодшого </w:t>
      </w:r>
      <w:r w:rsidR="00036D2A" w:rsidRPr="00ED6AA9">
        <w:rPr>
          <w:bCs/>
          <w:szCs w:val="27"/>
          <w:lang w:val="uk-UA"/>
        </w:rPr>
        <w:t xml:space="preserve">складу Служби </w:t>
      </w:r>
      <w:r w:rsidR="006242D0" w:rsidRPr="00ED6AA9">
        <w:rPr>
          <w:bCs/>
          <w:szCs w:val="27"/>
          <w:lang w:val="uk-UA"/>
        </w:rPr>
        <w:t>ТУ Служби</w:t>
      </w:r>
      <w:r w:rsidR="00C146A7" w:rsidRPr="00ED6AA9">
        <w:rPr>
          <w:bCs/>
          <w:szCs w:val="27"/>
          <w:lang w:val="uk-UA"/>
        </w:rPr>
        <w:t>.</w:t>
      </w:r>
    </w:p>
    <w:p w14:paraId="21219624" w14:textId="77777777" w:rsidR="00A20751" w:rsidRDefault="00A20751" w:rsidP="006242D0">
      <w:pPr>
        <w:ind w:firstLine="709"/>
        <w:rPr>
          <w:bCs/>
          <w:szCs w:val="27"/>
          <w:lang w:val="uk-UA"/>
        </w:rPr>
      </w:pPr>
    </w:p>
    <w:p w14:paraId="4C042EB4" w14:textId="0AEC2A5B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6731AE" w:rsidRPr="00A5235F" w14:paraId="166E582F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1D014434" w14:textId="77777777" w:rsidR="00233B9D" w:rsidRPr="007119B1" w:rsidRDefault="00233B9D" w:rsidP="00233B9D">
            <w:pPr>
              <w:jc w:val="center"/>
              <w:rPr>
                <w:b/>
                <w:szCs w:val="28"/>
                <w:lang w:bidi="en-US"/>
              </w:rPr>
            </w:pPr>
            <w:r w:rsidRPr="007119B1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7119B1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</w:t>
            </w:r>
            <w:r>
              <w:rPr>
                <w:b/>
                <w:szCs w:val="28"/>
                <w:lang w:val="en-US" w:bidi="en-US"/>
              </w:rPr>
              <w:t>1</w:t>
            </w:r>
            <w:r w:rsidRPr="007119B1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7119B1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(</w:t>
            </w:r>
            <w:proofErr w:type="spellStart"/>
            <w:r>
              <w:rPr>
                <w:b/>
                <w:szCs w:val="28"/>
                <w:lang w:bidi="en-US"/>
              </w:rPr>
              <w:t>смт</w:t>
            </w:r>
            <w:proofErr w:type="spellEnd"/>
            <w:r>
              <w:rPr>
                <w:b/>
                <w:szCs w:val="28"/>
                <w:lang w:bidi="en-US"/>
              </w:rPr>
              <w:t xml:space="preserve"> Стара Синява</w:t>
            </w:r>
            <w:r w:rsidRPr="007119B1">
              <w:rPr>
                <w:b/>
                <w:szCs w:val="28"/>
                <w:lang w:bidi="en-US"/>
              </w:rPr>
              <w:t xml:space="preserve">) </w:t>
            </w:r>
            <w:r>
              <w:rPr>
                <w:b/>
                <w:szCs w:val="28"/>
                <w:lang w:bidi="en-US"/>
              </w:rPr>
              <w:t>8</w:t>
            </w:r>
            <w:r w:rsidRPr="007119B1">
              <w:rPr>
                <w:b/>
                <w:szCs w:val="28"/>
                <w:lang w:bidi="en-US"/>
              </w:rPr>
              <w:t xml:space="preserve"> взводу </w:t>
            </w:r>
            <w:proofErr w:type="spellStart"/>
            <w:r w:rsidRPr="007119B1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</w:t>
            </w:r>
          </w:p>
          <w:p w14:paraId="7B8773B1" w14:textId="54A25223" w:rsidR="006731AE" w:rsidRPr="008A627D" w:rsidRDefault="00233B9D" w:rsidP="00233B9D">
            <w:pPr>
              <w:jc w:val="center"/>
              <w:rPr>
                <w:szCs w:val="28"/>
                <w:lang w:val="uk-UA" w:eastAsia="uk-UA"/>
              </w:rPr>
            </w:pPr>
            <w:r w:rsidRPr="007119B1">
              <w:rPr>
                <w:b/>
                <w:szCs w:val="28"/>
                <w:lang w:bidi="en-US"/>
              </w:rPr>
              <w:t>(</w:t>
            </w:r>
            <w:proofErr w:type="spellStart"/>
            <w:r>
              <w:rPr>
                <w:b/>
                <w:szCs w:val="28"/>
                <w:lang w:bidi="en-US"/>
              </w:rPr>
              <w:t>смт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Летичів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) </w:t>
            </w:r>
            <w:r>
              <w:rPr>
                <w:b/>
                <w:szCs w:val="28"/>
                <w:lang w:bidi="en-US"/>
              </w:rPr>
              <w:t>2</w:t>
            </w:r>
            <w:r w:rsidRPr="007119B1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7119B1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7119B1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>
              <w:rPr>
                <w:b/>
                <w:szCs w:val="28"/>
                <w:lang w:bidi="en-US"/>
              </w:rPr>
              <w:t>Кам</w:t>
            </w:r>
            <w:proofErr w:type="spellEnd"/>
            <w:r>
              <w:rPr>
                <w:b/>
                <w:szCs w:val="28"/>
                <w:lang w:val="en-US" w:bidi="en-US"/>
              </w:rPr>
              <w:t>’</w:t>
            </w:r>
            <w:proofErr w:type="spellStart"/>
            <w:r>
              <w:rPr>
                <w:b/>
                <w:szCs w:val="28"/>
                <w:lang w:val="uk-UA" w:bidi="en-US"/>
              </w:rPr>
              <w:t>янець</w:t>
            </w:r>
            <w:proofErr w:type="spellEnd"/>
            <w:r>
              <w:rPr>
                <w:b/>
                <w:szCs w:val="28"/>
                <w:lang w:val="uk-UA" w:bidi="en-US"/>
              </w:rPr>
              <w:t>-Подільський</w:t>
            </w:r>
            <w:r w:rsidRPr="007119B1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074001" w:rsidRPr="00A5235F" w14:paraId="1D1D9DDC" w14:textId="77777777" w:rsidTr="00F34FD6">
        <w:tc>
          <w:tcPr>
            <w:tcW w:w="566" w:type="dxa"/>
          </w:tcPr>
          <w:p w14:paraId="2DC6FD10" w14:textId="3F5FDD95" w:rsidR="00074001" w:rsidRDefault="00074001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402AD3C4" w:rsidR="00074001" w:rsidRDefault="00233B9D" w:rsidP="0007400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Ш</w:t>
            </w:r>
            <w:proofErr w:type="spellStart"/>
            <w:r w:rsidRPr="0058070D">
              <w:rPr>
                <w:szCs w:val="28"/>
              </w:rPr>
              <w:t>уля</w:t>
            </w:r>
            <w:r>
              <w:rPr>
                <w:szCs w:val="28"/>
              </w:rPr>
              <w:t>к</w:t>
            </w:r>
            <w:proofErr w:type="spellEnd"/>
            <w:r w:rsidRPr="0058070D">
              <w:rPr>
                <w:szCs w:val="28"/>
              </w:rPr>
              <w:t xml:space="preserve"> </w:t>
            </w:r>
            <w:proofErr w:type="spellStart"/>
            <w:r w:rsidRPr="0058070D">
              <w:rPr>
                <w:szCs w:val="28"/>
              </w:rPr>
              <w:t>Ангеліна</w:t>
            </w:r>
            <w:proofErr w:type="spellEnd"/>
            <w:r w:rsidRPr="0058070D">
              <w:rPr>
                <w:szCs w:val="28"/>
              </w:rPr>
              <w:t xml:space="preserve"> </w:t>
            </w:r>
            <w:proofErr w:type="spellStart"/>
            <w:r w:rsidRPr="0058070D">
              <w:rPr>
                <w:szCs w:val="28"/>
              </w:rPr>
              <w:t>Олександрівна</w:t>
            </w:r>
            <w:proofErr w:type="spellEnd"/>
          </w:p>
        </w:tc>
        <w:tc>
          <w:tcPr>
            <w:tcW w:w="3908" w:type="dxa"/>
          </w:tcPr>
          <w:p w14:paraId="4BA89309" w14:textId="73659034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DF3109" w:rsidRPr="00A5235F" w14:paraId="084CF57A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0CE2264E" w14:textId="77777777" w:rsidR="00233B9D" w:rsidRPr="007119B1" w:rsidRDefault="00233B9D" w:rsidP="00233B9D">
            <w:pPr>
              <w:jc w:val="center"/>
              <w:rPr>
                <w:b/>
                <w:szCs w:val="28"/>
                <w:lang w:bidi="en-US"/>
              </w:rPr>
            </w:pPr>
            <w:r w:rsidRPr="007119B1">
              <w:rPr>
                <w:b/>
                <w:szCs w:val="28"/>
                <w:lang w:bidi="en-US"/>
              </w:rPr>
              <w:t xml:space="preserve">Контролер І </w:t>
            </w:r>
            <w:proofErr w:type="spellStart"/>
            <w:r w:rsidRPr="007119B1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3 </w:t>
            </w:r>
            <w:proofErr w:type="spellStart"/>
            <w:r w:rsidRPr="007119B1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7119B1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) 2 взводу </w:t>
            </w:r>
            <w:proofErr w:type="spellStart"/>
            <w:r w:rsidRPr="007119B1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</w:t>
            </w:r>
          </w:p>
          <w:p w14:paraId="6C18A3B3" w14:textId="5AE444EB" w:rsidR="00DF3109" w:rsidRPr="008A627D" w:rsidRDefault="00233B9D" w:rsidP="00233B9D">
            <w:pPr>
              <w:jc w:val="center"/>
              <w:rPr>
                <w:szCs w:val="28"/>
                <w:lang w:val="uk-UA" w:eastAsia="uk-UA"/>
              </w:rPr>
            </w:pPr>
            <w:r w:rsidRPr="007119B1">
              <w:rPr>
                <w:b/>
                <w:szCs w:val="28"/>
                <w:lang w:bidi="en-US"/>
              </w:rPr>
              <w:t xml:space="preserve">(м. </w:t>
            </w:r>
            <w:proofErr w:type="spellStart"/>
            <w:r w:rsidRPr="007119B1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7119B1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7119B1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7119B1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7119B1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074001" w:rsidRPr="00A5235F" w14:paraId="140E4C77" w14:textId="77777777" w:rsidTr="00F34FD6">
        <w:tc>
          <w:tcPr>
            <w:tcW w:w="566" w:type="dxa"/>
          </w:tcPr>
          <w:p w14:paraId="24C7E4E9" w14:textId="135F0C22" w:rsidR="00074001" w:rsidRDefault="001566FA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color w:val="000000" w:themeColor="text1"/>
                <w:szCs w:val="28"/>
                <w:lang w:val="uk-UA" w:bidi="ta-IN"/>
              </w:rPr>
              <w:t>2</w:t>
            </w:r>
            <w:r w:rsidR="00074001" w:rsidRPr="00242C05">
              <w:rPr>
                <w:color w:val="000000" w:themeColor="text1"/>
                <w:szCs w:val="28"/>
                <w:lang w:val="en-US" w:bidi="ta-IN"/>
              </w:rPr>
              <w:t>.</w:t>
            </w:r>
          </w:p>
        </w:tc>
        <w:tc>
          <w:tcPr>
            <w:tcW w:w="5165" w:type="dxa"/>
          </w:tcPr>
          <w:p w14:paraId="23A58AA0" w14:textId="60E2479B" w:rsidR="00074001" w:rsidRDefault="00233B9D" w:rsidP="00074001">
            <w:pPr>
              <w:rPr>
                <w:szCs w:val="28"/>
                <w:lang w:val="uk-UA"/>
              </w:rPr>
            </w:pPr>
            <w:proofErr w:type="spellStart"/>
            <w:r w:rsidRPr="0058070D">
              <w:rPr>
                <w:szCs w:val="28"/>
              </w:rPr>
              <w:t>Нечипоров</w:t>
            </w:r>
            <w:proofErr w:type="spellEnd"/>
            <w:r w:rsidRPr="0058070D">
              <w:rPr>
                <w:szCs w:val="28"/>
              </w:rPr>
              <w:t xml:space="preserve"> Вадим Миколайович</w:t>
            </w:r>
          </w:p>
        </w:tc>
        <w:tc>
          <w:tcPr>
            <w:tcW w:w="3908" w:type="dxa"/>
          </w:tcPr>
          <w:p w14:paraId="20C3D6A5" w14:textId="467D5181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B37B3C" w:rsidRDefault="00F2094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B37B3C" w:rsidRDefault="002B0EA1" w:rsidP="00A36315">
      <w:pPr>
        <w:rPr>
          <w:bCs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1546F157"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233B9D">
        <w:rPr>
          <w:bCs/>
          <w:color w:val="000000" w:themeColor="text1"/>
          <w:sz w:val="28"/>
          <w:szCs w:val="27"/>
        </w:rPr>
        <w:t>2</w:t>
      </w:r>
      <w:r w:rsidR="00074001">
        <w:rPr>
          <w:bCs/>
          <w:color w:val="000000" w:themeColor="text1"/>
          <w:sz w:val="28"/>
          <w:szCs w:val="27"/>
        </w:rPr>
        <w:t>-х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E24FD2" w:rsidRPr="00880983">
        <w:rPr>
          <w:bCs/>
          <w:color w:val="000000" w:themeColor="text1"/>
          <w:sz w:val="28"/>
          <w:szCs w:val="27"/>
        </w:rPr>
        <w:t>ів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r w:rsidR="00233B9D">
        <w:rPr>
          <w:color w:val="000000" w:themeColor="text1"/>
          <w:sz w:val="28"/>
          <w:szCs w:val="28"/>
        </w:rPr>
        <w:t xml:space="preserve">Шуляк Ангеліну Олександрівну та </w:t>
      </w:r>
      <w:proofErr w:type="spellStart"/>
      <w:r w:rsidR="00233B9D">
        <w:rPr>
          <w:color w:val="000000" w:themeColor="text1"/>
          <w:sz w:val="28"/>
          <w:szCs w:val="28"/>
        </w:rPr>
        <w:t>Нечипорова</w:t>
      </w:r>
      <w:proofErr w:type="spellEnd"/>
      <w:r w:rsidR="00233B9D">
        <w:rPr>
          <w:color w:val="000000" w:themeColor="text1"/>
          <w:sz w:val="28"/>
          <w:szCs w:val="28"/>
        </w:rPr>
        <w:t xml:space="preserve"> Вадима Миколайовича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214590D8" w14:textId="77777777" w:rsidR="00DF3109" w:rsidRPr="00B37B3C" w:rsidRDefault="00DF3109" w:rsidP="00F34FD6">
      <w:pPr>
        <w:rPr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42BFA5AD" w14:textId="2ADE04DE" w:rsidR="003E30A9" w:rsidRPr="00ED6AA9" w:rsidRDefault="007C5E39" w:rsidP="003E30A9">
      <w:pPr>
        <w:ind w:firstLine="708"/>
        <w:rPr>
          <w:szCs w:val="27"/>
          <w:lang w:val="uk-UA"/>
        </w:rPr>
      </w:pPr>
      <w:proofErr w:type="spellStart"/>
      <w:r w:rsidRPr="00B4629F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результатами </w:t>
      </w:r>
      <w:r w:rsidR="00782682" w:rsidRPr="00ED6AA9">
        <w:rPr>
          <w:bCs/>
          <w:szCs w:val="27"/>
        </w:rPr>
        <w:t xml:space="preserve">другого </w:t>
      </w:r>
      <w:proofErr w:type="spellStart"/>
      <w:r w:rsidR="00782682" w:rsidRPr="00ED6AA9">
        <w:rPr>
          <w:bCs/>
          <w:szCs w:val="27"/>
        </w:rPr>
        <w:t>етапу</w:t>
      </w:r>
      <w:proofErr w:type="spellEnd"/>
      <w:r w:rsidR="00782682" w:rsidRPr="00ED6AA9">
        <w:rPr>
          <w:bCs/>
          <w:szCs w:val="27"/>
        </w:rPr>
        <w:t xml:space="preserve"> конкурсу (</w:t>
      </w:r>
      <w:proofErr w:type="spellStart"/>
      <w:r w:rsidR="00782682" w:rsidRPr="00ED6AA9">
        <w:rPr>
          <w:i/>
          <w:iCs/>
          <w:szCs w:val="27"/>
        </w:rPr>
        <w:t>перевірк</w:t>
      </w:r>
      <w:proofErr w:type="spellEnd"/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рівня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фізичної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підготовки</w:t>
      </w:r>
      <w:proofErr w:type="spellEnd"/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 xml:space="preserve">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233B9D">
        <w:rPr>
          <w:bCs/>
          <w:szCs w:val="27"/>
          <w:lang w:val="uk-UA"/>
        </w:rPr>
        <w:t>2</w:t>
      </w:r>
      <w:r w:rsidR="00074001">
        <w:rPr>
          <w:bCs/>
          <w:szCs w:val="27"/>
          <w:lang w:val="uk-UA"/>
        </w:rPr>
        <w:t>-х</w:t>
      </w:r>
      <w:r w:rsidR="00BF3FD9"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кандидат</w:t>
      </w:r>
      <w:r w:rsidR="00BF3FD9" w:rsidRPr="00ED6AA9">
        <w:rPr>
          <w:bCs/>
          <w:szCs w:val="27"/>
        </w:rPr>
        <w:t>ів</w:t>
      </w:r>
      <w:proofErr w:type="spellEnd"/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 w:rsidR="00BF3FD9" w:rsidRPr="00ED6AA9">
        <w:rPr>
          <w:bCs/>
          <w:szCs w:val="27"/>
        </w:rPr>
        <w:t>их</w:t>
      </w:r>
      <w:proofErr w:type="spellEnd"/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 ТУ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. </w:t>
      </w:r>
    </w:p>
    <w:p w14:paraId="2DAD128F" w14:textId="779A44C9" w:rsidR="00BF3FD9" w:rsidRPr="00B37B3C" w:rsidRDefault="00BF3FD9" w:rsidP="00782682">
      <w:pPr>
        <w:pStyle w:val="2"/>
        <w:ind w:firstLine="709"/>
        <w:rPr>
          <w:szCs w:val="27"/>
        </w:rPr>
      </w:pPr>
    </w:p>
    <w:p w14:paraId="5EB254BB" w14:textId="29967784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</w:t>
      </w:r>
      <w:proofErr w:type="spellStart"/>
      <w:r w:rsidRPr="00ED6AA9">
        <w:rPr>
          <w:szCs w:val="27"/>
        </w:rPr>
        <w:t>конкурсної</w:t>
      </w:r>
      <w:proofErr w:type="spellEnd"/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комісії</w:t>
      </w:r>
      <w:proofErr w:type="spellEnd"/>
      <w:r w:rsidRPr="00ED6AA9">
        <w:rPr>
          <w:szCs w:val="27"/>
        </w:rPr>
        <w:t xml:space="preserve"> </w:t>
      </w:r>
      <w:proofErr w:type="spellStart"/>
      <w:r w:rsidR="00A20751">
        <w:rPr>
          <w:szCs w:val="27"/>
          <w:lang w:val="uk-UA"/>
        </w:rPr>
        <w:t>Осадець</w:t>
      </w:r>
      <w:proofErr w:type="spellEnd"/>
      <w:r w:rsidR="00A20751">
        <w:rPr>
          <w:szCs w:val="27"/>
          <w:lang w:val="uk-UA"/>
        </w:rPr>
        <w:t xml:space="preserve"> В.В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proofErr w:type="spellStart"/>
      <w:r w:rsidRPr="00ED6AA9">
        <w:rPr>
          <w:szCs w:val="27"/>
        </w:rPr>
        <w:t>запропонува</w:t>
      </w:r>
      <w:proofErr w:type="spellEnd"/>
      <w:r w:rsidR="00A20751">
        <w:rPr>
          <w:szCs w:val="27"/>
          <w:lang w:val="uk-UA"/>
        </w:rPr>
        <w:t>ла</w:t>
      </w:r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виділити</w:t>
      </w:r>
      <w:proofErr w:type="spellEnd"/>
      <w:r w:rsidRPr="00ED6AA9">
        <w:rPr>
          <w:szCs w:val="27"/>
        </w:rPr>
        <w:t xml:space="preserve"> </w:t>
      </w:r>
      <w:r w:rsidR="00782682" w:rsidRPr="00ED6AA9">
        <w:rPr>
          <w:szCs w:val="27"/>
        </w:rPr>
        <w:t xml:space="preserve">по </w:t>
      </w:r>
      <w:r w:rsidRPr="00ED6AA9">
        <w:rPr>
          <w:szCs w:val="27"/>
        </w:rPr>
        <w:t xml:space="preserve">2 </w:t>
      </w:r>
      <w:proofErr w:type="spellStart"/>
      <w:r w:rsidRPr="00ED6AA9">
        <w:rPr>
          <w:szCs w:val="27"/>
        </w:rPr>
        <w:t>хвилини</w:t>
      </w:r>
      <w:proofErr w:type="spellEnd"/>
      <w:r w:rsidRPr="00ED6AA9">
        <w:rPr>
          <w:szCs w:val="27"/>
        </w:rPr>
        <w:t xml:space="preserve"> для </w:t>
      </w:r>
      <w:proofErr w:type="spellStart"/>
      <w:r w:rsidRPr="00ED6AA9">
        <w:rPr>
          <w:szCs w:val="27"/>
        </w:rPr>
        <w:t>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>нтування</w:t>
      </w:r>
      <w:proofErr w:type="spellEnd"/>
      <w:r w:rsidRPr="00ED6AA9">
        <w:rPr>
          <w:szCs w:val="27"/>
        </w:rPr>
        <w:t xml:space="preserve"> себе та </w:t>
      </w:r>
      <w:r w:rsidRPr="00ED6AA9">
        <w:rPr>
          <w:bCs/>
          <w:szCs w:val="27"/>
        </w:rPr>
        <w:t xml:space="preserve">10 </w:t>
      </w:r>
      <w:proofErr w:type="spellStart"/>
      <w:r w:rsidRPr="00ED6AA9">
        <w:rPr>
          <w:bCs/>
          <w:szCs w:val="27"/>
        </w:rPr>
        <w:t>хвилин</w:t>
      </w:r>
      <w:proofErr w:type="spellEnd"/>
      <w:r w:rsidRPr="00ED6AA9">
        <w:rPr>
          <w:bCs/>
          <w:szCs w:val="27"/>
        </w:rPr>
        <w:t xml:space="preserve"> часу для </w:t>
      </w:r>
      <w:proofErr w:type="spellStart"/>
      <w:r w:rsidRPr="00ED6AA9">
        <w:rPr>
          <w:bCs/>
          <w:szCs w:val="27"/>
        </w:rPr>
        <w:t>оцінювання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професійної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компетентності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кандидатів</w:t>
      </w:r>
      <w:proofErr w:type="spellEnd"/>
      <w:r w:rsidR="00782682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 xml:space="preserve">за </w:t>
      </w:r>
      <w:proofErr w:type="spellStart"/>
      <w:r w:rsidRPr="00ED6AA9">
        <w:rPr>
          <w:bCs/>
          <w:szCs w:val="27"/>
        </w:rPr>
        <w:t>кваліфікаційними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вимогами</w:t>
      </w:r>
      <w:proofErr w:type="spellEnd"/>
      <w:r w:rsidR="004E3F10" w:rsidRPr="00ED6AA9">
        <w:rPr>
          <w:bCs/>
          <w:szCs w:val="27"/>
        </w:rPr>
        <w:t xml:space="preserve">, </w:t>
      </w:r>
      <w:proofErr w:type="spellStart"/>
      <w:r w:rsidR="004E3F10" w:rsidRPr="00ED6AA9">
        <w:rPr>
          <w:bCs/>
          <w:szCs w:val="27"/>
        </w:rPr>
        <w:t>визначеними</w:t>
      </w:r>
      <w:proofErr w:type="spellEnd"/>
      <w:r w:rsidR="004E3F10" w:rsidRPr="00ED6AA9">
        <w:rPr>
          <w:bCs/>
          <w:szCs w:val="27"/>
        </w:rPr>
        <w:t xml:space="preserve">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</w:t>
      </w:r>
      <w:proofErr w:type="spellStart"/>
      <w:r w:rsidR="004E3F10" w:rsidRPr="00ED6AA9">
        <w:rPr>
          <w:bCs/>
          <w:szCs w:val="27"/>
        </w:rPr>
        <w:t>Служби</w:t>
      </w:r>
      <w:proofErr w:type="spellEnd"/>
      <w:r w:rsidR="004E3F10" w:rsidRPr="00ED6AA9">
        <w:rPr>
          <w:bCs/>
          <w:szCs w:val="27"/>
        </w:rPr>
        <w:t xml:space="preserve"> </w:t>
      </w:r>
      <w:proofErr w:type="spellStart"/>
      <w:r w:rsidR="004E3F10" w:rsidRPr="008C202D">
        <w:rPr>
          <w:szCs w:val="27"/>
        </w:rPr>
        <w:t>від</w:t>
      </w:r>
      <w:proofErr w:type="spellEnd"/>
      <w:r w:rsidR="004E3F10" w:rsidRPr="008C202D">
        <w:rPr>
          <w:szCs w:val="27"/>
        </w:rPr>
        <w:t xml:space="preserve"> </w:t>
      </w:r>
      <w:r w:rsidR="00233B9D">
        <w:rPr>
          <w:szCs w:val="27"/>
          <w:lang w:val="uk-UA"/>
        </w:rPr>
        <w:t>15.08</w:t>
      </w:r>
      <w:r w:rsidR="004E3F10" w:rsidRPr="008C202D">
        <w:rPr>
          <w:szCs w:val="27"/>
        </w:rPr>
        <w:t>.</w:t>
      </w:r>
      <w:r w:rsidR="00DE74FC">
        <w:rPr>
          <w:szCs w:val="27"/>
        </w:rPr>
        <w:t>202</w:t>
      </w:r>
      <w:r w:rsidR="001566FA">
        <w:rPr>
          <w:szCs w:val="27"/>
          <w:lang w:val="uk-UA"/>
        </w:rPr>
        <w:t>4</w:t>
      </w:r>
      <w:r w:rsidR="004E3F10" w:rsidRPr="008C202D">
        <w:rPr>
          <w:szCs w:val="27"/>
        </w:rPr>
        <w:t xml:space="preserve"> № </w:t>
      </w:r>
      <w:r w:rsidR="00233B9D">
        <w:rPr>
          <w:szCs w:val="27"/>
          <w:lang w:val="uk-UA"/>
        </w:rPr>
        <w:t>268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>та повідоми</w:t>
      </w:r>
      <w:r w:rsidR="003715D1">
        <w:rPr>
          <w:szCs w:val="28"/>
          <w:lang w:val="uk-UA"/>
        </w:rPr>
        <w:t>ла</w:t>
      </w:r>
      <w:r w:rsidR="004B7DC8">
        <w:rPr>
          <w:szCs w:val="28"/>
          <w:lang w:val="uk-UA"/>
        </w:rPr>
        <w:t xml:space="preserve">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5573A3C0" w14:textId="3FEDC44A" w:rsidR="004E3F10" w:rsidRPr="00ED6AA9" w:rsidRDefault="004E3F10" w:rsidP="00DD123D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proofErr w:type="spellStart"/>
      <w:r w:rsidR="00DE74FC">
        <w:rPr>
          <w:bCs/>
          <w:szCs w:val="27"/>
          <w:lang w:val="uk-UA"/>
        </w:rPr>
        <w:t>Яресько</w:t>
      </w:r>
      <w:proofErr w:type="spellEnd"/>
      <w:r w:rsidR="00DE74FC">
        <w:rPr>
          <w:bCs/>
          <w:szCs w:val="27"/>
          <w:lang w:val="uk-UA"/>
        </w:rPr>
        <w:t xml:space="preserve"> П.І</w:t>
      </w:r>
      <w:r w:rsidRPr="00ED6AA9">
        <w:rPr>
          <w:bCs/>
          <w:szCs w:val="27"/>
          <w:lang w:val="uk-UA"/>
        </w:rPr>
        <w:t xml:space="preserve">., </w:t>
      </w:r>
      <w:proofErr w:type="spellStart"/>
      <w:r w:rsidR="001566FA">
        <w:rPr>
          <w:bCs/>
          <w:szCs w:val="27"/>
          <w:lang w:val="uk-UA"/>
        </w:rPr>
        <w:t>Осадець</w:t>
      </w:r>
      <w:proofErr w:type="spellEnd"/>
      <w:r w:rsidR="001566FA">
        <w:rPr>
          <w:bCs/>
          <w:szCs w:val="27"/>
          <w:lang w:val="uk-UA"/>
        </w:rPr>
        <w:t xml:space="preserve"> В.В.</w:t>
      </w:r>
      <w:r w:rsidR="00233B9D">
        <w:rPr>
          <w:bCs/>
          <w:szCs w:val="27"/>
          <w:lang w:val="uk-UA"/>
        </w:rPr>
        <w:t xml:space="preserve">, </w:t>
      </w:r>
      <w:proofErr w:type="spellStart"/>
      <w:r w:rsidR="00233B9D">
        <w:rPr>
          <w:bCs/>
          <w:szCs w:val="27"/>
          <w:lang w:val="uk-UA"/>
        </w:rPr>
        <w:t>Швень</w:t>
      </w:r>
      <w:proofErr w:type="spellEnd"/>
      <w:r w:rsidR="00233B9D">
        <w:rPr>
          <w:bCs/>
          <w:szCs w:val="27"/>
          <w:lang w:val="uk-UA"/>
        </w:rPr>
        <w:t xml:space="preserve"> О.А</w:t>
      </w:r>
      <w:r w:rsidR="0062538E">
        <w:rPr>
          <w:bCs/>
          <w:szCs w:val="27"/>
          <w:lang w:val="uk-UA"/>
        </w:rPr>
        <w:t xml:space="preserve"> та </w:t>
      </w:r>
      <w:proofErr w:type="spellStart"/>
      <w:r w:rsidR="004B24B1">
        <w:rPr>
          <w:bCs/>
          <w:szCs w:val="27"/>
          <w:lang w:val="uk-UA"/>
        </w:rPr>
        <w:t>Везденецький</w:t>
      </w:r>
      <w:proofErr w:type="spellEnd"/>
      <w:r w:rsidR="004B24B1">
        <w:rPr>
          <w:bCs/>
          <w:szCs w:val="27"/>
          <w:lang w:val="uk-UA"/>
        </w:rPr>
        <w:t xml:space="preserve"> С.В</w:t>
      </w:r>
      <w:r w:rsidRPr="00ED6AA9">
        <w:rPr>
          <w:bCs/>
          <w:szCs w:val="27"/>
          <w:lang w:val="uk-UA"/>
        </w:rPr>
        <w:t>. ставили запитання кандидатам під час співбесіди.</w:t>
      </w:r>
      <w:r w:rsidR="00DD123D"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73D8F365" w14:textId="3602E03B" w:rsidR="004E3F10" w:rsidRPr="00ED6AA9" w:rsidRDefault="0021247A" w:rsidP="00B06857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 xml:space="preserve">про результати співбесіди з кандидатами </w:t>
      </w:r>
      <w:r w:rsidRPr="00ED6AA9">
        <w:rPr>
          <w:bCs/>
          <w:szCs w:val="27"/>
          <w:lang w:val="uk-UA"/>
        </w:rPr>
        <w:t xml:space="preserve">на зайняття вакантних посад </w:t>
      </w:r>
      <w:r w:rsidRPr="00ED6AA9">
        <w:rPr>
          <w:szCs w:val="27"/>
          <w:lang w:val="uk-UA"/>
        </w:rPr>
        <w:t>співробітників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кожного кандидата.</w:t>
      </w:r>
      <w:r w:rsidR="00B06857" w:rsidRPr="00ED6AA9">
        <w:rPr>
          <w:szCs w:val="27"/>
          <w:lang w:val="uk-UA"/>
        </w:rPr>
        <w:t xml:space="preserve"> </w:t>
      </w:r>
      <w:r w:rsidR="004E3F10" w:rsidRPr="00ED6AA9">
        <w:rPr>
          <w:szCs w:val="27"/>
          <w:lang w:val="uk-UA"/>
        </w:rPr>
        <w:t xml:space="preserve">Адміністратором конкурсу </w:t>
      </w:r>
      <w:r w:rsidRPr="00ED6AA9">
        <w:rPr>
          <w:szCs w:val="27"/>
          <w:lang w:val="uk-UA"/>
        </w:rPr>
        <w:t>відомість із визначенням середніх арифметичних індивідуальних балів</w:t>
      </w:r>
      <w:r w:rsidRPr="00ED6AA9">
        <w:rPr>
          <w:spacing w:val="-6"/>
          <w:szCs w:val="27"/>
          <w:lang w:val="uk-UA"/>
        </w:rPr>
        <w:t xml:space="preserve"> кандидатів </w:t>
      </w:r>
      <w:r w:rsidR="004E3F10" w:rsidRPr="00ED6AA9">
        <w:rPr>
          <w:szCs w:val="27"/>
          <w:lang w:val="uk-UA"/>
        </w:rPr>
        <w:t>передано голові конкурсної комісії</w:t>
      </w:r>
      <w:r w:rsidRPr="00ED6AA9">
        <w:rPr>
          <w:szCs w:val="27"/>
          <w:lang w:val="uk-UA"/>
        </w:rPr>
        <w:t xml:space="preserve"> для оголошення</w:t>
      </w:r>
      <w:r w:rsidR="004E3F10" w:rsidRPr="00ED6AA9">
        <w:rPr>
          <w:szCs w:val="27"/>
          <w:lang w:val="uk-UA"/>
        </w:rPr>
        <w:t>.</w:t>
      </w:r>
    </w:p>
    <w:p w14:paraId="134CA494" w14:textId="63828F7A" w:rsidR="004E3F10" w:rsidRPr="00ED6AA9" w:rsidRDefault="004E3F10" w:rsidP="004E3F10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lastRenderedPageBreak/>
        <w:t xml:space="preserve">Голова конкурсної комісії </w:t>
      </w:r>
      <w:proofErr w:type="spellStart"/>
      <w:r w:rsidR="00DE74FC">
        <w:rPr>
          <w:szCs w:val="27"/>
          <w:lang w:val="uk-UA"/>
        </w:rPr>
        <w:t>Яресько</w:t>
      </w:r>
      <w:proofErr w:type="spellEnd"/>
      <w:r w:rsidR="00DE74FC">
        <w:rPr>
          <w:szCs w:val="27"/>
          <w:lang w:val="uk-UA"/>
        </w:rPr>
        <w:t xml:space="preserve"> П.І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 xml:space="preserve">апропонував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810D20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0ABA7307" w14:textId="77777777" w:rsidR="00A20751" w:rsidRDefault="00A20751" w:rsidP="004E3F10">
      <w:pPr>
        <w:ind w:firstLine="709"/>
        <w:rPr>
          <w:szCs w:val="27"/>
          <w:lang w:val="uk-UA"/>
        </w:rPr>
      </w:pPr>
    </w:p>
    <w:p w14:paraId="57628129" w14:textId="2BCA4B60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14:paraId="42EE65A3" w14:textId="77777777" w:rsidTr="003F3BC9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3F30F69B" w14:textId="77777777" w:rsidR="00233B9D" w:rsidRPr="007119B1" w:rsidRDefault="00233B9D" w:rsidP="00233B9D">
            <w:pPr>
              <w:jc w:val="center"/>
              <w:rPr>
                <w:b/>
                <w:szCs w:val="28"/>
                <w:lang w:bidi="en-US"/>
              </w:rPr>
            </w:pPr>
            <w:r w:rsidRPr="007119B1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7119B1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</w:t>
            </w:r>
            <w:r>
              <w:rPr>
                <w:b/>
                <w:szCs w:val="28"/>
                <w:lang w:val="en-US" w:bidi="en-US"/>
              </w:rPr>
              <w:t>1</w:t>
            </w:r>
            <w:r w:rsidRPr="007119B1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7119B1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(</w:t>
            </w:r>
            <w:proofErr w:type="spellStart"/>
            <w:r>
              <w:rPr>
                <w:b/>
                <w:szCs w:val="28"/>
                <w:lang w:bidi="en-US"/>
              </w:rPr>
              <w:t>смт</w:t>
            </w:r>
            <w:proofErr w:type="spellEnd"/>
            <w:r>
              <w:rPr>
                <w:b/>
                <w:szCs w:val="28"/>
                <w:lang w:bidi="en-US"/>
              </w:rPr>
              <w:t xml:space="preserve"> Стара Синява</w:t>
            </w:r>
            <w:r w:rsidRPr="007119B1">
              <w:rPr>
                <w:b/>
                <w:szCs w:val="28"/>
                <w:lang w:bidi="en-US"/>
              </w:rPr>
              <w:t xml:space="preserve">) </w:t>
            </w:r>
            <w:r>
              <w:rPr>
                <w:b/>
                <w:szCs w:val="28"/>
                <w:lang w:bidi="en-US"/>
              </w:rPr>
              <w:t>8</w:t>
            </w:r>
            <w:r w:rsidRPr="007119B1">
              <w:rPr>
                <w:b/>
                <w:szCs w:val="28"/>
                <w:lang w:bidi="en-US"/>
              </w:rPr>
              <w:t xml:space="preserve"> взводу </w:t>
            </w:r>
            <w:proofErr w:type="spellStart"/>
            <w:r w:rsidRPr="007119B1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</w:t>
            </w:r>
          </w:p>
          <w:p w14:paraId="7EACB6D1" w14:textId="54715B38" w:rsidR="007627B5" w:rsidRPr="007A46B4" w:rsidRDefault="00233B9D" w:rsidP="00233B9D">
            <w:pPr>
              <w:jc w:val="center"/>
              <w:rPr>
                <w:b/>
                <w:szCs w:val="24"/>
                <w:lang w:val="uk-UA"/>
              </w:rPr>
            </w:pPr>
            <w:r w:rsidRPr="007119B1">
              <w:rPr>
                <w:b/>
                <w:szCs w:val="28"/>
                <w:lang w:bidi="en-US"/>
              </w:rPr>
              <w:t>(</w:t>
            </w:r>
            <w:proofErr w:type="spellStart"/>
            <w:r>
              <w:rPr>
                <w:b/>
                <w:szCs w:val="28"/>
                <w:lang w:bidi="en-US"/>
              </w:rPr>
              <w:t>смт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Летичів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) </w:t>
            </w:r>
            <w:r>
              <w:rPr>
                <w:b/>
                <w:szCs w:val="28"/>
                <w:lang w:bidi="en-US"/>
              </w:rPr>
              <w:t>2</w:t>
            </w:r>
            <w:r w:rsidRPr="007119B1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7119B1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7119B1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>
              <w:rPr>
                <w:b/>
                <w:szCs w:val="28"/>
                <w:lang w:bidi="en-US"/>
              </w:rPr>
              <w:t>Кам</w:t>
            </w:r>
            <w:proofErr w:type="spellEnd"/>
            <w:r>
              <w:rPr>
                <w:b/>
                <w:szCs w:val="28"/>
                <w:lang w:val="en-US" w:bidi="en-US"/>
              </w:rPr>
              <w:t>’</w:t>
            </w:r>
            <w:proofErr w:type="spellStart"/>
            <w:r>
              <w:rPr>
                <w:b/>
                <w:szCs w:val="28"/>
                <w:lang w:val="uk-UA" w:bidi="en-US"/>
              </w:rPr>
              <w:t>янець</w:t>
            </w:r>
            <w:proofErr w:type="spellEnd"/>
            <w:r>
              <w:rPr>
                <w:b/>
                <w:szCs w:val="28"/>
                <w:lang w:val="uk-UA" w:bidi="en-US"/>
              </w:rPr>
              <w:t>-Подільський</w:t>
            </w:r>
            <w:r w:rsidRPr="007119B1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DF3109" w:rsidRPr="000C408B" w14:paraId="53F3B593" w14:textId="77777777" w:rsidTr="0093583A">
        <w:tc>
          <w:tcPr>
            <w:tcW w:w="568" w:type="dxa"/>
          </w:tcPr>
          <w:p w14:paraId="56E2DAD8" w14:textId="298F7A5C" w:rsidR="00DF3109" w:rsidRPr="0094271F" w:rsidRDefault="00DF3109" w:rsidP="00DF31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14:paraId="55179DB7" w14:textId="315E5AF6" w:rsidR="00DF3109" w:rsidRPr="0094271F" w:rsidRDefault="00233B9D" w:rsidP="00DF3109">
            <w:pPr>
              <w:rPr>
                <w:sz w:val="26"/>
                <w:szCs w:val="26"/>
                <w:lang w:val="uk-UA"/>
              </w:rPr>
            </w:pPr>
            <w:r>
              <w:rPr>
                <w:szCs w:val="28"/>
                <w:lang w:val="uk-UA"/>
              </w:rPr>
              <w:t>Ш</w:t>
            </w:r>
            <w:proofErr w:type="spellStart"/>
            <w:r w:rsidRPr="0058070D">
              <w:rPr>
                <w:szCs w:val="28"/>
              </w:rPr>
              <w:t>уля</w:t>
            </w:r>
            <w:r>
              <w:rPr>
                <w:szCs w:val="28"/>
              </w:rPr>
              <w:t>к</w:t>
            </w:r>
            <w:proofErr w:type="spellEnd"/>
            <w:r w:rsidRPr="0058070D">
              <w:rPr>
                <w:szCs w:val="28"/>
              </w:rPr>
              <w:t xml:space="preserve"> </w:t>
            </w:r>
            <w:proofErr w:type="spellStart"/>
            <w:r w:rsidRPr="0058070D">
              <w:rPr>
                <w:szCs w:val="28"/>
              </w:rPr>
              <w:t>Ангеліна</w:t>
            </w:r>
            <w:proofErr w:type="spellEnd"/>
            <w:r w:rsidRPr="0058070D">
              <w:rPr>
                <w:szCs w:val="28"/>
              </w:rPr>
              <w:t xml:space="preserve"> </w:t>
            </w:r>
            <w:proofErr w:type="spellStart"/>
            <w:r w:rsidRPr="0058070D">
              <w:rPr>
                <w:szCs w:val="28"/>
              </w:rPr>
              <w:t>Олександрівна</w:t>
            </w:r>
            <w:proofErr w:type="spellEnd"/>
          </w:p>
        </w:tc>
        <w:tc>
          <w:tcPr>
            <w:tcW w:w="2693" w:type="dxa"/>
          </w:tcPr>
          <w:p w14:paraId="060A4B34" w14:textId="25D4E96E" w:rsidR="004D13F9" w:rsidRPr="001566FA" w:rsidRDefault="004B24B1" w:rsidP="001566FA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7,0</w:t>
            </w:r>
          </w:p>
        </w:tc>
      </w:tr>
      <w:tr w:rsidR="00856E18" w:rsidRPr="000C408B" w14:paraId="52C843CD" w14:textId="77777777" w:rsidTr="00677936">
        <w:tc>
          <w:tcPr>
            <w:tcW w:w="9639" w:type="dxa"/>
            <w:gridSpan w:val="3"/>
            <w:shd w:val="clear" w:color="auto" w:fill="BFBFBF" w:themeFill="background1" w:themeFillShade="BF"/>
          </w:tcPr>
          <w:p w14:paraId="737DBD91" w14:textId="77777777" w:rsidR="00233B9D" w:rsidRPr="007119B1" w:rsidRDefault="00233B9D" w:rsidP="00233B9D">
            <w:pPr>
              <w:jc w:val="center"/>
              <w:rPr>
                <w:b/>
                <w:szCs w:val="28"/>
                <w:lang w:bidi="en-US"/>
              </w:rPr>
            </w:pPr>
            <w:r w:rsidRPr="007119B1">
              <w:rPr>
                <w:b/>
                <w:szCs w:val="28"/>
                <w:lang w:bidi="en-US"/>
              </w:rPr>
              <w:t xml:space="preserve">Контролер І </w:t>
            </w:r>
            <w:proofErr w:type="spellStart"/>
            <w:r w:rsidRPr="007119B1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3 </w:t>
            </w:r>
            <w:proofErr w:type="spellStart"/>
            <w:r w:rsidRPr="007119B1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7119B1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) 2 взводу </w:t>
            </w:r>
            <w:proofErr w:type="spellStart"/>
            <w:r w:rsidRPr="007119B1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</w:t>
            </w:r>
          </w:p>
          <w:p w14:paraId="59775A19" w14:textId="39DE4B01" w:rsidR="00856E18" w:rsidRPr="00DE0F4D" w:rsidRDefault="00233B9D" w:rsidP="00233B9D">
            <w:pPr>
              <w:jc w:val="center"/>
              <w:rPr>
                <w:szCs w:val="24"/>
                <w:lang w:val="uk-UA"/>
              </w:rPr>
            </w:pPr>
            <w:r w:rsidRPr="007119B1">
              <w:rPr>
                <w:b/>
                <w:szCs w:val="28"/>
                <w:lang w:bidi="en-US"/>
              </w:rPr>
              <w:t xml:space="preserve">(м. </w:t>
            </w:r>
            <w:proofErr w:type="spellStart"/>
            <w:r w:rsidRPr="007119B1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7119B1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7119B1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7119B1">
              <w:rPr>
                <w:b/>
                <w:szCs w:val="28"/>
                <w:lang w:bidi="en-US"/>
              </w:rPr>
              <w:t xml:space="preserve"> (м. </w:t>
            </w:r>
            <w:proofErr w:type="spellStart"/>
            <w:r w:rsidRPr="007119B1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7119B1">
              <w:rPr>
                <w:b/>
                <w:szCs w:val="28"/>
                <w:lang w:bidi="en-US"/>
              </w:rPr>
              <w:t>) – 1 посада</w:t>
            </w:r>
          </w:p>
        </w:tc>
      </w:tr>
      <w:tr w:rsidR="00856E18" w:rsidRPr="000C408B" w14:paraId="5CC39D58" w14:textId="77777777" w:rsidTr="00B101AF">
        <w:tc>
          <w:tcPr>
            <w:tcW w:w="568" w:type="dxa"/>
          </w:tcPr>
          <w:p w14:paraId="0C310664" w14:textId="0C537A38" w:rsidR="00856E18" w:rsidRPr="00804A99" w:rsidRDefault="00856E18" w:rsidP="00FA19E5">
            <w:pPr>
              <w:tabs>
                <w:tab w:val="center" w:pos="176"/>
              </w:tabs>
              <w:jc w:val="center"/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 w:bidi="ta-IN"/>
              </w:rPr>
              <w:t>2</w:t>
            </w:r>
            <w:r w:rsidRPr="00242C05">
              <w:rPr>
                <w:color w:val="000000" w:themeColor="text1"/>
                <w:szCs w:val="28"/>
                <w:lang w:val="en-US" w:bidi="ta-IN"/>
              </w:rPr>
              <w:t>.</w:t>
            </w:r>
          </w:p>
        </w:tc>
        <w:tc>
          <w:tcPr>
            <w:tcW w:w="6378" w:type="dxa"/>
          </w:tcPr>
          <w:p w14:paraId="4FCEEE70" w14:textId="48686216" w:rsidR="00856E18" w:rsidRDefault="00233B9D" w:rsidP="00856E18">
            <w:pPr>
              <w:rPr>
                <w:szCs w:val="28"/>
              </w:rPr>
            </w:pPr>
            <w:proofErr w:type="spellStart"/>
            <w:r w:rsidRPr="0058070D">
              <w:rPr>
                <w:szCs w:val="28"/>
              </w:rPr>
              <w:t>Нечипоров</w:t>
            </w:r>
            <w:proofErr w:type="spellEnd"/>
            <w:r w:rsidRPr="0058070D">
              <w:rPr>
                <w:szCs w:val="28"/>
              </w:rPr>
              <w:t xml:space="preserve"> Вадим Миколайович</w:t>
            </w:r>
          </w:p>
        </w:tc>
        <w:tc>
          <w:tcPr>
            <w:tcW w:w="2693" w:type="dxa"/>
            <w:vAlign w:val="center"/>
          </w:tcPr>
          <w:p w14:paraId="509E1CCC" w14:textId="02E59028" w:rsidR="00856E18" w:rsidRPr="004B7DC8" w:rsidRDefault="00233B9D" w:rsidP="00856E18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9,75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B37B3C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5E6B8D23" w14:textId="60477400" w:rsidR="003D2476" w:rsidRPr="00312A28" w:rsidRDefault="00D07963" w:rsidP="00312A28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 xml:space="preserve">атвердити результат оцінювання проходження співбесіди та вважати такими, що пройшли співбесіду </w:t>
      </w:r>
      <w:r w:rsidR="00233B9D">
        <w:rPr>
          <w:szCs w:val="27"/>
          <w:lang w:val="uk-UA"/>
        </w:rPr>
        <w:t>два</w:t>
      </w:r>
      <w:r w:rsidRPr="00ED6AA9">
        <w:rPr>
          <w:szCs w:val="27"/>
          <w:lang w:val="uk-UA"/>
        </w:rPr>
        <w:t xml:space="preserve"> </w:t>
      </w:r>
      <w:r w:rsidR="00BA215E" w:rsidRPr="00ED6AA9">
        <w:rPr>
          <w:szCs w:val="27"/>
          <w:lang w:val="uk-UA"/>
        </w:rPr>
        <w:t>кандидат</w:t>
      </w:r>
      <w:r w:rsidR="00AF094B">
        <w:rPr>
          <w:szCs w:val="27"/>
          <w:lang w:val="uk-UA"/>
        </w:rPr>
        <w:t>а</w:t>
      </w:r>
      <w:r w:rsidR="00BA215E" w:rsidRPr="00ED6AA9">
        <w:rPr>
          <w:szCs w:val="27"/>
          <w:lang w:val="uk-UA"/>
        </w:rPr>
        <w:t xml:space="preserve"> на зайняття вакантних посад </w:t>
      </w:r>
      <w:r w:rsidR="003F3BC9" w:rsidRPr="00ED6AA9">
        <w:rPr>
          <w:szCs w:val="27"/>
          <w:lang w:val="uk-UA"/>
        </w:rPr>
        <w:t>молодшого</w:t>
      </w:r>
      <w:r w:rsidR="00BA215E" w:rsidRPr="00ED6AA9">
        <w:rPr>
          <w:szCs w:val="27"/>
          <w:lang w:val="uk-UA"/>
        </w:rPr>
        <w:t xml:space="preserve"> складу Служби ТУ Служби</w:t>
      </w:r>
      <w:r w:rsidR="00DC788B">
        <w:rPr>
          <w:szCs w:val="27"/>
          <w:lang w:val="uk-UA"/>
        </w:rPr>
        <w:t xml:space="preserve"> (</w:t>
      </w:r>
      <w:r w:rsidR="00233B9D">
        <w:rPr>
          <w:szCs w:val="28"/>
          <w:lang w:val="uk-UA"/>
        </w:rPr>
        <w:t>Ш</w:t>
      </w:r>
      <w:proofErr w:type="spellStart"/>
      <w:r w:rsidR="00233B9D" w:rsidRPr="0058070D">
        <w:rPr>
          <w:szCs w:val="28"/>
        </w:rPr>
        <w:t>уля</w:t>
      </w:r>
      <w:r w:rsidR="00233B9D">
        <w:rPr>
          <w:szCs w:val="28"/>
        </w:rPr>
        <w:t>к</w:t>
      </w:r>
      <w:proofErr w:type="spellEnd"/>
      <w:r w:rsidR="00233B9D" w:rsidRPr="0058070D">
        <w:rPr>
          <w:szCs w:val="28"/>
        </w:rPr>
        <w:t xml:space="preserve"> </w:t>
      </w:r>
      <w:proofErr w:type="spellStart"/>
      <w:r w:rsidR="00233B9D" w:rsidRPr="0058070D">
        <w:rPr>
          <w:szCs w:val="28"/>
        </w:rPr>
        <w:t>Ангеліна</w:t>
      </w:r>
      <w:proofErr w:type="spellEnd"/>
      <w:r w:rsidR="00233B9D" w:rsidRPr="0058070D">
        <w:rPr>
          <w:szCs w:val="28"/>
        </w:rPr>
        <w:t xml:space="preserve"> </w:t>
      </w:r>
      <w:proofErr w:type="spellStart"/>
      <w:r w:rsidR="00233B9D" w:rsidRPr="0058070D">
        <w:rPr>
          <w:szCs w:val="28"/>
        </w:rPr>
        <w:t>Олександрівна</w:t>
      </w:r>
      <w:proofErr w:type="spellEnd"/>
      <w:r w:rsidR="00233B9D">
        <w:rPr>
          <w:color w:val="000000" w:themeColor="text1"/>
          <w:szCs w:val="28"/>
          <w:lang w:val="uk-UA"/>
        </w:rPr>
        <w:t xml:space="preserve"> </w:t>
      </w:r>
      <w:r w:rsidR="004B24B1">
        <w:rPr>
          <w:color w:val="000000" w:themeColor="text1"/>
          <w:szCs w:val="28"/>
          <w:lang w:val="uk-UA"/>
        </w:rPr>
        <w:t xml:space="preserve">та </w:t>
      </w:r>
      <w:proofErr w:type="spellStart"/>
      <w:r w:rsidR="00233B9D" w:rsidRPr="0058070D">
        <w:rPr>
          <w:szCs w:val="28"/>
        </w:rPr>
        <w:t>Нечипоров</w:t>
      </w:r>
      <w:proofErr w:type="spellEnd"/>
      <w:r w:rsidR="00233B9D" w:rsidRPr="0058070D">
        <w:rPr>
          <w:szCs w:val="28"/>
        </w:rPr>
        <w:t xml:space="preserve"> Вадим Миколайович</w:t>
      </w:r>
      <w:r w:rsidR="00DC788B">
        <w:rPr>
          <w:szCs w:val="27"/>
          <w:lang w:val="uk-UA"/>
        </w:rPr>
        <w:t>)</w:t>
      </w:r>
      <w:r w:rsidR="003F3BC9" w:rsidRPr="00ED6AA9">
        <w:rPr>
          <w:szCs w:val="27"/>
          <w:lang w:val="uk-UA"/>
        </w:rPr>
        <w:t>.</w:t>
      </w:r>
    </w:p>
    <w:p w14:paraId="3480108A" w14:textId="77777777" w:rsidR="0092600F" w:rsidRPr="00B37B3C" w:rsidRDefault="0092600F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3E0FBCC2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6D666D7E" w14:textId="7E3C8866" w:rsidR="00D07963" w:rsidRPr="00ED6AA9" w:rsidRDefault="00D07963" w:rsidP="0024124C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 w:rsidR="00856E18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</w:t>
      </w:r>
      <w:r w:rsidR="0024124C" w:rsidRPr="00ED6AA9">
        <w:rPr>
          <w:bCs/>
          <w:szCs w:val="27"/>
          <w:lang w:val="uk-UA"/>
        </w:rPr>
        <w:t xml:space="preserve">у відповідності до пункту 60 розділу </w:t>
      </w:r>
      <w:r w:rsidR="0024124C" w:rsidRPr="00ED6AA9">
        <w:rPr>
          <w:szCs w:val="27"/>
          <w:lang w:val="uk-UA"/>
        </w:rPr>
        <w:t xml:space="preserve">VIII Порядку проведення конкурсу для призначення на посади співробітників Служби судової охорони, </w:t>
      </w:r>
      <w:r w:rsidR="005202C0" w:rsidRPr="00ED6AA9">
        <w:rPr>
          <w:szCs w:val="27"/>
          <w:lang w:val="uk-UA"/>
        </w:rPr>
        <w:t>керуючись</w:t>
      </w:r>
      <w:r w:rsidR="0024124C" w:rsidRPr="00ED6AA9">
        <w:rPr>
          <w:szCs w:val="27"/>
          <w:lang w:val="uk-UA"/>
        </w:rPr>
        <w:t xml:space="preserve"> зведеною відомістю середніх балів за кожною окремою вимогою до професійної компетентності кандидата, визначено загальний рейтинг кандидатів.</w:t>
      </w:r>
    </w:p>
    <w:p w14:paraId="1B5E4AA0" w14:textId="6847D894" w:rsidR="004D13F9" w:rsidRPr="001566FA" w:rsidRDefault="007C5E39" w:rsidP="001566FA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proofErr w:type="spellStart"/>
      <w:r w:rsidR="001C39B8">
        <w:rPr>
          <w:bCs/>
          <w:szCs w:val="27"/>
          <w:lang w:val="uk-UA" w:eastAsia="uk-UA"/>
        </w:rPr>
        <w:t>Яреськ</w:t>
      </w:r>
      <w:r w:rsidR="007966C9">
        <w:rPr>
          <w:bCs/>
          <w:szCs w:val="27"/>
          <w:lang w:val="uk-UA" w:eastAsia="uk-UA"/>
        </w:rPr>
        <w:t>а</w:t>
      </w:r>
      <w:proofErr w:type="spellEnd"/>
      <w:r w:rsidR="001C39B8">
        <w:rPr>
          <w:bCs/>
          <w:szCs w:val="27"/>
          <w:lang w:val="uk-UA" w:eastAsia="uk-UA"/>
        </w:rPr>
        <w:t xml:space="preserve"> П.І</w:t>
      </w:r>
      <w:r w:rsidRPr="00ED6AA9">
        <w:rPr>
          <w:bCs/>
          <w:szCs w:val="27"/>
          <w:lang w:val="uk-UA" w:eastAsia="uk-UA"/>
        </w:rPr>
        <w:t xml:space="preserve">., який </w:t>
      </w:r>
      <w:proofErr w:type="spellStart"/>
      <w:r w:rsidRPr="00ED6AA9">
        <w:rPr>
          <w:bCs/>
          <w:szCs w:val="27"/>
          <w:lang w:val="uk-UA" w:eastAsia="uk-UA"/>
        </w:rPr>
        <w:t>вніс</w:t>
      </w:r>
      <w:proofErr w:type="spellEnd"/>
      <w:r w:rsidRPr="00ED6AA9">
        <w:rPr>
          <w:szCs w:val="27"/>
          <w:lang w:val="uk-UA" w:eastAsia="uk-UA"/>
        </w:rPr>
        <w:t xml:space="preserve"> пропозицію визначити </w:t>
      </w:r>
      <w:r w:rsidR="005202C0" w:rsidRPr="00ED6AA9">
        <w:rPr>
          <w:szCs w:val="27"/>
          <w:lang w:val="uk-UA" w:eastAsia="uk-UA"/>
        </w:rPr>
        <w:t xml:space="preserve">за результатами </w:t>
      </w:r>
      <w:r w:rsidR="005202C0" w:rsidRPr="00ED6AA9">
        <w:rPr>
          <w:szCs w:val="27"/>
          <w:lang w:val="uk-UA"/>
        </w:rPr>
        <w:t xml:space="preserve">загального рейтингу кандидатів </w:t>
      </w:r>
      <w:r w:rsidRPr="00ED6AA9">
        <w:rPr>
          <w:szCs w:val="27"/>
          <w:lang w:val="uk-UA" w:eastAsia="uk-UA"/>
        </w:rPr>
        <w:t xml:space="preserve">переможцями конкурсу на зайняття </w:t>
      </w:r>
      <w:r w:rsidRPr="00ED6AA9">
        <w:rPr>
          <w:spacing w:val="-6"/>
          <w:szCs w:val="27"/>
          <w:lang w:val="uk-UA" w:eastAsia="uk-UA"/>
        </w:rPr>
        <w:t>вакантн</w:t>
      </w:r>
      <w:r w:rsidR="00A11F4A" w:rsidRPr="00ED6AA9">
        <w:rPr>
          <w:spacing w:val="-6"/>
          <w:szCs w:val="27"/>
          <w:lang w:val="uk-UA" w:eastAsia="uk-UA"/>
        </w:rPr>
        <w:t>их</w:t>
      </w:r>
      <w:r w:rsidRPr="00ED6AA9">
        <w:rPr>
          <w:spacing w:val="-6"/>
          <w:szCs w:val="27"/>
          <w:lang w:val="uk-UA" w:eastAsia="uk-UA"/>
        </w:rPr>
        <w:t xml:space="preserve"> посад </w:t>
      </w:r>
      <w:r w:rsidR="003F3BC9" w:rsidRPr="00ED6AA9">
        <w:rPr>
          <w:spacing w:val="-6"/>
          <w:szCs w:val="27"/>
          <w:lang w:val="uk-UA" w:eastAsia="uk-UA"/>
        </w:rPr>
        <w:t>молодшого</w:t>
      </w:r>
      <w:r w:rsidRPr="00ED6AA9">
        <w:rPr>
          <w:spacing w:val="-6"/>
          <w:szCs w:val="27"/>
          <w:lang w:val="uk-UA" w:eastAsia="uk-UA"/>
        </w:rPr>
        <w:t xml:space="preserve"> </w:t>
      </w:r>
      <w:r w:rsidRPr="00ED6AA9">
        <w:rPr>
          <w:bCs/>
          <w:szCs w:val="27"/>
          <w:lang w:val="uk-UA" w:eastAsia="uk-UA"/>
        </w:rPr>
        <w:t xml:space="preserve">складу </w:t>
      </w:r>
      <w:r w:rsidR="005202C0" w:rsidRPr="00ED6AA9">
        <w:rPr>
          <w:bCs/>
          <w:szCs w:val="27"/>
          <w:lang w:val="uk-UA" w:eastAsia="uk-UA"/>
        </w:rPr>
        <w:t>Служби ТУ Служби</w:t>
      </w:r>
      <w:r w:rsidRPr="00ED6AA9">
        <w:rPr>
          <w:szCs w:val="27"/>
          <w:lang w:val="uk-UA" w:eastAsia="uk-UA"/>
        </w:rPr>
        <w:t xml:space="preserve"> </w:t>
      </w:r>
      <w:r w:rsidR="00233B9D">
        <w:rPr>
          <w:szCs w:val="27"/>
          <w:lang w:val="uk-UA" w:eastAsia="uk-UA"/>
        </w:rPr>
        <w:t>2</w:t>
      </w:r>
      <w:r w:rsidR="00A706D6">
        <w:rPr>
          <w:szCs w:val="27"/>
          <w:lang w:val="uk-UA" w:eastAsia="uk-UA"/>
        </w:rPr>
        <w:t>-х</w:t>
      </w:r>
      <w:r w:rsidRPr="00ED6AA9">
        <w:rPr>
          <w:szCs w:val="27"/>
          <w:lang w:val="uk-UA" w:eastAsia="uk-UA"/>
        </w:rPr>
        <w:t xml:space="preserve"> кандидат</w:t>
      </w:r>
      <w:r w:rsidR="00A11F4A" w:rsidRPr="00ED6AA9">
        <w:rPr>
          <w:szCs w:val="27"/>
          <w:lang w:val="uk-UA" w:eastAsia="uk-UA"/>
        </w:rPr>
        <w:t>і</w:t>
      </w:r>
      <w:r w:rsidR="00F301B6" w:rsidRPr="00ED6AA9">
        <w:rPr>
          <w:szCs w:val="27"/>
          <w:lang w:val="uk-UA" w:eastAsia="uk-UA"/>
        </w:rPr>
        <w:t>в</w:t>
      </w:r>
      <w:r w:rsidRPr="00ED6AA9">
        <w:rPr>
          <w:szCs w:val="27"/>
          <w:lang w:val="uk-UA" w:eastAsia="uk-UA"/>
        </w:rPr>
        <w:t>:</w:t>
      </w:r>
    </w:p>
    <w:p w14:paraId="3D7D82B0" w14:textId="77777777" w:rsidR="004D13F9" w:rsidRPr="00B37B3C" w:rsidRDefault="004D13F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085312">
        <w:tc>
          <w:tcPr>
            <w:tcW w:w="9639" w:type="dxa"/>
            <w:gridSpan w:val="6"/>
            <w:shd w:val="clear" w:color="auto" w:fill="BFBFBF" w:themeFill="background1" w:themeFillShade="BF"/>
          </w:tcPr>
          <w:p w14:paraId="25E13039" w14:textId="77777777" w:rsidR="00233B9D" w:rsidRPr="00233B9D" w:rsidRDefault="00233B9D" w:rsidP="00233B9D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233B9D">
              <w:rPr>
                <w:b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233B9D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233B9D">
              <w:rPr>
                <w:b/>
                <w:sz w:val="24"/>
                <w:szCs w:val="28"/>
                <w:lang w:bidi="en-US"/>
              </w:rPr>
              <w:t xml:space="preserve"> </w:t>
            </w:r>
            <w:r w:rsidRPr="00233B9D">
              <w:rPr>
                <w:b/>
                <w:sz w:val="24"/>
                <w:szCs w:val="28"/>
                <w:lang w:val="en-US" w:bidi="en-US"/>
              </w:rPr>
              <w:t>1</w:t>
            </w:r>
            <w:r w:rsidRPr="00233B9D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233B9D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233B9D">
              <w:rPr>
                <w:b/>
                <w:sz w:val="24"/>
                <w:szCs w:val="28"/>
                <w:lang w:bidi="en-US"/>
              </w:rPr>
              <w:t xml:space="preserve"> (</w:t>
            </w:r>
            <w:proofErr w:type="spellStart"/>
            <w:r w:rsidRPr="00233B9D">
              <w:rPr>
                <w:b/>
                <w:sz w:val="24"/>
                <w:szCs w:val="28"/>
                <w:lang w:bidi="en-US"/>
              </w:rPr>
              <w:t>смт</w:t>
            </w:r>
            <w:proofErr w:type="spellEnd"/>
            <w:r w:rsidRPr="00233B9D">
              <w:rPr>
                <w:b/>
                <w:sz w:val="24"/>
                <w:szCs w:val="28"/>
                <w:lang w:bidi="en-US"/>
              </w:rPr>
              <w:t xml:space="preserve"> Стара Синява) 8 взводу </w:t>
            </w:r>
            <w:proofErr w:type="spellStart"/>
            <w:r w:rsidRPr="00233B9D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233B9D">
              <w:rPr>
                <w:b/>
                <w:sz w:val="24"/>
                <w:szCs w:val="28"/>
                <w:lang w:bidi="en-US"/>
              </w:rPr>
              <w:t xml:space="preserve"> </w:t>
            </w:r>
          </w:p>
          <w:p w14:paraId="7453E36B" w14:textId="4B03B035" w:rsidR="003F3BC9" w:rsidRPr="00FE0527" w:rsidRDefault="00233B9D" w:rsidP="00233B9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33B9D">
              <w:rPr>
                <w:b/>
                <w:sz w:val="24"/>
                <w:szCs w:val="28"/>
                <w:lang w:bidi="en-US"/>
              </w:rPr>
              <w:t>(</w:t>
            </w:r>
            <w:proofErr w:type="spellStart"/>
            <w:r w:rsidRPr="00233B9D">
              <w:rPr>
                <w:b/>
                <w:sz w:val="24"/>
                <w:szCs w:val="28"/>
                <w:lang w:bidi="en-US"/>
              </w:rPr>
              <w:t>смт</w:t>
            </w:r>
            <w:proofErr w:type="spellEnd"/>
            <w:r w:rsidRPr="00233B9D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233B9D">
              <w:rPr>
                <w:b/>
                <w:sz w:val="24"/>
                <w:szCs w:val="28"/>
                <w:lang w:bidi="en-US"/>
              </w:rPr>
              <w:t>Летичів</w:t>
            </w:r>
            <w:proofErr w:type="spellEnd"/>
            <w:r w:rsidRPr="00233B9D">
              <w:rPr>
                <w:b/>
                <w:sz w:val="24"/>
                <w:szCs w:val="28"/>
                <w:lang w:bidi="en-US"/>
              </w:rPr>
              <w:t xml:space="preserve">) 2 </w:t>
            </w:r>
            <w:proofErr w:type="spellStart"/>
            <w:r w:rsidRPr="00233B9D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233B9D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233B9D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233B9D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233B9D">
              <w:rPr>
                <w:b/>
                <w:sz w:val="24"/>
                <w:szCs w:val="28"/>
                <w:lang w:bidi="en-US"/>
              </w:rPr>
              <w:t>Кам</w:t>
            </w:r>
            <w:proofErr w:type="spellEnd"/>
            <w:r w:rsidRPr="00233B9D">
              <w:rPr>
                <w:b/>
                <w:sz w:val="24"/>
                <w:szCs w:val="28"/>
                <w:lang w:val="en-US" w:bidi="en-US"/>
              </w:rPr>
              <w:t>’</w:t>
            </w:r>
            <w:proofErr w:type="spellStart"/>
            <w:r w:rsidRPr="00233B9D">
              <w:rPr>
                <w:b/>
                <w:sz w:val="24"/>
                <w:szCs w:val="28"/>
                <w:lang w:val="uk-UA" w:bidi="en-US"/>
              </w:rPr>
              <w:t>янець</w:t>
            </w:r>
            <w:proofErr w:type="spellEnd"/>
            <w:r w:rsidRPr="00233B9D">
              <w:rPr>
                <w:b/>
                <w:sz w:val="24"/>
                <w:szCs w:val="28"/>
                <w:lang w:val="uk-UA" w:bidi="en-US"/>
              </w:rPr>
              <w:t>-Подільський</w:t>
            </w:r>
            <w:r w:rsidRPr="00233B9D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312A28" w:rsidRPr="005202C0" w14:paraId="6D1C917F" w14:textId="77777777" w:rsidTr="007627B5">
        <w:tc>
          <w:tcPr>
            <w:tcW w:w="567" w:type="dxa"/>
          </w:tcPr>
          <w:p w14:paraId="642718ED" w14:textId="57EDAB15" w:rsidR="00312A28" w:rsidRPr="005202C0" w:rsidRDefault="00312A28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4AF438EE" w14:textId="51C1231B" w:rsidR="00312A28" w:rsidRPr="00312A28" w:rsidRDefault="00233B9D" w:rsidP="00312A28">
            <w:pPr>
              <w:jc w:val="left"/>
              <w:rPr>
                <w:bCs/>
                <w:sz w:val="24"/>
                <w:szCs w:val="24"/>
                <w:lang w:val="uk-UA"/>
              </w:rPr>
            </w:pPr>
            <w:r w:rsidRPr="00233B9D">
              <w:rPr>
                <w:sz w:val="24"/>
                <w:szCs w:val="28"/>
                <w:lang w:val="uk-UA"/>
              </w:rPr>
              <w:t>Ш</w:t>
            </w:r>
            <w:proofErr w:type="spellStart"/>
            <w:r w:rsidRPr="00233B9D">
              <w:rPr>
                <w:sz w:val="24"/>
                <w:szCs w:val="28"/>
              </w:rPr>
              <w:t>уляк</w:t>
            </w:r>
            <w:proofErr w:type="spellEnd"/>
            <w:r w:rsidRPr="00233B9D">
              <w:rPr>
                <w:sz w:val="24"/>
                <w:szCs w:val="28"/>
              </w:rPr>
              <w:t xml:space="preserve"> </w:t>
            </w:r>
            <w:proofErr w:type="spellStart"/>
            <w:r w:rsidRPr="00233B9D">
              <w:rPr>
                <w:sz w:val="24"/>
                <w:szCs w:val="28"/>
              </w:rPr>
              <w:t>Ангеліна</w:t>
            </w:r>
            <w:proofErr w:type="spellEnd"/>
            <w:r w:rsidRPr="00233B9D">
              <w:rPr>
                <w:sz w:val="24"/>
                <w:szCs w:val="28"/>
              </w:rPr>
              <w:t xml:space="preserve"> </w:t>
            </w:r>
            <w:proofErr w:type="spellStart"/>
            <w:r w:rsidRPr="00233B9D">
              <w:rPr>
                <w:sz w:val="24"/>
                <w:szCs w:val="28"/>
              </w:rPr>
              <w:t>Олександрівна</w:t>
            </w:r>
            <w:proofErr w:type="spellEnd"/>
          </w:p>
        </w:tc>
        <w:tc>
          <w:tcPr>
            <w:tcW w:w="1555" w:type="dxa"/>
            <w:vAlign w:val="center"/>
          </w:tcPr>
          <w:p w14:paraId="1638CD78" w14:textId="7DD0BC26" w:rsidR="00312A28" w:rsidRPr="00312A28" w:rsidRDefault="00AF094B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5B7EAA40" w:rsidR="00312A28" w:rsidRPr="00312A28" w:rsidRDefault="00DD318C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7,0</w:t>
            </w:r>
          </w:p>
        </w:tc>
        <w:tc>
          <w:tcPr>
            <w:tcW w:w="1369" w:type="dxa"/>
            <w:vAlign w:val="center"/>
          </w:tcPr>
          <w:p w14:paraId="571B77FA" w14:textId="5D4A88FF" w:rsidR="00312A28" w:rsidRPr="00312A28" w:rsidRDefault="00DD318C" w:rsidP="00312A2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7,0</w:t>
            </w:r>
          </w:p>
        </w:tc>
        <w:tc>
          <w:tcPr>
            <w:tcW w:w="1478" w:type="dxa"/>
            <w:vAlign w:val="center"/>
          </w:tcPr>
          <w:p w14:paraId="53D6A8F5" w14:textId="77777777" w:rsidR="00312A28" w:rsidRPr="005202C0" w:rsidRDefault="00312A28" w:rsidP="00312A2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DE0F4D" w:rsidRPr="005202C0" w14:paraId="12DE48CE" w14:textId="77777777" w:rsidTr="007F2E88">
        <w:tc>
          <w:tcPr>
            <w:tcW w:w="9639" w:type="dxa"/>
            <w:gridSpan w:val="6"/>
            <w:shd w:val="clear" w:color="auto" w:fill="BFBFBF" w:themeFill="background1" w:themeFillShade="BF"/>
            <w:vAlign w:val="center"/>
          </w:tcPr>
          <w:p w14:paraId="13768743" w14:textId="77777777" w:rsidR="00233B9D" w:rsidRPr="00233B9D" w:rsidRDefault="00233B9D" w:rsidP="00233B9D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233B9D">
              <w:rPr>
                <w:b/>
                <w:sz w:val="24"/>
                <w:szCs w:val="28"/>
                <w:lang w:bidi="en-US"/>
              </w:rPr>
              <w:t xml:space="preserve">Контролер І </w:t>
            </w:r>
            <w:proofErr w:type="spellStart"/>
            <w:r w:rsidRPr="00233B9D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233B9D">
              <w:rPr>
                <w:b/>
                <w:sz w:val="24"/>
                <w:szCs w:val="28"/>
                <w:lang w:bidi="en-US"/>
              </w:rPr>
              <w:t xml:space="preserve"> 3 </w:t>
            </w:r>
            <w:proofErr w:type="spellStart"/>
            <w:r w:rsidRPr="00233B9D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233B9D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233B9D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233B9D">
              <w:rPr>
                <w:b/>
                <w:sz w:val="24"/>
                <w:szCs w:val="28"/>
                <w:lang w:bidi="en-US"/>
              </w:rPr>
              <w:t xml:space="preserve">) 2 взводу </w:t>
            </w:r>
            <w:proofErr w:type="spellStart"/>
            <w:r w:rsidRPr="00233B9D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233B9D">
              <w:rPr>
                <w:b/>
                <w:sz w:val="24"/>
                <w:szCs w:val="28"/>
                <w:lang w:bidi="en-US"/>
              </w:rPr>
              <w:t xml:space="preserve"> </w:t>
            </w:r>
          </w:p>
          <w:p w14:paraId="1E5A8CF5" w14:textId="452FCCA3" w:rsidR="00DE0F4D" w:rsidRPr="007966C9" w:rsidRDefault="00233B9D" w:rsidP="00233B9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33B9D">
              <w:rPr>
                <w:b/>
                <w:sz w:val="24"/>
                <w:szCs w:val="28"/>
                <w:lang w:bidi="en-US"/>
              </w:rPr>
              <w:t xml:space="preserve">(м. </w:t>
            </w:r>
            <w:proofErr w:type="spellStart"/>
            <w:r w:rsidRPr="00233B9D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233B9D">
              <w:rPr>
                <w:b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233B9D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233B9D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233B9D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233B9D">
              <w:rPr>
                <w:b/>
                <w:sz w:val="24"/>
                <w:szCs w:val="28"/>
                <w:lang w:bidi="en-US"/>
              </w:rPr>
              <w:t xml:space="preserve"> (м. </w:t>
            </w:r>
            <w:proofErr w:type="spellStart"/>
            <w:r w:rsidRPr="00233B9D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233B9D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312A28" w:rsidRPr="005202C0" w14:paraId="0551DB1E" w14:textId="77777777" w:rsidTr="007627B5">
        <w:tc>
          <w:tcPr>
            <w:tcW w:w="567" w:type="dxa"/>
          </w:tcPr>
          <w:p w14:paraId="749BCA58" w14:textId="53C91CF8" w:rsidR="00312A28" w:rsidRPr="005202C0" w:rsidRDefault="00312A28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17AE8510" w14:textId="42CE4025" w:rsidR="00312A28" w:rsidRPr="00312A28" w:rsidRDefault="00233B9D" w:rsidP="00312A28">
            <w:pPr>
              <w:jc w:val="left"/>
              <w:rPr>
                <w:bCs/>
                <w:sz w:val="24"/>
                <w:szCs w:val="26"/>
                <w:lang w:val="uk-UA"/>
              </w:rPr>
            </w:pPr>
            <w:proofErr w:type="spellStart"/>
            <w:r w:rsidRPr="00233B9D">
              <w:rPr>
                <w:sz w:val="24"/>
                <w:szCs w:val="28"/>
              </w:rPr>
              <w:t>Нечипоров</w:t>
            </w:r>
            <w:proofErr w:type="spellEnd"/>
            <w:r w:rsidRPr="00233B9D">
              <w:rPr>
                <w:sz w:val="24"/>
                <w:szCs w:val="28"/>
              </w:rPr>
              <w:t xml:space="preserve"> Вадим Миколайович</w:t>
            </w:r>
          </w:p>
        </w:tc>
        <w:tc>
          <w:tcPr>
            <w:tcW w:w="1555" w:type="dxa"/>
            <w:vAlign w:val="center"/>
          </w:tcPr>
          <w:p w14:paraId="1D336A4A" w14:textId="0AF614C8" w:rsidR="00312A28" w:rsidRPr="00312A28" w:rsidRDefault="00312A28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312A28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58816A8E" w14:textId="2B02B9A5" w:rsidR="00312A28" w:rsidRPr="00312A28" w:rsidRDefault="00233B9D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9,75</w:t>
            </w:r>
          </w:p>
        </w:tc>
        <w:tc>
          <w:tcPr>
            <w:tcW w:w="1369" w:type="dxa"/>
            <w:vAlign w:val="center"/>
          </w:tcPr>
          <w:p w14:paraId="77E1A2F9" w14:textId="6C7EE557" w:rsidR="00312A28" w:rsidRPr="00DC4A7E" w:rsidRDefault="00233B9D" w:rsidP="00312A2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9,75</w:t>
            </w:r>
          </w:p>
        </w:tc>
        <w:tc>
          <w:tcPr>
            <w:tcW w:w="1478" w:type="dxa"/>
            <w:vAlign w:val="center"/>
          </w:tcPr>
          <w:p w14:paraId="26361F0C" w14:textId="77777777" w:rsidR="00312A28" w:rsidRPr="005202C0" w:rsidRDefault="00312A28" w:rsidP="00312A2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58C15EE5" w14:textId="77777777" w:rsidR="00D731AE" w:rsidRPr="00B37B3C" w:rsidRDefault="00D731AE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23A2272B" w:rsidR="007C5E3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29F39CBB" w14:textId="77777777" w:rsidR="00535B99" w:rsidRPr="00B37B3C" w:rsidRDefault="00535B99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0759FEF0" w14:textId="59D42FF2" w:rsidR="007C5E39" w:rsidRPr="00ED6AA9" w:rsidRDefault="007C5E39" w:rsidP="00F85918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A11F4A" w:rsidRPr="00ED6AA9">
        <w:rPr>
          <w:bCs/>
          <w:szCs w:val="27"/>
          <w:lang w:val="uk-UA" w:eastAsia="uk-UA"/>
        </w:rPr>
        <w:t>ями</w:t>
      </w:r>
      <w:r w:rsidRPr="00ED6AA9">
        <w:rPr>
          <w:bCs/>
          <w:szCs w:val="27"/>
          <w:lang w:val="uk-UA" w:eastAsia="uk-UA"/>
        </w:rPr>
        <w:t xml:space="preserve"> </w:t>
      </w:r>
      <w:r w:rsidR="00233B9D">
        <w:rPr>
          <w:bCs/>
          <w:szCs w:val="27"/>
          <w:lang w:val="uk-UA" w:eastAsia="uk-UA"/>
        </w:rPr>
        <w:t>15</w:t>
      </w:r>
      <w:r w:rsidR="00856E18">
        <w:rPr>
          <w:bCs/>
          <w:szCs w:val="27"/>
          <w:lang w:val="uk-UA" w:eastAsia="uk-UA"/>
        </w:rPr>
        <w:t>-го</w:t>
      </w:r>
      <w:r w:rsidR="00F85918" w:rsidRPr="00ED6AA9">
        <w:rPr>
          <w:bCs/>
          <w:szCs w:val="27"/>
          <w:lang w:val="uk-UA" w:eastAsia="uk-UA"/>
        </w:rPr>
        <w:t xml:space="preserve"> конкурсу 202</w:t>
      </w:r>
      <w:r w:rsidR="001566FA">
        <w:rPr>
          <w:bCs/>
          <w:szCs w:val="27"/>
          <w:lang w:val="uk-UA" w:eastAsia="uk-UA"/>
        </w:rPr>
        <w:t>4</w:t>
      </w:r>
      <w:r w:rsidR="00F85918" w:rsidRPr="00ED6AA9">
        <w:rPr>
          <w:bCs/>
          <w:szCs w:val="27"/>
          <w:lang w:val="uk-UA" w:eastAsia="uk-UA"/>
        </w:rPr>
        <w:t xml:space="preserve"> року </w:t>
      </w:r>
      <w:r w:rsidR="00233B9D">
        <w:rPr>
          <w:bCs/>
          <w:szCs w:val="27"/>
          <w:lang w:val="uk-UA" w:eastAsia="uk-UA"/>
        </w:rPr>
        <w:t>2</w:t>
      </w:r>
      <w:r w:rsidR="001423F8">
        <w:rPr>
          <w:bCs/>
          <w:szCs w:val="27"/>
          <w:lang w:val="uk-UA" w:eastAsia="uk-UA"/>
        </w:rPr>
        <w:t>-х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A11F4A" w:rsidRPr="00ED6AA9">
        <w:rPr>
          <w:bCs/>
          <w:szCs w:val="27"/>
          <w:lang w:val="uk-UA" w:eastAsia="uk-UA"/>
        </w:rPr>
        <w:t>ів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 w:rsidR="00A11F4A" w:rsidRPr="00ED6AA9"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</w:t>
      </w:r>
      <w:r w:rsidR="00F85918" w:rsidRPr="00ED6AA9">
        <w:rPr>
          <w:bCs/>
          <w:szCs w:val="27"/>
          <w:lang w:val="uk-UA" w:eastAsia="uk-UA"/>
        </w:rPr>
        <w:t xml:space="preserve">молодшого </w:t>
      </w:r>
      <w:r w:rsidRPr="00ED6AA9">
        <w:rPr>
          <w:bCs/>
          <w:szCs w:val="27"/>
          <w:lang w:val="uk-UA" w:eastAsia="uk-UA"/>
        </w:rPr>
        <w:t xml:space="preserve">складу </w:t>
      </w:r>
      <w:r w:rsidR="00F85918" w:rsidRPr="00ED6AA9">
        <w:rPr>
          <w:bCs/>
          <w:szCs w:val="27"/>
          <w:lang w:val="uk-UA" w:eastAsia="uk-UA"/>
        </w:rPr>
        <w:t>Служби ТУ Служби.</w:t>
      </w:r>
    </w:p>
    <w:p w14:paraId="5E935712" w14:textId="77777777" w:rsidR="00B37B3C" w:rsidRPr="00B37B3C" w:rsidRDefault="00B37B3C" w:rsidP="00AF094B">
      <w:pPr>
        <w:shd w:val="clear" w:color="auto" w:fill="FFFFFF"/>
        <w:textAlignment w:val="baseline"/>
        <w:rPr>
          <w:b/>
          <w:bCs/>
          <w:szCs w:val="27"/>
          <w:lang w:val="uk-UA"/>
        </w:rPr>
      </w:pPr>
    </w:p>
    <w:p w14:paraId="22D03441" w14:textId="1A624796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B37B3C" w:rsidRDefault="0092600F" w:rsidP="00A36315">
      <w:pPr>
        <w:rPr>
          <w:szCs w:val="27"/>
          <w:lang w:val="uk-UA"/>
        </w:rPr>
      </w:pPr>
    </w:p>
    <w:p w14:paraId="5DD41466" w14:textId="77777777" w:rsidR="007C5E39" w:rsidRPr="00B37B3C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p w14:paraId="6B1EA2F6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3" w:name="_Hlk176358154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115EAECE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7864DCFD" w14:textId="77777777" w:rsidR="0047044B" w:rsidRPr="00C241BB" w:rsidRDefault="0047044B" w:rsidP="0047044B">
      <w:pPr>
        <w:shd w:val="clear" w:color="auto" w:fill="FFFFFF"/>
        <w:tabs>
          <w:tab w:val="left" w:pos="3402"/>
        </w:tabs>
        <w:textAlignment w:val="baseline"/>
        <w:rPr>
          <w:b/>
          <w:bCs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     </w:t>
      </w:r>
      <w:proofErr w:type="spellStart"/>
      <w:r>
        <w:rPr>
          <w:b/>
          <w:bCs/>
          <w:color w:val="000000"/>
          <w:szCs w:val="28"/>
        </w:rPr>
        <w:t>Павло</w:t>
      </w:r>
      <w:proofErr w:type="spellEnd"/>
      <w:r>
        <w:rPr>
          <w:b/>
          <w:bCs/>
          <w:color w:val="000000"/>
          <w:szCs w:val="28"/>
        </w:rPr>
        <w:t xml:space="preserve"> ЯРЕСЬКО</w:t>
      </w:r>
    </w:p>
    <w:p w14:paraId="507ED30A" w14:textId="77777777" w:rsidR="0047044B" w:rsidRPr="00C241BB" w:rsidRDefault="0047044B" w:rsidP="0047044B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bookmarkEnd w:id="3"/>
    <w:p w14:paraId="764A307B" w14:textId="77777777" w:rsidR="00D2230E" w:rsidRPr="00C241BB" w:rsidRDefault="00D2230E" w:rsidP="00D2230E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1732D167" w14:textId="6544E41D" w:rsidR="00D2230E" w:rsidRPr="00C241BB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1398137E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4C308FA8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7E03F36C" w14:textId="6F754379" w:rsidR="00D2230E" w:rsidRPr="00D3357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Олександра ШВЕНЬ</w:t>
      </w:r>
    </w:p>
    <w:p w14:paraId="789E7CCD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7326CD5D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color w:val="000000"/>
          <w:szCs w:val="28"/>
          <w:u w:val="single"/>
          <w:lang w:val="uk-UA"/>
        </w:rPr>
      </w:pPr>
    </w:p>
    <w:p w14:paraId="32A16398" w14:textId="77777777" w:rsidR="00D2230E" w:rsidRPr="00D3357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Сергій ВЕЗДЕНЕЦЬКИЙ</w:t>
      </w:r>
    </w:p>
    <w:p w14:paraId="74768CF7" w14:textId="77777777" w:rsidR="00D2230E" w:rsidRDefault="00D2230E" w:rsidP="00D2230E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030ADC44" w14:textId="77777777" w:rsidR="00D2230E" w:rsidRPr="00C03D07" w:rsidRDefault="00D2230E" w:rsidP="00D2230E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p w14:paraId="5740D822" w14:textId="6250FC66" w:rsidR="00927547" w:rsidRPr="00C03D07" w:rsidRDefault="00927547" w:rsidP="001566F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5544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9083B" w14:textId="77777777" w:rsidR="00524CF0" w:rsidRDefault="00524CF0" w:rsidP="0041616E">
      <w:r>
        <w:separator/>
      </w:r>
    </w:p>
  </w:endnote>
  <w:endnote w:type="continuationSeparator" w:id="0">
    <w:p w14:paraId="25C83F52" w14:textId="77777777" w:rsidR="00524CF0" w:rsidRDefault="00524CF0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3FB3C" w14:textId="77777777" w:rsidR="00524CF0" w:rsidRDefault="00524CF0" w:rsidP="0041616E">
      <w:r>
        <w:separator/>
      </w:r>
    </w:p>
  </w:footnote>
  <w:footnote w:type="continuationSeparator" w:id="0">
    <w:p w14:paraId="0A8E4AB1" w14:textId="77777777" w:rsidR="00524CF0" w:rsidRDefault="00524CF0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3636"/>
    <w:rsid w:val="000653E0"/>
    <w:rsid w:val="00074001"/>
    <w:rsid w:val="00081382"/>
    <w:rsid w:val="00082949"/>
    <w:rsid w:val="00083553"/>
    <w:rsid w:val="00085312"/>
    <w:rsid w:val="00086750"/>
    <w:rsid w:val="000902F9"/>
    <w:rsid w:val="00092A60"/>
    <w:rsid w:val="000A380E"/>
    <w:rsid w:val="000B03DD"/>
    <w:rsid w:val="000C228F"/>
    <w:rsid w:val="000C408B"/>
    <w:rsid w:val="000C42E5"/>
    <w:rsid w:val="000D62CD"/>
    <w:rsid w:val="000F4418"/>
    <w:rsid w:val="000F4E1E"/>
    <w:rsid w:val="00101C02"/>
    <w:rsid w:val="001070E7"/>
    <w:rsid w:val="00114BD0"/>
    <w:rsid w:val="00125E32"/>
    <w:rsid w:val="00140805"/>
    <w:rsid w:val="001423F8"/>
    <w:rsid w:val="00145758"/>
    <w:rsid w:val="001524CC"/>
    <w:rsid w:val="001525E6"/>
    <w:rsid w:val="00155E95"/>
    <w:rsid w:val="001566FA"/>
    <w:rsid w:val="00174330"/>
    <w:rsid w:val="00175BDA"/>
    <w:rsid w:val="00176AEB"/>
    <w:rsid w:val="001962A7"/>
    <w:rsid w:val="001A324C"/>
    <w:rsid w:val="001A51C6"/>
    <w:rsid w:val="001B1976"/>
    <w:rsid w:val="001B4AE1"/>
    <w:rsid w:val="001C0D8F"/>
    <w:rsid w:val="001C0F32"/>
    <w:rsid w:val="001C13D3"/>
    <w:rsid w:val="001C39B8"/>
    <w:rsid w:val="001D448C"/>
    <w:rsid w:val="001D7CD7"/>
    <w:rsid w:val="001F1EB6"/>
    <w:rsid w:val="001F2DA4"/>
    <w:rsid w:val="00200DF8"/>
    <w:rsid w:val="0021247A"/>
    <w:rsid w:val="00213668"/>
    <w:rsid w:val="00213E46"/>
    <w:rsid w:val="0021514F"/>
    <w:rsid w:val="0021749B"/>
    <w:rsid w:val="00222997"/>
    <w:rsid w:val="002229AB"/>
    <w:rsid w:val="002234AC"/>
    <w:rsid w:val="00224F13"/>
    <w:rsid w:val="00232EB7"/>
    <w:rsid w:val="00233B9D"/>
    <w:rsid w:val="00235E57"/>
    <w:rsid w:val="0024124C"/>
    <w:rsid w:val="002527E7"/>
    <w:rsid w:val="00255B60"/>
    <w:rsid w:val="00257D84"/>
    <w:rsid w:val="00263DE3"/>
    <w:rsid w:val="00274E9F"/>
    <w:rsid w:val="00284C26"/>
    <w:rsid w:val="002879B5"/>
    <w:rsid w:val="00293152"/>
    <w:rsid w:val="00293DE9"/>
    <w:rsid w:val="002B0EA1"/>
    <w:rsid w:val="002B14DC"/>
    <w:rsid w:val="002C1720"/>
    <w:rsid w:val="002C1DD5"/>
    <w:rsid w:val="002C286B"/>
    <w:rsid w:val="002C6349"/>
    <w:rsid w:val="002D01FA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715D1"/>
    <w:rsid w:val="00373651"/>
    <w:rsid w:val="00380CDB"/>
    <w:rsid w:val="0038330B"/>
    <w:rsid w:val="00397CF9"/>
    <w:rsid w:val="003A6818"/>
    <w:rsid w:val="003C6D45"/>
    <w:rsid w:val="003D2476"/>
    <w:rsid w:val="003D712D"/>
    <w:rsid w:val="003E269E"/>
    <w:rsid w:val="003E30A9"/>
    <w:rsid w:val="003F3BC9"/>
    <w:rsid w:val="003F7266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5D00"/>
    <w:rsid w:val="00476C2E"/>
    <w:rsid w:val="00481D97"/>
    <w:rsid w:val="00484C09"/>
    <w:rsid w:val="00487AF1"/>
    <w:rsid w:val="00492A3A"/>
    <w:rsid w:val="004B24B1"/>
    <w:rsid w:val="004B2DC5"/>
    <w:rsid w:val="004B500B"/>
    <w:rsid w:val="004B7DC8"/>
    <w:rsid w:val="004D13F9"/>
    <w:rsid w:val="004D7619"/>
    <w:rsid w:val="004E15F7"/>
    <w:rsid w:val="004E3F10"/>
    <w:rsid w:val="004F3B2A"/>
    <w:rsid w:val="004F58DA"/>
    <w:rsid w:val="004F6DC9"/>
    <w:rsid w:val="00504C42"/>
    <w:rsid w:val="005052CC"/>
    <w:rsid w:val="00514EEF"/>
    <w:rsid w:val="00515C56"/>
    <w:rsid w:val="0051634C"/>
    <w:rsid w:val="005202C0"/>
    <w:rsid w:val="00524CF0"/>
    <w:rsid w:val="00526857"/>
    <w:rsid w:val="0053090E"/>
    <w:rsid w:val="00535B99"/>
    <w:rsid w:val="00536320"/>
    <w:rsid w:val="005540C4"/>
    <w:rsid w:val="00554394"/>
    <w:rsid w:val="005544EC"/>
    <w:rsid w:val="00560665"/>
    <w:rsid w:val="00581447"/>
    <w:rsid w:val="005824FD"/>
    <w:rsid w:val="00582DD1"/>
    <w:rsid w:val="0059025C"/>
    <w:rsid w:val="00591425"/>
    <w:rsid w:val="005A3D45"/>
    <w:rsid w:val="005A4F83"/>
    <w:rsid w:val="005B1AF5"/>
    <w:rsid w:val="005B4BF3"/>
    <w:rsid w:val="005C0813"/>
    <w:rsid w:val="005C639B"/>
    <w:rsid w:val="005C79E2"/>
    <w:rsid w:val="005D1826"/>
    <w:rsid w:val="005D483B"/>
    <w:rsid w:val="005E0465"/>
    <w:rsid w:val="005F241F"/>
    <w:rsid w:val="00600965"/>
    <w:rsid w:val="0060510E"/>
    <w:rsid w:val="0060647B"/>
    <w:rsid w:val="006155CC"/>
    <w:rsid w:val="006242D0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A0BCD"/>
    <w:rsid w:val="006B500F"/>
    <w:rsid w:val="006D0994"/>
    <w:rsid w:val="006D2325"/>
    <w:rsid w:val="006D3BDB"/>
    <w:rsid w:val="006D60CA"/>
    <w:rsid w:val="00704213"/>
    <w:rsid w:val="007049AE"/>
    <w:rsid w:val="00707A77"/>
    <w:rsid w:val="00714BC0"/>
    <w:rsid w:val="00715645"/>
    <w:rsid w:val="0072246B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5F81"/>
    <w:rsid w:val="00782682"/>
    <w:rsid w:val="007879F1"/>
    <w:rsid w:val="007966C9"/>
    <w:rsid w:val="00796898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486"/>
    <w:rsid w:val="00835028"/>
    <w:rsid w:val="00844D9D"/>
    <w:rsid w:val="00845C00"/>
    <w:rsid w:val="00852175"/>
    <w:rsid w:val="00856E18"/>
    <w:rsid w:val="0085738A"/>
    <w:rsid w:val="008630F8"/>
    <w:rsid w:val="008644DF"/>
    <w:rsid w:val="00875D0D"/>
    <w:rsid w:val="00880983"/>
    <w:rsid w:val="008904C9"/>
    <w:rsid w:val="00894688"/>
    <w:rsid w:val="008A1595"/>
    <w:rsid w:val="008A5C18"/>
    <w:rsid w:val="008A627D"/>
    <w:rsid w:val="008B1AB4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82979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E01"/>
    <w:rsid w:val="009D350D"/>
    <w:rsid w:val="009D74FF"/>
    <w:rsid w:val="009E3970"/>
    <w:rsid w:val="009F49AD"/>
    <w:rsid w:val="009F7982"/>
    <w:rsid w:val="00A06A92"/>
    <w:rsid w:val="00A11F4A"/>
    <w:rsid w:val="00A1371D"/>
    <w:rsid w:val="00A20751"/>
    <w:rsid w:val="00A21C23"/>
    <w:rsid w:val="00A276A0"/>
    <w:rsid w:val="00A36315"/>
    <w:rsid w:val="00A41E90"/>
    <w:rsid w:val="00A515B6"/>
    <w:rsid w:val="00A5235F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D3C33"/>
    <w:rsid w:val="00AE42D5"/>
    <w:rsid w:val="00AE73EF"/>
    <w:rsid w:val="00AF094B"/>
    <w:rsid w:val="00B011B2"/>
    <w:rsid w:val="00B01411"/>
    <w:rsid w:val="00B055B4"/>
    <w:rsid w:val="00B06857"/>
    <w:rsid w:val="00B172F5"/>
    <w:rsid w:val="00B17354"/>
    <w:rsid w:val="00B2004D"/>
    <w:rsid w:val="00B20420"/>
    <w:rsid w:val="00B238D2"/>
    <w:rsid w:val="00B3160E"/>
    <w:rsid w:val="00B379B2"/>
    <w:rsid w:val="00B37B3C"/>
    <w:rsid w:val="00B4629F"/>
    <w:rsid w:val="00B5636F"/>
    <w:rsid w:val="00B72C2B"/>
    <w:rsid w:val="00B8079F"/>
    <w:rsid w:val="00B83B9C"/>
    <w:rsid w:val="00B8448F"/>
    <w:rsid w:val="00B8479B"/>
    <w:rsid w:val="00B85CDE"/>
    <w:rsid w:val="00B97825"/>
    <w:rsid w:val="00BA18FD"/>
    <w:rsid w:val="00BA215E"/>
    <w:rsid w:val="00BA3942"/>
    <w:rsid w:val="00BD5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784C"/>
    <w:rsid w:val="00C257B1"/>
    <w:rsid w:val="00C45685"/>
    <w:rsid w:val="00C51519"/>
    <w:rsid w:val="00C704A0"/>
    <w:rsid w:val="00CA132F"/>
    <w:rsid w:val="00CB1E53"/>
    <w:rsid w:val="00CC4B40"/>
    <w:rsid w:val="00CD2268"/>
    <w:rsid w:val="00CD2782"/>
    <w:rsid w:val="00CD2DE5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230E"/>
    <w:rsid w:val="00D2676D"/>
    <w:rsid w:val="00D27DC1"/>
    <w:rsid w:val="00D30BCE"/>
    <w:rsid w:val="00D40887"/>
    <w:rsid w:val="00D41E62"/>
    <w:rsid w:val="00D46932"/>
    <w:rsid w:val="00D51635"/>
    <w:rsid w:val="00D67604"/>
    <w:rsid w:val="00D718D4"/>
    <w:rsid w:val="00D731AE"/>
    <w:rsid w:val="00D81B84"/>
    <w:rsid w:val="00DC4A7E"/>
    <w:rsid w:val="00DC788B"/>
    <w:rsid w:val="00DD123D"/>
    <w:rsid w:val="00DD221F"/>
    <w:rsid w:val="00DD318C"/>
    <w:rsid w:val="00DE0F4D"/>
    <w:rsid w:val="00DE74FC"/>
    <w:rsid w:val="00DF3109"/>
    <w:rsid w:val="00DF6A32"/>
    <w:rsid w:val="00E13BDD"/>
    <w:rsid w:val="00E24FD2"/>
    <w:rsid w:val="00E37C8C"/>
    <w:rsid w:val="00E54136"/>
    <w:rsid w:val="00EA3846"/>
    <w:rsid w:val="00EA45B4"/>
    <w:rsid w:val="00EC451D"/>
    <w:rsid w:val="00ED6AA9"/>
    <w:rsid w:val="00ED7B57"/>
    <w:rsid w:val="00EF1573"/>
    <w:rsid w:val="00EF1910"/>
    <w:rsid w:val="00EF2397"/>
    <w:rsid w:val="00F06473"/>
    <w:rsid w:val="00F113EF"/>
    <w:rsid w:val="00F20940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76EA6"/>
    <w:rsid w:val="00F840DA"/>
    <w:rsid w:val="00F85918"/>
    <w:rsid w:val="00F87A7F"/>
    <w:rsid w:val="00F926C8"/>
    <w:rsid w:val="00FA19E5"/>
    <w:rsid w:val="00FA6F2E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AFFE4-75B9-432E-ADB7-8C8CF2AE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4142</Words>
  <Characters>2361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5</cp:revision>
  <cp:lastPrinted>2024-09-05T13:22:00Z</cp:lastPrinted>
  <dcterms:created xsi:type="dcterms:W3CDTF">2024-09-05T13:17:00Z</dcterms:created>
  <dcterms:modified xsi:type="dcterms:W3CDTF">2024-09-05T13:32:00Z</dcterms:modified>
</cp:coreProperties>
</file>