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595C75CE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4B3766">
        <w:rPr>
          <w:b/>
          <w:szCs w:val="28"/>
          <w:lang w:val="uk-UA"/>
        </w:rPr>
        <w:t>45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41D9FB37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164DD7">
        <w:rPr>
          <w:b/>
          <w:bCs/>
          <w:sz w:val="28"/>
          <w:szCs w:val="28"/>
          <w:bdr w:val="none" w:sz="0" w:space="0" w:color="auto" w:frame="1"/>
          <w:lang w:val="ru-RU"/>
        </w:rPr>
        <w:t>10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164DD7">
        <w:rPr>
          <w:b/>
          <w:bCs/>
          <w:sz w:val="28"/>
          <w:szCs w:val="28"/>
          <w:bdr w:val="none" w:sz="0" w:space="0" w:color="auto" w:frame="1"/>
          <w:lang w:val="ru-RU"/>
        </w:rPr>
        <w:t>вересня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26E2A869" w14:textId="77777777" w:rsidR="00233B9D" w:rsidRPr="00982A91" w:rsidRDefault="00233B9D" w:rsidP="00233B9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06392BE" w14:textId="77777777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6701719E" w14:textId="77777777" w:rsidR="00233B9D" w:rsidRPr="00982A91" w:rsidRDefault="00233B9D" w:rsidP="00233B9D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D709822" w14:textId="77777777" w:rsidR="00233B9D" w:rsidRDefault="00233B9D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2389331C" w14:textId="77777777" w:rsidR="00233B9D" w:rsidRPr="00C1576C" w:rsidRDefault="00233B9D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32F71356" w14:textId="77777777" w:rsidR="00233B9D" w:rsidRPr="00982A91" w:rsidRDefault="00233B9D" w:rsidP="00233B9D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4BAD9EB0" w14:textId="77777777" w:rsidR="00233B9D" w:rsidRPr="00982A91" w:rsidRDefault="00233B9D" w:rsidP="00233B9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5EAD949C" w14:textId="77777777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FD60E5">
        <w:rPr>
          <w:szCs w:val="27"/>
          <w:lang w:val="uk-UA"/>
        </w:rPr>
        <w:t>Яреська</w:t>
      </w:r>
      <w:proofErr w:type="spellEnd"/>
      <w:r w:rsidR="00FD60E5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5612FD32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164DD7">
        <w:rPr>
          <w:szCs w:val="27"/>
          <w:lang w:val="uk-UA"/>
        </w:rPr>
        <w:t>09 вересня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53ED6CA1" w:rsidR="00C146A7" w:rsidRPr="00ED6AA9" w:rsidRDefault="00233B9D" w:rsidP="00DC788B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>дміністратор</w:t>
      </w: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 xml:space="preserve"> конкурсу Король Л.М.</w:t>
      </w:r>
      <w:r>
        <w:rPr>
          <w:bCs/>
          <w:szCs w:val="27"/>
          <w:lang w:val="uk-UA"/>
        </w:rPr>
        <w:t>, яка</w:t>
      </w:r>
      <w:r w:rsidR="00FA19E5">
        <w:rPr>
          <w:bCs/>
          <w:szCs w:val="27"/>
          <w:lang w:val="uk-UA"/>
        </w:rPr>
        <w:t xml:space="preserve"> повідомила, що </w:t>
      </w:r>
      <w:r w:rsidR="00C146A7" w:rsidRPr="00ED6AA9">
        <w:rPr>
          <w:bCs/>
          <w:szCs w:val="27"/>
          <w:lang w:val="uk-UA"/>
        </w:rPr>
        <w:t>за результатами</w:t>
      </w:r>
      <w:r w:rsidR="00DC788B">
        <w:rPr>
          <w:bCs/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C704A0">
        <w:rPr>
          <w:bCs/>
          <w:szCs w:val="27"/>
          <w:lang w:val="uk-UA"/>
        </w:rPr>
        <w:t>четвертого</w:t>
      </w:r>
      <w:r w:rsidR="00C146A7"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 w:rsidR="00164DD7">
        <w:rPr>
          <w:bCs/>
          <w:szCs w:val="27"/>
          <w:lang w:val="uk-UA"/>
        </w:rPr>
        <w:t>3</w:t>
      </w:r>
      <w:r w:rsidR="00074001">
        <w:rPr>
          <w:bCs/>
          <w:szCs w:val="27"/>
          <w:lang w:val="uk-UA"/>
        </w:rPr>
        <w:t>-х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="00C146A7"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="00C146A7"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1FC7E7E6" w14:textId="77777777" w:rsidR="00164DD7" w:rsidRDefault="00164DD7" w:rsidP="00164DD7">
            <w:pPr>
              <w:jc w:val="center"/>
              <w:rPr>
                <w:b/>
                <w:szCs w:val="28"/>
                <w:lang w:bidi="en-US"/>
              </w:rPr>
            </w:pPr>
            <w:r w:rsidRPr="00390329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390329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390329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3903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</w:t>
            </w:r>
          </w:p>
          <w:p w14:paraId="7B8773B1" w14:textId="53181D5F" w:rsidR="006731AE" w:rsidRPr="008A627D" w:rsidRDefault="00164DD7" w:rsidP="00164DD7">
            <w:pPr>
              <w:jc w:val="center"/>
              <w:rPr>
                <w:szCs w:val="28"/>
                <w:lang w:val="uk-UA" w:eastAsia="uk-UA"/>
              </w:rPr>
            </w:pPr>
            <w:r w:rsidRPr="00390329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390329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3903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366DF564" w:rsidR="00074001" w:rsidRDefault="00164DD7" w:rsidP="00074001">
            <w:pPr>
              <w:rPr>
                <w:szCs w:val="28"/>
                <w:lang w:val="uk-UA"/>
              </w:rPr>
            </w:pPr>
            <w:r w:rsidRPr="00130DD2">
              <w:rPr>
                <w:color w:val="000000" w:themeColor="text1"/>
                <w:szCs w:val="28"/>
              </w:rPr>
              <w:t xml:space="preserve">Верба </w:t>
            </w:r>
            <w:proofErr w:type="spellStart"/>
            <w:r w:rsidRPr="00130DD2">
              <w:rPr>
                <w:color w:val="000000" w:themeColor="text1"/>
                <w:szCs w:val="28"/>
              </w:rPr>
              <w:t>Олена</w:t>
            </w:r>
            <w:proofErr w:type="spellEnd"/>
            <w:r w:rsidRPr="00130DD2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30DD2">
              <w:rPr>
                <w:color w:val="000000" w:themeColor="text1"/>
                <w:szCs w:val="28"/>
              </w:rPr>
              <w:t>Володимирівна</w:t>
            </w:r>
            <w:proofErr w:type="spellEnd"/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8721D2D" w14:textId="77777777" w:rsidR="00164DD7" w:rsidRDefault="00164DD7" w:rsidP="00164DD7">
            <w:pPr>
              <w:jc w:val="center"/>
              <w:rPr>
                <w:b/>
                <w:szCs w:val="28"/>
                <w:lang w:bidi="en-US"/>
              </w:rPr>
            </w:pPr>
            <w:r w:rsidRPr="00390329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390329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390329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3903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</w:t>
            </w:r>
          </w:p>
          <w:p w14:paraId="6C18A3B3" w14:textId="1CD5FEB9" w:rsidR="00DF3109" w:rsidRPr="008A627D" w:rsidRDefault="00164DD7" w:rsidP="00164DD7">
            <w:pPr>
              <w:jc w:val="center"/>
              <w:rPr>
                <w:szCs w:val="28"/>
                <w:lang w:val="uk-UA" w:eastAsia="uk-UA"/>
              </w:rPr>
            </w:pPr>
            <w:r w:rsidRPr="00390329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390329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3903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4C59FEE2" w:rsidR="00074001" w:rsidRDefault="00164DD7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Мариняк</w:t>
            </w:r>
            <w:proofErr w:type="spellEnd"/>
            <w:r>
              <w:rPr>
                <w:szCs w:val="28"/>
              </w:rPr>
              <w:t xml:space="preserve"> Анна </w:t>
            </w:r>
            <w:proofErr w:type="spellStart"/>
            <w:r>
              <w:rPr>
                <w:szCs w:val="28"/>
              </w:rPr>
              <w:t>Олегівна</w:t>
            </w:r>
            <w:proofErr w:type="spellEnd"/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164DD7" w:rsidRPr="00A5235F" w14:paraId="232F5976" w14:textId="77777777" w:rsidTr="00164DD7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29C59D6" w14:textId="66C40850" w:rsidR="00164DD7" w:rsidRPr="00F02A53" w:rsidRDefault="00164DD7" w:rsidP="00074001">
            <w:pPr>
              <w:jc w:val="center"/>
              <w:rPr>
                <w:szCs w:val="28"/>
                <w:lang w:val="uk-UA" w:eastAsia="uk-UA"/>
              </w:rPr>
            </w:pPr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Контролер І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5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(м. Славута) 5 взводу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                     </w:t>
            </w:r>
            <w:proofErr w:type="gramStart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  (</w:t>
            </w:r>
            <w:proofErr w:type="gram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Шепетівка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>) – 1 посада</w:t>
            </w:r>
          </w:p>
        </w:tc>
      </w:tr>
      <w:tr w:rsidR="00164DD7" w:rsidRPr="00A5235F" w14:paraId="7383D6E9" w14:textId="77777777" w:rsidTr="00F34FD6">
        <w:tc>
          <w:tcPr>
            <w:tcW w:w="566" w:type="dxa"/>
          </w:tcPr>
          <w:p w14:paraId="19E1DBDA" w14:textId="683E79F2" w:rsidR="00164DD7" w:rsidRDefault="00164DD7" w:rsidP="00074001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3.</w:t>
            </w:r>
          </w:p>
        </w:tc>
        <w:tc>
          <w:tcPr>
            <w:tcW w:w="5165" w:type="dxa"/>
          </w:tcPr>
          <w:p w14:paraId="08BBFB63" w14:textId="05DC834F" w:rsidR="00164DD7" w:rsidRPr="0058070D" w:rsidRDefault="00164DD7" w:rsidP="000740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Семенюк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3908" w:type="dxa"/>
          </w:tcPr>
          <w:p w14:paraId="2EA7B97E" w14:textId="0370058D" w:rsidR="00164DD7" w:rsidRPr="00F02A53" w:rsidRDefault="00164DD7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0859F1A4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164DD7">
        <w:rPr>
          <w:bCs/>
          <w:color w:val="000000" w:themeColor="text1"/>
          <w:sz w:val="28"/>
          <w:szCs w:val="27"/>
        </w:rPr>
        <w:t>3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164DD7">
        <w:rPr>
          <w:bCs/>
          <w:color w:val="000000" w:themeColor="text1"/>
          <w:sz w:val="28"/>
          <w:szCs w:val="27"/>
        </w:rPr>
        <w:t xml:space="preserve">Вербу Олену Володимирівну, </w:t>
      </w:r>
      <w:proofErr w:type="spellStart"/>
      <w:r w:rsidR="00164DD7">
        <w:rPr>
          <w:bCs/>
          <w:color w:val="000000" w:themeColor="text1"/>
          <w:sz w:val="28"/>
          <w:szCs w:val="27"/>
        </w:rPr>
        <w:t>Мариняк</w:t>
      </w:r>
      <w:proofErr w:type="spellEnd"/>
      <w:r w:rsidR="00164DD7">
        <w:rPr>
          <w:bCs/>
          <w:color w:val="000000" w:themeColor="text1"/>
          <w:sz w:val="28"/>
          <w:szCs w:val="27"/>
        </w:rPr>
        <w:t xml:space="preserve"> Анну Олегівну та Семенюка Андрія Леонідовича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4777CEAF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164DD7">
        <w:rPr>
          <w:bCs/>
          <w:szCs w:val="27"/>
          <w:lang w:val="uk-UA"/>
        </w:rPr>
        <w:t>3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007BEF46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A20751">
        <w:rPr>
          <w:szCs w:val="27"/>
          <w:lang w:val="uk-UA"/>
        </w:rPr>
        <w:t>Осадець</w:t>
      </w:r>
      <w:proofErr w:type="spellEnd"/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кандидатів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164DD7">
        <w:rPr>
          <w:szCs w:val="27"/>
          <w:lang w:val="uk-UA"/>
        </w:rPr>
        <w:t>28</w:t>
      </w:r>
      <w:r w:rsidR="00233B9D">
        <w:rPr>
          <w:szCs w:val="27"/>
          <w:lang w:val="uk-UA"/>
        </w:rPr>
        <w:t>.08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164DD7">
        <w:rPr>
          <w:szCs w:val="27"/>
          <w:lang w:val="uk-UA"/>
        </w:rPr>
        <w:t>272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7B7C5617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DE74FC">
        <w:rPr>
          <w:bCs/>
          <w:szCs w:val="27"/>
          <w:lang w:val="uk-UA"/>
        </w:rPr>
        <w:t>Яресько</w:t>
      </w:r>
      <w:proofErr w:type="spellEnd"/>
      <w:r w:rsidR="00DE74FC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164DD7">
        <w:rPr>
          <w:bCs/>
          <w:szCs w:val="27"/>
          <w:lang w:val="uk-UA"/>
        </w:rPr>
        <w:t xml:space="preserve">  та </w:t>
      </w:r>
      <w:proofErr w:type="spellStart"/>
      <w:r w:rsidR="00233B9D">
        <w:rPr>
          <w:bCs/>
          <w:szCs w:val="27"/>
          <w:lang w:val="uk-UA"/>
        </w:rPr>
        <w:t>Швень</w:t>
      </w:r>
      <w:proofErr w:type="spellEnd"/>
      <w:r w:rsidR="00233B9D">
        <w:rPr>
          <w:bCs/>
          <w:szCs w:val="27"/>
          <w:lang w:val="uk-UA"/>
        </w:rPr>
        <w:t xml:space="preserve"> О.А</w:t>
      </w:r>
      <w:r w:rsidR="0062538E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3828F7A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lastRenderedPageBreak/>
        <w:t xml:space="preserve">Голова конкурсної комісії </w:t>
      </w:r>
      <w:proofErr w:type="spellStart"/>
      <w:r w:rsidR="00DE74FC">
        <w:rPr>
          <w:szCs w:val="27"/>
          <w:lang w:val="uk-UA"/>
        </w:rPr>
        <w:t>Яресько</w:t>
      </w:r>
      <w:proofErr w:type="spellEnd"/>
      <w:r w:rsidR="00DE74FC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102C2572" w14:textId="77777777" w:rsidR="00164DD7" w:rsidRDefault="00164DD7" w:rsidP="00164DD7">
            <w:pPr>
              <w:jc w:val="center"/>
              <w:rPr>
                <w:b/>
                <w:szCs w:val="28"/>
                <w:lang w:bidi="en-US"/>
              </w:rPr>
            </w:pPr>
            <w:r w:rsidRPr="00390329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390329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390329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3903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</w:t>
            </w:r>
          </w:p>
          <w:p w14:paraId="7EACB6D1" w14:textId="08A548A8" w:rsidR="007627B5" w:rsidRPr="007A46B4" w:rsidRDefault="00164DD7" w:rsidP="00164DD7">
            <w:pPr>
              <w:jc w:val="center"/>
              <w:rPr>
                <w:b/>
                <w:szCs w:val="24"/>
                <w:lang w:val="uk-UA"/>
              </w:rPr>
            </w:pPr>
            <w:r w:rsidRPr="00390329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390329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3903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DF3109" w:rsidRPr="000C408B" w14:paraId="53F3B593" w14:textId="77777777" w:rsidTr="0093583A">
        <w:tc>
          <w:tcPr>
            <w:tcW w:w="568" w:type="dxa"/>
          </w:tcPr>
          <w:p w14:paraId="56E2DAD8" w14:textId="298F7A5C" w:rsidR="00DF3109" w:rsidRPr="0094271F" w:rsidRDefault="00DF3109" w:rsidP="00DF31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51C90988" w:rsidR="00DF3109" w:rsidRPr="0094271F" w:rsidRDefault="00164DD7" w:rsidP="00DF3109">
            <w:pPr>
              <w:rPr>
                <w:sz w:val="26"/>
                <w:szCs w:val="26"/>
                <w:lang w:val="uk-UA"/>
              </w:rPr>
            </w:pPr>
            <w:r w:rsidRPr="00130DD2">
              <w:rPr>
                <w:color w:val="000000" w:themeColor="text1"/>
                <w:szCs w:val="28"/>
              </w:rPr>
              <w:t xml:space="preserve">Верба </w:t>
            </w:r>
            <w:proofErr w:type="spellStart"/>
            <w:r w:rsidRPr="00130DD2">
              <w:rPr>
                <w:color w:val="000000" w:themeColor="text1"/>
                <w:szCs w:val="28"/>
              </w:rPr>
              <w:t>Олена</w:t>
            </w:r>
            <w:proofErr w:type="spellEnd"/>
            <w:r w:rsidRPr="00130DD2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30DD2">
              <w:rPr>
                <w:color w:val="000000" w:themeColor="text1"/>
                <w:szCs w:val="28"/>
              </w:rPr>
              <w:t>Володимирівна</w:t>
            </w:r>
            <w:proofErr w:type="spellEnd"/>
          </w:p>
        </w:tc>
        <w:tc>
          <w:tcPr>
            <w:tcW w:w="2693" w:type="dxa"/>
          </w:tcPr>
          <w:p w14:paraId="060A4B34" w14:textId="428D62FD" w:rsidR="004D13F9" w:rsidRPr="001566FA" w:rsidRDefault="00164DD7" w:rsidP="001566F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8,2</w:t>
            </w:r>
          </w:p>
        </w:tc>
      </w:tr>
      <w:tr w:rsidR="00856E18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16795D6" w14:textId="77777777" w:rsidR="00164DD7" w:rsidRDefault="00164DD7" w:rsidP="00164DD7">
            <w:pPr>
              <w:jc w:val="center"/>
              <w:rPr>
                <w:b/>
                <w:szCs w:val="28"/>
                <w:lang w:bidi="en-US"/>
              </w:rPr>
            </w:pPr>
            <w:r w:rsidRPr="00390329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390329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390329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3903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</w:t>
            </w:r>
          </w:p>
          <w:p w14:paraId="59775A19" w14:textId="0DEC11AE" w:rsidR="00856E18" w:rsidRPr="00DE0F4D" w:rsidRDefault="00164DD7" w:rsidP="00164DD7">
            <w:pPr>
              <w:jc w:val="center"/>
              <w:rPr>
                <w:szCs w:val="24"/>
                <w:lang w:val="uk-UA"/>
              </w:rPr>
            </w:pPr>
            <w:r w:rsidRPr="00390329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390329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3903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856E18" w:rsidRPr="000C408B" w14:paraId="5CC39D58" w14:textId="77777777" w:rsidTr="00B101AF">
        <w:tc>
          <w:tcPr>
            <w:tcW w:w="568" w:type="dxa"/>
          </w:tcPr>
          <w:p w14:paraId="0C310664" w14:textId="0C537A38" w:rsidR="00856E18" w:rsidRPr="00804A99" w:rsidRDefault="00856E18" w:rsidP="00FA19E5">
            <w:pPr>
              <w:tabs>
                <w:tab w:val="center" w:pos="176"/>
              </w:tabs>
              <w:jc w:val="center"/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6378" w:type="dxa"/>
          </w:tcPr>
          <w:p w14:paraId="4FCEEE70" w14:textId="0EF3BC70" w:rsidR="00856E18" w:rsidRDefault="00164DD7" w:rsidP="00856E1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Мариняк</w:t>
            </w:r>
            <w:proofErr w:type="spellEnd"/>
            <w:r>
              <w:rPr>
                <w:szCs w:val="28"/>
              </w:rPr>
              <w:t xml:space="preserve"> Анна </w:t>
            </w:r>
            <w:proofErr w:type="spellStart"/>
            <w:r>
              <w:rPr>
                <w:szCs w:val="28"/>
              </w:rPr>
              <w:t>Олегівна</w:t>
            </w:r>
            <w:proofErr w:type="spellEnd"/>
          </w:p>
        </w:tc>
        <w:tc>
          <w:tcPr>
            <w:tcW w:w="2693" w:type="dxa"/>
            <w:vAlign w:val="center"/>
          </w:tcPr>
          <w:p w14:paraId="509E1CCC" w14:textId="3D967062" w:rsidR="00856E18" w:rsidRPr="004B7DC8" w:rsidRDefault="00164DD7" w:rsidP="00856E1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7,7</w:t>
            </w:r>
          </w:p>
        </w:tc>
      </w:tr>
      <w:tr w:rsidR="00164DD7" w:rsidRPr="000C408B" w14:paraId="762E22C8" w14:textId="77777777" w:rsidTr="00164DD7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2A10449" w14:textId="7D796759" w:rsidR="00164DD7" w:rsidRDefault="00164DD7" w:rsidP="00856E18">
            <w:pPr>
              <w:jc w:val="center"/>
              <w:rPr>
                <w:szCs w:val="24"/>
                <w:lang w:val="uk-UA"/>
              </w:rPr>
            </w:pPr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Контролер І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5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(м. Славута) 5 взводу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                     </w:t>
            </w:r>
            <w:proofErr w:type="gramStart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  (</w:t>
            </w:r>
            <w:proofErr w:type="gram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Шепетівка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3903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390329">
              <w:rPr>
                <w:b/>
                <w:color w:val="000000" w:themeColor="text1"/>
                <w:szCs w:val="28"/>
                <w:lang w:bidi="en-US"/>
              </w:rPr>
              <w:t>) – 1 посада</w:t>
            </w:r>
          </w:p>
        </w:tc>
      </w:tr>
      <w:tr w:rsidR="00164DD7" w:rsidRPr="000C408B" w14:paraId="36DDE760" w14:textId="77777777" w:rsidTr="00B101AF">
        <w:tc>
          <w:tcPr>
            <w:tcW w:w="568" w:type="dxa"/>
          </w:tcPr>
          <w:p w14:paraId="1E92D042" w14:textId="599FE447" w:rsidR="00164DD7" w:rsidRDefault="00164DD7" w:rsidP="00FA19E5">
            <w:pPr>
              <w:tabs>
                <w:tab w:val="center" w:pos="176"/>
              </w:tabs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3.</w:t>
            </w:r>
          </w:p>
        </w:tc>
        <w:tc>
          <w:tcPr>
            <w:tcW w:w="6378" w:type="dxa"/>
          </w:tcPr>
          <w:p w14:paraId="014C4295" w14:textId="55146A10" w:rsidR="00164DD7" w:rsidRPr="0058070D" w:rsidRDefault="00164DD7" w:rsidP="00856E1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Семенюк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2693" w:type="dxa"/>
            <w:vAlign w:val="center"/>
          </w:tcPr>
          <w:p w14:paraId="65A2EFFF" w14:textId="31020DE0" w:rsidR="00164DD7" w:rsidRDefault="00164DD7" w:rsidP="00856E18">
            <w:pPr>
              <w:jc w:val="center"/>
              <w:rPr>
                <w:szCs w:val="24"/>
                <w:lang w:val="uk-UA"/>
              </w:rPr>
            </w:pPr>
            <w:r>
              <w:rPr>
                <w:szCs w:val="28"/>
                <w:lang w:val="uk-UA"/>
              </w:rPr>
              <w:t>8,6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758B91DB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233B9D">
        <w:rPr>
          <w:szCs w:val="27"/>
          <w:lang w:val="uk-UA"/>
        </w:rPr>
        <w:t>два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AF094B">
        <w:rPr>
          <w:szCs w:val="27"/>
          <w:lang w:val="uk-UA"/>
        </w:rPr>
        <w:t>а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r w:rsidR="00164DD7" w:rsidRPr="00130DD2">
        <w:rPr>
          <w:color w:val="000000" w:themeColor="text1"/>
          <w:szCs w:val="28"/>
        </w:rPr>
        <w:t xml:space="preserve">Верба </w:t>
      </w:r>
      <w:proofErr w:type="spellStart"/>
      <w:r w:rsidR="00164DD7" w:rsidRPr="00130DD2">
        <w:rPr>
          <w:color w:val="000000" w:themeColor="text1"/>
          <w:szCs w:val="28"/>
        </w:rPr>
        <w:t>Олена</w:t>
      </w:r>
      <w:proofErr w:type="spellEnd"/>
      <w:r w:rsidR="00164DD7" w:rsidRPr="00130DD2">
        <w:rPr>
          <w:color w:val="000000" w:themeColor="text1"/>
          <w:szCs w:val="28"/>
        </w:rPr>
        <w:t xml:space="preserve"> </w:t>
      </w:r>
      <w:proofErr w:type="spellStart"/>
      <w:r w:rsidR="00164DD7" w:rsidRPr="00130DD2">
        <w:rPr>
          <w:color w:val="000000" w:themeColor="text1"/>
          <w:szCs w:val="28"/>
        </w:rPr>
        <w:t>Володимирівна</w:t>
      </w:r>
      <w:proofErr w:type="spellEnd"/>
      <w:r w:rsidR="00164DD7">
        <w:rPr>
          <w:color w:val="000000" w:themeColor="text1"/>
          <w:szCs w:val="28"/>
          <w:lang w:val="uk-UA"/>
        </w:rPr>
        <w:t xml:space="preserve">, </w:t>
      </w:r>
      <w:proofErr w:type="spellStart"/>
      <w:r w:rsidR="00164DD7">
        <w:rPr>
          <w:szCs w:val="28"/>
        </w:rPr>
        <w:t>Мариняк</w:t>
      </w:r>
      <w:proofErr w:type="spellEnd"/>
      <w:r w:rsidR="00164DD7">
        <w:rPr>
          <w:szCs w:val="28"/>
        </w:rPr>
        <w:t xml:space="preserve"> Анна </w:t>
      </w:r>
      <w:proofErr w:type="spellStart"/>
      <w:r w:rsidR="00164DD7">
        <w:rPr>
          <w:szCs w:val="28"/>
        </w:rPr>
        <w:t>Олегівна</w:t>
      </w:r>
      <w:proofErr w:type="spellEnd"/>
      <w:r w:rsidR="00164DD7">
        <w:rPr>
          <w:szCs w:val="28"/>
          <w:lang w:val="uk-UA"/>
        </w:rPr>
        <w:t xml:space="preserve"> та </w:t>
      </w:r>
      <w:proofErr w:type="spellStart"/>
      <w:r w:rsidR="00164DD7">
        <w:rPr>
          <w:szCs w:val="28"/>
        </w:rPr>
        <w:t>Семенюк</w:t>
      </w:r>
      <w:proofErr w:type="spellEnd"/>
      <w:r w:rsidR="00164DD7">
        <w:rPr>
          <w:szCs w:val="28"/>
        </w:rPr>
        <w:t xml:space="preserve"> </w:t>
      </w:r>
      <w:proofErr w:type="spellStart"/>
      <w:r w:rsidR="00164DD7">
        <w:rPr>
          <w:szCs w:val="28"/>
        </w:rPr>
        <w:t>Андрій</w:t>
      </w:r>
      <w:proofErr w:type="spellEnd"/>
      <w:r w:rsidR="00164DD7">
        <w:rPr>
          <w:szCs w:val="28"/>
        </w:rPr>
        <w:t xml:space="preserve"> </w:t>
      </w:r>
      <w:proofErr w:type="spellStart"/>
      <w:r w:rsidR="00164DD7">
        <w:rPr>
          <w:szCs w:val="28"/>
        </w:rPr>
        <w:t>Леонідович</w:t>
      </w:r>
      <w:proofErr w:type="spellEnd"/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47D09AB1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proofErr w:type="spellEnd"/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164DD7">
        <w:rPr>
          <w:szCs w:val="27"/>
          <w:lang w:val="uk-UA" w:eastAsia="uk-UA"/>
        </w:rPr>
        <w:t>3</w:t>
      </w:r>
      <w:r w:rsidR="00A706D6">
        <w:rPr>
          <w:szCs w:val="27"/>
          <w:lang w:val="uk-UA" w:eastAsia="uk-UA"/>
        </w:rPr>
        <w:t>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751316FE" w14:textId="77777777" w:rsidR="00164DD7" w:rsidRPr="00164DD7" w:rsidRDefault="00164DD7" w:rsidP="00164DD7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64DD7">
              <w:rPr>
                <w:b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) 2 взводу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</w:t>
            </w:r>
          </w:p>
          <w:p w14:paraId="7453E36B" w14:textId="78661464" w:rsidR="003F3BC9" w:rsidRPr="00164DD7" w:rsidRDefault="00164DD7" w:rsidP="00164DD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64DD7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164DD7" w:rsidRPr="005202C0" w14:paraId="6D1C917F" w14:textId="77777777" w:rsidTr="007627B5">
        <w:tc>
          <w:tcPr>
            <w:tcW w:w="567" w:type="dxa"/>
          </w:tcPr>
          <w:p w14:paraId="642718ED" w14:textId="57EDAB15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570C6AB1" w:rsidR="00164DD7" w:rsidRPr="00164DD7" w:rsidRDefault="00164DD7" w:rsidP="00164DD7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164DD7">
              <w:rPr>
                <w:color w:val="000000" w:themeColor="text1"/>
                <w:sz w:val="24"/>
                <w:szCs w:val="28"/>
              </w:rPr>
              <w:t xml:space="preserve">Верба </w:t>
            </w:r>
            <w:proofErr w:type="spellStart"/>
            <w:r w:rsidRPr="00164DD7">
              <w:rPr>
                <w:color w:val="000000" w:themeColor="text1"/>
                <w:sz w:val="24"/>
                <w:szCs w:val="28"/>
              </w:rPr>
              <w:t>Олена</w:t>
            </w:r>
            <w:proofErr w:type="spellEnd"/>
            <w:r w:rsidRPr="00164DD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164DD7">
              <w:rPr>
                <w:color w:val="000000" w:themeColor="text1"/>
                <w:sz w:val="24"/>
                <w:szCs w:val="28"/>
              </w:rPr>
              <w:t>Володимирівна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69DACE29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20790A5C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8,2</w:t>
            </w:r>
          </w:p>
        </w:tc>
        <w:tc>
          <w:tcPr>
            <w:tcW w:w="1369" w:type="dxa"/>
            <w:vAlign w:val="center"/>
          </w:tcPr>
          <w:p w14:paraId="571B77FA" w14:textId="3835FA76" w:rsidR="00164DD7" w:rsidRPr="00164DD7" w:rsidRDefault="00164DD7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64DD7">
              <w:rPr>
                <w:b/>
                <w:sz w:val="24"/>
                <w:szCs w:val="28"/>
                <w:lang w:val="uk-UA"/>
              </w:rPr>
              <w:t>8,2</w:t>
            </w:r>
          </w:p>
        </w:tc>
        <w:tc>
          <w:tcPr>
            <w:tcW w:w="1478" w:type="dxa"/>
            <w:vAlign w:val="center"/>
          </w:tcPr>
          <w:p w14:paraId="53D6A8F5" w14:textId="77777777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4BDB19C3" w14:textId="77777777" w:rsidR="00164DD7" w:rsidRPr="00164DD7" w:rsidRDefault="00164DD7" w:rsidP="00164DD7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64DD7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) 2 взводу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</w:t>
            </w:r>
          </w:p>
          <w:p w14:paraId="1E5A8CF5" w14:textId="2F783A1D" w:rsidR="00DE0F4D" w:rsidRPr="007966C9" w:rsidRDefault="00164DD7" w:rsidP="00164DD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64DD7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64DD7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4DD7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164DD7" w:rsidRPr="005202C0" w14:paraId="0551DB1E" w14:textId="77777777" w:rsidTr="007627B5">
        <w:tc>
          <w:tcPr>
            <w:tcW w:w="567" w:type="dxa"/>
          </w:tcPr>
          <w:p w14:paraId="749BCA58" w14:textId="53C91CF8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17AE8510" w14:textId="5A866F98" w:rsidR="00164DD7" w:rsidRPr="00164DD7" w:rsidRDefault="00164DD7" w:rsidP="00164DD7">
            <w:pPr>
              <w:jc w:val="left"/>
              <w:rPr>
                <w:bCs/>
                <w:sz w:val="24"/>
                <w:szCs w:val="26"/>
                <w:lang w:val="uk-UA"/>
              </w:rPr>
            </w:pPr>
            <w:proofErr w:type="spellStart"/>
            <w:r w:rsidRPr="00164DD7">
              <w:rPr>
                <w:sz w:val="24"/>
                <w:szCs w:val="28"/>
              </w:rPr>
              <w:t>Мариняк</w:t>
            </w:r>
            <w:proofErr w:type="spellEnd"/>
            <w:r w:rsidRPr="00164DD7">
              <w:rPr>
                <w:sz w:val="24"/>
                <w:szCs w:val="28"/>
              </w:rPr>
              <w:t xml:space="preserve"> Анна </w:t>
            </w:r>
            <w:proofErr w:type="spellStart"/>
            <w:r w:rsidRPr="00164DD7">
              <w:rPr>
                <w:sz w:val="24"/>
                <w:szCs w:val="28"/>
              </w:rPr>
              <w:t>Олегівна</w:t>
            </w:r>
            <w:proofErr w:type="spellEnd"/>
          </w:p>
        </w:tc>
        <w:tc>
          <w:tcPr>
            <w:tcW w:w="1555" w:type="dxa"/>
            <w:vAlign w:val="center"/>
          </w:tcPr>
          <w:p w14:paraId="1D336A4A" w14:textId="67E1F88A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5E5DD493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7,7</w:t>
            </w:r>
          </w:p>
        </w:tc>
        <w:tc>
          <w:tcPr>
            <w:tcW w:w="1369" w:type="dxa"/>
            <w:vAlign w:val="center"/>
          </w:tcPr>
          <w:p w14:paraId="77E1A2F9" w14:textId="2EB5FD6B" w:rsidR="00164DD7" w:rsidRPr="00164DD7" w:rsidRDefault="00164DD7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64DD7">
              <w:rPr>
                <w:b/>
                <w:sz w:val="24"/>
                <w:szCs w:val="28"/>
                <w:lang w:val="uk-UA"/>
              </w:rPr>
              <w:t>7,7</w:t>
            </w:r>
          </w:p>
        </w:tc>
        <w:tc>
          <w:tcPr>
            <w:tcW w:w="1478" w:type="dxa"/>
            <w:vAlign w:val="center"/>
          </w:tcPr>
          <w:p w14:paraId="26361F0C" w14:textId="77777777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164DD7" w:rsidRPr="005202C0" w14:paraId="5F41AEEE" w14:textId="77777777" w:rsidTr="00164DD7">
        <w:tc>
          <w:tcPr>
            <w:tcW w:w="9639" w:type="dxa"/>
            <w:gridSpan w:val="6"/>
            <w:shd w:val="clear" w:color="auto" w:fill="BFBFBF" w:themeFill="background1" w:themeFillShade="BF"/>
          </w:tcPr>
          <w:p w14:paraId="386A40B8" w14:textId="0C1FE802" w:rsidR="00164DD7" w:rsidRPr="005202C0" w:rsidRDefault="00164DD7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категорії</w:t>
            </w:r>
            <w:proofErr w:type="spellEnd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5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Славута) 5 взводу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proofErr w:type="gram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Шепетівка</w:t>
            </w:r>
            <w:proofErr w:type="spellEnd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</w:t>
            </w:r>
            <w:r>
              <w:rPr>
                <w:b/>
                <w:color w:val="000000" w:themeColor="text1"/>
                <w:sz w:val="24"/>
                <w:szCs w:val="28"/>
                <w:lang w:val="uk-UA" w:bidi="en-US"/>
              </w:rPr>
              <w:t xml:space="preserve">  </w:t>
            </w:r>
            <w:proofErr w:type="gramEnd"/>
            <w:r>
              <w:rPr>
                <w:b/>
                <w:color w:val="000000" w:themeColor="text1"/>
                <w:sz w:val="24"/>
                <w:szCs w:val="28"/>
                <w:lang w:val="uk-UA" w:bidi="en-US"/>
              </w:rPr>
              <w:t xml:space="preserve">              </w:t>
            </w:r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1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4DD7">
              <w:rPr>
                <w:b/>
                <w:color w:val="000000" w:themeColor="text1"/>
                <w:sz w:val="24"/>
                <w:szCs w:val="28"/>
                <w:lang w:bidi="en-US"/>
              </w:rPr>
              <w:t>) – 1 посада</w:t>
            </w:r>
          </w:p>
        </w:tc>
      </w:tr>
      <w:tr w:rsidR="00164DD7" w:rsidRPr="005202C0" w14:paraId="69FD1F66" w14:textId="77777777" w:rsidTr="007627B5">
        <w:tc>
          <w:tcPr>
            <w:tcW w:w="567" w:type="dxa"/>
          </w:tcPr>
          <w:p w14:paraId="1F10A2B1" w14:textId="7036A9FC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119" w:type="dxa"/>
          </w:tcPr>
          <w:p w14:paraId="5C3E16D9" w14:textId="3C035EE5" w:rsidR="00164DD7" w:rsidRPr="00164DD7" w:rsidRDefault="00164DD7" w:rsidP="00164DD7">
            <w:pPr>
              <w:jc w:val="left"/>
              <w:rPr>
                <w:sz w:val="24"/>
                <w:szCs w:val="28"/>
              </w:rPr>
            </w:pPr>
            <w:proofErr w:type="spellStart"/>
            <w:r w:rsidRPr="00164DD7">
              <w:rPr>
                <w:sz w:val="24"/>
                <w:szCs w:val="28"/>
              </w:rPr>
              <w:t>Семенюк</w:t>
            </w:r>
            <w:proofErr w:type="spellEnd"/>
            <w:r w:rsidRPr="00164DD7">
              <w:rPr>
                <w:sz w:val="24"/>
                <w:szCs w:val="28"/>
              </w:rPr>
              <w:t xml:space="preserve"> </w:t>
            </w:r>
            <w:proofErr w:type="spellStart"/>
            <w:r w:rsidRPr="00164DD7">
              <w:rPr>
                <w:sz w:val="24"/>
                <w:szCs w:val="28"/>
              </w:rPr>
              <w:t>Андрій</w:t>
            </w:r>
            <w:proofErr w:type="spellEnd"/>
            <w:r w:rsidRPr="00164DD7">
              <w:rPr>
                <w:sz w:val="24"/>
                <w:szCs w:val="28"/>
              </w:rPr>
              <w:t xml:space="preserve"> </w:t>
            </w:r>
            <w:proofErr w:type="spellStart"/>
            <w:r w:rsidRPr="00164DD7">
              <w:rPr>
                <w:sz w:val="24"/>
                <w:szCs w:val="28"/>
              </w:rPr>
              <w:t>Леонідович</w:t>
            </w:r>
            <w:proofErr w:type="spellEnd"/>
          </w:p>
        </w:tc>
        <w:tc>
          <w:tcPr>
            <w:tcW w:w="1555" w:type="dxa"/>
            <w:vAlign w:val="center"/>
          </w:tcPr>
          <w:p w14:paraId="54FF65A9" w14:textId="685C53E0" w:rsidR="00164DD7" w:rsidRPr="00164DD7" w:rsidRDefault="00164DD7" w:rsidP="00164DD7">
            <w:pPr>
              <w:jc w:val="center"/>
              <w:rPr>
                <w:sz w:val="24"/>
                <w:szCs w:val="28"/>
                <w:lang w:val="uk-UA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64EBF4A3" w14:textId="390AACAA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8,6</w:t>
            </w:r>
          </w:p>
        </w:tc>
        <w:tc>
          <w:tcPr>
            <w:tcW w:w="1369" w:type="dxa"/>
            <w:vAlign w:val="center"/>
          </w:tcPr>
          <w:p w14:paraId="4B14EECD" w14:textId="698ECC00" w:rsidR="00164DD7" w:rsidRPr="00164DD7" w:rsidRDefault="00164DD7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64DD7">
              <w:rPr>
                <w:b/>
                <w:sz w:val="24"/>
                <w:szCs w:val="28"/>
                <w:lang w:val="uk-UA"/>
              </w:rPr>
              <w:t>8,6</w:t>
            </w:r>
          </w:p>
        </w:tc>
        <w:tc>
          <w:tcPr>
            <w:tcW w:w="1478" w:type="dxa"/>
            <w:vAlign w:val="center"/>
          </w:tcPr>
          <w:p w14:paraId="7D1A034A" w14:textId="304EBC89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2BFB34E2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164DD7">
        <w:rPr>
          <w:bCs/>
          <w:szCs w:val="27"/>
          <w:lang w:val="uk-UA" w:eastAsia="uk-UA"/>
        </w:rPr>
        <w:t>16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164DD7">
        <w:rPr>
          <w:bCs/>
          <w:szCs w:val="27"/>
          <w:lang w:val="uk-UA" w:eastAsia="uk-UA"/>
        </w:rPr>
        <w:t>3</w:t>
      </w:r>
      <w:r w:rsidR="001423F8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77777777" w:rsidR="0047044B" w:rsidRPr="00C241BB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764A307B" w14:textId="77777777" w:rsidR="00D2230E" w:rsidRPr="00C241BB" w:rsidRDefault="00D2230E" w:rsidP="00D2230E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1732D167" w14:textId="6544E41D" w:rsidR="00D2230E" w:rsidRPr="00C241BB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398137E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C308FA8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E03F36C" w14:textId="6F754379" w:rsidR="00D2230E" w:rsidRPr="00D3357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789E7CC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326CD5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030ADC44" w14:textId="77777777" w:rsidR="00D2230E" w:rsidRPr="00C03D07" w:rsidRDefault="00D2230E" w:rsidP="00D2230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A893D" w14:textId="77777777" w:rsidR="00577107" w:rsidRDefault="00577107" w:rsidP="0041616E">
      <w:r>
        <w:separator/>
      </w:r>
    </w:p>
  </w:endnote>
  <w:endnote w:type="continuationSeparator" w:id="0">
    <w:p w14:paraId="3E2D8A9D" w14:textId="77777777" w:rsidR="00577107" w:rsidRDefault="00577107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D77C" w14:textId="77777777" w:rsidR="00577107" w:rsidRDefault="00577107" w:rsidP="0041616E">
      <w:r>
        <w:separator/>
      </w:r>
    </w:p>
  </w:footnote>
  <w:footnote w:type="continuationSeparator" w:id="0">
    <w:p w14:paraId="73136FAE" w14:textId="77777777" w:rsidR="00577107" w:rsidRDefault="00577107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C6069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24CC"/>
    <w:rsid w:val="001525E6"/>
    <w:rsid w:val="00155E95"/>
    <w:rsid w:val="001566FA"/>
    <w:rsid w:val="00164DD7"/>
    <w:rsid w:val="00174330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3152"/>
    <w:rsid w:val="00293DE9"/>
    <w:rsid w:val="002B0EA1"/>
    <w:rsid w:val="002B14DC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E56ED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42D2-AAFB-4D64-A845-E8AAB100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4379</Words>
  <Characters>2497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2024-09-05T13:22:00Z</cp:lastPrinted>
  <dcterms:created xsi:type="dcterms:W3CDTF">2024-09-13T08:21:00Z</dcterms:created>
  <dcterms:modified xsi:type="dcterms:W3CDTF">2024-09-13T11:34:00Z</dcterms:modified>
</cp:coreProperties>
</file>