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F67F" w14:textId="585CA50D" w:rsidR="00AD36A3" w:rsidRPr="00A11F4A" w:rsidRDefault="00AD36A3" w:rsidP="00A36315">
      <w:pPr>
        <w:jc w:val="center"/>
        <w:rPr>
          <w:b/>
          <w:szCs w:val="28"/>
          <w:lang w:val="uk-UA"/>
        </w:rPr>
      </w:pPr>
      <w:bookmarkStart w:id="0" w:name="_Hlk100831814"/>
      <w:r w:rsidRPr="00A11F4A">
        <w:rPr>
          <w:b/>
          <w:szCs w:val="28"/>
          <w:lang w:val="uk-UA"/>
        </w:rPr>
        <w:t>СЛУЖБА СУДОВОЇ ОХОРОНИ</w:t>
      </w:r>
    </w:p>
    <w:p w14:paraId="26F74992" w14:textId="77777777" w:rsidR="00AD36A3" w:rsidRPr="00ED6AA9" w:rsidRDefault="00AD36A3" w:rsidP="00A36315">
      <w:pPr>
        <w:jc w:val="center"/>
        <w:rPr>
          <w:b/>
          <w:sz w:val="24"/>
          <w:lang w:val="uk-UA"/>
        </w:rPr>
      </w:pPr>
    </w:p>
    <w:p w14:paraId="77CE1AEF" w14:textId="2B357376" w:rsidR="00AD36A3" w:rsidRPr="003D712D" w:rsidRDefault="00AD36A3" w:rsidP="00A36315">
      <w:pPr>
        <w:jc w:val="center"/>
        <w:rPr>
          <w:b/>
          <w:szCs w:val="28"/>
          <w:u w:val="single"/>
          <w:lang w:val="uk-UA"/>
        </w:rPr>
      </w:pPr>
      <w:r w:rsidRPr="00A11F4A">
        <w:rPr>
          <w:b/>
          <w:szCs w:val="28"/>
          <w:lang w:val="uk-UA"/>
        </w:rPr>
        <w:t xml:space="preserve">П Р О Т О К О Л  № </w:t>
      </w:r>
      <w:r w:rsidR="00415FF3">
        <w:rPr>
          <w:b/>
          <w:szCs w:val="28"/>
          <w:lang w:val="uk-UA"/>
        </w:rPr>
        <w:t>7</w:t>
      </w:r>
    </w:p>
    <w:p w14:paraId="38EC4C2B" w14:textId="77777777" w:rsidR="00AD36A3" w:rsidRPr="00ED6AA9" w:rsidRDefault="00AD36A3" w:rsidP="00A36315">
      <w:pPr>
        <w:jc w:val="center"/>
        <w:rPr>
          <w:b/>
          <w:sz w:val="24"/>
          <w:lang w:val="uk-UA"/>
        </w:rPr>
      </w:pPr>
    </w:p>
    <w:p w14:paraId="5C32E583" w14:textId="393E0375" w:rsidR="00AD36A3" w:rsidRPr="00A11F4A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11F4A">
        <w:rPr>
          <w:b/>
          <w:bCs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</w:t>
      </w:r>
      <w:r w:rsidR="00BA4F15">
        <w:rPr>
          <w:b/>
          <w:bCs/>
          <w:sz w:val="28"/>
          <w:szCs w:val="28"/>
          <w:bdr w:val="none" w:sz="0" w:space="0" w:color="auto" w:frame="1"/>
        </w:rPr>
        <w:t>ої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посад</w:t>
      </w:r>
      <w:r w:rsidR="00BA4F15">
        <w:rPr>
          <w:b/>
          <w:bCs/>
          <w:sz w:val="28"/>
          <w:szCs w:val="28"/>
          <w:bdr w:val="none" w:sz="0" w:space="0" w:color="auto" w:frame="1"/>
        </w:rPr>
        <w:t>и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співробітник</w:t>
      </w:r>
      <w:r w:rsidR="00BA4F15">
        <w:rPr>
          <w:b/>
          <w:bCs/>
          <w:sz w:val="28"/>
          <w:szCs w:val="28"/>
          <w:bdr w:val="none" w:sz="0" w:space="0" w:color="auto" w:frame="1"/>
        </w:rPr>
        <w:t>а</w:t>
      </w:r>
      <w:r w:rsidRPr="00A11F4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B5636F" w:rsidRPr="00A11F4A">
        <w:rPr>
          <w:b/>
          <w:bCs/>
          <w:sz w:val="28"/>
          <w:szCs w:val="28"/>
          <w:bdr w:val="none" w:sz="0" w:space="0" w:color="auto" w:frame="1"/>
        </w:rPr>
        <w:t>т</w:t>
      </w:r>
      <w:r w:rsidRPr="00A11F4A">
        <w:rPr>
          <w:b/>
          <w:bCs/>
          <w:sz w:val="28"/>
          <w:szCs w:val="28"/>
          <w:bdr w:val="none" w:sz="0" w:space="0" w:color="auto" w:frame="1"/>
        </w:rPr>
        <w:t>ериторіального управління С</w:t>
      </w:r>
      <w:r w:rsidR="00995652">
        <w:rPr>
          <w:b/>
          <w:bCs/>
          <w:sz w:val="28"/>
          <w:szCs w:val="28"/>
          <w:bdr w:val="none" w:sz="0" w:space="0" w:color="auto" w:frame="1"/>
        </w:rPr>
        <w:t xml:space="preserve">лужби судової охорони </w:t>
      </w:r>
      <w:r w:rsidRPr="00A11F4A">
        <w:rPr>
          <w:b/>
          <w:bCs/>
          <w:sz w:val="28"/>
          <w:szCs w:val="28"/>
          <w:bdr w:val="none" w:sz="0" w:space="0" w:color="auto" w:frame="1"/>
        </w:rPr>
        <w:t>у Хмельницькій області</w:t>
      </w:r>
    </w:p>
    <w:p w14:paraId="279BAEE7" w14:textId="77777777" w:rsidR="00AD36A3" w:rsidRPr="00ED6AA9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Cs w:val="20"/>
          <w:bdr w:val="none" w:sz="0" w:space="0" w:color="auto" w:frame="1"/>
        </w:rPr>
      </w:pPr>
    </w:p>
    <w:p w14:paraId="1A91A55E" w14:textId="77777777" w:rsidR="00AD36A3" w:rsidRPr="00ED6AA9" w:rsidRDefault="00AD36A3" w:rsidP="00A36315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szCs w:val="20"/>
        </w:rPr>
      </w:pPr>
    </w:p>
    <w:p w14:paraId="290CD52C" w14:textId="7F222763" w:rsidR="00C643E1" w:rsidRPr="0025036D" w:rsidRDefault="00C643E1" w:rsidP="00C643E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м. </w:t>
      </w:r>
      <w:r w:rsidRPr="000C7186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Хмельницки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й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06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25036D">
        <w:rPr>
          <w:b/>
          <w:bCs/>
          <w:sz w:val="28"/>
          <w:szCs w:val="28"/>
          <w:bdr w:val="none" w:sz="0" w:space="0" w:color="auto" w:frame="1"/>
        </w:rPr>
        <w:t>квітня</w:t>
      </w:r>
      <w:r w:rsidRPr="0025036D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ru-RU"/>
        </w:rPr>
        <w:t>2023</w:t>
      </w:r>
      <w:r w:rsidRPr="0025036D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6C5AB141" w14:textId="77777777" w:rsidR="00C643E1" w:rsidRPr="000C7186" w:rsidRDefault="00C643E1" w:rsidP="00C643E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E4EF442" w14:textId="77777777" w:rsidR="00C643E1" w:rsidRPr="000C7186" w:rsidRDefault="00C643E1" w:rsidP="00C643E1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C7186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65FD8CAC" w14:textId="77777777" w:rsidR="00C643E1" w:rsidRPr="00B10FE5" w:rsidRDefault="00C643E1" w:rsidP="00C643E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0C7186">
        <w:rPr>
          <w:b/>
          <w:color w:val="000000"/>
          <w:sz w:val="28"/>
          <w:szCs w:val="28"/>
        </w:rPr>
        <w:t>Голова комісії:</w:t>
      </w:r>
      <w:r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Павло ЯРЕСЬКО</w:t>
      </w:r>
    </w:p>
    <w:p w14:paraId="4B0A96B3" w14:textId="77777777" w:rsidR="00C643E1" w:rsidRPr="00B10FE5" w:rsidRDefault="00C643E1" w:rsidP="00C643E1">
      <w:pPr>
        <w:pStyle w:val="ft01"/>
        <w:shd w:val="clear" w:color="auto" w:fill="FFFFFF"/>
        <w:tabs>
          <w:tab w:val="left" w:pos="4962"/>
          <w:tab w:val="left" w:pos="6663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044204D" w14:textId="77777777" w:rsidR="00C643E1" w:rsidRDefault="00C643E1" w:rsidP="00C643E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 w:rsidRPr="00B10FE5">
        <w:rPr>
          <w:b/>
          <w:bCs/>
          <w:color w:val="000000"/>
          <w:sz w:val="28"/>
          <w:szCs w:val="28"/>
          <w:bdr w:val="none" w:sz="0" w:space="0" w:color="auto" w:frame="1"/>
        </w:rPr>
        <w:t>Члени комісії:</w:t>
      </w:r>
      <w:r w:rsidRPr="00B10FE5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Олександра ШВЕНЬ</w:t>
      </w:r>
    </w:p>
    <w:p w14:paraId="00980A8F" w14:textId="77777777" w:rsidR="00C643E1" w:rsidRPr="00B10FE5" w:rsidRDefault="00C643E1" w:rsidP="00C643E1">
      <w:pPr>
        <w:pStyle w:val="ft01"/>
        <w:shd w:val="clear" w:color="auto" w:fill="FFFFFF"/>
        <w:tabs>
          <w:tab w:val="left" w:pos="6237"/>
        </w:tabs>
        <w:spacing w:before="0" w:beforeAutospacing="0" w:after="0" w:afterAutospacing="0"/>
        <w:ind w:left="6237"/>
        <w:jc w:val="both"/>
        <w:textAlignment w:val="baseline"/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</w:pPr>
      <w:r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>Вікторія ОСАДЕЦЬ</w:t>
      </w:r>
    </w:p>
    <w:p w14:paraId="63D9C8AB" w14:textId="77777777" w:rsidR="00C643E1" w:rsidRDefault="00C643E1" w:rsidP="00C643E1">
      <w:pPr>
        <w:pStyle w:val="ft03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10FE5">
        <w:rPr>
          <w:b/>
          <w:bCs/>
          <w:color w:val="0D0D0D" w:themeColor="text1" w:themeTint="F2"/>
          <w:sz w:val="28"/>
          <w:szCs w:val="28"/>
          <w:bdr w:val="none" w:sz="0" w:space="0" w:color="auto" w:frame="1"/>
        </w:rPr>
        <w:tab/>
      </w:r>
    </w:p>
    <w:p w14:paraId="34F43538" w14:textId="77777777" w:rsidR="00C643E1" w:rsidRPr="00B10FE5" w:rsidRDefault="00C643E1" w:rsidP="00C643E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0FE5">
        <w:rPr>
          <w:b/>
          <w:bCs/>
          <w:sz w:val="28"/>
          <w:szCs w:val="28"/>
          <w:bdr w:val="none" w:sz="0" w:space="0" w:color="auto" w:frame="1"/>
        </w:rPr>
        <w:t xml:space="preserve">запрошені: </w:t>
      </w:r>
    </w:p>
    <w:p w14:paraId="17AA7645" w14:textId="77777777" w:rsidR="00C643E1" w:rsidRPr="00B10FE5" w:rsidRDefault="00C643E1" w:rsidP="00C643E1">
      <w:pPr>
        <w:pStyle w:val="ft02"/>
        <w:shd w:val="clear" w:color="auto" w:fill="FFFFFF"/>
        <w:tabs>
          <w:tab w:val="left" w:pos="623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B10FE5"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</w:t>
      </w:r>
      <w:r w:rsidRPr="00B10FE5">
        <w:rPr>
          <w:color w:val="000000"/>
          <w:sz w:val="28"/>
          <w:szCs w:val="28"/>
        </w:rPr>
        <w:tab/>
      </w:r>
      <w:r w:rsidRPr="00B10FE5">
        <w:rPr>
          <w:b/>
          <w:color w:val="000000"/>
          <w:sz w:val="28"/>
          <w:szCs w:val="28"/>
        </w:rPr>
        <w:t>Лілія КОРОЛЬ</w:t>
      </w:r>
    </w:p>
    <w:p w14:paraId="7D352F84" w14:textId="77777777" w:rsidR="00FB6DD8" w:rsidRPr="00514EEF" w:rsidRDefault="00FB6DD8" w:rsidP="00FB6DD8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325675E" w14:textId="1A8FD5B7" w:rsidR="00AD36A3" w:rsidRPr="00ED6AA9" w:rsidRDefault="00AD36A3" w:rsidP="00A36315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Засідання конкурсної комісії для проведення конкурсу на зайняття вакантн</w:t>
      </w:r>
      <w:r w:rsidR="00BA4F15">
        <w:rPr>
          <w:sz w:val="28"/>
          <w:szCs w:val="27"/>
        </w:rPr>
        <w:t>ої</w:t>
      </w:r>
      <w:r w:rsidRPr="00ED6AA9">
        <w:rPr>
          <w:sz w:val="28"/>
          <w:szCs w:val="27"/>
        </w:rPr>
        <w:t xml:space="preserve"> посад</w:t>
      </w:r>
      <w:r w:rsidR="00BA4F15">
        <w:rPr>
          <w:sz w:val="28"/>
          <w:szCs w:val="27"/>
        </w:rPr>
        <w:t>и</w:t>
      </w:r>
      <w:r w:rsidRPr="00ED6AA9">
        <w:rPr>
          <w:sz w:val="28"/>
          <w:szCs w:val="27"/>
        </w:rPr>
        <w:t xml:space="preserve"> співробітник</w:t>
      </w:r>
      <w:r w:rsidR="00BA4F15">
        <w:rPr>
          <w:sz w:val="28"/>
          <w:szCs w:val="27"/>
        </w:rPr>
        <w:t>а</w:t>
      </w:r>
      <w:r w:rsidRPr="00ED6AA9">
        <w:rPr>
          <w:sz w:val="28"/>
          <w:szCs w:val="27"/>
        </w:rPr>
        <w:t xml:space="preserve"> </w:t>
      </w:r>
      <w:r w:rsidR="007C5E39" w:rsidRPr="00ED6AA9">
        <w:rPr>
          <w:sz w:val="28"/>
          <w:szCs w:val="27"/>
        </w:rPr>
        <w:t>т</w:t>
      </w:r>
      <w:r w:rsidRPr="00ED6AA9">
        <w:rPr>
          <w:sz w:val="28"/>
          <w:szCs w:val="27"/>
        </w:rPr>
        <w:t>ериторіального управління С</w:t>
      </w:r>
      <w:r w:rsidR="004162AB" w:rsidRPr="00ED6AA9">
        <w:rPr>
          <w:sz w:val="28"/>
          <w:szCs w:val="27"/>
        </w:rPr>
        <w:t>лужби судової охорони</w:t>
      </w:r>
      <w:r w:rsidRPr="00ED6AA9">
        <w:rPr>
          <w:sz w:val="28"/>
          <w:szCs w:val="27"/>
        </w:rPr>
        <w:t xml:space="preserve"> у Хмельницькій області</w:t>
      </w:r>
      <w:r w:rsidR="004162AB" w:rsidRPr="00ED6AA9">
        <w:rPr>
          <w:sz w:val="28"/>
          <w:szCs w:val="27"/>
        </w:rPr>
        <w:t xml:space="preserve"> (далі – ТУ Служби)</w:t>
      </w:r>
      <w:r w:rsidRPr="00ED6AA9">
        <w:rPr>
          <w:sz w:val="28"/>
          <w:szCs w:val="27"/>
        </w:rPr>
        <w:t>, є правомочним.</w:t>
      </w:r>
    </w:p>
    <w:p w14:paraId="21C3749B" w14:textId="1E0D8D06" w:rsidR="00086750" w:rsidRPr="00ED6AA9" w:rsidRDefault="00086750" w:rsidP="004162AB">
      <w:pPr>
        <w:rPr>
          <w:szCs w:val="27"/>
          <w:lang w:val="uk-UA"/>
        </w:rPr>
      </w:pPr>
    </w:p>
    <w:p w14:paraId="64560690" w14:textId="3FFF9164" w:rsidR="00086750" w:rsidRPr="00F301B6" w:rsidRDefault="00AD36A3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С</w:t>
      </w:r>
      <w:r w:rsidR="00086750" w:rsidRPr="00F301B6">
        <w:rPr>
          <w:b/>
          <w:sz w:val="27"/>
          <w:szCs w:val="27"/>
          <w:lang w:val="uk-UA"/>
        </w:rPr>
        <w:t>ЛУХАЛИ</w:t>
      </w:r>
      <w:r w:rsidRPr="00F301B6">
        <w:rPr>
          <w:b/>
          <w:sz w:val="27"/>
          <w:szCs w:val="27"/>
          <w:lang w:val="uk-UA"/>
        </w:rPr>
        <w:t>:</w:t>
      </w:r>
    </w:p>
    <w:p w14:paraId="30857D1A" w14:textId="01D1D719" w:rsidR="00AD36A3" w:rsidRPr="00ED6AA9" w:rsidRDefault="002B14DC" w:rsidP="00A36315">
      <w:pPr>
        <w:tabs>
          <w:tab w:val="left" w:pos="1134"/>
        </w:tabs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AD36A3" w:rsidRPr="00ED6AA9">
        <w:rPr>
          <w:szCs w:val="27"/>
          <w:lang w:val="uk-UA"/>
        </w:rPr>
        <w:t xml:space="preserve"> конкурсної комісії </w:t>
      </w:r>
      <w:proofErr w:type="spellStart"/>
      <w:r w:rsidR="00C643E1">
        <w:rPr>
          <w:szCs w:val="27"/>
          <w:lang w:val="uk-UA"/>
        </w:rPr>
        <w:t>Яреська</w:t>
      </w:r>
      <w:proofErr w:type="spellEnd"/>
      <w:r w:rsidR="00C643E1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</w:t>
      </w:r>
      <w:r w:rsidR="00101C02" w:rsidRPr="00ED6AA9">
        <w:rPr>
          <w:bCs/>
          <w:szCs w:val="27"/>
          <w:lang w:val="uk-UA"/>
        </w:rPr>
        <w:t>, як</w:t>
      </w:r>
      <w:r w:rsidR="00257D84" w:rsidRPr="00ED6AA9">
        <w:rPr>
          <w:bCs/>
          <w:szCs w:val="27"/>
          <w:lang w:val="uk-UA"/>
        </w:rPr>
        <w:t>ий</w:t>
      </w:r>
      <w:r w:rsidR="00AD36A3" w:rsidRPr="00ED6AA9">
        <w:rPr>
          <w:bCs/>
          <w:szCs w:val="27"/>
          <w:lang w:val="uk-UA"/>
        </w:rPr>
        <w:t xml:space="preserve"> запропонува</w:t>
      </w:r>
      <w:r w:rsidR="00257D84" w:rsidRPr="00ED6AA9">
        <w:rPr>
          <w:bCs/>
          <w:szCs w:val="27"/>
          <w:lang w:val="uk-UA"/>
        </w:rPr>
        <w:t>в</w:t>
      </w:r>
      <w:r w:rsidR="00AD36A3" w:rsidRPr="00ED6AA9">
        <w:rPr>
          <w:bCs/>
          <w:szCs w:val="27"/>
          <w:lang w:val="uk-UA"/>
        </w:rPr>
        <w:t xml:space="preserve"> затвердити наступний </w:t>
      </w:r>
      <w:r w:rsidR="00AD36A3" w:rsidRPr="00ED6AA9">
        <w:rPr>
          <w:szCs w:val="27"/>
          <w:lang w:val="uk-UA"/>
        </w:rPr>
        <w:t>Порядок денний</w:t>
      </w:r>
      <w:r w:rsidR="00101C02" w:rsidRPr="00ED6AA9">
        <w:rPr>
          <w:szCs w:val="27"/>
          <w:lang w:val="uk-UA"/>
        </w:rPr>
        <w:t>:</w:t>
      </w:r>
    </w:p>
    <w:p w14:paraId="62E48CA1" w14:textId="650A766A" w:rsidR="00351D41" w:rsidRPr="00ED6AA9" w:rsidRDefault="00101C02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другого етапу конкурсу (</w:t>
      </w:r>
      <w:r w:rsidR="00852175" w:rsidRPr="00ED6AA9">
        <w:rPr>
          <w:i/>
          <w:iCs/>
          <w:szCs w:val="27"/>
          <w:lang w:val="uk-UA"/>
        </w:rPr>
        <w:t>перевірки рівня фізичної підготовки</w:t>
      </w:r>
      <w:r w:rsidRPr="00ED6AA9">
        <w:rPr>
          <w:szCs w:val="27"/>
          <w:lang w:val="uk-UA"/>
        </w:rPr>
        <w:t>).</w:t>
      </w:r>
    </w:p>
    <w:p w14:paraId="25E06DF9" w14:textId="55995CFD" w:rsidR="00F644CB" w:rsidRPr="00ED6AA9" w:rsidRDefault="00F644CB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bCs/>
          <w:szCs w:val="27"/>
          <w:lang w:val="uk-UA"/>
        </w:rPr>
        <w:t>Про допущення кандидат</w:t>
      </w:r>
      <w:r w:rsidR="00BA4F15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BA4F1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BA4F1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</w:t>
      </w:r>
      <w:r w:rsidR="004162AB" w:rsidRPr="00ED6AA9">
        <w:rPr>
          <w:bCs/>
          <w:szCs w:val="27"/>
          <w:lang w:val="uk-UA"/>
        </w:rPr>
        <w:t xml:space="preserve">Служби </w:t>
      </w:r>
      <w:r w:rsidR="00101C02" w:rsidRPr="00ED6AA9">
        <w:rPr>
          <w:bCs/>
          <w:szCs w:val="27"/>
          <w:lang w:val="uk-UA"/>
        </w:rPr>
        <w:t>ТУ С</w:t>
      </w:r>
      <w:r w:rsidR="004162AB" w:rsidRPr="00ED6AA9">
        <w:rPr>
          <w:bCs/>
          <w:szCs w:val="27"/>
          <w:lang w:val="uk-UA"/>
        </w:rPr>
        <w:t>лужби</w:t>
      </w:r>
      <w:r w:rsidRPr="00ED6AA9">
        <w:rPr>
          <w:bCs/>
          <w:szCs w:val="27"/>
          <w:lang w:val="uk-UA"/>
        </w:rPr>
        <w:t xml:space="preserve"> до </w:t>
      </w:r>
      <w:r w:rsidR="00676FC8" w:rsidRPr="00ED6AA9">
        <w:rPr>
          <w:bCs/>
          <w:szCs w:val="27"/>
          <w:lang w:val="uk-UA"/>
        </w:rPr>
        <w:t xml:space="preserve">третього етапу конкурсу </w:t>
      </w:r>
      <w:r w:rsidR="004162AB" w:rsidRPr="00ED6AA9">
        <w:rPr>
          <w:bCs/>
          <w:szCs w:val="27"/>
          <w:lang w:val="uk-UA"/>
        </w:rPr>
        <w:t>(</w:t>
      </w:r>
      <w:r w:rsidRPr="00ED6AA9">
        <w:rPr>
          <w:bCs/>
          <w:i/>
          <w:szCs w:val="27"/>
          <w:lang w:val="uk-UA"/>
        </w:rPr>
        <w:t>розв’язання ситуаційних завдан</w:t>
      </w:r>
      <w:r w:rsidR="009771B3" w:rsidRPr="00ED6AA9">
        <w:rPr>
          <w:bCs/>
          <w:i/>
          <w:szCs w:val="27"/>
          <w:lang w:val="uk-UA"/>
        </w:rPr>
        <w:t>ь</w:t>
      </w:r>
      <w:r w:rsidR="004162AB" w:rsidRPr="00ED6AA9">
        <w:rPr>
          <w:bCs/>
          <w:szCs w:val="27"/>
          <w:lang w:val="uk-UA"/>
        </w:rPr>
        <w:t>)</w:t>
      </w:r>
      <w:r w:rsidR="00082949" w:rsidRPr="00ED6AA9">
        <w:rPr>
          <w:bCs/>
          <w:szCs w:val="27"/>
          <w:lang w:val="uk-UA"/>
        </w:rPr>
        <w:t>.</w:t>
      </w:r>
    </w:p>
    <w:p w14:paraId="26712F11" w14:textId="6C37190F" w:rsidR="009771B3" w:rsidRPr="00ED6AA9" w:rsidRDefault="009771B3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 оголошення результатів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szCs w:val="27"/>
          <w:lang w:val="uk-UA"/>
        </w:rPr>
        <w:t>).</w:t>
      </w:r>
    </w:p>
    <w:p w14:paraId="18C94392" w14:textId="6904324C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Cs w:val="27"/>
          <w:lang w:val="uk-UA"/>
        </w:rPr>
      </w:pPr>
      <w:r w:rsidRPr="00ED6AA9">
        <w:rPr>
          <w:szCs w:val="27"/>
          <w:lang w:val="uk-UA"/>
        </w:rPr>
        <w:t>Проведення співбесіди з кандидат</w:t>
      </w:r>
      <w:r w:rsidR="00BA4F15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BA4F15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BA4F15">
        <w:rPr>
          <w:szCs w:val="27"/>
          <w:lang w:val="uk-UA"/>
        </w:rPr>
        <w:t>и</w:t>
      </w:r>
      <w:r w:rsidR="00E24FD2" w:rsidRPr="00ED6AA9">
        <w:rPr>
          <w:szCs w:val="27"/>
          <w:lang w:val="uk-UA"/>
        </w:rPr>
        <w:t xml:space="preserve"> </w:t>
      </w:r>
      <w:r w:rsidR="000653E0" w:rsidRPr="00ED6AA9">
        <w:rPr>
          <w:szCs w:val="27"/>
          <w:lang w:val="uk-UA"/>
        </w:rPr>
        <w:t xml:space="preserve">середнього </w:t>
      </w:r>
      <w:r w:rsidRPr="00ED6AA9">
        <w:rPr>
          <w:szCs w:val="27"/>
          <w:lang w:val="uk-UA"/>
        </w:rPr>
        <w:t>складу</w:t>
      </w:r>
      <w:r w:rsidR="00995652" w:rsidRPr="00ED6AA9">
        <w:rPr>
          <w:szCs w:val="27"/>
          <w:lang w:val="uk-UA"/>
        </w:rPr>
        <w:t xml:space="preserve"> Служби </w:t>
      </w:r>
      <w:r w:rsidRPr="00ED6AA9">
        <w:rPr>
          <w:szCs w:val="27"/>
          <w:lang w:val="uk-UA"/>
        </w:rPr>
        <w:t>ТУ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5303BBF1" w14:textId="6DC41B85" w:rsidR="007C5E39" w:rsidRPr="00ED6AA9" w:rsidRDefault="007C5E39" w:rsidP="004162AB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Про оголошення переможц</w:t>
      </w:r>
      <w:r w:rsidR="00BA4F15">
        <w:rPr>
          <w:bCs/>
          <w:szCs w:val="27"/>
          <w:lang w:val="uk-UA"/>
        </w:rPr>
        <w:t>я</w:t>
      </w:r>
      <w:r w:rsidRPr="00ED6AA9">
        <w:rPr>
          <w:bCs/>
          <w:szCs w:val="27"/>
          <w:lang w:val="uk-UA"/>
        </w:rPr>
        <w:t xml:space="preserve"> конкурсу на зайняття вакантн</w:t>
      </w:r>
      <w:r w:rsidR="00BA4F1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BA4F15">
        <w:rPr>
          <w:bCs/>
          <w:szCs w:val="27"/>
          <w:lang w:val="uk-UA"/>
        </w:rPr>
        <w:t>и</w:t>
      </w:r>
      <w:r w:rsidR="00E24FD2" w:rsidRPr="00ED6AA9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середнього складу </w:t>
      </w:r>
      <w:r w:rsidR="000653E0" w:rsidRPr="00ED6AA9">
        <w:rPr>
          <w:bCs/>
          <w:szCs w:val="27"/>
          <w:lang w:val="uk-UA"/>
        </w:rPr>
        <w:t>Служби ТУ</w:t>
      </w:r>
      <w:r w:rsidRPr="00ED6AA9">
        <w:rPr>
          <w:szCs w:val="27"/>
          <w:lang w:val="uk-UA"/>
        </w:rPr>
        <w:t xml:space="preserve"> С</w:t>
      </w:r>
      <w:r w:rsidR="000653E0" w:rsidRPr="00ED6AA9">
        <w:rPr>
          <w:szCs w:val="27"/>
          <w:lang w:val="uk-UA"/>
        </w:rPr>
        <w:t>лужби</w:t>
      </w:r>
      <w:r w:rsidRPr="00ED6AA9">
        <w:rPr>
          <w:szCs w:val="27"/>
          <w:lang w:val="uk-UA"/>
        </w:rPr>
        <w:t>.</w:t>
      </w:r>
    </w:p>
    <w:p w14:paraId="7AC32ADD" w14:textId="77777777" w:rsidR="00BA18FD" w:rsidRPr="00ED6AA9" w:rsidRDefault="00BA18FD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0"/>
          <w:bdr w:val="none" w:sz="0" w:space="0" w:color="auto" w:frame="1"/>
        </w:rPr>
      </w:pPr>
    </w:p>
    <w:p w14:paraId="067BBB43" w14:textId="3456EF91" w:rsidR="00B5636F" w:rsidRPr="00F301B6" w:rsidRDefault="00B5636F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301B6">
        <w:rPr>
          <w:b/>
          <w:bCs/>
          <w:i/>
          <w:iCs/>
          <w:sz w:val="27"/>
          <w:szCs w:val="27"/>
          <w:bdr w:val="none" w:sz="0" w:space="0" w:color="auto" w:frame="1"/>
        </w:rPr>
        <w:t>Голосували:</w:t>
      </w:r>
    </w:p>
    <w:p w14:paraId="53CBBA01" w14:textId="23B28979" w:rsidR="00B5636F" w:rsidRPr="00ED6AA9" w:rsidRDefault="00E24FD2" w:rsidP="00A3631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7"/>
        </w:rPr>
      </w:pPr>
      <w:r w:rsidRPr="00ED6AA9">
        <w:rPr>
          <w:sz w:val="28"/>
          <w:szCs w:val="27"/>
        </w:rPr>
        <w:t>«</w:t>
      </w:r>
      <w:r w:rsidR="00B5636F" w:rsidRPr="00ED6AA9">
        <w:rPr>
          <w:sz w:val="28"/>
          <w:szCs w:val="27"/>
        </w:rPr>
        <w:t>за</w:t>
      </w:r>
      <w:r w:rsidRPr="00ED6AA9">
        <w:rPr>
          <w:sz w:val="28"/>
          <w:szCs w:val="27"/>
        </w:rPr>
        <w:t>»</w:t>
      </w:r>
      <w:r w:rsidR="00B5636F" w:rsidRPr="00ED6AA9">
        <w:rPr>
          <w:sz w:val="28"/>
          <w:szCs w:val="27"/>
        </w:rPr>
        <w:t xml:space="preserve"> – одноголосно.</w:t>
      </w:r>
    </w:p>
    <w:p w14:paraId="49AB88D6" w14:textId="77777777" w:rsidR="00B5636F" w:rsidRPr="00ED6AA9" w:rsidRDefault="00B5636F" w:rsidP="00A36315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0"/>
        </w:rPr>
      </w:pPr>
    </w:p>
    <w:p w14:paraId="6FF9134C" w14:textId="1530498E" w:rsidR="00086750" w:rsidRPr="00F301B6" w:rsidRDefault="00086750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F644CB" w:rsidRPr="00F301B6">
        <w:rPr>
          <w:b/>
          <w:sz w:val="27"/>
          <w:szCs w:val="27"/>
          <w:lang w:val="uk-UA"/>
        </w:rPr>
        <w:t>:</w:t>
      </w:r>
    </w:p>
    <w:p w14:paraId="2A03686B" w14:textId="662833F0" w:rsidR="00F644CB" w:rsidRPr="00ED6AA9" w:rsidRDefault="00CD2DE5" w:rsidP="00A36315">
      <w:pPr>
        <w:ind w:firstLine="709"/>
        <w:rPr>
          <w:b/>
          <w:szCs w:val="27"/>
          <w:lang w:val="uk-UA"/>
        </w:rPr>
      </w:pPr>
      <w:r w:rsidRPr="00ED6AA9">
        <w:rPr>
          <w:szCs w:val="27"/>
          <w:lang w:val="uk-UA"/>
        </w:rPr>
        <w:t>З</w:t>
      </w:r>
      <w:r w:rsidR="00F644CB" w:rsidRPr="00ED6AA9">
        <w:rPr>
          <w:szCs w:val="27"/>
          <w:lang w:val="uk-UA"/>
        </w:rPr>
        <w:t xml:space="preserve">атвердити запропонований порядок денний на </w:t>
      </w:r>
      <w:r w:rsidR="00C643E1">
        <w:rPr>
          <w:szCs w:val="27"/>
          <w:lang w:val="uk-UA"/>
        </w:rPr>
        <w:t>06</w:t>
      </w:r>
      <w:r w:rsidR="00E24FD2" w:rsidRPr="00ED6AA9">
        <w:rPr>
          <w:szCs w:val="27"/>
          <w:lang w:val="uk-UA"/>
        </w:rPr>
        <w:t xml:space="preserve"> квітня</w:t>
      </w:r>
      <w:r w:rsidR="00F644CB" w:rsidRPr="00ED6AA9">
        <w:rPr>
          <w:szCs w:val="27"/>
          <w:lang w:val="uk-UA"/>
        </w:rPr>
        <w:t xml:space="preserve"> </w:t>
      </w:r>
      <w:r w:rsidR="00C643E1">
        <w:rPr>
          <w:szCs w:val="27"/>
          <w:lang w:val="uk-UA"/>
        </w:rPr>
        <w:t>2023</w:t>
      </w:r>
      <w:r w:rsidR="00F644CB" w:rsidRPr="00ED6AA9">
        <w:rPr>
          <w:szCs w:val="27"/>
          <w:lang w:val="uk-UA"/>
        </w:rPr>
        <w:t xml:space="preserve"> року.</w:t>
      </w:r>
    </w:p>
    <w:p w14:paraId="2116FE3B" w14:textId="77777777" w:rsidR="00BA18FD" w:rsidRPr="00ED6AA9" w:rsidRDefault="00BA18FD" w:rsidP="00A36315">
      <w:pPr>
        <w:rPr>
          <w:lang w:val="uk-UA"/>
        </w:rPr>
      </w:pPr>
    </w:p>
    <w:p w14:paraId="15F7C1D6" w14:textId="2C505699" w:rsidR="005B4BF3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lastRenderedPageBreak/>
        <w:t xml:space="preserve">І. </w:t>
      </w:r>
      <w:r w:rsidR="005B4BF3" w:rsidRPr="00F301B6">
        <w:rPr>
          <w:b/>
          <w:sz w:val="27"/>
          <w:szCs w:val="27"/>
          <w:lang w:val="uk-UA"/>
        </w:rPr>
        <w:t>СЛУХАЛИ:</w:t>
      </w:r>
    </w:p>
    <w:p w14:paraId="7D9158AF" w14:textId="1499E7EC" w:rsidR="00C146A7" w:rsidRPr="00ED6AA9" w:rsidRDefault="00C146A7" w:rsidP="00DC788B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</w:t>
      </w:r>
      <w:r w:rsidR="00A5235F" w:rsidRPr="00ED6AA9">
        <w:rPr>
          <w:bCs/>
          <w:szCs w:val="27"/>
          <w:lang w:val="uk-UA"/>
        </w:rPr>
        <w:t xml:space="preserve">конкурсу </w:t>
      </w:r>
      <w:r w:rsidR="00302647" w:rsidRPr="00ED6AA9">
        <w:rPr>
          <w:bCs/>
          <w:szCs w:val="27"/>
          <w:lang w:val="uk-UA"/>
        </w:rPr>
        <w:t>Король Л.М.</w:t>
      </w:r>
      <w:r w:rsidRPr="00ED6AA9">
        <w:rPr>
          <w:bCs/>
          <w:szCs w:val="27"/>
          <w:lang w:val="uk-UA"/>
        </w:rPr>
        <w:t>, як</w:t>
      </w:r>
      <w:r w:rsidR="00082949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повідоми</w:t>
      </w:r>
      <w:r w:rsidR="00082949" w:rsidRPr="00ED6AA9">
        <w:rPr>
          <w:bCs/>
          <w:szCs w:val="27"/>
          <w:lang w:val="uk-UA"/>
        </w:rPr>
        <w:t>ла</w:t>
      </w:r>
      <w:r w:rsidRPr="00ED6AA9">
        <w:rPr>
          <w:bCs/>
          <w:szCs w:val="27"/>
          <w:lang w:val="uk-UA"/>
        </w:rPr>
        <w:t>,</w:t>
      </w:r>
      <w:r w:rsidR="00BF5823" w:rsidRPr="00ED6AA9">
        <w:rPr>
          <w:bCs/>
          <w:szCs w:val="27"/>
          <w:lang w:val="uk-UA"/>
        </w:rPr>
        <w:t xml:space="preserve"> щ</w:t>
      </w:r>
      <w:r w:rsidRPr="00ED6AA9">
        <w:rPr>
          <w:bCs/>
          <w:szCs w:val="27"/>
          <w:lang w:val="uk-UA"/>
        </w:rPr>
        <w:t>о за результатами</w:t>
      </w:r>
      <w:r w:rsidR="00DC788B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другого етапу конкурсу з визначення рівня фізичної підготовленості до третього етапу конкурсу (</w:t>
      </w:r>
      <w:r w:rsidR="00CD2DE5" w:rsidRPr="00ED6AA9">
        <w:rPr>
          <w:bCs/>
          <w:i/>
          <w:szCs w:val="27"/>
          <w:lang w:val="uk-UA"/>
        </w:rPr>
        <w:t>розв’язання</w:t>
      </w:r>
      <w:r w:rsidR="007F63EB" w:rsidRPr="00ED6AA9">
        <w:rPr>
          <w:bCs/>
          <w:i/>
          <w:szCs w:val="27"/>
          <w:lang w:val="uk-UA"/>
        </w:rPr>
        <w:t xml:space="preserve"> ситуаційних завдань</w:t>
      </w:r>
      <w:r w:rsidR="007F63EB" w:rsidRPr="00ED6AA9">
        <w:rPr>
          <w:bCs/>
          <w:szCs w:val="27"/>
          <w:lang w:val="uk-UA"/>
        </w:rPr>
        <w:t>)</w:t>
      </w:r>
      <w:r w:rsidR="00D30BCE" w:rsidRPr="00ED6AA9">
        <w:rPr>
          <w:bCs/>
          <w:szCs w:val="27"/>
          <w:lang w:val="uk-UA"/>
        </w:rPr>
        <w:t xml:space="preserve"> допущено </w:t>
      </w:r>
      <w:r w:rsidR="00BA4F15">
        <w:rPr>
          <w:bCs/>
          <w:szCs w:val="27"/>
          <w:lang w:val="uk-UA"/>
        </w:rPr>
        <w:t>1</w:t>
      </w:r>
      <w:r w:rsidRPr="00ED6AA9">
        <w:rPr>
          <w:bCs/>
          <w:szCs w:val="27"/>
          <w:lang w:val="uk-UA"/>
        </w:rPr>
        <w:t xml:space="preserve"> кандидат</w:t>
      </w:r>
      <w:r w:rsidR="00BA4F15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на зайняття вакантн</w:t>
      </w:r>
      <w:r w:rsidR="00BA4F1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BA4F1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="00036D2A" w:rsidRPr="00ED6AA9">
        <w:rPr>
          <w:bCs/>
          <w:szCs w:val="27"/>
          <w:lang w:val="uk-UA"/>
        </w:rPr>
        <w:t xml:space="preserve">середнього складу Служби </w:t>
      </w:r>
      <w:r w:rsidR="006242D0" w:rsidRPr="00ED6AA9">
        <w:rPr>
          <w:bCs/>
          <w:szCs w:val="27"/>
          <w:lang w:val="uk-UA"/>
        </w:rPr>
        <w:t>ТУ Служби</w:t>
      </w:r>
      <w:r w:rsidRPr="00ED6AA9">
        <w:rPr>
          <w:bCs/>
          <w:szCs w:val="27"/>
          <w:lang w:val="uk-UA"/>
        </w:rPr>
        <w:t>.</w:t>
      </w:r>
    </w:p>
    <w:p w14:paraId="4C042EB4" w14:textId="29FB6654" w:rsidR="00C146A7" w:rsidRPr="00ED6AA9" w:rsidRDefault="00C146A7" w:rsidP="006242D0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5244"/>
        <w:gridCol w:w="3969"/>
      </w:tblGrid>
      <w:tr w:rsidR="00C643E1" w:rsidRPr="00A5235F" w14:paraId="4AB86979" w14:textId="77777777" w:rsidTr="00A41636">
        <w:trPr>
          <w:trHeight w:val="289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19C58CD4" w14:textId="5A1A059F" w:rsidR="00C643E1" w:rsidRPr="0021749B" w:rsidRDefault="00C643E1" w:rsidP="00C643E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матеріально-технічного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забезпечення</w:t>
            </w:r>
            <w:proofErr w:type="spellEnd"/>
            <w:r w:rsidRPr="00C9695D">
              <w:rPr>
                <w:b/>
                <w:szCs w:val="28"/>
              </w:rPr>
              <w:t xml:space="preserve"> – 1 посада </w:t>
            </w:r>
          </w:p>
        </w:tc>
      </w:tr>
      <w:tr w:rsidR="001D448C" w:rsidRPr="00A5235F" w14:paraId="038BE389" w14:textId="77777777" w:rsidTr="00A5235F">
        <w:tc>
          <w:tcPr>
            <w:tcW w:w="426" w:type="dxa"/>
          </w:tcPr>
          <w:p w14:paraId="1FB3133D" w14:textId="77777777" w:rsidR="001D448C" w:rsidRPr="00A5235F" w:rsidRDefault="001D448C" w:rsidP="001D448C">
            <w:pPr>
              <w:jc w:val="center"/>
              <w:rPr>
                <w:bCs/>
                <w:szCs w:val="28"/>
                <w:lang w:val="uk-UA"/>
              </w:rPr>
            </w:pPr>
            <w:r w:rsidRPr="00A5235F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5244" w:type="dxa"/>
          </w:tcPr>
          <w:p w14:paraId="33F5BB31" w14:textId="1936C096" w:rsidR="001D448C" w:rsidRPr="0094271F" w:rsidRDefault="00C643E1" w:rsidP="001D448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Богачук</w:t>
            </w:r>
            <w:proofErr w:type="spellEnd"/>
            <w:r>
              <w:rPr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3969" w:type="dxa"/>
          </w:tcPr>
          <w:p w14:paraId="297B8AE3" w14:textId="37230367" w:rsidR="001D448C" w:rsidRPr="00A5235F" w:rsidRDefault="001D448C" w:rsidP="001D448C">
            <w:pPr>
              <w:jc w:val="center"/>
              <w:rPr>
                <w:szCs w:val="28"/>
                <w:lang w:val="uk-UA"/>
              </w:rPr>
            </w:pPr>
            <w:r w:rsidRPr="00A5235F">
              <w:rPr>
                <w:szCs w:val="28"/>
                <w:lang w:val="uk-UA" w:eastAsia="uk-UA"/>
              </w:rPr>
              <w:t>зараховано</w:t>
            </w:r>
          </w:p>
        </w:tc>
      </w:tr>
    </w:tbl>
    <w:p w14:paraId="499994A4" w14:textId="77777777" w:rsidR="006242D0" w:rsidRPr="00ED6AA9" w:rsidRDefault="006242D0" w:rsidP="00A36315">
      <w:pPr>
        <w:rPr>
          <w:iCs/>
          <w:szCs w:val="27"/>
          <w:lang w:val="uk-UA"/>
        </w:rPr>
      </w:pPr>
    </w:p>
    <w:p w14:paraId="4D10B3D2" w14:textId="26B6B063" w:rsidR="002B0EA1" w:rsidRPr="00F301B6" w:rsidRDefault="002B0EA1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14CF64F8" w14:textId="4702BF2A" w:rsidR="002B0EA1" w:rsidRPr="00ED6AA9" w:rsidRDefault="00E24FD2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2B0EA1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2B0EA1" w:rsidRPr="00ED6AA9">
        <w:rPr>
          <w:szCs w:val="27"/>
          <w:lang w:val="uk-UA"/>
        </w:rPr>
        <w:t xml:space="preserve"> –</w:t>
      </w:r>
      <w:r w:rsidR="002B0EA1" w:rsidRPr="00ED6AA9">
        <w:rPr>
          <w:bCs/>
          <w:szCs w:val="27"/>
          <w:lang w:val="uk-UA"/>
        </w:rPr>
        <w:t xml:space="preserve"> одноголосно.</w:t>
      </w:r>
    </w:p>
    <w:p w14:paraId="73614439" w14:textId="77777777" w:rsidR="002B0EA1" w:rsidRPr="00ED6AA9" w:rsidRDefault="002B0EA1" w:rsidP="00A36315">
      <w:pPr>
        <w:rPr>
          <w:bCs/>
          <w:szCs w:val="27"/>
          <w:lang w:val="uk-UA"/>
        </w:rPr>
      </w:pPr>
    </w:p>
    <w:p w14:paraId="75833F81" w14:textId="77777777" w:rsidR="002B0EA1" w:rsidRPr="00F301B6" w:rsidRDefault="002B0EA1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УХВАЛИЛИ:</w:t>
      </w:r>
    </w:p>
    <w:p w14:paraId="04471045" w14:textId="3FEB0C4B" w:rsidR="00B23108" w:rsidRPr="00B23108" w:rsidRDefault="002B0EA1" w:rsidP="00B23108">
      <w:pPr>
        <w:ind w:firstLine="709"/>
        <w:rPr>
          <w:iCs/>
          <w:szCs w:val="27"/>
          <w:lang w:val="uk-UA"/>
        </w:rPr>
      </w:pPr>
      <w:r w:rsidRPr="00ED6AA9">
        <w:rPr>
          <w:szCs w:val="27"/>
          <w:lang w:val="uk-UA"/>
        </w:rPr>
        <w:t xml:space="preserve">Допустити </w:t>
      </w:r>
      <w:r w:rsidRPr="00ED6AA9">
        <w:rPr>
          <w:bCs/>
          <w:szCs w:val="27"/>
          <w:lang w:val="uk-UA"/>
        </w:rPr>
        <w:t>до третього етапу конкурсу (</w:t>
      </w:r>
      <w:r w:rsidRPr="00ED6AA9">
        <w:rPr>
          <w:bCs/>
          <w:i/>
          <w:szCs w:val="27"/>
          <w:lang w:val="uk-UA"/>
        </w:rPr>
        <w:t>розв’язання ситуаційних завдань</w:t>
      </w:r>
      <w:r w:rsidRPr="00ED6AA9">
        <w:rPr>
          <w:bCs/>
          <w:szCs w:val="27"/>
          <w:lang w:val="uk-UA"/>
        </w:rPr>
        <w:t>)</w:t>
      </w:r>
      <w:r w:rsidR="00302647" w:rsidRPr="00ED6AA9">
        <w:rPr>
          <w:bCs/>
          <w:szCs w:val="27"/>
          <w:lang w:val="uk-UA"/>
        </w:rPr>
        <w:t xml:space="preserve"> </w:t>
      </w:r>
      <w:r w:rsidR="00BA4F15">
        <w:rPr>
          <w:bCs/>
          <w:szCs w:val="27"/>
          <w:lang w:val="uk-UA"/>
        </w:rPr>
        <w:t>1</w:t>
      </w:r>
      <w:r w:rsidR="00302647" w:rsidRPr="00ED6AA9">
        <w:rPr>
          <w:bCs/>
          <w:szCs w:val="27"/>
          <w:lang w:val="uk-UA"/>
        </w:rPr>
        <w:t xml:space="preserve"> кандидат</w:t>
      </w:r>
      <w:r w:rsidR="00BA4F15">
        <w:rPr>
          <w:bCs/>
          <w:szCs w:val="27"/>
          <w:lang w:val="uk-UA"/>
        </w:rPr>
        <w:t xml:space="preserve">а </w:t>
      </w:r>
      <w:r w:rsidR="00302647" w:rsidRPr="00ED6AA9">
        <w:rPr>
          <w:bCs/>
          <w:szCs w:val="27"/>
          <w:lang w:val="uk-UA"/>
        </w:rPr>
        <w:t>на зайняття вакантн</w:t>
      </w:r>
      <w:r w:rsidR="00BA4F15">
        <w:rPr>
          <w:bCs/>
          <w:szCs w:val="27"/>
          <w:lang w:val="uk-UA"/>
        </w:rPr>
        <w:t>ої</w:t>
      </w:r>
      <w:r w:rsidR="00302647" w:rsidRPr="00ED6AA9">
        <w:rPr>
          <w:bCs/>
          <w:szCs w:val="27"/>
          <w:lang w:val="uk-UA"/>
        </w:rPr>
        <w:t xml:space="preserve"> посад</w:t>
      </w:r>
      <w:r w:rsidR="00BA4F15">
        <w:rPr>
          <w:bCs/>
          <w:szCs w:val="27"/>
          <w:lang w:val="uk-UA"/>
        </w:rPr>
        <w:t>и</w:t>
      </w:r>
      <w:r w:rsidR="00E24FD2" w:rsidRPr="00ED6AA9">
        <w:rPr>
          <w:bCs/>
          <w:szCs w:val="27"/>
          <w:lang w:val="uk-UA"/>
        </w:rPr>
        <w:t xml:space="preserve"> </w:t>
      </w:r>
      <w:r w:rsidR="00302647" w:rsidRPr="00ED6AA9">
        <w:rPr>
          <w:bCs/>
          <w:szCs w:val="27"/>
          <w:lang w:val="uk-UA"/>
        </w:rPr>
        <w:t>середнього складу Служби</w:t>
      </w:r>
      <w:r w:rsidR="007E7B84" w:rsidRPr="00ED6AA9">
        <w:rPr>
          <w:bCs/>
          <w:szCs w:val="27"/>
          <w:lang w:val="uk-UA"/>
        </w:rPr>
        <w:t xml:space="preserve"> </w:t>
      </w:r>
      <w:r w:rsidR="00DC788B">
        <w:rPr>
          <w:bCs/>
          <w:szCs w:val="27"/>
          <w:lang w:val="uk-UA"/>
        </w:rPr>
        <w:t>(</w:t>
      </w:r>
      <w:r w:rsidR="00A700E5">
        <w:rPr>
          <w:bCs/>
          <w:szCs w:val="27"/>
          <w:lang w:val="uk-UA"/>
        </w:rPr>
        <w:t>Сергєєву Катерину Яківну)</w:t>
      </w:r>
      <w:r w:rsidR="00DC788B">
        <w:rPr>
          <w:iCs/>
          <w:szCs w:val="27"/>
          <w:lang w:val="uk-UA"/>
        </w:rPr>
        <w:t xml:space="preserve"> </w:t>
      </w:r>
      <w:r w:rsidR="007E7B84" w:rsidRPr="00ED6AA9">
        <w:rPr>
          <w:iCs/>
          <w:szCs w:val="27"/>
          <w:lang w:val="uk-UA"/>
        </w:rPr>
        <w:t>ТУ Служби</w:t>
      </w:r>
      <w:r w:rsidR="005A3D45" w:rsidRPr="00ED6AA9">
        <w:rPr>
          <w:iCs/>
          <w:szCs w:val="27"/>
          <w:lang w:val="uk-UA"/>
        </w:rPr>
        <w:t xml:space="preserve"> до четвертого етапу конкурсу (</w:t>
      </w:r>
      <w:r w:rsidR="005A3D45" w:rsidRPr="00ED6AA9">
        <w:rPr>
          <w:i/>
          <w:iCs/>
          <w:szCs w:val="27"/>
          <w:lang w:val="uk-UA"/>
        </w:rPr>
        <w:t>співбесіди</w:t>
      </w:r>
      <w:r w:rsidR="005A3D45" w:rsidRPr="00ED6AA9">
        <w:rPr>
          <w:iCs/>
          <w:szCs w:val="27"/>
          <w:lang w:val="uk-UA"/>
        </w:rPr>
        <w:t>)</w:t>
      </w:r>
      <w:r w:rsidR="00666445" w:rsidRPr="00ED6AA9">
        <w:rPr>
          <w:iCs/>
          <w:szCs w:val="27"/>
          <w:lang w:val="uk-UA"/>
        </w:rPr>
        <w:t>.</w:t>
      </w:r>
    </w:p>
    <w:p w14:paraId="1B2D8188" w14:textId="4D133A12" w:rsidR="00AE42D5" w:rsidRPr="00ED6AA9" w:rsidRDefault="00AE42D5" w:rsidP="00514EEF">
      <w:pPr>
        <w:rPr>
          <w:bCs/>
          <w:szCs w:val="27"/>
          <w:lang w:val="uk-UA"/>
        </w:rPr>
      </w:pPr>
    </w:p>
    <w:p w14:paraId="4020700C" w14:textId="6FB6C42B" w:rsidR="00082949" w:rsidRPr="00F301B6" w:rsidRDefault="00CB1E53" w:rsidP="00A36315">
      <w:pPr>
        <w:rPr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 xml:space="preserve">ІІ. </w:t>
      </w:r>
      <w:r w:rsidR="00082949" w:rsidRPr="00F301B6">
        <w:rPr>
          <w:b/>
          <w:sz w:val="27"/>
          <w:szCs w:val="27"/>
          <w:lang w:val="uk-UA"/>
        </w:rPr>
        <w:t>СЛУХАЛИ:</w:t>
      </w:r>
    </w:p>
    <w:p w14:paraId="6ADFDED1" w14:textId="5DCF69F8" w:rsidR="00C146A7" w:rsidRPr="00ED6AA9" w:rsidRDefault="002B14DC" w:rsidP="00145758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C146A7" w:rsidRPr="00ED6AA9">
        <w:rPr>
          <w:szCs w:val="27"/>
          <w:lang w:val="uk-UA"/>
        </w:rPr>
        <w:t xml:space="preserve"> конкурсної </w:t>
      </w:r>
      <w:r w:rsidRPr="00ED6AA9">
        <w:rPr>
          <w:szCs w:val="27"/>
          <w:lang w:val="uk-UA"/>
        </w:rPr>
        <w:t>к</w:t>
      </w:r>
      <w:r w:rsidR="00C146A7" w:rsidRPr="00ED6AA9">
        <w:rPr>
          <w:szCs w:val="27"/>
          <w:lang w:val="uk-UA"/>
        </w:rPr>
        <w:t xml:space="preserve">омісії </w:t>
      </w:r>
      <w:proofErr w:type="spellStart"/>
      <w:r w:rsidR="00C643E1">
        <w:rPr>
          <w:szCs w:val="27"/>
          <w:lang w:val="uk-UA"/>
        </w:rPr>
        <w:t>Яреська</w:t>
      </w:r>
      <w:proofErr w:type="spellEnd"/>
      <w:r w:rsidR="00C643E1">
        <w:rPr>
          <w:szCs w:val="27"/>
          <w:lang w:val="uk-UA"/>
        </w:rPr>
        <w:t xml:space="preserve"> П.І</w:t>
      </w:r>
      <w:r w:rsidR="00835028" w:rsidRPr="00ED6AA9">
        <w:rPr>
          <w:szCs w:val="27"/>
          <w:lang w:val="uk-UA"/>
        </w:rPr>
        <w:t>.,</w:t>
      </w:r>
      <w:r w:rsidR="00082949" w:rsidRPr="00ED6AA9">
        <w:rPr>
          <w:szCs w:val="27"/>
          <w:lang w:val="uk-UA"/>
        </w:rPr>
        <w:t xml:space="preserve"> який</w:t>
      </w:r>
      <w:r w:rsidR="00C146A7" w:rsidRPr="00ED6AA9">
        <w:rPr>
          <w:bCs/>
          <w:szCs w:val="27"/>
          <w:lang w:val="uk-UA"/>
        </w:rPr>
        <w:t xml:space="preserve"> </w:t>
      </w:r>
      <w:proofErr w:type="spellStart"/>
      <w:r w:rsidR="0059025C" w:rsidRPr="00ED6AA9">
        <w:rPr>
          <w:bCs/>
          <w:szCs w:val="27"/>
          <w:lang w:val="uk-UA"/>
        </w:rPr>
        <w:t>в</w:t>
      </w:r>
      <w:r w:rsidR="0043016B" w:rsidRPr="00ED6AA9">
        <w:rPr>
          <w:bCs/>
          <w:szCs w:val="27"/>
          <w:lang w:val="uk-UA"/>
        </w:rPr>
        <w:t>ніс</w:t>
      </w:r>
      <w:proofErr w:type="spellEnd"/>
      <w:r w:rsidR="0043016B" w:rsidRPr="00ED6AA9">
        <w:rPr>
          <w:bCs/>
          <w:szCs w:val="27"/>
          <w:lang w:val="uk-UA"/>
        </w:rPr>
        <w:t xml:space="preserve"> пропозицію </w:t>
      </w:r>
      <w:r w:rsidR="00C146A7" w:rsidRPr="00ED6AA9">
        <w:rPr>
          <w:bCs/>
          <w:szCs w:val="27"/>
          <w:lang w:val="uk-UA"/>
        </w:rPr>
        <w:t xml:space="preserve">розпочати третій етап конкурсу </w:t>
      </w:r>
      <w:r w:rsidR="00145758" w:rsidRPr="00ED6AA9">
        <w:rPr>
          <w:bCs/>
          <w:szCs w:val="27"/>
          <w:lang w:val="uk-UA"/>
        </w:rPr>
        <w:t>(</w:t>
      </w:r>
      <w:r w:rsidR="00C146A7" w:rsidRPr="00ED6AA9">
        <w:rPr>
          <w:bCs/>
          <w:i/>
          <w:szCs w:val="27"/>
          <w:lang w:val="uk-UA"/>
        </w:rPr>
        <w:t>розв’язання ситуаційних завдань</w:t>
      </w:r>
      <w:r w:rsidR="00145758" w:rsidRPr="00ED6AA9">
        <w:rPr>
          <w:bCs/>
          <w:szCs w:val="27"/>
          <w:lang w:val="uk-UA"/>
        </w:rPr>
        <w:t>)</w:t>
      </w:r>
      <w:r w:rsidR="00C146A7" w:rsidRPr="00ED6AA9">
        <w:rPr>
          <w:bCs/>
          <w:szCs w:val="27"/>
          <w:lang w:val="uk-UA"/>
        </w:rPr>
        <w:t xml:space="preserve"> та </w:t>
      </w:r>
      <w:r w:rsidR="00C146A7" w:rsidRPr="00ED6AA9">
        <w:rPr>
          <w:szCs w:val="27"/>
          <w:lang w:val="uk-UA"/>
        </w:rPr>
        <w:t>надати кандидат</w:t>
      </w:r>
      <w:r w:rsidR="00A700E5">
        <w:rPr>
          <w:szCs w:val="27"/>
          <w:lang w:val="uk-UA"/>
        </w:rPr>
        <w:t>у</w:t>
      </w:r>
      <w:r w:rsidR="003E269E" w:rsidRPr="00ED6AA9">
        <w:rPr>
          <w:szCs w:val="27"/>
          <w:lang w:val="uk-UA"/>
        </w:rPr>
        <w:t xml:space="preserve"> </w:t>
      </w:r>
      <w:r w:rsidR="00AB1F12" w:rsidRPr="00ED6AA9">
        <w:rPr>
          <w:szCs w:val="27"/>
          <w:lang w:val="uk-UA"/>
        </w:rPr>
        <w:t xml:space="preserve">для цього </w:t>
      </w:r>
      <w:r w:rsidR="00C146A7" w:rsidRPr="00ED6AA9">
        <w:rPr>
          <w:szCs w:val="27"/>
          <w:lang w:val="uk-UA"/>
        </w:rPr>
        <w:t>одну годину</w:t>
      </w:r>
      <w:r w:rsidR="00AE42D5" w:rsidRPr="00ED6AA9">
        <w:rPr>
          <w:szCs w:val="27"/>
          <w:lang w:val="uk-UA"/>
        </w:rPr>
        <w:t xml:space="preserve"> часу</w:t>
      </w:r>
      <w:r w:rsidR="00A1371D" w:rsidRPr="00ED6AA9">
        <w:rPr>
          <w:szCs w:val="27"/>
          <w:lang w:val="uk-UA"/>
        </w:rPr>
        <w:t>.</w:t>
      </w:r>
    </w:p>
    <w:p w14:paraId="7D3E8F1B" w14:textId="77777777" w:rsidR="00BA18FD" w:rsidRPr="00ED6AA9" w:rsidRDefault="00BA18FD" w:rsidP="00A36315">
      <w:pPr>
        <w:rPr>
          <w:iCs/>
          <w:szCs w:val="27"/>
          <w:lang w:val="uk-UA"/>
        </w:rPr>
      </w:pPr>
    </w:p>
    <w:p w14:paraId="1A2C790E" w14:textId="26903B99" w:rsidR="00A276A0" w:rsidRPr="00F301B6" w:rsidRDefault="00C146A7" w:rsidP="00A36315">
      <w:pPr>
        <w:rPr>
          <w:b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60F47C74" w14:textId="04D43EEF" w:rsidR="00C146A7" w:rsidRPr="00ED6AA9" w:rsidRDefault="00E24FD2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szCs w:val="27"/>
          <w:lang w:val="uk-UA"/>
        </w:rPr>
        <w:t xml:space="preserve"> –</w:t>
      </w:r>
      <w:r w:rsidR="00C146A7" w:rsidRPr="00ED6AA9">
        <w:rPr>
          <w:bCs/>
          <w:szCs w:val="27"/>
          <w:lang w:val="uk-UA"/>
        </w:rPr>
        <w:t xml:space="preserve"> одноголосно.</w:t>
      </w:r>
    </w:p>
    <w:p w14:paraId="2C74F655" w14:textId="49AE7E33" w:rsidR="00A276A0" w:rsidRPr="00ED6AA9" w:rsidRDefault="00A276A0" w:rsidP="00A36315">
      <w:pPr>
        <w:rPr>
          <w:bCs/>
          <w:szCs w:val="27"/>
          <w:lang w:val="uk-UA"/>
        </w:rPr>
      </w:pPr>
    </w:p>
    <w:p w14:paraId="4865AF7E" w14:textId="1195B2CE" w:rsidR="00A276A0" w:rsidRPr="00F301B6" w:rsidRDefault="00A276A0" w:rsidP="00A36315">
      <w:pPr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УХВАЛИЛИ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1A8D1F04" w14:textId="2CA0D6B8" w:rsidR="00C146A7" w:rsidRPr="00ED6AA9" w:rsidRDefault="00A276A0" w:rsidP="00145758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Р</w:t>
      </w:r>
      <w:r w:rsidR="00C146A7" w:rsidRPr="00ED6AA9">
        <w:rPr>
          <w:bCs/>
          <w:szCs w:val="27"/>
          <w:lang w:val="uk-UA"/>
        </w:rPr>
        <w:t>озпочати третій етап конкурсу та надати кандида</w:t>
      </w:r>
      <w:r w:rsidR="002B14DC" w:rsidRPr="00ED6AA9">
        <w:rPr>
          <w:bCs/>
          <w:szCs w:val="27"/>
          <w:lang w:val="uk-UA"/>
        </w:rPr>
        <w:t>т</w:t>
      </w:r>
      <w:r w:rsidR="00A700E5">
        <w:rPr>
          <w:bCs/>
          <w:szCs w:val="27"/>
          <w:lang w:val="uk-UA"/>
        </w:rPr>
        <w:t>у</w:t>
      </w:r>
      <w:r w:rsidR="00C146A7" w:rsidRPr="00ED6AA9">
        <w:rPr>
          <w:bCs/>
          <w:szCs w:val="27"/>
          <w:lang w:val="uk-UA"/>
        </w:rPr>
        <w:t xml:space="preserve"> одну годину </w:t>
      </w:r>
      <w:r w:rsidR="00A1371D" w:rsidRPr="00ED6AA9">
        <w:rPr>
          <w:szCs w:val="27"/>
          <w:lang w:val="uk-UA"/>
        </w:rPr>
        <w:t>часу</w:t>
      </w:r>
      <w:r w:rsidR="007D5C2C" w:rsidRPr="00ED6AA9">
        <w:rPr>
          <w:szCs w:val="27"/>
          <w:lang w:val="uk-UA"/>
        </w:rPr>
        <w:t xml:space="preserve"> </w:t>
      </w:r>
      <w:r w:rsidR="00C146A7" w:rsidRPr="00ED6AA9">
        <w:rPr>
          <w:bCs/>
          <w:szCs w:val="27"/>
          <w:lang w:val="uk-UA"/>
        </w:rPr>
        <w:t>на розв’язання ситуаційного завдання.</w:t>
      </w:r>
    </w:p>
    <w:p w14:paraId="12A147C4" w14:textId="1763EBD4" w:rsidR="00C146A7" w:rsidRPr="00ED6AA9" w:rsidRDefault="00C146A7" w:rsidP="00145758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Адміністратором </w:t>
      </w:r>
      <w:r w:rsidR="00514EEF" w:rsidRPr="00ED6AA9">
        <w:rPr>
          <w:bCs/>
          <w:szCs w:val="27"/>
          <w:lang w:val="uk-UA"/>
        </w:rPr>
        <w:t xml:space="preserve">конкурсу </w:t>
      </w:r>
      <w:r w:rsidR="003E269E" w:rsidRPr="00ED6AA9">
        <w:rPr>
          <w:bCs/>
          <w:szCs w:val="27"/>
          <w:lang w:val="uk-UA"/>
        </w:rPr>
        <w:t>Король Л.М.</w:t>
      </w:r>
      <w:r w:rsidRPr="00ED6AA9">
        <w:rPr>
          <w:bCs/>
          <w:szCs w:val="27"/>
          <w:lang w:val="uk-UA"/>
        </w:rPr>
        <w:t xml:space="preserve"> в присутності членів конкурсної комісії та кандидат</w:t>
      </w:r>
      <w:r w:rsidR="00A700E5">
        <w:rPr>
          <w:bCs/>
          <w:szCs w:val="27"/>
          <w:lang w:val="uk-UA"/>
        </w:rPr>
        <w:t>а</w:t>
      </w:r>
      <w:r w:rsidR="0043016B" w:rsidRPr="00ED6AA9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заміщення вакантн</w:t>
      </w:r>
      <w:r w:rsidR="00A700E5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A700E5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середнього складу Служби </w:t>
      </w:r>
      <w:r w:rsidR="00B379B2" w:rsidRPr="00ED6AA9">
        <w:rPr>
          <w:bCs/>
          <w:szCs w:val="27"/>
          <w:lang w:val="uk-UA"/>
        </w:rPr>
        <w:t xml:space="preserve">було </w:t>
      </w:r>
      <w:r w:rsidRPr="00ED6AA9">
        <w:rPr>
          <w:bCs/>
          <w:szCs w:val="27"/>
          <w:lang w:val="uk-UA"/>
        </w:rPr>
        <w:t>відкрито опечатан</w:t>
      </w:r>
      <w:r w:rsidR="00F64D1E" w:rsidRPr="00ED6AA9"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конверт з трьома варіантами ситуаційних завдань</w:t>
      </w:r>
      <w:r w:rsidR="00B379B2" w:rsidRPr="00ED6AA9">
        <w:rPr>
          <w:bCs/>
          <w:szCs w:val="27"/>
          <w:lang w:val="uk-UA"/>
        </w:rPr>
        <w:t xml:space="preserve"> на </w:t>
      </w:r>
      <w:r w:rsidR="00DF6A32" w:rsidRPr="00ED6AA9">
        <w:rPr>
          <w:bCs/>
          <w:szCs w:val="27"/>
          <w:lang w:val="uk-UA"/>
        </w:rPr>
        <w:t>оголошен</w:t>
      </w:r>
      <w:r w:rsidR="00A700E5">
        <w:rPr>
          <w:bCs/>
          <w:szCs w:val="27"/>
          <w:lang w:val="uk-UA"/>
        </w:rPr>
        <w:t>у</w:t>
      </w:r>
      <w:r w:rsidR="00B379B2" w:rsidRPr="00ED6AA9">
        <w:rPr>
          <w:bCs/>
          <w:szCs w:val="27"/>
          <w:lang w:val="uk-UA"/>
        </w:rPr>
        <w:t xml:space="preserve"> вакантн</w:t>
      </w:r>
      <w:r w:rsidR="00A700E5">
        <w:rPr>
          <w:bCs/>
          <w:szCs w:val="27"/>
          <w:lang w:val="uk-UA"/>
        </w:rPr>
        <w:t>у</w:t>
      </w:r>
      <w:r w:rsidR="00B379B2" w:rsidRPr="00ED6AA9">
        <w:rPr>
          <w:bCs/>
          <w:szCs w:val="27"/>
          <w:lang w:val="uk-UA"/>
        </w:rPr>
        <w:t xml:space="preserve"> посад</w:t>
      </w:r>
      <w:r w:rsidR="00D617E3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та запропоновано </w:t>
      </w:r>
      <w:r w:rsidR="0043016B" w:rsidRPr="00ED6AA9">
        <w:rPr>
          <w:bCs/>
          <w:szCs w:val="27"/>
          <w:lang w:val="uk-UA"/>
        </w:rPr>
        <w:t>кандидат</w:t>
      </w:r>
      <w:r w:rsidR="00D617E3">
        <w:rPr>
          <w:bCs/>
          <w:szCs w:val="27"/>
          <w:lang w:val="uk-UA"/>
        </w:rPr>
        <w:t>у</w:t>
      </w:r>
      <w:r w:rsidR="0043016B" w:rsidRPr="00ED6AA9">
        <w:rPr>
          <w:bCs/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 xml:space="preserve">витягти один із варіантів. Після отримання </w:t>
      </w:r>
      <w:r w:rsidR="00B379B2" w:rsidRPr="00ED6AA9">
        <w:rPr>
          <w:bCs/>
          <w:szCs w:val="27"/>
          <w:lang w:val="uk-UA"/>
        </w:rPr>
        <w:t>ситуаційних завдань</w:t>
      </w:r>
      <w:r w:rsidRPr="00ED6AA9">
        <w:rPr>
          <w:bCs/>
          <w:szCs w:val="27"/>
          <w:lang w:val="uk-UA"/>
        </w:rPr>
        <w:t xml:space="preserve">, зафіксовано час початку </w:t>
      </w:r>
      <w:r w:rsidR="00B379B2" w:rsidRPr="00ED6AA9">
        <w:rPr>
          <w:bCs/>
          <w:szCs w:val="27"/>
          <w:lang w:val="uk-UA"/>
        </w:rPr>
        <w:t>їх</w:t>
      </w:r>
      <w:r w:rsidRPr="00ED6AA9">
        <w:rPr>
          <w:bCs/>
          <w:szCs w:val="27"/>
          <w:lang w:val="uk-UA"/>
        </w:rPr>
        <w:t xml:space="preserve"> розв’язання – </w:t>
      </w:r>
      <w:r w:rsidR="00A700E5" w:rsidRPr="003C0D81">
        <w:rPr>
          <w:bCs/>
          <w:szCs w:val="27"/>
          <w:lang w:val="uk-UA"/>
        </w:rPr>
        <w:t>10</w:t>
      </w:r>
      <w:r w:rsidR="006311DB" w:rsidRPr="003C0D81">
        <w:rPr>
          <w:bCs/>
          <w:szCs w:val="27"/>
          <w:lang w:val="uk-UA"/>
        </w:rPr>
        <w:t>.</w:t>
      </w:r>
      <w:r w:rsidR="00A700E5" w:rsidRPr="003C0D81">
        <w:rPr>
          <w:bCs/>
          <w:szCs w:val="27"/>
          <w:lang w:val="uk-UA"/>
        </w:rPr>
        <w:t>00</w:t>
      </w:r>
      <w:r w:rsidRPr="00ED6AA9">
        <w:rPr>
          <w:bCs/>
          <w:szCs w:val="27"/>
          <w:lang w:val="uk-UA"/>
        </w:rPr>
        <w:t xml:space="preserve"> год.</w:t>
      </w:r>
    </w:p>
    <w:p w14:paraId="6260D6CE" w14:textId="78F1E89D" w:rsidR="00C146A7" w:rsidRPr="00ED6AA9" w:rsidRDefault="00C146A7" w:rsidP="00CB1E53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Адміністратор</w:t>
      </w:r>
      <w:r w:rsidR="00514EEF" w:rsidRPr="00ED6AA9">
        <w:rPr>
          <w:bCs/>
          <w:szCs w:val="27"/>
          <w:lang w:val="uk-UA"/>
        </w:rPr>
        <w:t xml:space="preserve"> конкурсу</w:t>
      </w:r>
      <w:r w:rsidR="003E269E" w:rsidRPr="00ED6AA9">
        <w:rPr>
          <w:bCs/>
          <w:szCs w:val="27"/>
          <w:lang w:val="uk-UA"/>
        </w:rPr>
        <w:t>, по завершенню 1 години часу</w:t>
      </w:r>
      <w:r w:rsidR="0095177E" w:rsidRPr="00ED6AA9">
        <w:rPr>
          <w:bCs/>
          <w:szCs w:val="27"/>
          <w:lang w:val="uk-UA"/>
        </w:rPr>
        <w:t xml:space="preserve">, </w:t>
      </w:r>
      <w:r w:rsidRPr="00ED6AA9">
        <w:rPr>
          <w:bCs/>
          <w:szCs w:val="27"/>
          <w:lang w:val="uk-UA"/>
        </w:rPr>
        <w:t xml:space="preserve">передав членам конкурсної комісії </w:t>
      </w:r>
      <w:r w:rsidR="0095177E" w:rsidRPr="00ED6AA9">
        <w:rPr>
          <w:bCs/>
          <w:szCs w:val="27"/>
          <w:lang w:val="uk-UA"/>
        </w:rPr>
        <w:t>відповід</w:t>
      </w:r>
      <w:r w:rsidR="00D617E3">
        <w:rPr>
          <w:bCs/>
          <w:szCs w:val="27"/>
          <w:lang w:val="uk-UA"/>
        </w:rPr>
        <w:t>ь</w:t>
      </w:r>
      <w:r w:rsidR="0095177E" w:rsidRPr="00ED6AA9">
        <w:rPr>
          <w:bCs/>
          <w:szCs w:val="27"/>
          <w:lang w:val="uk-UA"/>
        </w:rPr>
        <w:t xml:space="preserve"> кандидат</w:t>
      </w:r>
      <w:r w:rsidR="00D617E3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з розв’язаним</w:t>
      </w:r>
      <w:r w:rsidR="00915C9D" w:rsidRPr="00ED6AA9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ситуаційн</w:t>
      </w:r>
      <w:r w:rsidR="00915C9D" w:rsidRPr="00ED6AA9">
        <w:rPr>
          <w:bCs/>
          <w:szCs w:val="27"/>
          <w:lang w:val="uk-UA"/>
        </w:rPr>
        <w:t>ими</w:t>
      </w:r>
      <w:r w:rsidRPr="00ED6AA9">
        <w:rPr>
          <w:bCs/>
          <w:szCs w:val="27"/>
          <w:lang w:val="uk-UA"/>
        </w:rPr>
        <w:t xml:space="preserve"> завдання</w:t>
      </w:r>
      <w:r w:rsidR="00915C9D" w:rsidRPr="00ED6AA9">
        <w:rPr>
          <w:bCs/>
          <w:szCs w:val="27"/>
          <w:lang w:val="uk-UA"/>
        </w:rPr>
        <w:t>ми</w:t>
      </w:r>
      <w:r w:rsidRPr="00ED6AA9">
        <w:rPr>
          <w:bCs/>
          <w:szCs w:val="27"/>
          <w:lang w:val="uk-UA"/>
        </w:rPr>
        <w:t xml:space="preserve"> для визначення результатів.</w:t>
      </w:r>
    </w:p>
    <w:p w14:paraId="381D8609" w14:textId="686D0656" w:rsidR="00C146A7" w:rsidRPr="00ED6AA9" w:rsidRDefault="00C146A7" w:rsidP="00A3631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Членами конкурсної комісії визначено результат розв’язання ситуаційн</w:t>
      </w:r>
      <w:r w:rsidR="00B379B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завдан</w:t>
      </w:r>
      <w:r w:rsidR="00B379B2" w:rsidRPr="00ED6AA9">
        <w:rPr>
          <w:bCs/>
          <w:szCs w:val="27"/>
          <w:lang w:val="uk-UA"/>
        </w:rPr>
        <w:t>ь</w:t>
      </w:r>
      <w:r w:rsidR="00514EEF" w:rsidRPr="00ED6AA9">
        <w:rPr>
          <w:bCs/>
          <w:szCs w:val="27"/>
          <w:lang w:val="uk-UA"/>
        </w:rPr>
        <w:t>,</w:t>
      </w:r>
      <w:r w:rsidRPr="00ED6AA9">
        <w:rPr>
          <w:bCs/>
          <w:szCs w:val="27"/>
          <w:lang w:val="uk-UA"/>
        </w:rPr>
        <w:t xml:space="preserve"> згідно з вимогами до професійної компетентності кандида</w:t>
      </w:r>
      <w:r w:rsidR="00B379B2" w:rsidRPr="00ED6AA9">
        <w:rPr>
          <w:bCs/>
          <w:szCs w:val="27"/>
          <w:lang w:val="uk-UA"/>
        </w:rPr>
        <w:t>т</w:t>
      </w:r>
      <w:r w:rsidR="00D617E3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відповідно до умов проведення конкурсу. Результат оцінювання кожним членом конкурсної комісії занесен</w:t>
      </w:r>
      <w:r w:rsidR="00D617E3"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до відомостей про результати розв’язання ситуаційних завдань та передані адміністратору для узагальнення.</w:t>
      </w:r>
    </w:p>
    <w:p w14:paraId="5FABE202" w14:textId="335279C8" w:rsidR="00C146A7" w:rsidRPr="00ED6AA9" w:rsidRDefault="00C146A7" w:rsidP="00A36315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Адміністратором </w:t>
      </w:r>
      <w:r w:rsidR="00200DF8" w:rsidRPr="00ED6AA9">
        <w:rPr>
          <w:bCs/>
          <w:szCs w:val="27"/>
          <w:lang w:val="uk-UA"/>
        </w:rPr>
        <w:t xml:space="preserve">конкурсу </w:t>
      </w:r>
      <w:r w:rsidRPr="00ED6AA9">
        <w:rPr>
          <w:bCs/>
          <w:szCs w:val="27"/>
          <w:lang w:val="uk-UA"/>
        </w:rPr>
        <w:t>узагальнено результат розв’язання ситуаційних завдань кандидат</w:t>
      </w:r>
      <w:r w:rsidR="00D617E3">
        <w:rPr>
          <w:bCs/>
          <w:szCs w:val="27"/>
          <w:lang w:val="uk-UA"/>
        </w:rPr>
        <w:t>ом</w:t>
      </w:r>
      <w:r w:rsidRPr="00ED6AA9">
        <w:rPr>
          <w:bCs/>
          <w:szCs w:val="27"/>
          <w:lang w:val="uk-UA"/>
        </w:rPr>
        <w:t xml:space="preserve"> у зведеній відомості середніх балів, розраховано середнє </w:t>
      </w:r>
      <w:r w:rsidRPr="00ED6AA9">
        <w:rPr>
          <w:bCs/>
          <w:szCs w:val="27"/>
          <w:lang w:val="uk-UA"/>
        </w:rPr>
        <w:lastRenderedPageBreak/>
        <w:t>арифметичне значення оцінювання по кожній з вимог до професійної компетентності кандидат</w:t>
      </w:r>
      <w:r w:rsidR="00D617E3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>. Узагальнен</w:t>
      </w:r>
      <w:r w:rsidR="00D617E3">
        <w:rPr>
          <w:bCs/>
          <w:szCs w:val="27"/>
          <w:lang w:val="uk-UA"/>
        </w:rPr>
        <w:t>ий</w:t>
      </w:r>
      <w:r w:rsidRPr="00ED6AA9">
        <w:rPr>
          <w:bCs/>
          <w:szCs w:val="27"/>
          <w:lang w:val="uk-UA"/>
        </w:rPr>
        <w:t xml:space="preserve"> результат розв’язання ситуаційн</w:t>
      </w:r>
      <w:r w:rsidR="00B379B2" w:rsidRPr="00ED6AA9">
        <w:rPr>
          <w:bCs/>
          <w:szCs w:val="27"/>
          <w:lang w:val="uk-UA"/>
        </w:rPr>
        <w:t>их</w:t>
      </w:r>
      <w:r w:rsidRPr="00ED6AA9">
        <w:rPr>
          <w:bCs/>
          <w:szCs w:val="27"/>
          <w:lang w:val="uk-UA"/>
        </w:rPr>
        <w:t xml:space="preserve"> завдан</w:t>
      </w:r>
      <w:r w:rsidR="00B379B2" w:rsidRPr="00ED6AA9">
        <w:rPr>
          <w:bCs/>
          <w:szCs w:val="27"/>
          <w:lang w:val="uk-UA"/>
        </w:rPr>
        <w:t>ь</w:t>
      </w:r>
      <w:r w:rsidRPr="00ED6AA9">
        <w:rPr>
          <w:bCs/>
          <w:szCs w:val="27"/>
          <w:lang w:val="uk-UA"/>
        </w:rPr>
        <w:t xml:space="preserve"> передано для оголошення </w:t>
      </w:r>
      <w:r w:rsidR="00AC4EE6" w:rsidRPr="00ED6AA9">
        <w:rPr>
          <w:bCs/>
          <w:szCs w:val="27"/>
          <w:lang w:val="uk-UA"/>
        </w:rPr>
        <w:t>г</w:t>
      </w:r>
      <w:r w:rsidRPr="00ED6AA9">
        <w:rPr>
          <w:bCs/>
          <w:szCs w:val="27"/>
          <w:lang w:val="uk-UA"/>
        </w:rPr>
        <w:t>олові конкурсної комісії.</w:t>
      </w:r>
    </w:p>
    <w:p w14:paraId="600A3F4A" w14:textId="212D5172" w:rsidR="00C146A7" w:rsidRDefault="00C146A7" w:rsidP="00A36315">
      <w:pPr>
        <w:tabs>
          <w:tab w:val="left" w:pos="0"/>
        </w:tabs>
        <w:rPr>
          <w:b/>
          <w:szCs w:val="27"/>
          <w:lang w:val="uk-UA"/>
        </w:rPr>
      </w:pPr>
    </w:p>
    <w:p w14:paraId="629A4553" w14:textId="77777777" w:rsidR="00B23108" w:rsidRPr="00ED6AA9" w:rsidRDefault="00B23108" w:rsidP="00A36315">
      <w:pPr>
        <w:tabs>
          <w:tab w:val="left" w:pos="0"/>
        </w:tabs>
        <w:rPr>
          <w:b/>
          <w:szCs w:val="27"/>
          <w:lang w:val="uk-UA"/>
        </w:rPr>
      </w:pPr>
    </w:p>
    <w:p w14:paraId="0A87F644" w14:textId="2F509FD0" w:rsidR="00A276A0" w:rsidRPr="00F301B6" w:rsidRDefault="00CB1E53" w:rsidP="00A36315">
      <w:pPr>
        <w:tabs>
          <w:tab w:val="left" w:pos="0"/>
        </w:tabs>
        <w:rPr>
          <w:b/>
          <w:sz w:val="27"/>
          <w:szCs w:val="27"/>
          <w:lang w:val="uk-UA"/>
        </w:rPr>
      </w:pPr>
      <w:r w:rsidRPr="00F301B6">
        <w:rPr>
          <w:b/>
          <w:sz w:val="27"/>
          <w:szCs w:val="27"/>
          <w:lang w:val="uk-UA"/>
        </w:rPr>
        <w:t>ІІІ. СЛ</w:t>
      </w:r>
      <w:r w:rsidR="00A276A0" w:rsidRPr="00F301B6">
        <w:rPr>
          <w:b/>
          <w:sz w:val="27"/>
          <w:szCs w:val="27"/>
          <w:lang w:val="uk-UA"/>
        </w:rPr>
        <w:t>УХАЛИ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37259A76" w14:textId="1E5BB9D8" w:rsidR="00BF3FD9" w:rsidRPr="00ED6AA9" w:rsidRDefault="00C102EC" w:rsidP="00BF3FD9">
      <w:pPr>
        <w:ind w:firstLine="709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Голову</w:t>
      </w:r>
      <w:r w:rsidR="00C146A7" w:rsidRPr="00ED6AA9">
        <w:rPr>
          <w:szCs w:val="27"/>
          <w:lang w:val="uk-UA"/>
        </w:rPr>
        <w:t xml:space="preserve"> конкурсної комісії </w:t>
      </w:r>
      <w:proofErr w:type="spellStart"/>
      <w:r w:rsidR="00C643E1">
        <w:rPr>
          <w:szCs w:val="27"/>
          <w:lang w:val="uk-UA"/>
        </w:rPr>
        <w:t>Яреська</w:t>
      </w:r>
      <w:proofErr w:type="spellEnd"/>
      <w:r w:rsidR="00C643E1">
        <w:rPr>
          <w:szCs w:val="27"/>
          <w:lang w:val="uk-UA"/>
        </w:rPr>
        <w:t xml:space="preserve"> П.І</w:t>
      </w:r>
      <w:r w:rsidR="00C146A7" w:rsidRPr="00ED6AA9">
        <w:rPr>
          <w:szCs w:val="27"/>
          <w:lang w:val="uk-UA"/>
        </w:rPr>
        <w:t>.</w:t>
      </w:r>
      <w:r w:rsidR="00C146A7" w:rsidRPr="00ED6AA9">
        <w:rPr>
          <w:bCs/>
          <w:szCs w:val="27"/>
          <w:lang w:val="uk-UA"/>
        </w:rPr>
        <w:t>, який оголосив узагальнен</w:t>
      </w:r>
      <w:r w:rsidR="00D617E3">
        <w:rPr>
          <w:bCs/>
          <w:szCs w:val="27"/>
          <w:lang w:val="uk-UA"/>
        </w:rPr>
        <w:t>ий</w:t>
      </w:r>
      <w:r w:rsidR="00C146A7" w:rsidRPr="00ED6AA9">
        <w:rPr>
          <w:bCs/>
          <w:szCs w:val="27"/>
          <w:lang w:val="uk-UA"/>
        </w:rPr>
        <w:t xml:space="preserve"> адміністратором результат оцінювання розв’язання ситуаційн</w:t>
      </w:r>
      <w:r w:rsidR="00B379B2" w:rsidRPr="00ED6AA9">
        <w:rPr>
          <w:bCs/>
          <w:szCs w:val="27"/>
          <w:lang w:val="uk-UA"/>
        </w:rPr>
        <w:t>их</w:t>
      </w:r>
      <w:r w:rsidR="00C146A7" w:rsidRPr="00ED6AA9">
        <w:rPr>
          <w:bCs/>
          <w:szCs w:val="27"/>
          <w:lang w:val="uk-UA"/>
        </w:rPr>
        <w:t xml:space="preserve"> завдан</w:t>
      </w:r>
      <w:r w:rsidR="00B379B2" w:rsidRPr="00ED6AA9">
        <w:rPr>
          <w:bCs/>
          <w:szCs w:val="27"/>
          <w:lang w:val="uk-UA"/>
        </w:rPr>
        <w:t>ь</w:t>
      </w:r>
      <w:r w:rsidR="00C146A7" w:rsidRPr="00ED6AA9">
        <w:rPr>
          <w:bCs/>
          <w:szCs w:val="27"/>
          <w:lang w:val="uk-UA"/>
        </w:rPr>
        <w:t xml:space="preserve"> кандидат</w:t>
      </w:r>
      <w:r w:rsidR="00D617E3">
        <w:rPr>
          <w:bCs/>
          <w:szCs w:val="27"/>
          <w:lang w:val="uk-UA"/>
        </w:rPr>
        <w:t>ом</w:t>
      </w:r>
      <w:r w:rsidR="00C146A7" w:rsidRPr="00ED6AA9">
        <w:rPr>
          <w:bCs/>
          <w:szCs w:val="27"/>
          <w:lang w:val="uk-UA"/>
        </w:rPr>
        <w:t xml:space="preserve"> на зайняття вакантн</w:t>
      </w:r>
      <w:r w:rsidR="00D617E3">
        <w:rPr>
          <w:bCs/>
          <w:szCs w:val="27"/>
          <w:lang w:val="uk-UA"/>
        </w:rPr>
        <w:t>ої</w:t>
      </w:r>
      <w:r w:rsidR="00C146A7" w:rsidRPr="00ED6AA9">
        <w:rPr>
          <w:bCs/>
          <w:szCs w:val="27"/>
          <w:lang w:val="uk-UA"/>
        </w:rPr>
        <w:t xml:space="preserve"> посад</w:t>
      </w:r>
      <w:r w:rsidR="00D617E3">
        <w:rPr>
          <w:bCs/>
          <w:szCs w:val="27"/>
          <w:lang w:val="uk-UA"/>
        </w:rPr>
        <w:t>и</w:t>
      </w:r>
      <w:r w:rsidR="00C146A7" w:rsidRPr="00ED6AA9">
        <w:rPr>
          <w:bCs/>
          <w:szCs w:val="27"/>
          <w:lang w:val="uk-UA"/>
        </w:rPr>
        <w:t xml:space="preserve"> середнього складу </w:t>
      </w:r>
      <w:r w:rsidR="006B500F" w:rsidRPr="00ED6AA9">
        <w:rPr>
          <w:bCs/>
          <w:szCs w:val="27"/>
          <w:lang w:val="uk-UA"/>
        </w:rPr>
        <w:t xml:space="preserve">Служби </w:t>
      </w:r>
      <w:r w:rsidR="00C146A7" w:rsidRPr="00ED6AA9">
        <w:rPr>
          <w:bCs/>
          <w:szCs w:val="27"/>
          <w:lang w:val="uk-UA"/>
        </w:rPr>
        <w:t>ТУ С</w:t>
      </w:r>
      <w:r w:rsidR="006B500F" w:rsidRPr="00ED6AA9">
        <w:rPr>
          <w:bCs/>
          <w:szCs w:val="27"/>
          <w:lang w:val="uk-UA"/>
        </w:rPr>
        <w:t>лужби</w:t>
      </w:r>
      <w:r w:rsidR="00C146A7" w:rsidRPr="00ED6AA9">
        <w:rPr>
          <w:bCs/>
          <w:szCs w:val="27"/>
          <w:lang w:val="uk-UA"/>
        </w:rPr>
        <w:t>.</w:t>
      </w:r>
    </w:p>
    <w:p w14:paraId="2579B803" w14:textId="39D7164D" w:rsidR="00BF3FD9" w:rsidRPr="00ED6AA9" w:rsidRDefault="00BF3FD9" w:rsidP="00BF3FD9">
      <w:pPr>
        <w:ind w:firstLine="709"/>
        <w:rPr>
          <w:bCs/>
          <w:szCs w:val="27"/>
          <w:lang w:val="uk-UA"/>
        </w:rPr>
      </w:pPr>
      <w:r w:rsidRPr="00ED6AA9">
        <w:rPr>
          <w:bCs/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43"/>
        <w:gridCol w:w="6403"/>
        <w:gridCol w:w="2693"/>
      </w:tblGrid>
      <w:tr w:rsidR="009F49AD" w:rsidRPr="00796898" w14:paraId="216B69B3" w14:textId="77777777" w:rsidTr="003F3BC9">
        <w:tc>
          <w:tcPr>
            <w:tcW w:w="543" w:type="dxa"/>
            <w:vAlign w:val="center"/>
          </w:tcPr>
          <w:p w14:paraId="01399A26" w14:textId="614722A7" w:rsidR="009F49AD" w:rsidRPr="00796898" w:rsidRDefault="009F49AD" w:rsidP="0079689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96898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6403" w:type="dxa"/>
            <w:vAlign w:val="center"/>
          </w:tcPr>
          <w:p w14:paraId="6A9091E5" w14:textId="1201B27E" w:rsidR="009F49AD" w:rsidRDefault="009F49AD" w:rsidP="0079689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Прізвище,</w:t>
            </w:r>
          </w:p>
          <w:p w14:paraId="5AC0F79B" w14:textId="3527371D" w:rsidR="009F49AD" w:rsidRPr="00796898" w:rsidRDefault="009F49AD" w:rsidP="0079689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ім’я</w:t>
            </w:r>
            <w:r>
              <w:rPr>
                <w:b/>
                <w:sz w:val="26"/>
                <w:szCs w:val="26"/>
                <w:lang w:val="uk-UA"/>
              </w:rPr>
              <w:t xml:space="preserve"> та</w:t>
            </w:r>
            <w:r w:rsidRPr="00796898">
              <w:rPr>
                <w:b/>
                <w:sz w:val="26"/>
                <w:szCs w:val="26"/>
                <w:lang w:val="uk-UA"/>
              </w:rPr>
              <w:t xml:space="preserve"> по батькові кандидата</w:t>
            </w:r>
          </w:p>
        </w:tc>
        <w:tc>
          <w:tcPr>
            <w:tcW w:w="2693" w:type="dxa"/>
            <w:vAlign w:val="center"/>
          </w:tcPr>
          <w:p w14:paraId="0CA7EE3E" w14:textId="6F17B5E3" w:rsidR="009F49AD" w:rsidRPr="00796898" w:rsidRDefault="009F49AD" w:rsidP="004334CA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 w:rsidRPr="00796898">
              <w:rPr>
                <w:b/>
                <w:sz w:val="26"/>
                <w:szCs w:val="26"/>
                <w:lang w:val="uk-UA"/>
              </w:rPr>
              <w:t>Середній бал</w:t>
            </w:r>
          </w:p>
        </w:tc>
      </w:tr>
      <w:tr w:rsidR="009F49AD" w:rsidRPr="00796898" w14:paraId="628AD0F6" w14:textId="77777777" w:rsidTr="009F49AD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6E4830F3" w14:textId="448DF8F2" w:rsidR="009F49AD" w:rsidRPr="00796898" w:rsidRDefault="00C643E1" w:rsidP="00D40C65">
            <w:pPr>
              <w:ind w:left="-107" w:right="-35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матеріально-технічного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забезпечення</w:t>
            </w:r>
            <w:proofErr w:type="spellEnd"/>
            <w:r w:rsidRPr="00C9695D">
              <w:rPr>
                <w:b/>
                <w:szCs w:val="28"/>
              </w:rPr>
              <w:t xml:space="preserve"> – 1 посада</w:t>
            </w:r>
          </w:p>
        </w:tc>
      </w:tr>
      <w:tr w:rsidR="009F49AD" w:rsidRPr="00796898" w14:paraId="19A22E02" w14:textId="77777777" w:rsidTr="003F3BC9">
        <w:tc>
          <w:tcPr>
            <w:tcW w:w="543" w:type="dxa"/>
          </w:tcPr>
          <w:p w14:paraId="05BE3863" w14:textId="6C3230FF" w:rsidR="009F49AD" w:rsidRPr="009F49AD" w:rsidRDefault="009F49AD" w:rsidP="00796898">
            <w:pPr>
              <w:jc w:val="center"/>
              <w:rPr>
                <w:bCs/>
                <w:szCs w:val="28"/>
                <w:lang w:val="uk-UA"/>
              </w:rPr>
            </w:pPr>
            <w:r w:rsidRPr="009F49AD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6403" w:type="dxa"/>
          </w:tcPr>
          <w:p w14:paraId="42B0DA08" w14:textId="6B7C4108" w:rsidR="009F49AD" w:rsidRPr="009F49AD" w:rsidRDefault="00C643E1" w:rsidP="00796898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Богачук</w:t>
            </w:r>
            <w:proofErr w:type="spellEnd"/>
            <w:r>
              <w:rPr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2693" w:type="dxa"/>
          </w:tcPr>
          <w:p w14:paraId="15A943FE" w14:textId="2F778130" w:rsidR="009F49AD" w:rsidRPr="001E466A" w:rsidRDefault="00073D9F" w:rsidP="0079689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</w:t>
            </w:r>
            <w:r w:rsidR="006567FD">
              <w:rPr>
                <w:szCs w:val="28"/>
                <w:lang w:val="uk-UA"/>
              </w:rPr>
              <w:t>2</w:t>
            </w:r>
          </w:p>
        </w:tc>
      </w:tr>
    </w:tbl>
    <w:p w14:paraId="0FFBE662" w14:textId="77777777" w:rsidR="00C51519" w:rsidRPr="00B23108" w:rsidRDefault="00C51519" w:rsidP="00A36315">
      <w:pPr>
        <w:ind w:right="-108" w:firstLine="709"/>
        <w:rPr>
          <w:rFonts w:eastAsia="Calibri"/>
          <w:bCs/>
          <w:szCs w:val="12"/>
          <w:lang w:val="uk-UA"/>
        </w:rPr>
      </w:pPr>
    </w:p>
    <w:p w14:paraId="0D354AE0" w14:textId="35F1E33A" w:rsidR="00D718D4" w:rsidRPr="00ED6AA9" w:rsidRDefault="00C102EC" w:rsidP="00A36315">
      <w:pPr>
        <w:ind w:right="-108" w:firstLine="709"/>
        <w:rPr>
          <w:szCs w:val="27"/>
          <w:lang w:val="uk-UA"/>
        </w:rPr>
      </w:pPr>
      <w:r w:rsidRPr="00ED6AA9">
        <w:rPr>
          <w:rFonts w:eastAsia="Calibri"/>
          <w:bCs/>
          <w:szCs w:val="27"/>
          <w:lang w:val="uk-UA"/>
        </w:rPr>
        <w:t>Голова</w:t>
      </w:r>
      <w:r w:rsidR="00C05782" w:rsidRPr="00ED6AA9">
        <w:rPr>
          <w:szCs w:val="27"/>
          <w:lang w:val="uk-UA"/>
        </w:rPr>
        <w:t xml:space="preserve"> конкурсної комісії </w:t>
      </w:r>
      <w:proofErr w:type="spellStart"/>
      <w:r w:rsidR="00C643E1">
        <w:rPr>
          <w:bCs/>
          <w:szCs w:val="27"/>
          <w:lang w:val="uk-UA"/>
        </w:rPr>
        <w:t>Яресько</w:t>
      </w:r>
      <w:proofErr w:type="spellEnd"/>
      <w:r w:rsidR="00C643E1">
        <w:rPr>
          <w:bCs/>
          <w:szCs w:val="27"/>
          <w:lang w:val="uk-UA"/>
        </w:rPr>
        <w:t xml:space="preserve"> П.І</w:t>
      </w:r>
      <w:r w:rsidR="00C05782" w:rsidRPr="00ED6AA9">
        <w:rPr>
          <w:bCs/>
          <w:szCs w:val="27"/>
          <w:lang w:val="uk-UA"/>
        </w:rPr>
        <w:t>. з</w:t>
      </w:r>
      <w:r w:rsidR="00C05782" w:rsidRPr="00ED6AA9">
        <w:rPr>
          <w:szCs w:val="27"/>
          <w:lang w:val="uk-UA"/>
        </w:rPr>
        <w:t xml:space="preserve">апропонував затвердити результат </w:t>
      </w:r>
      <w:r w:rsidR="00C05782" w:rsidRPr="00ED6AA9">
        <w:rPr>
          <w:bCs/>
          <w:szCs w:val="27"/>
          <w:lang w:val="uk-UA"/>
        </w:rPr>
        <w:t xml:space="preserve">оцінювання розв’язання ситуаційних завдань </w:t>
      </w:r>
      <w:r w:rsidR="00D718D4" w:rsidRPr="00ED6AA9">
        <w:rPr>
          <w:bCs/>
          <w:szCs w:val="27"/>
          <w:lang w:val="uk-UA"/>
        </w:rPr>
        <w:t>та вважати таким, що пройш</w:t>
      </w:r>
      <w:r w:rsidR="00BF4DC7">
        <w:rPr>
          <w:bCs/>
          <w:szCs w:val="27"/>
          <w:lang w:val="uk-UA"/>
        </w:rPr>
        <w:t>ов</w:t>
      </w:r>
      <w:r w:rsidR="00D718D4" w:rsidRPr="00ED6AA9">
        <w:rPr>
          <w:bCs/>
          <w:szCs w:val="27"/>
          <w:lang w:val="uk-UA"/>
        </w:rPr>
        <w:t xml:space="preserve"> </w:t>
      </w:r>
      <w:r w:rsidR="00915C9D" w:rsidRPr="00ED6AA9">
        <w:rPr>
          <w:bCs/>
          <w:szCs w:val="27"/>
          <w:lang w:val="uk-UA"/>
        </w:rPr>
        <w:t xml:space="preserve">даний етап </w:t>
      </w:r>
      <w:r w:rsidR="00D718D4" w:rsidRPr="00ED6AA9">
        <w:rPr>
          <w:bCs/>
          <w:szCs w:val="27"/>
          <w:lang w:val="uk-UA"/>
        </w:rPr>
        <w:t>конкурс</w:t>
      </w:r>
      <w:r w:rsidR="00915C9D" w:rsidRPr="00ED6AA9">
        <w:rPr>
          <w:bCs/>
          <w:szCs w:val="27"/>
          <w:lang w:val="uk-UA"/>
        </w:rPr>
        <w:t>у</w:t>
      </w:r>
      <w:r w:rsidR="00D718D4" w:rsidRPr="00ED6AA9">
        <w:rPr>
          <w:bCs/>
          <w:szCs w:val="27"/>
          <w:lang w:val="uk-UA"/>
        </w:rPr>
        <w:t xml:space="preserve"> та допущен</w:t>
      </w:r>
      <w:r w:rsidR="00BF4DC7">
        <w:rPr>
          <w:bCs/>
          <w:szCs w:val="27"/>
          <w:lang w:val="uk-UA"/>
        </w:rPr>
        <w:t>ий</w:t>
      </w:r>
      <w:r w:rsidR="00D718D4" w:rsidRPr="00ED6AA9">
        <w:rPr>
          <w:bCs/>
          <w:szCs w:val="27"/>
          <w:lang w:val="uk-UA"/>
        </w:rPr>
        <w:t xml:space="preserve"> до наступного</w:t>
      </w:r>
      <w:r w:rsidR="00D81B84" w:rsidRPr="00ED6AA9">
        <w:rPr>
          <w:bCs/>
          <w:szCs w:val="27"/>
          <w:lang w:val="uk-UA"/>
        </w:rPr>
        <w:t xml:space="preserve"> </w:t>
      </w:r>
      <w:r w:rsidR="006B500F" w:rsidRPr="00ED6AA9">
        <w:rPr>
          <w:bCs/>
          <w:szCs w:val="27"/>
          <w:lang w:val="uk-UA"/>
        </w:rPr>
        <w:t>етапу конкурсу (</w:t>
      </w:r>
      <w:r w:rsidR="006B500F" w:rsidRPr="00ED6AA9">
        <w:rPr>
          <w:bCs/>
          <w:i/>
          <w:szCs w:val="27"/>
          <w:lang w:val="uk-UA"/>
        </w:rPr>
        <w:t>співбесіди</w:t>
      </w:r>
      <w:r w:rsidR="006B500F" w:rsidRPr="00ED6AA9">
        <w:rPr>
          <w:bCs/>
          <w:szCs w:val="27"/>
          <w:lang w:val="uk-UA"/>
        </w:rPr>
        <w:t>)</w:t>
      </w:r>
      <w:r w:rsidR="00D81B84" w:rsidRPr="00ED6AA9">
        <w:rPr>
          <w:szCs w:val="27"/>
          <w:lang w:val="uk-UA"/>
        </w:rPr>
        <w:t xml:space="preserve"> </w:t>
      </w:r>
      <w:r w:rsidR="00BF4DC7">
        <w:rPr>
          <w:szCs w:val="27"/>
          <w:lang w:val="uk-UA"/>
        </w:rPr>
        <w:t>1</w:t>
      </w:r>
      <w:r w:rsidR="00D718D4" w:rsidRPr="00ED6AA9">
        <w:rPr>
          <w:bCs/>
          <w:szCs w:val="27"/>
          <w:lang w:val="uk-UA"/>
        </w:rPr>
        <w:t xml:space="preserve"> кандидат.</w:t>
      </w:r>
    </w:p>
    <w:p w14:paraId="1511E5C0" w14:textId="77777777" w:rsidR="00BA18FD" w:rsidRPr="00ED6AA9" w:rsidRDefault="00BA18FD" w:rsidP="00A36315">
      <w:pPr>
        <w:rPr>
          <w:b/>
          <w:i/>
          <w:iCs/>
          <w:szCs w:val="27"/>
          <w:lang w:val="uk-UA"/>
        </w:rPr>
      </w:pPr>
    </w:p>
    <w:p w14:paraId="21835101" w14:textId="54E5F5C2" w:rsidR="00A276A0" w:rsidRPr="00F301B6" w:rsidRDefault="00AB1F12" w:rsidP="00A36315">
      <w:pPr>
        <w:rPr>
          <w:b/>
          <w:i/>
          <w:iCs/>
          <w:sz w:val="27"/>
          <w:szCs w:val="27"/>
          <w:lang w:val="uk-UA"/>
        </w:rPr>
      </w:pPr>
      <w:r w:rsidRPr="00F301B6">
        <w:rPr>
          <w:b/>
          <w:i/>
          <w:iCs/>
          <w:sz w:val="27"/>
          <w:szCs w:val="27"/>
          <w:lang w:val="uk-UA"/>
        </w:rPr>
        <w:t>Голосували:</w:t>
      </w:r>
    </w:p>
    <w:p w14:paraId="5C049FED" w14:textId="302292D7" w:rsidR="00C146A7" w:rsidRPr="00ED6AA9" w:rsidRDefault="00BF3FD9" w:rsidP="00A36315">
      <w:pPr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C146A7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C146A7" w:rsidRPr="00ED6AA9">
        <w:rPr>
          <w:bCs/>
          <w:szCs w:val="27"/>
          <w:lang w:val="uk-UA"/>
        </w:rPr>
        <w:t xml:space="preserve"> – одноголосно.</w:t>
      </w:r>
    </w:p>
    <w:p w14:paraId="75A85D66" w14:textId="6AB4F45C" w:rsidR="00A276A0" w:rsidRPr="00ED6AA9" w:rsidRDefault="00A276A0" w:rsidP="00A36315">
      <w:pPr>
        <w:rPr>
          <w:bCs/>
          <w:szCs w:val="27"/>
          <w:lang w:val="uk-UA"/>
        </w:rPr>
      </w:pPr>
    </w:p>
    <w:p w14:paraId="3F9E4CB9" w14:textId="36F931D3" w:rsidR="00A276A0" w:rsidRPr="00F301B6" w:rsidRDefault="00A276A0" w:rsidP="00A36315">
      <w:pPr>
        <w:rPr>
          <w:b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</w:t>
      </w:r>
      <w:r w:rsidR="00C146A7" w:rsidRPr="00F301B6">
        <w:rPr>
          <w:b/>
          <w:sz w:val="27"/>
          <w:szCs w:val="27"/>
          <w:lang w:val="uk-UA"/>
        </w:rPr>
        <w:t>:</w:t>
      </w:r>
    </w:p>
    <w:p w14:paraId="49FB03A5" w14:textId="4D704716" w:rsidR="00D718D4" w:rsidRPr="00ED6AA9" w:rsidRDefault="00D718D4" w:rsidP="00A36315">
      <w:pPr>
        <w:ind w:firstLine="708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Допустити до </w:t>
      </w:r>
      <w:r w:rsidR="005C0813" w:rsidRPr="00ED6AA9">
        <w:rPr>
          <w:szCs w:val="27"/>
          <w:lang w:val="uk-UA"/>
        </w:rPr>
        <w:t>четвертого етапу конкурсу (</w:t>
      </w:r>
      <w:r w:rsidRPr="00ED6AA9">
        <w:rPr>
          <w:i/>
          <w:szCs w:val="27"/>
          <w:lang w:val="uk-UA"/>
        </w:rPr>
        <w:t>співбесіди</w:t>
      </w:r>
      <w:r w:rsidR="005C0813" w:rsidRPr="00ED6AA9">
        <w:rPr>
          <w:szCs w:val="27"/>
          <w:lang w:val="uk-UA"/>
        </w:rPr>
        <w:t>)</w:t>
      </w:r>
      <w:r w:rsidRPr="00ED6AA9">
        <w:rPr>
          <w:szCs w:val="27"/>
          <w:lang w:val="uk-UA"/>
        </w:rPr>
        <w:t xml:space="preserve"> </w:t>
      </w:r>
      <w:r w:rsidR="00BF4DC7">
        <w:rPr>
          <w:szCs w:val="27"/>
          <w:lang w:val="uk-UA"/>
        </w:rPr>
        <w:t>1</w:t>
      </w:r>
      <w:r w:rsidRPr="00ED6AA9">
        <w:rPr>
          <w:szCs w:val="27"/>
          <w:lang w:val="uk-UA"/>
        </w:rPr>
        <w:t xml:space="preserve"> кандидат</w:t>
      </w:r>
      <w:r w:rsidR="00BF4DC7">
        <w:rPr>
          <w:szCs w:val="27"/>
          <w:lang w:val="uk-UA"/>
        </w:rPr>
        <w:t>а</w:t>
      </w:r>
      <w:r w:rsidR="005C0813" w:rsidRPr="00ED6AA9">
        <w:rPr>
          <w:szCs w:val="27"/>
          <w:lang w:val="uk-UA"/>
        </w:rPr>
        <w:t xml:space="preserve"> </w:t>
      </w:r>
      <w:r w:rsidR="005C0813" w:rsidRPr="00ED6AA9">
        <w:rPr>
          <w:bCs/>
          <w:szCs w:val="27"/>
          <w:lang w:val="uk-UA"/>
        </w:rPr>
        <w:t>на зайняття вакантн</w:t>
      </w:r>
      <w:r w:rsidR="00BF4DC7">
        <w:rPr>
          <w:bCs/>
          <w:szCs w:val="27"/>
          <w:lang w:val="uk-UA"/>
        </w:rPr>
        <w:t>ої</w:t>
      </w:r>
      <w:r w:rsidR="005C0813" w:rsidRPr="00ED6AA9">
        <w:rPr>
          <w:bCs/>
          <w:szCs w:val="27"/>
          <w:lang w:val="uk-UA"/>
        </w:rPr>
        <w:t xml:space="preserve"> посад</w:t>
      </w:r>
      <w:r w:rsidR="00BF4DC7">
        <w:rPr>
          <w:bCs/>
          <w:szCs w:val="27"/>
          <w:lang w:val="uk-UA"/>
        </w:rPr>
        <w:t>и</w:t>
      </w:r>
      <w:r w:rsidR="005C0813" w:rsidRPr="00ED6AA9">
        <w:rPr>
          <w:bCs/>
          <w:szCs w:val="27"/>
          <w:lang w:val="uk-UA"/>
        </w:rPr>
        <w:t xml:space="preserve"> середнього складу Служби ТУ Служби</w:t>
      </w:r>
      <w:r w:rsidR="00DC788B">
        <w:rPr>
          <w:bCs/>
          <w:szCs w:val="27"/>
          <w:lang w:val="uk-UA"/>
        </w:rPr>
        <w:t xml:space="preserve"> (</w:t>
      </w:r>
      <w:proofErr w:type="spellStart"/>
      <w:r w:rsidR="00C643E1">
        <w:rPr>
          <w:bCs/>
          <w:szCs w:val="27"/>
          <w:lang w:val="uk-UA"/>
        </w:rPr>
        <w:t>Богачука</w:t>
      </w:r>
      <w:proofErr w:type="spellEnd"/>
      <w:r w:rsidR="00C643E1">
        <w:rPr>
          <w:bCs/>
          <w:szCs w:val="27"/>
          <w:lang w:val="uk-UA"/>
        </w:rPr>
        <w:t xml:space="preserve"> Ігоря Володимировича</w:t>
      </w:r>
      <w:r w:rsidR="00DC788B">
        <w:rPr>
          <w:bCs/>
          <w:szCs w:val="27"/>
          <w:lang w:val="uk-UA"/>
        </w:rPr>
        <w:t>)</w:t>
      </w:r>
      <w:r w:rsidR="009F49AD" w:rsidRPr="00ED6AA9">
        <w:rPr>
          <w:szCs w:val="27"/>
          <w:lang w:val="uk-UA"/>
        </w:rPr>
        <w:t>.</w:t>
      </w:r>
    </w:p>
    <w:p w14:paraId="630C24FA" w14:textId="536262DC" w:rsidR="005824FD" w:rsidRDefault="005824FD" w:rsidP="00A36315">
      <w:pPr>
        <w:ind w:firstLine="708"/>
        <w:rPr>
          <w:szCs w:val="27"/>
          <w:lang w:val="uk-UA"/>
        </w:rPr>
      </w:pPr>
    </w:p>
    <w:p w14:paraId="0077665F" w14:textId="77777777" w:rsidR="00B23108" w:rsidRPr="00ED6AA9" w:rsidRDefault="00B23108" w:rsidP="00A36315">
      <w:pPr>
        <w:ind w:firstLine="708"/>
        <w:rPr>
          <w:szCs w:val="27"/>
          <w:lang w:val="uk-UA"/>
        </w:rPr>
      </w:pPr>
    </w:p>
    <w:p w14:paraId="15306867" w14:textId="6F893D09" w:rsidR="007C5E39" w:rsidRPr="00F301B6" w:rsidRDefault="00CB1E53" w:rsidP="00A36315">
      <w:pPr>
        <w:pStyle w:val="2"/>
        <w:ind w:right="-1" w:firstLine="0"/>
        <w:rPr>
          <w:b/>
          <w:bCs/>
          <w:sz w:val="27"/>
          <w:szCs w:val="27"/>
        </w:rPr>
      </w:pPr>
      <w:r w:rsidRPr="00F301B6">
        <w:rPr>
          <w:b/>
          <w:bCs/>
          <w:sz w:val="27"/>
          <w:szCs w:val="27"/>
        </w:rPr>
        <w:t>І</w:t>
      </w:r>
      <w:r w:rsidRPr="00F301B6">
        <w:rPr>
          <w:b/>
          <w:bCs/>
          <w:sz w:val="27"/>
          <w:szCs w:val="27"/>
          <w:lang w:val="en-US"/>
        </w:rPr>
        <w:t>V</w:t>
      </w:r>
      <w:r w:rsidRPr="00F301B6">
        <w:rPr>
          <w:b/>
          <w:bCs/>
          <w:sz w:val="27"/>
          <w:szCs w:val="27"/>
        </w:rPr>
        <w:t xml:space="preserve">. </w:t>
      </w:r>
      <w:r w:rsidR="007C5E39" w:rsidRPr="00F301B6">
        <w:rPr>
          <w:b/>
          <w:bCs/>
          <w:sz w:val="27"/>
          <w:szCs w:val="27"/>
        </w:rPr>
        <w:t>ВИСТУПИЛИ:</w:t>
      </w:r>
    </w:p>
    <w:p w14:paraId="42BFA5AD" w14:textId="56EFFC20" w:rsidR="003E30A9" w:rsidRPr="00ED6AA9" w:rsidRDefault="007C5E39" w:rsidP="003E30A9">
      <w:pPr>
        <w:ind w:firstLine="708"/>
        <w:rPr>
          <w:szCs w:val="27"/>
          <w:lang w:val="uk-UA"/>
        </w:rPr>
      </w:pPr>
      <w:proofErr w:type="spellStart"/>
      <w:r w:rsidRPr="00ED6AA9">
        <w:rPr>
          <w:bCs/>
          <w:szCs w:val="27"/>
        </w:rPr>
        <w:t>Адміністратор</w:t>
      </w:r>
      <w:proofErr w:type="spellEnd"/>
      <w:r w:rsidRPr="00ED6AA9">
        <w:rPr>
          <w:bCs/>
          <w:szCs w:val="27"/>
        </w:rPr>
        <w:t xml:space="preserve"> конкурсу </w:t>
      </w:r>
      <w:r w:rsidR="005052CC" w:rsidRPr="00ED6AA9">
        <w:rPr>
          <w:bCs/>
          <w:szCs w:val="27"/>
        </w:rPr>
        <w:t>Король Л.М.</w:t>
      </w:r>
      <w:r w:rsidRPr="00ED6AA9">
        <w:rPr>
          <w:bCs/>
          <w:szCs w:val="27"/>
        </w:rPr>
        <w:t xml:space="preserve">, яка </w:t>
      </w:r>
      <w:proofErr w:type="spellStart"/>
      <w:r w:rsidRPr="00ED6AA9">
        <w:rPr>
          <w:bCs/>
          <w:szCs w:val="27"/>
        </w:rPr>
        <w:t>повідомила</w:t>
      </w:r>
      <w:proofErr w:type="spellEnd"/>
      <w:r w:rsidRPr="00ED6AA9">
        <w:rPr>
          <w:bCs/>
          <w:szCs w:val="27"/>
        </w:rPr>
        <w:t xml:space="preserve">, </w:t>
      </w:r>
      <w:proofErr w:type="spellStart"/>
      <w:r w:rsidRPr="00ED6AA9">
        <w:rPr>
          <w:bCs/>
          <w:szCs w:val="27"/>
        </w:rPr>
        <w:t>що</w:t>
      </w:r>
      <w:proofErr w:type="spellEnd"/>
      <w:r w:rsidRPr="00ED6AA9">
        <w:rPr>
          <w:bCs/>
          <w:szCs w:val="27"/>
        </w:rPr>
        <w:t xml:space="preserve"> за результат</w:t>
      </w:r>
      <w:proofErr w:type="spellStart"/>
      <w:r w:rsidR="00BF4DC7">
        <w:rPr>
          <w:bCs/>
          <w:szCs w:val="27"/>
          <w:lang w:val="uk-UA"/>
        </w:rPr>
        <w:t>ом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третього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етапу</w:t>
      </w:r>
      <w:proofErr w:type="spellEnd"/>
      <w:r w:rsidR="00782682" w:rsidRPr="00ED6AA9">
        <w:rPr>
          <w:bCs/>
          <w:szCs w:val="27"/>
        </w:rPr>
        <w:t xml:space="preserve"> конкурсу</w:t>
      </w:r>
      <w:r w:rsidRPr="00ED6AA9">
        <w:rPr>
          <w:bCs/>
          <w:szCs w:val="27"/>
        </w:rPr>
        <w:t xml:space="preserve"> (</w:t>
      </w:r>
      <w:proofErr w:type="spellStart"/>
      <w:r w:rsidRPr="00ED6AA9">
        <w:rPr>
          <w:bCs/>
          <w:i/>
          <w:szCs w:val="27"/>
        </w:rPr>
        <w:t>розв’язання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ситуаційних</w:t>
      </w:r>
      <w:proofErr w:type="spellEnd"/>
      <w:r w:rsidRPr="00ED6AA9">
        <w:rPr>
          <w:bCs/>
          <w:i/>
          <w:szCs w:val="27"/>
        </w:rPr>
        <w:t xml:space="preserve"> </w:t>
      </w:r>
      <w:proofErr w:type="spellStart"/>
      <w:r w:rsidRPr="00ED6AA9">
        <w:rPr>
          <w:bCs/>
          <w:i/>
          <w:szCs w:val="27"/>
        </w:rPr>
        <w:t>завдань</w:t>
      </w:r>
      <w:proofErr w:type="spellEnd"/>
      <w:r w:rsidRPr="00ED6AA9">
        <w:rPr>
          <w:bCs/>
          <w:szCs w:val="27"/>
        </w:rPr>
        <w:t xml:space="preserve">) до </w:t>
      </w:r>
      <w:proofErr w:type="spellStart"/>
      <w:r w:rsidRPr="00ED6AA9">
        <w:rPr>
          <w:bCs/>
          <w:szCs w:val="27"/>
        </w:rPr>
        <w:t>проведення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співбесіди</w:t>
      </w:r>
      <w:proofErr w:type="spellEnd"/>
      <w:r w:rsidRPr="00ED6AA9">
        <w:rPr>
          <w:bCs/>
          <w:szCs w:val="27"/>
        </w:rPr>
        <w:t xml:space="preserve"> з кандидат</w:t>
      </w:r>
      <w:proofErr w:type="spellStart"/>
      <w:r w:rsidR="00BF4DC7">
        <w:rPr>
          <w:bCs/>
          <w:szCs w:val="27"/>
          <w:lang w:val="uk-UA"/>
        </w:rPr>
        <w:t>ом</w:t>
      </w:r>
      <w:proofErr w:type="spellEnd"/>
      <w:r w:rsidRPr="00ED6AA9">
        <w:rPr>
          <w:bCs/>
          <w:szCs w:val="27"/>
        </w:rPr>
        <w:t xml:space="preserve"> допущено </w:t>
      </w:r>
      <w:r w:rsidR="00BF4DC7">
        <w:rPr>
          <w:bCs/>
          <w:szCs w:val="27"/>
          <w:lang w:val="uk-UA"/>
        </w:rPr>
        <w:t>1</w:t>
      </w:r>
      <w:r w:rsidR="00BF3FD9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кандидат</w:t>
      </w:r>
      <w:r w:rsidR="00BF4DC7">
        <w:rPr>
          <w:bCs/>
          <w:szCs w:val="27"/>
          <w:lang w:val="uk-UA"/>
        </w:rPr>
        <w:t>а</w:t>
      </w:r>
      <w:r w:rsidRPr="00ED6AA9">
        <w:rPr>
          <w:bCs/>
          <w:szCs w:val="27"/>
        </w:rPr>
        <w:t xml:space="preserve"> на </w:t>
      </w:r>
      <w:proofErr w:type="spellStart"/>
      <w:r w:rsidRPr="00ED6AA9">
        <w:rPr>
          <w:bCs/>
          <w:szCs w:val="27"/>
        </w:rPr>
        <w:t>зайняття</w:t>
      </w:r>
      <w:proofErr w:type="spellEnd"/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вакантн</w:t>
      </w:r>
      <w:r w:rsidR="00BF4DC7">
        <w:rPr>
          <w:bCs/>
          <w:szCs w:val="27"/>
          <w:lang w:val="uk-UA"/>
        </w:rPr>
        <w:t>ої</w:t>
      </w:r>
      <w:proofErr w:type="spellEnd"/>
      <w:r w:rsidRPr="00ED6AA9">
        <w:rPr>
          <w:bCs/>
          <w:szCs w:val="27"/>
        </w:rPr>
        <w:t xml:space="preserve"> поса</w:t>
      </w:r>
      <w:r w:rsidR="00BA18FD" w:rsidRPr="00ED6AA9">
        <w:rPr>
          <w:bCs/>
          <w:szCs w:val="27"/>
        </w:rPr>
        <w:t>д</w:t>
      </w:r>
      <w:r w:rsidR="00BF4DC7">
        <w:rPr>
          <w:bCs/>
          <w:szCs w:val="27"/>
          <w:lang w:val="uk-UA"/>
        </w:rPr>
        <w:t>и</w:t>
      </w:r>
      <w:r w:rsidRPr="00ED6AA9">
        <w:rPr>
          <w:bCs/>
          <w:szCs w:val="27"/>
        </w:rPr>
        <w:t xml:space="preserve"> </w:t>
      </w:r>
      <w:proofErr w:type="spellStart"/>
      <w:r w:rsidRPr="00ED6AA9">
        <w:rPr>
          <w:bCs/>
          <w:szCs w:val="27"/>
        </w:rPr>
        <w:t>середнього</w:t>
      </w:r>
      <w:proofErr w:type="spellEnd"/>
      <w:r w:rsidRPr="00ED6AA9">
        <w:rPr>
          <w:bCs/>
          <w:szCs w:val="27"/>
        </w:rPr>
        <w:t xml:space="preserve"> складу</w:t>
      </w:r>
      <w:r w:rsidR="00BF3FD9" w:rsidRPr="00ED6AA9">
        <w:rPr>
          <w:bCs/>
          <w:szCs w:val="27"/>
        </w:rPr>
        <w:t xml:space="preserve">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 ТУ </w:t>
      </w:r>
      <w:proofErr w:type="spellStart"/>
      <w:r w:rsidR="00782682" w:rsidRPr="00ED6AA9">
        <w:rPr>
          <w:bCs/>
          <w:szCs w:val="27"/>
        </w:rPr>
        <w:t>Служби</w:t>
      </w:r>
      <w:proofErr w:type="spellEnd"/>
      <w:r w:rsidR="00782682" w:rsidRPr="00ED6AA9">
        <w:rPr>
          <w:bCs/>
          <w:szCs w:val="27"/>
        </w:rPr>
        <w:t xml:space="preserve">. </w:t>
      </w:r>
    </w:p>
    <w:p w14:paraId="2DAD128F" w14:textId="779A44C9" w:rsidR="00BF3FD9" w:rsidRPr="00ED6AA9" w:rsidRDefault="00BF3FD9" w:rsidP="00782682">
      <w:pPr>
        <w:pStyle w:val="2"/>
        <w:ind w:firstLine="709"/>
        <w:rPr>
          <w:szCs w:val="27"/>
        </w:rPr>
      </w:pPr>
    </w:p>
    <w:p w14:paraId="5EB254BB" w14:textId="28EDAE5E" w:rsidR="007C5E39" w:rsidRPr="00ED6AA9" w:rsidRDefault="007C5E39" w:rsidP="00A36315">
      <w:pPr>
        <w:pStyle w:val="2"/>
        <w:ind w:firstLine="709"/>
        <w:rPr>
          <w:szCs w:val="27"/>
        </w:rPr>
      </w:pPr>
      <w:r w:rsidRPr="00ED6AA9">
        <w:rPr>
          <w:szCs w:val="27"/>
        </w:rPr>
        <w:t xml:space="preserve">Член конкурсної комісії </w:t>
      </w:r>
      <w:proofErr w:type="spellStart"/>
      <w:r w:rsidRPr="00ED6AA9">
        <w:rPr>
          <w:szCs w:val="27"/>
        </w:rPr>
        <w:t>Швень</w:t>
      </w:r>
      <w:proofErr w:type="spellEnd"/>
      <w:r w:rsidRPr="00ED6AA9">
        <w:rPr>
          <w:szCs w:val="27"/>
        </w:rPr>
        <w:t xml:space="preserve"> О.А.</w:t>
      </w:r>
      <w:r w:rsidRPr="00ED6AA9">
        <w:rPr>
          <w:bCs/>
          <w:szCs w:val="27"/>
        </w:rPr>
        <w:t xml:space="preserve">, </w:t>
      </w:r>
      <w:r w:rsidRPr="00ED6AA9">
        <w:rPr>
          <w:szCs w:val="27"/>
        </w:rPr>
        <w:t xml:space="preserve">запропонувала виділити 2 хвилини для </w:t>
      </w:r>
      <w:proofErr w:type="spellStart"/>
      <w:r w:rsidRPr="00ED6AA9">
        <w:rPr>
          <w:szCs w:val="27"/>
        </w:rPr>
        <w:t>пр</w:t>
      </w:r>
      <w:r w:rsidR="00782682" w:rsidRPr="00ED6AA9">
        <w:rPr>
          <w:szCs w:val="27"/>
        </w:rPr>
        <w:t>е</w:t>
      </w:r>
      <w:r w:rsidR="00591425" w:rsidRPr="00ED6AA9">
        <w:rPr>
          <w:szCs w:val="27"/>
        </w:rPr>
        <w:t>з</w:t>
      </w:r>
      <w:r w:rsidR="00782682" w:rsidRPr="00ED6AA9">
        <w:rPr>
          <w:szCs w:val="27"/>
        </w:rPr>
        <w:t>е</w:t>
      </w:r>
      <w:r w:rsidRPr="00ED6AA9">
        <w:rPr>
          <w:szCs w:val="27"/>
        </w:rPr>
        <w:t>нтування</w:t>
      </w:r>
      <w:proofErr w:type="spellEnd"/>
      <w:r w:rsidRPr="00ED6AA9">
        <w:rPr>
          <w:szCs w:val="27"/>
        </w:rPr>
        <w:t xml:space="preserve"> себе та </w:t>
      </w:r>
      <w:r w:rsidRPr="00ED6AA9">
        <w:rPr>
          <w:bCs/>
          <w:szCs w:val="27"/>
        </w:rPr>
        <w:t xml:space="preserve">10 хвилин часу для оцінювання професійної компетентності </w:t>
      </w:r>
      <w:r w:rsidR="00782682" w:rsidRPr="00ED6AA9">
        <w:rPr>
          <w:bCs/>
          <w:szCs w:val="27"/>
        </w:rPr>
        <w:t>кандидат</w:t>
      </w:r>
      <w:r w:rsidR="00BF4DC7">
        <w:rPr>
          <w:bCs/>
          <w:szCs w:val="27"/>
        </w:rPr>
        <w:t>а</w:t>
      </w:r>
      <w:r w:rsidR="00782682" w:rsidRPr="00ED6AA9">
        <w:rPr>
          <w:bCs/>
          <w:szCs w:val="27"/>
        </w:rPr>
        <w:t xml:space="preserve"> </w:t>
      </w:r>
      <w:r w:rsidRPr="00ED6AA9">
        <w:rPr>
          <w:bCs/>
          <w:szCs w:val="27"/>
        </w:rPr>
        <w:t>за кваліфікаційними вимогами</w:t>
      </w:r>
      <w:r w:rsidR="004E3F10" w:rsidRPr="00ED6AA9">
        <w:rPr>
          <w:bCs/>
          <w:szCs w:val="27"/>
        </w:rPr>
        <w:t xml:space="preserve">, визначеними наказом ТУ Служби </w:t>
      </w:r>
      <w:r w:rsidR="004E3F10" w:rsidRPr="00ED6AA9">
        <w:rPr>
          <w:szCs w:val="27"/>
        </w:rPr>
        <w:t xml:space="preserve">від </w:t>
      </w:r>
      <w:r w:rsidR="00BF4DC7">
        <w:rPr>
          <w:szCs w:val="27"/>
        </w:rPr>
        <w:t>21</w:t>
      </w:r>
      <w:r w:rsidR="004E3F10" w:rsidRPr="00ED6AA9">
        <w:rPr>
          <w:szCs w:val="27"/>
        </w:rPr>
        <w:t>.0</w:t>
      </w:r>
      <w:r w:rsidR="00397CF9" w:rsidRPr="00ED6AA9">
        <w:rPr>
          <w:szCs w:val="27"/>
        </w:rPr>
        <w:t>4</w:t>
      </w:r>
      <w:r w:rsidR="004E3F10" w:rsidRPr="00ED6AA9">
        <w:rPr>
          <w:szCs w:val="27"/>
        </w:rPr>
        <w:t>.2022 № </w:t>
      </w:r>
      <w:r w:rsidR="00BF4DC7">
        <w:rPr>
          <w:szCs w:val="27"/>
        </w:rPr>
        <w:t>130</w:t>
      </w:r>
      <w:r w:rsidR="004E3F10" w:rsidRPr="00ED6AA9">
        <w:rPr>
          <w:bCs/>
          <w:szCs w:val="27"/>
        </w:rPr>
        <w:t>.</w:t>
      </w:r>
    </w:p>
    <w:p w14:paraId="5573A3C0" w14:textId="2F0B8794" w:rsidR="004E3F10" w:rsidRPr="00ED6AA9" w:rsidRDefault="004E3F10" w:rsidP="00DD123D">
      <w:pPr>
        <w:ind w:firstLine="709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Члени конкурсної комісії: </w:t>
      </w:r>
      <w:proofErr w:type="spellStart"/>
      <w:r w:rsidR="00C643E1">
        <w:rPr>
          <w:bCs/>
          <w:szCs w:val="27"/>
          <w:lang w:val="uk-UA"/>
        </w:rPr>
        <w:t>Яресько</w:t>
      </w:r>
      <w:proofErr w:type="spellEnd"/>
      <w:r w:rsidR="00C643E1">
        <w:rPr>
          <w:bCs/>
          <w:szCs w:val="27"/>
          <w:lang w:val="uk-UA"/>
        </w:rPr>
        <w:t xml:space="preserve"> П.І</w:t>
      </w:r>
      <w:r w:rsidRPr="00ED6AA9">
        <w:rPr>
          <w:bCs/>
          <w:szCs w:val="27"/>
          <w:lang w:val="uk-UA"/>
        </w:rPr>
        <w:t xml:space="preserve">.,  </w:t>
      </w:r>
      <w:proofErr w:type="spellStart"/>
      <w:r w:rsidR="00C643E1" w:rsidRPr="00ED6AA9">
        <w:rPr>
          <w:bCs/>
          <w:szCs w:val="27"/>
          <w:lang w:val="uk-UA"/>
        </w:rPr>
        <w:t>Швень</w:t>
      </w:r>
      <w:proofErr w:type="spellEnd"/>
      <w:r w:rsidR="00C643E1" w:rsidRPr="00ED6AA9">
        <w:rPr>
          <w:bCs/>
          <w:szCs w:val="27"/>
          <w:lang w:val="uk-UA"/>
        </w:rPr>
        <w:t xml:space="preserve"> О.А</w:t>
      </w:r>
      <w:r w:rsidRPr="00ED6AA9">
        <w:rPr>
          <w:bCs/>
          <w:szCs w:val="27"/>
          <w:lang w:val="uk-UA"/>
        </w:rPr>
        <w:t>. т</w:t>
      </w:r>
      <w:r w:rsidR="005C79E2" w:rsidRPr="00ED6AA9">
        <w:rPr>
          <w:bCs/>
          <w:szCs w:val="27"/>
          <w:lang w:val="uk-UA"/>
        </w:rPr>
        <w:t>а</w:t>
      </w:r>
      <w:r w:rsidRPr="00ED6AA9">
        <w:rPr>
          <w:bCs/>
          <w:szCs w:val="27"/>
          <w:lang w:val="uk-UA"/>
        </w:rPr>
        <w:t xml:space="preserve"> </w:t>
      </w:r>
      <w:proofErr w:type="spellStart"/>
      <w:r w:rsidR="00C643E1">
        <w:rPr>
          <w:bCs/>
          <w:szCs w:val="27"/>
          <w:lang w:val="uk-UA"/>
        </w:rPr>
        <w:t>Осадець</w:t>
      </w:r>
      <w:proofErr w:type="spellEnd"/>
      <w:r w:rsidR="00C643E1">
        <w:rPr>
          <w:bCs/>
          <w:szCs w:val="27"/>
          <w:lang w:val="uk-UA"/>
        </w:rPr>
        <w:t xml:space="preserve"> В.В</w:t>
      </w:r>
      <w:r w:rsidRPr="00ED6AA9">
        <w:rPr>
          <w:bCs/>
          <w:szCs w:val="27"/>
          <w:lang w:val="uk-UA"/>
        </w:rPr>
        <w:t>. ставили запитання кандидат</w:t>
      </w:r>
      <w:r w:rsidR="00BF4DC7">
        <w:rPr>
          <w:bCs/>
          <w:szCs w:val="27"/>
          <w:lang w:val="uk-UA"/>
        </w:rPr>
        <w:t>у</w:t>
      </w:r>
      <w:r w:rsidRPr="00ED6AA9">
        <w:rPr>
          <w:bCs/>
          <w:szCs w:val="27"/>
          <w:lang w:val="uk-UA"/>
        </w:rPr>
        <w:t xml:space="preserve"> під час співбесіди.</w:t>
      </w:r>
      <w:r w:rsidR="00DD123D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конкурсу для узагальнення.</w:t>
      </w:r>
    </w:p>
    <w:p w14:paraId="73D8F365" w14:textId="13EA5F33" w:rsidR="004E3F10" w:rsidRPr="00ED6AA9" w:rsidRDefault="0021247A" w:rsidP="00B06857">
      <w:pPr>
        <w:ind w:firstLine="709"/>
        <w:rPr>
          <w:szCs w:val="27"/>
          <w:lang w:val="uk-UA"/>
        </w:rPr>
      </w:pPr>
      <w:r w:rsidRPr="00ED6AA9">
        <w:rPr>
          <w:spacing w:val="-6"/>
          <w:szCs w:val="27"/>
          <w:lang w:val="uk-UA"/>
        </w:rPr>
        <w:lastRenderedPageBreak/>
        <w:t xml:space="preserve">Відомості </w:t>
      </w:r>
      <w:r w:rsidRPr="00ED6AA9">
        <w:rPr>
          <w:szCs w:val="27"/>
          <w:lang w:val="uk-UA"/>
        </w:rPr>
        <w:t>про результати співбесіди з кандидат</w:t>
      </w:r>
      <w:r w:rsidR="00BF4DC7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</w:t>
      </w:r>
      <w:r w:rsidRPr="00ED6AA9">
        <w:rPr>
          <w:bCs/>
          <w:szCs w:val="27"/>
          <w:lang w:val="uk-UA"/>
        </w:rPr>
        <w:t>на зайняття вакантн</w:t>
      </w:r>
      <w:r w:rsidR="00BF4DC7">
        <w:rPr>
          <w:bCs/>
          <w:szCs w:val="27"/>
          <w:lang w:val="uk-UA"/>
        </w:rPr>
        <w:t>ої</w:t>
      </w:r>
      <w:r w:rsidRPr="00ED6AA9">
        <w:rPr>
          <w:bCs/>
          <w:szCs w:val="27"/>
          <w:lang w:val="uk-UA"/>
        </w:rPr>
        <w:t xml:space="preserve"> посад</w:t>
      </w:r>
      <w:r w:rsidR="00BF4DC7">
        <w:rPr>
          <w:bCs/>
          <w:szCs w:val="27"/>
          <w:lang w:val="uk-UA"/>
        </w:rPr>
        <w:t>и</w:t>
      </w:r>
      <w:r w:rsidRPr="00ED6AA9">
        <w:rPr>
          <w:bCs/>
          <w:szCs w:val="27"/>
          <w:lang w:val="uk-UA"/>
        </w:rPr>
        <w:t xml:space="preserve"> </w:t>
      </w:r>
      <w:r w:rsidRPr="00ED6AA9">
        <w:rPr>
          <w:szCs w:val="27"/>
          <w:lang w:val="uk-UA"/>
        </w:rPr>
        <w:t>співробітник</w:t>
      </w:r>
      <w:r w:rsidR="00BF4DC7">
        <w:rPr>
          <w:szCs w:val="27"/>
          <w:lang w:val="uk-UA"/>
        </w:rPr>
        <w:t>а</w:t>
      </w:r>
      <w:r w:rsidRPr="00ED6AA9">
        <w:rPr>
          <w:szCs w:val="27"/>
          <w:lang w:val="uk-UA"/>
        </w:rPr>
        <w:t xml:space="preserve"> ТУ Служби передані адміністратору конкурсу для підрахунку та визначення середнього арифметичного індивідуального балу</w:t>
      </w:r>
      <w:r w:rsidRPr="00ED6AA9">
        <w:rPr>
          <w:spacing w:val="-6"/>
          <w:szCs w:val="27"/>
          <w:lang w:val="uk-UA"/>
        </w:rPr>
        <w:t xml:space="preserve"> кандидата.</w:t>
      </w:r>
      <w:r w:rsidR="00B06857" w:rsidRPr="00ED6AA9">
        <w:rPr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 xml:space="preserve">Адміністратором конкурсу </w:t>
      </w:r>
      <w:r w:rsidRPr="00ED6AA9">
        <w:rPr>
          <w:szCs w:val="27"/>
          <w:lang w:val="uk-UA"/>
        </w:rPr>
        <w:t>відомість із визначенням середн</w:t>
      </w:r>
      <w:r w:rsidR="00BF4DC7">
        <w:rPr>
          <w:szCs w:val="27"/>
          <w:lang w:val="uk-UA"/>
        </w:rPr>
        <w:t>ього</w:t>
      </w:r>
      <w:r w:rsidRPr="00ED6AA9">
        <w:rPr>
          <w:szCs w:val="27"/>
          <w:lang w:val="uk-UA"/>
        </w:rPr>
        <w:t xml:space="preserve"> арифметичн</w:t>
      </w:r>
      <w:r w:rsidR="00BF4DC7">
        <w:rPr>
          <w:szCs w:val="27"/>
          <w:lang w:val="uk-UA"/>
        </w:rPr>
        <w:t>ого</w:t>
      </w:r>
      <w:r w:rsidRPr="00ED6AA9">
        <w:rPr>
          <w:szCs w:val="27"/>
          <w:lang w:val="uk-UA"/>
        </w:rPr>
        <w:t xml:space="preserve"> індивідуальн</w:t>
      </w:r>
      <w:r w:rsidR="00BF4DC7">
        <w:rPr>
          <w:szCs w:val="27"/>
          <w:lang w:val="uk-UA"/>
        </w:rPr>
        <w:t>ого</w:t>
      </w:r>
      <w:r w:rsidRPr="00ED6AA9">
        <w:rPr>
          <w:szCs w:val="27"/>
          <w:lang w:val="uk-UA"/>
        </w:rPr>
        <w:t xml:space="preserve"> бал</w:t>
      </w:r>
      <w:r w:rsidR="00BF4DC7">
        <w:rPr>
          <w:szCs w:val="27"/>
          <w:lang w:val="uk-UA"/>
        </w:rPr>
        <w:t>у</w:t>
      </w:r>
      <w:r w:rsidRPr="00ED6AA9">
        <w:rPr>
          <w:spacing w:val="-6"/>
          <w:szCs w:val="27"/>
          <w:lang w:val="uk-UA"/>
        </w:rPr>
        <w:t xml:space="preserve"> кандидат</w:t>
      </w:r>
      <w:r w:rsidR="00BF4DC7">
        <w:rPr>
          <w:spacing w:val="-6"/>
          <w:szCs w:val="27"/>
          <w:lang w:val="uk-UA"/>
        </w:rPr>
        <w:t>а</w:t>
      </w:r>
      <w:r w:rsidRPr="00ED6AA9">
        <w:rPr>
          <w:spacing w:val="-6"/>
          <w:szCs w:val="27"/>
          <w:lang w:val="uk-UA"/>
        </w:rPr>
        <w:t xml:space="preserve"> </w:t>
      </w:r>
      <w:r w:rsidR="004E3F10" w:rsidRPr="00ED6AA9">
        <w:rPr>
          <w:szCs w:val="27"/>
          <w:lang w:val="uk-UA"/>
        </w:rPr>
        <w:t>передано голові конкурсної комісії</w:t>
      </w:r>
      <w:r w:rsidRPr="00ED6AA9">
        <w:rPr>
          <w:szCs w:val="27"/>
          <w:lang w:val="uk-UA"/>
        </w:rPr>
        <w:t xml:space="preserve"> для оголошення</w:t>
      </w:r>
      <w:r w:rsidR="004E3F10" w:rsidRPr="00ED6AA9">
        <w:rPr>
          <w:szCs w:val="27"/>
          <w:lang w:val="uk-UA"/>
        </w:rPr>
        <w:t>.</w:t>
      </w:r>
    </w:p>
    <w:p w14:paraId="134CA494" w14:textId="7C3D3398" w:rsidR="004E3F10" w:rsidRPr="00ED6AA9" w:rsidRDefault="004E3F10" w:rsidP="004E3F10">
      <w:pPr>
        <w:ind w:firstLine="709"/>
        <w:rPr>
          <w:szCs w:val="27"/>
          <w:lang w:val="uk-UA"/>
        </w:rPr>
      </w:pPr>
      <w:r w:rsidRPr="00ED6AA9">
        <w:rPr>
          <w:szCs w:val="27"/>
          <w:lang w:val="uk-UA"/>
        </w:rPr>
        <w:t xml:space="preserve">Голова конкурсної комісії </w:t>
      </w:r>
      <w:proofErr w:type="spellStart"/>
      <w:r w:rsidR="00C643E1">
        <w:rPr>
          <w:szCs w:val="27"/>
          <w:lang w:val="uk-UA"/>
        </w:rPr>
        <w:t>Яресько</w:t>
      </w:r>
      <w:proofErr w:type="spellEnd"/>
      <w:r w:rsidR="00C643E1">
        <w:rPr>
          <w:szCs w:val="27"/>
          <w:lang w:val="uk-UA"/>
        </w:rPr>
        <w:t xml:space="preserve"> П.І</w:t>
      </w:r>
      <w:r w:rsidRPr="00ED6AA9">
        <w:rPr>
          <w:szCs w:val="27"/>
          <w:lang w:val="uk-UA"/>
        </w:rPr>
        <w:t>.</w:t>
      </w:r>
      <w:r w:rsidR="0021247A" w:rsidRPr="00ED6AA9">
        <w:rPr>
          <w:szCs w:val="27"/>
          <w:lang w:val="uk-UA"/>
        </w:rPr>
        <w:t xml:space="preserve"> </w:t>
      </w:r>
      <w:r w:rsidR="005C79E2" w:rsidRPr="00ED6AA9">
        <w:rPr>
          <w:szCs w:val="27"/>
          <w:lang w:val="uk-UA"/>
        </w:rPr>
        <w:t>з</w:t>
      </w:r>
      <w:r w:rsidRPr="00ED6AA9">
        <w:rPr>
          <w:szCs w:val="27"/>
          <w:lang w:val="uk-UA"/>
        </w:rPr>
        <w:t xml:space="preserve">апропонував затвердити результат </w:t>
      </w:r>
      <w:r w:rsidRPr="00ED6AA9">
        <w:rPr>
          <w:bCs/>
          <w:szCs w:val="27"/>
          <w:lang w:val="uk-UA"/>
        </w:rPr>
        <w:t xml:space="preserve">оцінювання проходження співбесіди </w:t>
      </w:r>
      <w:r w:rsidR="00BF4DC7">
        <w:rPr>
          <w:bCs/>
          <w:szCs w:val="27"/>
          <w:lang w:val="uk-UA"/>
        </w:rPr>
        <w:t>1</w:t>
      </w:r>
      <w:r w:rsidRPr="00ED6AA9">
        <w:rPr>
          <w:szCs w:val="27"/>
          <w:lang w:val="uk-UA"/>
        </w:rPr>
        <w:t xml:space="preserve"> кандидат</w:t>
      </w:r>
      <w:r w:rsidR="00BF4DC7">
        <w:rPr>
          <w:szCs w:val="27"/>
          <w:lang w:val="uk-UA"/>
        </w:rPr>
        <w:t>ом</w:t>
      </w:r>
      <w:r w:rsidRPr="00ED6AA9">
        <w:rPr>
          <w:szCs w:val="27"/>
          <w:lang w:val="uk-UA"/>
        </w:rPr>
        <w:t xml:space="preserve"> на зайняття вакантн</w:t>
      </w:r>
      <w:r w:rsidR="00BF4DC7">
        <w:rPr>
          <w:szCs w:val="27"/>
          <w:lang w:val="uk-UA"/>
        </w:rPr>
        <w:t>ої</w:t>
      </w:r>
      <w:r w:rsidRPr="00ED6AA9">
        <w:rPr>
          <w:szCs w:val="27"/>
          <w:lang w:val="uk-UA"/>
        </w:rPr>
        <w:t xml:space="preserve"> посад</w:t>
      </w:r>
      <w:r w:rsidR="00BF4DC7">
        <w:rPr>
          <w:szCs w:val="27"/>
          <w:lang w:val="uk-UA"/>
        </w:rPr>
        <w:t>и</w:t>
      </w:r>
      <w:r w:rsidRPr="00ED6AA9">
        <w:rPr>
          <w:szCs w:val="27"/>
          <w:lang w:val="uk-UA"/>
        </w:rPr>
        <w:t xml:space="preserve"> </w:t>
      </w:r>
      <w:r w:rsidR="007A46B4" w:rsidRPr="00ED6AA9">
        <w:rPr>
          <w:szCs w:val="27"/>
          <w:lang w:val="uk-UA"/>
        </w:rPr>
        <w:t>середнього</w:t>
      </w:r>
      <w:r w:rsidRPr="00ED6AA9">
        <w:rPr>
          <w:szCs w:val="27"/>
          <w:lang w:val="uk-UA"/>
        </w:rPr>
        <w:t xml:space="preserve"> складу</w:t>
      </w:r>
      <w:r w:rsidR="0021247A" w:rsidRPr="00ED6AA9">
        <w:rPr>
          <w:szCs w:val="27"/>
          <w:lang w:val="uk-UA"/>
        </w:rPr>
        <w:t xml:space="preserve"> Служби ТУ Служби</w:t>
      </w:r>
      <w:r w:rsidRPr="00ED6AA9">
        <w:rPr>
          <w:szCs w:val="27"/>
          <w:lang w:val="uk-UA"/>
        </w:rPr>
        <w:t>.</w:t>
      </w:r>
    </w:p>
    <w:p w14:paraId="57628129" w14:textId="48FF0696" w:rsidR="004E3F10" w:rsidRPr="00ED6AA9" w:rsidRDefault="004E3F10" w:rsidP="004E3F10">
      <w:pPr>
        <w:ind w:firstLine="709"/>
        <w:rPr>
          <w:sz w:val="32"/>
          <w:szCs w:val="28"/>
          <w:lang w:val="uk-UA"/>
        </w:rPr>
      </w:pPr>
      <w:r w:rsidRPr="00ED6AA9">
        <w:rPr>
          <w:szCs w:val="27"/>
          <w:lang w:val="uk-UA"/>
        </w:rPr>
        <w:t>Зокрема: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8"/>
        <w:gridCol w:w="6378"/>
        <w:gridCol w:w="2693"/>
      </w:tblGrid>
      <w:tr w:rsidR="007A46B4" w:rsidRPr="000C408B" w14:paraId="6FB03B61" w14:textId="77777777" w:rsidTr="003F3BC9">
        <w:tc>
          <w:tcPr>
            <w:tcW w:w="568" w:type="dxa"/>
            <w:vAlign w:val="center"/>
          </w:tcPr>
          <w:p w14:paraId="46E5AA7E" w14:textId="77777777" w:rsidR="007A46B4" w:rsidRPr="007A46B4" w:rsidRDefault="007A46B4" w:rsidP="00FF6782">
            <w:pPr>
              <w:jc w:val="center"/>
              <w:rPr>
                <w:b/>
                <w:bCs/>
                <w:szCs w:val="24"/>
                <w:lang w:val="uk-UA"/>
              </w:rPr>
            </w:pPr>
            <w:r w:rsidRPr="007A46B4">
              <w:rPr>
                <w:b/>
                <w:bCs/>
                <w:szCs w:val="24"/>
                <w:lang w:val="uk-UA"/>
              </w:rPr>
              <w:t>№ з/п</w:t>
            </w:r>
          </w:p>
        </w:tc>
        <w:tc>
          <w:tcPr>
            <w:tcW w:w="6378" w:type="dxa"/>
            <w:vAlign w:val="center"/>
          </w:tcPr>
          <w:p w14:paraId="37F75C17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Прізвище,</w:t>
            </w:r>
          </w:p>
          <w:p w14:paraId="2794B49A" w14:textId="77777777" w:rsidR="007A46B4" w:rsidRPr="007A46B4" w:rsidRDefault="007A46B4" w:rsidP="00FF6782">
            <w:pPr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ім’я та по батькові кандидата</w:t>
            </w:r>
          </w:p>
        </w:tc>
        <w:tc>
          <w:tcPr>
            <w:tcW w:w="2693" w:type="dxa"/>
            <w:vAlign w:val="center"/>
          </w:tcPr>
          <w:p w14:paraId="0EE12E0C" w14:textId="2398E3FF" w:rsidR="007A46B4" w:rsidRPr="007A46B4" w:rsidRDefault="007A46B4" w:rsidP="000C408B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 w:rsidRPr="007A46B4">
              <w:rPr>
                <w:b/>
                <w:szCs w:val="24"/>
                <w:lang w:val="uk-UA"/>
              </w:rPr>
              <w:t>Середній бал</w:t>
            </w:r>
          </w:p>
        </w:tc>
      </w:tr>
      <w:tr w:rsidR="007A46B4" w:rsidRPr="000C408B" w14:paraId="42EE65A3" w14:textId="77777777" w:rsidTr="003F3BC9"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7EACB6D1" w14:textId="209E659C" w:rsidR="007A46B4" w:rsidRPr="007A46B4" w:rsidRDefault="00C643E1" w:rsidP="00B11E61">
            <w:pPr>
              <w:ind w:left="-107" w:right="-62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8"/>
                <w:lang w:bidi="en-US"/>
              </w:rPr>
              <w:t xml:space="preserve">Начальник </w:t>
            </w:r>
            <w:proofErr w:type="spellStart"/>
            <w:r>
              <w:rPr>
                <w:b/>
                <w:szCs w:val="28"/>
                <w:lang w:bidi="en-US"/>
              </w:rPr>
              <w:t>відділу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матеріально-технічного</w:t>
            </w:r>
            <w:proofErr w:type="spellEnd"/>
            <w:r>
              <w:rPr>
                <w:b/>
                <w:szCs w:val="28"/>
                <w:lang w:bidi="en-US"/>
              </w:rPr>
              <w:t xml:space="preserve"> </w:t>
            </w:r>
            <w:proofErr w:type="spellStart"/>
            <w:r>
              <w:rPr>
                <w:b/>
                <w:szCs w:val="28"/>
                <w:lang w:bidi="en-US"/>
              </w:rPr>
              <w:t>забезпечення</w:t>
            </w:r>
            <w:proofErr w:type="spellEnd"/>
            <w:r w:rsidRPr="00C9695D">
              <w:rPr>
                <w:b/>
                <w:szCs w:val="28"/>
              </w:rPr>
              <w:t xml:space="preserve"> – 1 посада</w:t>
            </w:r>
          </w:p>
        </w:tc>
      </w:tr>
      <w:tr w:rsidR="007A46B4" w:rsidRPr="000C408B" w14:paraId="53F3B593" w14:textId="77777777" w:rsidTr="003F3BC9">
        <w:tc>
          <w:tcPr>
            <w:tcW w:w="568" w:type="dxa"/>
          </w:tcPr>
          <w:p w14:paraId="56E2DAD8" w14:textId="77ADE6B7" w:rsidR="007A46B4" w:rsidRPr="0094271F" w:rsidRDefault="007A46B4" w:rsidP="003F3BC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1.</w:t>
            </w:r>
          </w:p>
        </w:tc>
        <w:tc>
          <w:tcPr>
            <w:tcW w:w="6378" w:type="dxa"/>
          </w:tcPr>
          <w:p w14:paraId="55179DB7" w14:textId="762F3DC8" w:rsidR="007A46B4" w:rsidRPr="0094271F" w:rsidRDefault="00C643E1" w:rsidP="00FF6782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Богачук</w:t>
            </w:r>
            <w:proofErr w:type="spellEnd"/>
            <w:r>
              <w:rPr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2693" w:type="dxa"/>
          </w:tcPr>
          <w:p w14:paraId="060A4B34" w14:textId="36A31055" w:rsidR="007A46B4" w:rsidRPr="000C408B" w:rsidRDefault="00073D9F" w:rsidP="00FF6782">
            <w:pPr>
              <w:jc w:val="center"/>
              <w:rPr>
                <w:sz w:val="24"/>
                <w:szCs w:val="24"/>
                <w:lang w:val="uk-UA"/>
              </w:rPr>
            </w:pPr>
            <w:r w:rsidRPr="00073D9F">
              <w:rPr>
                <w:szCs w:val="24"/>
                <w:lang w:val="uk-UA"/>
              </w:rPr>
              <w:t>8,8</w:t>
            </w:r>
          </w:p>
        </w:tc>
      </w:tr>
    </w:tbl>
    <w:p w14:paraId="31C0CB2F" w14:textId="77777777" w:rsidR="004E3F10" w:rsidRPr="00ED6AA9" w:rsidRDefault="004E3F10" w:rsidP="00A36315">
      <w:pPr>
        <w:ind w:right="-108"/>
        <w:rPr>
          <w:b/>
          <w:i/>
          <w:szCs w:val="27"/>
          <w:lang w:val="uk-UA"/>
        </w:rPr>
      </w:pPr>
    </w:p>
    <w:p w14:paraId="3BC02B17" w14:textId="020FB2CA" w:rsidR="007C5E39" w:rsidRPr="00F301B6" w:rsidRDefault="007C5E39" w:rsidP="00A36315">
      <w:pPr>
        <w:ind w:right="-108"/>
        <w:rPr>
          <w:b/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b/>
          <w:sz w:val="27"/>
          <w:szCs w:val="27"/>
          <w:lang w:val="uk-UA"/>
        </w:rPr>
        <w:t>:</w:t>
      </w:r>
    </w:p>
    <w:p w14:paraId="5641D850" w14:textId="3A1AB549" w:rsidR="007C5E39" w:rsidRPr="00ED6AA9" w:rsidRDefault="00BF3FD9" w:rsidP="00A36315">
      <w:pPr>
        <w:ind w:right="-108"/>
        <w:rPr>
          <w:bCs/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bCs/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</w:t>
      </w:r>
      <w:r w:rsidR="007C5E39" w:rsidRPr="00ED6AA9">
        <w:rPr>
          <w:bCs/>
          <w:szCs w:val="27"/>
          <w:lang w:val="uk-UA"/>
        </w:rPr>
        <w:t>одноголосно.</w:t>
      </w:r>
    </w:p>
    <w:p w14:paraId="2DA97448" w14:textId="77777777" w:rsidR="003F3BC9" w:rsidRPr="00ED6AA9" w:rsidRDefault="003F3BC9" w:rsidP="00A36315">
      <w:pPr>
        <w:ind w:right="-108"/>
        <w:rPr>
          <w:bCs/>
          <w:szCs w:val="27"/>
          <w:lang w:val="uk-UA"/>
        </w:rPr>
      </w:pPr>
    </w:p>
    <w:p w14:paraId="2137E4B0" w14:textId="77777777" w:rsidR="007C5E39" w:rsidRPr="00F301B6" w:rsidRDefault="007C5E39" w:rsidP="00DC788B">
      <w:pPr>
        <w:rPr>
          <w:b/>
          <w:bCs/>
          <w:sz w:val="27"/>
          <w:szCs w:val="27"/>
          <w:lang w:val="uk-UA"/>
        </w:rPr>
      </w:pPr>
      <w:r w:rsidRPr="00F301B6">
        <w:rPr>
          <w:b/>
          <w:bCs/>
          <w:sz w:val="27"/>
          <w:szCs w:val="27"/>
          <w:lang w:val="uk-UA"/>
        </w:rPr>
        <w:t>УХВАЛИЛИ:</w:t>
      </w:r>
    </w:p>
    <w:p w14:paraId="2ABB153A" w14:textId="3A9D33F1" w:rsidR="007C5E39" w:rsidRPr="00ED6AA9" w:rsidRDefault="00D07963" w:rsidP="00C643E1">
      <w:pPr>
        <w:ind w:firstLine="709"/>
        <w:rPr>
          <w:szCs w:val="24"/>
          <w:lang w:val="uk-UA"/>
        </w:rPr>
      </w:pPr>
      <w:r w:rsidRPr="00ED6AA9">
        <w:rPr>
          <w:bCs/>
          <w:szCs w:val="27"/>
          <w:lang w:val="uk-UA"/>
        </w:rPr>
        <w:t>З</w:t>
      </w:r>
      <w:r w:rsidRPr="00ED6AA9">
        <w:rPr>
          <w:szCs w:val="27"/>
          <w:lang w:val="uk-UA"/>
        </w:rPr>
        <w:t>атвердити результат оцінювання проходження співбесіди та вважати таким, що пройш</w:t>
      </w:r>
      <w:r w:rsidR="00BF4DC7">
        <w:rPr>
          <w:szCs w:val="27"/>
          <w:lang w:val="uk-UA"/>
        </w:rPr>
        <w:t>ов</w:t>
      </w:r>
      <w:r w:rsidRPr="00ED6AA9">
        <w:rPr>
          <w:szCs w:val="27"/>
          <w:lang w:val="uk-UA"/>
        </w:rPr>
        <w:t xml:space="preserve"> співбесіду </w:t>
      </w:r>
      <w:r w:rsidR="00BF4DC7">
        <w:rPr>
          <w:szCs w:val="27"/>
          <w:lang w:val="uk-UA"/>
        </w:rPr>
        <w:t>1</w:t>
      </w:r>
      <w:r w:rsidRPr="00ED6AA9">
        <w:rPr>
          <w:szCs w:val="27"/>
          <w:lang w:val="uk-UA"/>
        </w:rPr>
        <w:t xml:space="preserve"> </w:t>
      </w:r>
      <w:r w:rsidR="00BA215E" w:rsidRPr="00ED6AA9">
        <w:rPr>
          <w:szCs w:val="27"/>
          <w:lang w:val="uk-UA"/>
        </w:rPr>
        <w:t>кандидат на зайняття вакантн</w:t>
      </w:r>
      <w:r w:rsidR="00BF4DC7">
        <w:rPr>
          <w:szCs w:val="27"/>
          <w:lang w:val="uk-UA"/>
        </w:rPr>
        <w:t>ої</w:t>
      </w:r>
      <w:r w:rsidR="00BA215E" w:rsidRPr="00ED6AA9">
        <w:rPr>
          <w:szCs w:val="27"/>
          <w:lang w:val="uk-UA"/>
        </w:rPr>
        <w:t xml:space="preserve"> посад</w:t>
      </w:r>
      <w:r w:rsidR="00BF4DC7">
        <w:rPr>
          <w:szCs w:val="27"/>
          <w:lang w:val="uk-UA"/>
        </w:rPr>
        <w:t>и</w:t>
      </w:r>
      <w:r w:rsidR="00BA215E" w:rsidRPr="00ED6AA9">
        <w:rPr>
          <w:szCs w:val="27"/>
          <w:lang w:val="uk-UA"/>
        </w:rPr>
        <w:t xml:space="preserve"> </w:t>
      </w:r>
      <w:r w:rsidR="003F3BC9" w:rsidRPr="00ED6AA9">
        <w:rPr>
          <w:szCs w:val="27"/>
          <w:lang w:val="uk-UA"/>
        </w:rPr>
        <w:t xml:space="preserve">середнього </w:t>
      </w:r>
      <w:r w:rsidR="00BA215E" w:rsidRPr="00ED6AA9">
        <w:rPr>
          <w:szCs w:val="27"/>
          <w:lang w:val="uk-UA"/>
        </w:rPr>
        <w:t>складу Служби ТУ Служби</w:t>
      </w:r>
      <w:r w:rsidR="00DC788B">
        <w:rPr>
          <w:szCs w:val="27"/>
          <w:lang w:val="uk-UA"/>
        </w:rPr>
        <w:t xml:space="preserve"> (</w:t>
      </w:r>
      <w:proofErr w:type="spellStart"/>
      <w:r w:rsidR="00C643E1">
        <w:rPr>
          <w:szCs w:val="27"/>
          <w:lang w:val="uk-UA"/>
        </w:rPr>
        <w:t>Богачук</w:t>
      </w:r>
      <w:proofErr w:type="spellEnd"/>
      <w:r w:rsidR="00C643E1">
        <w:rPr>
          <w:szCs w:val="27"/>
          <w:lang w:val="uk-UA"/>
        </w:rPr>
        <w:t xml:space="preserve"> Ігор Володимирович</w:t>
      </w:r>
      <w:r w:rsidR="00DC788B">
        <w:rPr>
          <w:szCs w:val="27"/>
          <w:lang w:val="uk-UA"/>
        </w:rPr>
        <w:t>)</w:t>
      </w:r>
      <w:r w:rsidR="003F3BC9" w:rsidRPr="00ED6AA9">
        <w:rPr>
          <w:szCs w:val="27"/>
          <w:lang w:val="uk-UA"/>
        </w:rPr>
        <w:t>.</w:t>
      </w:r>
    </w:p>
    <w:p w14:paraId="5E6B8D23" w14:textId="7F9EF2D2" w:rsidR="003D2476" w:rsidRDefault="003D2476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0FD657DB" w14:textId="77777777" w:rsidR="00B23108" w:rsidRPr="00ED6AA9" w:rsidRDefault="00B23108" w:rsidP="00A36315">
      <w:pPr>
        <w:shd w:val="clear" w:color="auto" w:fill="FFFFFF"/>
        <w:textAlignment w:val="baseline"/>
        <w:rPr>
          <w:b/>
          <w:bCs/>
          <w:szCs w:val="27"/>
          <w:lang w:val="uk-UA" w:eastAsia="uk-UA"/>
        </w:rPr>
      </w:pPr>
    </w:p>
    <w:p w14:paraId="2871722A" w14:textId="213D74C1" w:rsidR="007C5E39" w:rsidRPr="00F301B6" w:rsidRDefault="004F58DA" w:rsidP="00A36315">
      <w:pPr>
        <w:shd w:val="clear" w:color="auto" w:fill="FFFFFF"/>
        <w:textAlignment w:val="baseline"/>
        <w:rPr>
          <w:b/>
          <w:bCs/>
          <w:sz w:val="27"/>
          <w:szCs w:val="27"/>
          <w:lang w:val="uk-UA" w:eastAsia="uk-UA"/>
        </w:rPr>
      </w:pPr>
      <w:r w:rsidRPr="00F301B6">
        <w:rPr>
          <w:b/>
          <w:bCs/>
          <w:sz w:val="27"/>
          <w:szCs w:val="27"/>
          <w:lang w:val="en-US" w:eastAsia="uk-UA"/>
        </w:rPr>
        <w:t>V</w:t>
      </w:r>
      <w:r w:rsidRPr="00F301B6">
        <w:rPr>
          <w:b/>
          <w:bCs/>
          <w:sz w:val="27"/>
          <w:szCs w:val="27"/>
          <w:lang w:eastAsia="uk-UA"/>
        </w:rPr>
        <w:t xml:space="preserve">. </w:t>
      </w:r>
      <w:r w:rsidR="007C5E39" w:rsidRPr="00F301B6">
        <w:rPr>
          <w:b/>
          <w:bCs/>
          <w:sz w:val="27"/>
          <w:szCs w:val="27"/>
          <w:lang w:val="uk-UA" w:eastAsia="uk-UA"/>
        </w:rPr>
        <w:t>СЛУХАЛИ:</w:t>
      </w:r>
    </w:p>
    <w:p w14:paraId="6D666D7E" w14:textId="47A270A9" w:rsidR="00D07963" w:rsidRPr="00ED6AA9" w:rsidRDefault="00D07963" w:rsidP="0024124C">
      <w:pPr>
        <w:shd w:val="clear" w:color="auto" w:fill="FFFFFF"/>
        <w:ind w:right="-1" w:firstLine="708"/>
        <w:textAlignment w:val="baseline"/>
        <w:rPr>
          <w:szCs w:val="27"/>
          <w:lang w:val="uk-UA"/>
        </w:rPr>
      </w:pPr>
      <w:r w:rsidRPr="00ED6AA9">
        <w:rPr>
          <w:bCs/>
          <w:szCs w:val="27"/>
          <w:lang w:val="uk-UA"/>
        </w:rPr>
        <w:t xml:space="preserve">Адміністратора конкурсу Король Л.М., яка повідомила, що </w:t>
      </w:r>
      <w:r w:rsidR="0024124C" w:rsidRPr="00ED6AA9">
        <w:rPr>
          <w:bCs/>
          <w:szCs w:val="27"/>
          <w:lang w:val="uk-UA"/>
        </w:rPr>
        <w:t xml:space="preserve">у відповідності до пункту 60 розділу </w:t>
      </w:r>
      <w:r w:rsidR="0024124C" w:rsidRPr="00ED6AA9">
        <w:rPr>
          <w:szCs w:val="27"/>
          <w:lang w:val="uk-UA"/>
        </w:rPr>
        <w:t xml:space="preserve">VIII Порядку проведення конкурсу для призначення на посади співробітників Служби судової охорони, </w:t>
      </w:r>
      <w:r w:rsidR="005202C0" w:rsidRPr="00ED6AA9">
        <w:rPr>
          <w:szCs w:val="27"/>
          <w:lang w:val="uk-UA"/>
        </w:rPr>
        <w:t>керуючись</w:t>
      </w:r>
      <w:r w:rsidR="0024124C" w:rsidRPr="00ED6AA9">
        <w:rPr>
          <w:szCs w:val="27"/>
          <w:lang w:val="uk-UA"/>
        </w:rPr>
        <w:t xml:space="preserve"> зведеною відомістю середніх балів за кожною окремою вимогою до професійної компетентності кандидата, визначено загальний рейтинг кандидат</w:t>
      </w:r>
      <w:r w:rsidR="00BF4DC7">
        <w:rPr>
          <w:szCs w:val="27"/>
          <w:lang w:val="uk-UA"/>
        </w:rPr>
        <w:t>а</w:t>
      </w:r>
      <w:r w:rsidR="0024124C" w:rsidRPr="00ED6AA9">
        <w:rPr>
          <w:szCs w:val="27"/>
          <w:lang w:val="uk-UA"/>
        </w:rPr>
        <w:t>.</w:t>
      </w:r>
    </w:p>
    <w:p w14:paraId="5483D482" w14:textId="535DAE48" w:rsidR="007C5E39" w:rsidRPr="00ED6AA9" w:rsidRDefault="007C5E39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  <w:r w:rsidRPr="00ED6AA9">
        <w:rPr>
          <w:bCs/>
          <w:szCs w:val="27"/>
          <w:lang w:val="uk-UA" w:eastAsia="uk-UA"/>
        </w:rPr>
        <w:t xml:space="preserve">Голову комісії </w:t>
      </w:r>
      <w:proofErr w:type="spellStart"/>
      <w:r w:rsidR="00C643E1">
        <w:rPr>
          <w:bCs/>
          <w:szCs w:val="27"/>
          <w:lang w:val="uk-UA" w:eastAsia="uk-UA"/>
        </w:rPr>
        <w:t>Яреська</w:t>
      </w:r>
      <w:proofErr w:type="spellEnd"/>
      <w:r w:rsidR="00C643E1">
        <w:rPr>
          <w:bCs/>
          <w:szCs w:val="27"/>
          <w:lang w:val="uk-UA" w:eastAsia="uk-UA"/>
        </w:rPr>
        <w:t xml:space="preserve"> П.І</w:t>
      </w:r>
      <w:r w:rsidRPr="00ED6AA9">
        <w:rPr>
          <w:bCs/>
          <w:szCs w:val="27"/>
          <w:lang w:val="uk-UA" w:eastAsia="uk-UA"/>
        </w:rPr>
        <w:t xml:space="preserve">., який </w:t>
      </w:r>
      <w:proofErr w:type="spellStart"/>
      <w:r w:rsidRPr="00ED6AA9">
        <w:rPr>
          <w:bCs/>
          <w:szCs w:val="27"/>
          <w:lang w:val="uk-UA" w:eastAsia="uk-UA"/>
        </w:rPr>
        <w:t>вніс</w:t>
      </w:r>
      <w:proofErr w:type="spellEnd"/>
      <w:r w:rsidRPr="00ED6AA9">
        <w:rPr>
          <w:szCs w:val="27"/>
          <w:lang w:val="uk-UA" w:eastAsia="uk-UA"/>
        </w:rPr>
        <w:t xml:space="preserve"> пропозицію визначити </w:t>
      </w:r>
      <w:r w:rsidR="005202C0" w:rsidRPr="00ED6AA9">
        <w:rPr>
          <w:szCs w:val="27"/>
          <w:lang w:val="uk-UA" w:eastAsia="uk-UA"/>
        </w:rPr>
        <w:t>за результат</w:t>
      </w:r>
      <w:r w:rsidR="00BF4DC7">
        <w:rPr>
          <w:szCs w:val="27"/>
          <w:lang w:val="uk-UA" w:eastAsia="uk-UA"/>
        </w:rPr>
        <w:t>ом</w:t>
      </w:r>
      <w:r w:rsidR="005202C0" w:rsidRPr="00ED6AA9">
        <w:rPr>
          <w:szCs w:val="27"/>
          <w:lang w:val="uk-UA" w:eastAsia="uk-UA"/>
        </w:rPr>
        <w:t xml:space="preserve"> </w:t>
      </w:r>
      <w:r w:rsidR="005202C0" w:rsidRPr="00ED6AA9">
        <w:rPr>
          <w:szCs w:val="27"/>
          <w:lang w:val="uk-UA"/>
        </w:rPr>
        <w:t>загального рейтингу кандидат</w:t>
      </w:r>
      <w:r w:rsidR="00BF4DC7">
        <w:rPr>
          <w:szCs w:val="27"/>
          <w:lang w:val="uk-UA"/>
        </w:rPr>
        <w:t>а</w:t>
      </w:r>
      <w:r w:rsidR="005202C0" w:rsidRPr="00ED6AA9">
        <w:rPr>
          <w:szCs w:val="27"/>
          <w:lang w:val="uk-UA"/>
        </w:rPr>
        <w:t xml:space="preserve"> </w:t>
      </w:r>
      <w:r w:rsidRPr="00ED6AA9">
        <w:rPr>
          <w:szCs w:val="27"/>
          <w:lang w:val="uk-UA" w:eastAsia="uk-UA"/>
        </w:rPr>
        <w:t>переможц</w:t>
      </w:r>
      <w:r w:rsidR="00BF4DC7">
        <w:rPr>
          <w:szCs w:val="27"/>
          <w:lang w:val="uk-UA" w:eastAsia="uk-UA"/>
        </w:rPr>
        <w:t>ем</w:t>
      </w:r>
      <w:r w:rsidRPr="00ED6AA9">
        <w:rPr>
          <w:szCs w:val="27"/>
          <w:lang w:val="uk-UA" w:eastAsia="uk-UA"/>
        </w:rPr>
        <w:t xml:space="preserve"> конкурсу на зайняття </w:t>
      </w:r>
      <w:r w:rsidRPr="00ED6AA9">
        <w:rPr>
          <w:spacing w:val="-6"/>
          <w:szCs w:val="27"/>
          <w:lang w:val="uk-UA" w:eastAsia="uk-UA"/>
        </w:rPr>
        <w:t>вакантн</w:t>
      </w:r>
      <w:r w:rsidR="00BF4DC7">
        <w:rPr>
          <w:spacing w:val="-6"/>
          <w:szCs w:val="27"/>
          <w:lang w:val="uk-UA" w:eastAsia="uk-UA"/>
        </w:rPr>
        <w:t>ої</w:t>
      </w:r>
      <w:r w:rsidRPr="00ED6AA9">
        <w:rPr>
          <w:spacing w:val="-6"/>
          <w:szCs w:val="27"/>
          <w:lang w:val="uk-UA" w:eastAsia="uk-UA"/>
        </w:rPr>
        <w:t xml:space="preserve"> посад</w:t>
      </w:r>
      <w:r w:rsidR="00BF4DC7">
        <w:rPr>
          <w:spacing w:val="-6"/>
          <w:szCs w:val="27"/>
          <w:lang w:val="uk-UA" w:eastAsia="uk-UA"/>
        </w:rPr>
        <w:t>и</w:t>
      </w:r>
      <w:r w:rsidRPr="00ED6AA9">
        <w:rPr>
          <w:spacing w:val="-6"/>
          <w:szCs w:val="27"/>
          <w:lang w:val="uk-UA" w:eastAsia="uk-UA"/>
        </w:rPr>
        <w:t xml:space="preserve"> </w:t>
      </w:r>
      <w:r w:rsidR="003F3BC9" w:rsidRPr="00ED6AA9">
        <w:rPr>
          <w:spacing w:val="-6"/>
          <w:szCs w:val="27"/>
          <w:lang w:val="uk-UA" w:eastAsia="uk-UA"/>
        </w:rPr>
        <w:t xml:space="preserve">середнього </w:t>
      </w:r>
      <w:r w:rsidRPr="00ED6AA9">
        <w:rPr>
          <w:bCs/>
          <w:szCs w:val="27"/>
          <w:lang w:val="uk-UA" w:eastAsia="uk-UA"/>
        </w:rPr>
        <w:t xml:space="preserve">складу </w:t>
      </w:r>
      <w:r w:rsidR="005202C0" w:rsidRPr="00ED6AA9">
        <w:rPr>
          <w:bCs/>
          <w:szCs w:val="27"/>
          <w:lang w:val="uk-UA" w:eastAsia="uk-UA"/>
        </w:rPr>
        <w:t>Служби ТУ Служби</w:t>
      </w:r>
      <w:r w:rsidRPr="00ED6AA9">
        <w:rPr>
          <w:szCs w:val="27"/>
          <w:lang w:val="uk-UA" w:eastAsia="uk-UA"/>
        </w:rPr>
        <w:t xml:space="preserve"> </w:t>
      </w:r>
      <w:r w:rsidR="00BF4DC7">
        <w:rPr>
          <w:szCs w:val="27"/>
          <w:lang w:val="uk-UA" w:eastAsia="uk-UA"/>
        </w:rPr>
        <w:t>1</w:t>
      </w:r>
      <w:r w:rsidRPr="00ED6AA9">
        <w:rPr>
          <w:szCs w:val="27"/>
          <w:lang w:val="uk-UA" w:eastAsia="uk-UA"/>
        </w:rPr>
        <w:t xml:space="preserve"> кандидат</w:t>
      </w:r>
      <w:r w:rsidR="00BF4DC7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>:</w:t>
      </w:r>
    </w:p>
    <w:p w14:paraId="3B1189CB" w14:textId="77777777" w:rsidR="0094271F" w:rsidRPr="00ED6AA9" w:rsidRDefault="0094271F" w:rsidP="005202C0">
      <w:pPr>
        <w:shd w:val="clear" w:color="auto" w:fill="FFFFFF"/>
        <w:ind w:right="-1" w:firstLine="708"/>
        <w:textAlignment w:val="baseline"/>
        <w:rPr>
          <w:szCs w:val="27"/>
          <w:lang w:val="uk-UA" w:eastAsia="uk-UA"/>
        </w:rPr>
      </w:pPr>
    </w:p>
    <w:tbl>
      <w:tblPr>
        <w:tblStyle w:val="3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701"/>
        <w:gridCol w:w="1405"/>
        <w:gridCol w:w="1369"/>
        <w:gridCol w:w="1478"/>
      </w:tblGrid>
      <w:tr w:rsidR="00A11F4A" w:rsidRPr="005202C0" w14:paraId="1D4D487F" w14:textId="77777777" w:rsidTr="00073D9F">
        <w:tc>
          <w:tcPr>
            <w:tcW w:w="425" w:type="dxa"/>
          </w:tcPr>
          <w:p w14:paraId="203D72A6" w14:textId="5D891550" w:rsidR="007C5E39" w:rsidRPr="003F3BC9" w:rsidRDefault="000D62CD" w:rsidP="000D62CD">
            <w:pPr>
              <w:ind w:left="-9" w:right="-105" w:hanging="9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261" w:type="dxa"/>
          </w:tcPr>
          <w:p w14:paraId="706406FE" w14:textId="3877EB0C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</w:t>
            </w:r>
            <w:r w:rsidR="000D62CD"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різвище, ім’я, по батькові </w:t>
            </w:r>
            <w:r w:rsidR="000D62CD" w:rsidRPr="00ED6AA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кандидата</w:t>
            </w:r>
          </w:p>
          <w:p w14:paraId="486D436C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</w:tcPr>
          <w:p w14:paraId="22C05789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47EAD951" w14:textId="486D72E4" w:rsidR="007C5E39" w:rsidRPr="003F3BC9" w:rsidRDefault="000D62CD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ситуативних завдань</w:t>
            </w:r>
          </w:p>
        </w:tc>
        <w:tc>
          <w:tcPr>
            <w:tcW w:w="1405" w:type="dxa"/>
          </w:tcPr>
          <w:p w14:paraId="179FDB42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 xml:space="preserve">Середній бал </w:t>
            </w:r>
          </w:p>
          <w:p w14:paraId="6AAB3CDB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співбесіди</w:t>
            </w:r>
          </w:p>
        </w:tc>
        <w:tc>
          <w:tcPr>
            <w:tcW w:w="1369" w:type="dxa"/>
          </w:tcPr>
          <w:p w14:paraId="464A7B25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Загальний бал</w:t>
            </w:r>
          </w:p>
        </w:tc>
        <w:tc>
          <w:tcPr>
            <w:tcW w:w="1478" w:type="dxa"/>
          </w:tcPr>
          <w:p w14:paraId="32630F43" w14:textId="77777777" w:rsidR="007C5E39" w:rsidRPr="003F3BC9" w:rsidRDefault="007C5E39" w:rsidP="00A36315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3F3BC9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3F3BC9" w:rsidRPr="005202C0" w14:paraId="514877C1" w14:textId="77777777" w:rsidTr="0008531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7453E36B" w14:textId="0AA23F48" w:rsidR="003F3BC9" w:rsidRPr="00C643E1" w:rsidRDefault="00C643E1" w:rsidP="008B1B8F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C643E1">
              <w:rPr>
                <w:b/>
                <w:sz w:val="24"/>
                <w:szCs w:val="28"/>
                <w:lang w:bidi="en-US"/>
              </w:rPr>
              <w:t xml:space="preserve">Начальник </w:t>
            </w:r>
            <w:proofErr w:type="spellStart"/>
            <w:r w:rsidRPr="00C643E1">
              <w:rPr>
                <w:b/>
                <w:sz w:val="24"/>
                <w:szCs w:val="28"/>
                <w:lang w:bidi="en-US"/>
              </w:rPr>
              <w:t>відділу</w:t>
            </w:r>
            <w:proofErr w:type="spellEnd"/>
            <w:r w:rsidRPr="00C643E1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C643E1">
              <w:rPr>
                <w:b/>
                <w:sz w:val="24"/>
                <w:szCs w:val="28"/>
                <w:lang w:bidi="en-US"/>
              </w:rPr>
              <w:t>матеріально-технічного</w:t>
            </w:r>
            <w:proofErr w:type="spellEnd"/>
            <w:r w:rsidRPr="00C643E1">
              <w:rPr>
                <w:b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C643E1">
              <w:rPr>
                <w:b/>
                <w:sz w:val="24"/>
                <w:szCs w:val="28"/>
                <w:lang w:bidi="en-US"/>
              </w:rPr>
              <w:t>забезпечення</w:t>
            </w:r>
            <w:proofErr w:type="spellEnd"/>
            <w:r w:rsidRPr="00C643E1">
              <w:rPr>
                <w:b/>
                <w:sz w:val="24"/>
                <w:szCs w:val="28"/>
              </w:rPr>
              <w:t xml:space="preserve"> – 1 посада</w:t>
            </w:r>
          </w:p>
        </w:tc>
      </w:tr>
      <w:tr w:rsidR="003F3BC9" w:rsidRPr="005202C0" w14:paraId="6D1C917F" w14:textId="77777777" w:rsidTr="00073D9F">
        <w:tc>
          <w:tcPr>
            <w:tcW w:w="425" w:type="dxa"/>
          </w:tcPr>
          <w:p w14:paraId="642718ED" w14:textId="57EDAB15" w:rsidR="003F3BC9" w:rsidRPr="005202C0" w:rsidRDefault="003F3BC9" w:rsidP="003F3BC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261" w:type="dxa"/>
          </w:tcPr>
          <w:p w14:paraId="4AF438EE" w14:textId="6AFA72C8" w:rsidR="003F3BC9" w:rsidRPr="005202C0" w:rsidRDefault="00C643E1" w:rsidP="003F3BC9">
            <w:pPr>
              <w:jc w:val="left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C643E1">
              <w:rPr>
                <w:sz w:val="24"/>
                <w:szCs w:val="28"/>
                <w:lang w:val="uk-UA"/>
              </w:rPr>
              <w:t>Богачук</w:t>
            </w:r>
            <w:proofErr w:type="spellEnd"/>
            <w:r w:rsidRPr="00C643E1">
              <w:rPr>
                <w:sz w:val="24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1701" w:type="dxa"/>
            <w:vAlign w:val="center"/>
          </w:tcPr>
          <w:p w14:paraId="1638CD78" w14:textId="7CEACE20" w:rsidR="003F3BC9" w:rsidRPr="005202C0" w:rsidRDefault="00073D9F" w:rsidP="003F3BC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</w:t>
            </w:r>
            <w:r w:rsidR="00101ACD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05" w:type="dxa"/>
            <w:vAlign w:val="center"/>
          </w:tcPr>
          <w:p w14:paraId="1C2F2141" w14:textId="76DA7082" w:rsidR="003F3BC9" w:rsidRPr="005202C0" w:rsidRDefault="00073D9F" w:rsidP="003F3BC9">
            <w:pPr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8,8</w:t>
            </w:r>
          </w:p>
        </w:tc>
        <w:tc>
          <w:tcPr>
            <w:tcW w:w="1369" w:type="dxa"/>
            <w:vAlign w:val="center"/>
          </w:tcPr>
          <w:p w14:paraId="571B77FA" w14:textId="327F730F" w:rsidR="003F3BC9" w:rsidRPr="008B1B8F" w:rsidRDefault="00073D9F" w:rsidP="003F3BC9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17,</w:t>
            </w:r>
            <w:r w:rsidR="00101ACD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0</w:t>
            </w:r>
            <w:bookmarkStart w:id="1" w:name="_GoBack"/>
            <w:bookmarkEnd w:id="1"/>
          </w:p>
        </w:tc>
        <w:tc>
          <w:tcPr>
            <w:tcW w:w="1478" w:type="dxa"/>
            <w:vAlign w:val="center"/>
          </w:tcPr>
          <w:p w14:paraId="53D6A8F5" w14:textId="77777777" w:rsidR="003F3BC9" w:rsidRPr="005202C0" w:rsidRDefault="003F3BC9" w:rsidP="003F3BC9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5202C0">
              <w:rPr>
                <w:rFonts w:eastAsia="Calibri"/>
                <w:bCs/>
                <w:sz w:val="24"/>
                <w:szCs w:val="24"/>
                <w:lang w:val="uk-UA" w:eastAsia="en-US"/>
              </w:rPr>
              <w:t>переможець</w:t>
            </w:r>
          </w:p>
        </w:tc>
      </w:tr>
    </w:tbl>
    <w:p w14:paraId="00E80F10" w14:textId="77777777" w:rsidR="00BA18FD" w:rsidRPr="00ED6AA9" w:rsidRDefault="00BA18FD" w:rsidP="00A36315">
      <w:pPr>
        <w:rPr>
          <w:b/>
          <w:i/>
          <w:szCs w:val="27"/>
          <w:lang w:val="uk-UA"/>
        </w:rPr>
      </w:pPr>
    </w:p>
    <w:p w14:paraId="5944B147" w14:textId="5A18DA1B" w:rsidR="007C5E39" w:rsidRPr="00F301B6" w:rsidRDefault="007C5E39" w:rsidP="00A36315">
      <w:pPr>
        <w:rPr>
          <w:sz w:val="27"/>
          <w:szCs w:val="27"/>
          <w:lang w:val="uk-UA"/>
        </w:rPr>
      </w:pPr>
      <w:r w:rsidRPr="00F301B6">
        <w:rPr>
          <w:b/>
          <w:i/>
          <w:sz w:val="27"/>
          <w:szCs w:val="27"/>
          <w:lang w:val="uk-UA"/>
        </w:rPr>
        <w:t>Голосували</w:t>
      </w:r>
      <w:r w:rsidRPr="00F301B6">
        <w:rPr>
          <w:sz w:val="27"/>
          <w:szCs w:val="27"/>
          <w:lang w:val="uk-UA"/>
        </w:rPr>
        <w:t>:</w:t>
      </w:r>
    </w:p>
    <w:p w14:paraId="3B51D114" w14:textId="7EFB4A7C" w:rsidR="007C5E39" w:rsidRPr="00ED6AA9" w:rsidRDefault="00A11F4A" w:rsidP="00A36315">
      <w:pPr>
        <w:rPr>
          <w:szCs w:val="27"/>
          <w:lang w:val="uk-UA"/>
        </w:rPr>
      </w:pPr>
      <w:r w:rsidRPr="00ED6AA9">
        <w:rPr>
          <w:szCs w:val="27"/>
          <w:lang w:val="uk-UA"/>
        </w:rPr>
        <w:t>«</w:t>
      </w:r>
      <w:r w:rsidR="007C5E39" w:rsidRPr="00ED6AA9">
        <w:rPr>
          <w:szCs w:val="27"/>
          <w:lang w:val="uk-UA"/>
        </w:rPr>
        <w:t>за</w:t>
      </w:r>
      <w:r w:rsidRPr="00ED6AA9">
        <w:rPr>
          <w:szCs w:val="27"/>
          <w:lang w:val="uk-UA"/>
        </w:rPr>
        <w:t>»</w:t>
      </w:r>
      <w:r w:rsidR="007C5E39" w:rsidRPr="00ED6AA9">
        <w:rPr>
          <w:szCs w:val="27"/>
          <w:lang w:val="uk-UA"/>
        </w:rPr>
        <w:t xml:space="preserve"> – одноголосно.</w:t>
      </w:r>
    </w:p>
    <w:p w14:paraId="4CCEAF67" w14:textId="204C8041" w:rsidR="007C5E39" w:rsidRDefault="007C5E39" w:rsidP="00A36315">
      <w:pPr>
        <w:rPr>
          <w:szCs w:val="27"/>
          <w:lang w:val="uk-UA"/>
        </w:rPr>
      </w:pPr>
    </w:p>
    <w:p w14:paraId="31E0F5FF" w14:textId="1E4A188F" w:rsidR="00BF4DC7" w:rsidRDefault="00BF4DC7" w:rsidP="00A36315">
      <w:pPr>
        <w:rPr>
          <w:szCs w:val="27"/>
          <w:lang w:val="uk-UA"/>
        </w:rPr>
      </w:pPr>
    </w:p>
    <w:p w14:paraId="1B9CEAC6" w14:textId="77777777" w:rsidR="00BF4DC7" w:rsidRPr="00B23108" w:rsidRDefault="00BF4DC7" w:rsidP="00A36315">
      <w:pPr>
        <w:rPr>
          <w:szCs w:val="27"/>
          <w:lang w:val="uk-UA"/>
        </w:rPr>
      </w:pPr>
    </w:p>
    <w:p w14:paraId="302BD2AB" w14:textId="77777777" w:rsidR="007C5E39" w:rsidRPr="00F301B6" w:rsidRDefault="007C5E39" w:rsidP="00A36315">
      <w:pPr>
        <w:shd w:val="clear" w:color="auto" w:fill="FFFFFF"/>
        <w:textAlignment w:val="baseline"/>
        <w:rPr>
          <w:b/>
          <w:sz w:val="27"/>
          <w:szCs w:val="27"/>
          <w:lang w:val="uk-UA" w:eastAsia="uk-UA"/>
        </w:rPr>
      </w:pPr>
      <w:r w:rsidRPr="00F301B6">
        <w:rPr>
          <w:b/>
          <w:sz w:val="27"/>
          <w:szCs w:val="27"/>
          <w:lang w:val="uk-UA" w:eastAsia="uk-UA"/>
        </w:rPr>
        <w:lastRenderedPageBreak/>
        <w:t xml:space="preserve">УХВАЛИЛИ: </w:t>
      </w:r>
    </w:p>
    <w:p w14:paraId="0759FEF0" w14:textId="1703518C" w:rsidR="007C5E39" w:rsidRPr="00ED6AA9" w:rsidRDefault="007C5E39" w:rsidP="00F85918">
      <w:pPr>
        <w:shd w:val="clear" w:color="auto" w:fill="FFFFFF"/>
        <w:ind w:firstLine="708"/>
        <w:textAlignment w:val="baseline"/>
        <w:rPr>
          <w:bCs/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В</w:t>
      </w:r>
      <w:r w:rsidRPr="00ED6AA9">
        <w:rPr>
          <w:bCs/>
          <w:szCs w:val="27"/>
          <w:lang w:val="uk-UA" w:eastAsia="uk-UA"/>
        </w:rPr>
        <w:t>изначити переможц</w:t>
      </w:r>
      <w:r w:rsidR="00BF4DC7">
        <w:rPr>
          <w:bCs/>
          <w:szCs w:val="27"/>
          <w:lang w:val="uk-UA" w:eastAsia="uk-UA"/>
        </w:rPr>
        <w:t>ем</w:t>
      </w:r>
      <w:r w:rsidRPr="00ED6AA9">
        <w:rPr>
          <w:bCs/>
          <w:szCs w:val="27"/>
          <w:lang w:val="uk-UA" w:eastAsia="uk-UA"/>
        </w:rPr>
        <w:t xml:space="preserve"> </w:t>
      </w:r>
      <w:r w:rsidR="00C643E1">
        <w:rPr>
          <w:bCs/>
          <w:szCs w:val="27"/>
          <w:lang w:val="uk-UA" w:eastAsia="uk-UA"/>
        </w:rPr>
        <w:t>2</w:t>
      </w:r>
      <w:r w:rsidR="00F85918" w:rsidRPr="00ED6AA9">
        <w:rPr>
          <w:bCs/>
          <w:szCs w:val="27"/>
          <w:lang w:val="uk-UA" w:eastAsia="uk-UA"/>
        </w:rPr>
        <w:t xml:space="preserve"> конкурсу </w:t>
      </w:r>
      <w:r w:rsidR="00C643E1">
        <w:rPr>
          <w:bCs/>
          <w:szCs w:val="27"/>
          <w:lang w:val="uk-UA" w:eastAsia="uk-UA"/>
        </w:rPr>
        <w:t>2023</w:t>
      </w:r>
      <w:r w:rsidR="00F85918" w:rsidRPr="00ED6AA9">
        <w:rPr>
          <w:bCs/>
          <w:szCs w:val="27"/>
          <w:lang w:val="uk-UA" w:eastAsia="uk-UA"/>
        </w:rPr>
        <w:t xml:space="preserve"> року </w:t>
      </w:r>
      <w:r w:rsidR="00BF4DC7">
        <w:rPr>
          <w:bCs/>
          <w:szCs w:val="27"/>
          <w:lang w:val="uk-UA" w:eastAsia="uk-UA"/>
        </w:rPr>
        <w:t>1</w:t>
      </w:r>
      <w:r w:rsidRPr="00ED6AA9">
        <w:rPr>
          <w:bCs/>
          <w:szCs w:val="27"/>
          <w:lang w:val="uk-UA" w:eastAsia="uk-UA"/>
        </w:rPr>
        <w:t xml:space="preserve"> кандидат</w:t>
      </w:r>
      <w:r w:rsidR="00BF4DC7">
        <w:rPr>
          <w:bCs/>
          <w:szCs w:val="27"/>
          <w:lang w:val="uk-UA" w:eastAsia="uk-UA"/>
        </w:rPr>
        <w:t>а</w:t>
      </w:r>
      <w:r w:rsidRPr="00ED6AA9">
        <w:rPr>
          <w:bCs/>
          <w:szCs w:val="27"/>
          <w:lang w:val="uk-UA" w:eastAsia="uk-UA"/>
        </w:rPr>
        <w:t xml:space="preserve"> на зайняття вакантн</w:t>
      </w:r>
      <w:r w:rsidR="00BF4DC7">
        <w:rPr>
          <w:bCs/>
          <w:szCs w:val="27"/>
          <w:lang w:val="uk-UA" w:eastAsia="uk-UA"/>
        </w:rPr>
        <w:t>ої</w:t>
      </w:r>
      <w:r w:rsidRPr="00ED6AA9">
        <w:rPr>
          <w:bCs/>
          <w:szCs w:val="27"/>
          <w:lang w:val="uk-UA" w:eastAsia="uk-UA"/>
        </w:rPr>
        <w:t xml:space="preserve"> посад</w:t>
      </w:r>
      <w:r w:rsidR="00BF4DC7">
        <w:rPr>
          <w:bCs/>
          <w:szCs w:val="27"/>
          <w:lang w:val="uk-UA" w:eastAsia="uk-UA"/>
        </w:rPr>
        <w:t>и</w:t>
      </w:r>
      <w:r w:rsidRPr="00ED6AA9">
        <w:rPr>
          <w:bCs/>
          <w:szCs w:val="27"/>
          <w:lang w:val="uk-UA" w:eastAsia="uk-UA"/>
        </w:rPr>
        <w:t xml:space="preserve"> середнього складу </w:t>
      </w:r>
      <w:r w:rsidR="00F85918" w:rsidRPr="00ED6AA9">
        <w:rPr>
          <w:bCs/>
          <w:szCs w:val="27"/>
          <w:lang w:val="uk-UA" w:eastAsia="uk-UA"/>
        </w:rPr>
        <w:t>Служби ТУ Служби.</w:t>
      </w:r>
    </w:p>
    <w:p w14:paraId="523BFB84" w14:textId="77777777" w:rsidR="00F85918" w:rsidRPr="00B23108" w:rsidRDefault="00F85918" w:rsidP="00F85918">
      <w:pPr>
        <w:shd w:val="clear" w:color="auto" w:fill="FFFFFF"/>
        <w:ind w:firstLine="708"/>
        <w:textAlignment w:val="baseline"/>
        <w:rPr>
          <w:b/>
          <w:bCs/>
          <w:szCs w:val="27"/>
          <w:lang w:val="uk-UA"/>
        </w:rPr>
      </w:pPr>
    </w:p>
    <w:p w14:paraId="22D03441" w14:textId="37DE903D" w:rsidR="007C5E39" w:rsidRPr="00ED6AA9" w:rsidRDefault="007C5E39" w:rsidP="00ED6AA9">
      <w:pPr>
        <w:shd w:val="clear" w:color="auto" w:fill="FFFFFF"/>
        <w:ind w:firstLine="708"/>
        <w:textAlignment w:val="baseline"/>
        <w:rPr>
          <w:szCs w:val="27"/>
          <w:lang w:val="uk-UA" w:eastAsia="uk-UA"/>
        </w:rPr>
      </w:pPr>
      <w:r w:rsidRPr="00ED6AA9">
        <w:rPr>
          <w:szCs w:val="27"/>
          <w:lang w:val="uk-UA" w:eastAsia="uk-UA"/>
        </w:rPr>
        <w:t>Оскільки питання порядку денного вичерпані, засідання Комісії з проведення конкурсу на зайняття вакантн</w:t>
      </w:r>
      <w:r w:rsidR="00BF4DC7">
        <w:rPr>
          <w:szCs w:val="27"/>
          <w:lang w:val="uk-UA" w:eastAsia="uk-UA"/>
        </w:rPr>
        <w:t>ої</w:t>
      </w:r>
      <w:r w:rsidRPr="00ED6AA9">
        <w:rPr>
          <w:szCs w:val="27"/>
          <w:lang w:val="uk-UA" w:eastAsia="uk-UA"/>
        </w:rPr>
        <w:t xml:space="preserve"> посад</w:t>
      </w:r>
      <w:r w:rsidR="00BF4DC7">
        <w:rPr>
          <w:szCs w:val="27"/>
          <w:lang w:val="uk-UA" w:eastAsia="uk-UA"/>
        </w:rPr>
        <w:t>и</w:t>
      </w:r>
      <w:r w:rsidRPr="00ED6AA9">
        <w:rPr>
          <w:szCs w:val="27"/>
          <w:lang w:val="uk-UA" w:eastAsia="uk-UA"/>
        </w:rPr>
        <w:t xml:space="preserve"> співробітник</w:t>
      </w:r>
      <w:r w:rsidR="00BF4DC7">
        <w:rPr>
          <w:szCs w:val="27"/>
          <w:lang w:val="uk-UA" w:eastAsia="uk-UA"/>
        </w:rPr>
        <w:t>а</w:t>
      </w:r>
      <w:r w:rsidRPr="00ED6AA9">
        <w:rPr>
          <w:szCs w:val="27"/>
          <w:lang w:val="uk-UA" w:eastAsia="uk-UA"/>
        </w:rPr>
        <w:t xml:space="preserve"> </w:t>
      </w:r>
      <w:r w:rsidR="003D2476" w:rsidRPr="00ED6AA9">
        <w:rPr>
          <w:szCs w:val="27"/>
          <w:lang w:val="uk-UA" w:eastAsia="uk-UA"/>
        </w:rPr>
        <w:t>т</w:t>
      </w:r>
      <w:r w:rsidRPr="00ED6AA9">
        <w:rPr>
          <w:szCs w:val="27"/>
          <w:lang w:val="uk-UA" w:eastAsia="uk-UA"/>
        </w:rPr>
        <w:t>ериторіального управління ССО у Хмельницькій області закрито.</w:t>
      </w:r>
    </w:p>
    <w:p w14:paraId="5268051D" w14:textId="77777777" w:rsidR="0094271F" w:rsidRPr="00ED6AA9" w:rsidRDefault="0094271F" w:rsidP="00A36315">
      <w:pPr>
        <w:rPr>
          <w:szCs w:val="27"/>
          <w:lang w:val="uk-UA"/>
        </w:rPr>
      </w:pPr>
    </w:p>
    <w:p w14:paraId="5DD41466" w14:textId="77777777" w:rsidR="007C5E39" w:rsidRPr="00ED6AA9" w:rsidRDefault="007C5E39" w:rsidP="00351F82">
      <w:pPr>
        <w:shd w:val="clear" w:color="auto" w:fill="FFFFFF"/>
        <w:textAlignment w:val="baseline"/>
        <w:rPr>
          <w:szCs w:val="27"/>
          <w:lang w:val="uk-UA" w:eastAsia="uk-UA"/>
        </w:rPr>
      </w:pPr>
    </w:p>
    <w:p w14:paraId="210E4E5E" w14:textId="77777777" w:rsidR="00A321F0" w:rsidRPr="00C241BB" w:rsidRDefault="00A321F0" w:rsidP="00A321F0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2" w:name="_Hlk87613860"/>
      <w:bookmarkEnd w:id="0"/>
      <w:r w:rsidRPr="00C241BB">
        <w:rPr>
          <w:b/>
          <w:bCs/>
          <w:color w:val="000000"/>
          <w:sz w:val="28"/>
          <w:szCs w:val="28"/>
        </w:rPr>
        <w:t>Голова комісії:</w:t>
      </w:r>
    </w:p>
    <w:p w14:paraId="3CE122FF" w14:textId="77777777" w:rsidR="00A321F0" w:rsidRPr="00C241BB" w:rsidRDefault="00A321F0" w:rsidP="00A321F0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40868FB" w14:textId="77777777" w:rsidR="00A321F0" w:rsidRPr="00C241BB" w:rsidRDefault="00A321F0" w:rsidP="00A321F0">
      <w:pPr>
        <w:shd w:val="clear" w:color="auto" w:fill="FFFFFF"/>
        <w:tabs>
          <w:tab w:val="left" w:pos="3402"/>
        </w:tabs>
        <w:textAlignment w:val="baseline"/>
        <w:rPr>
          <w:b/>
          <w:bCs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C241BB">
        <w:rPr>
          <w:color w:val="000000"/>
          <w:szCs w:val="28"/>
        </w:rPr>
        <w:t xml:space="preserve">        </w:t>
      </w:r>
      <w:proofErr w:type="spellStart"/>
      <w:r>
        <w:rPr>
          <w:b/>
          <w:bCs/>
          <w:color w:val="000000"/>
          <w:szCs w:val="28"/>
        </w:rPr>
        <w:t>Павло</w:t>
      </w:r>
      <w:proofErr w:type="spellEnd"/>
      <w:r>
        <w:rPr>
          <w:b/>
          <w:bCs/>
          <w:color w:val="000000"/>
          <w:szCs w:val="28"/>
        </w:rPr>
        <w:t xml:space="preserve"> ЯРЕСЬКО</w:t>
      </w:r>
    </w:p>
    <w:p w14:paraId="71B01E93" w14:textId="77777777" w:rsidR="00A321F0" w:rsidRPr="00C241BB" w:rsidRDefault="00A321F0" w:rsidP="00A321F0">
      <w:pPr>
        <w:shd w:val="clear" w:color="auto" w:fill="FFFFFF"/>
        <w:tabs>
          <w:tab w:val="left" w:pos="4111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C91F2DA" w14:textId="77777777" w:rsidR="00A321F0" w:rsidRPr="00C241BB" w:rsidRDefault="00A321F0" w:rsidP="00A321F0">
      <w:pPr>
        <w:shd w:val="clear" w:color="auto" w:fill="FFFFFF"/>
        <w:textAlignment w:val="baseline"/>
        <w:rPr>
          <w:b/>
          <w:bCs/>
          <w:color w:val="000000"/>
          <w:szCs w:val="28"/>
        </w:rPr>
      </w:pPr>
      <w:r w:rsidRPr="00C241BB">
        <w:rPr>
          <w:b/>
          <w:bCs/>
          <w:color w:val="000000"/>
          <w:szCs w:val="28"/>
        </w:rPr>
        <w:t xml:space="preserve">Члени </w:t>
      </w:r>
      <w:proofErr w:type="spellStart"/>
      <w:r w:rsidRPr="00C241BB">
        <w:rPr>
          <w:b/>
          <w:bCs/>
          <w:color w:val="000000"/>
          <w:szCs w:val="28"/>
        </w:rPr>
        <w:t>комісії</w:t>
      </w:r>
      <w:proofErr w:type="spellEnd"/>
      <w:r w:rsidRPr="00C241BB">
        <w:rPr>
          <w:b/>
          <w:bCs/>
          <w:color w:val="000000"/>
          <w:szCs w:val="28"/>
        </w:rPr>
        <w:t>:</w:t>
      </w:r>
      <w:r w:rsidRPr="00C241BB">
        <w:rPr>
          <w:color w:val="000000"/>
          <w:szCs w:val="28"/>
        </w:rPr>
        <w:t xml:space="preserve"> </w:t>
      </w:r>
    </w:p>
    <w:p w14:paraId="561E5C00" w14:textId="77777777" w:rsidR="00A321F0" w:rsidRPr="00C241BB" w:rsidRDefault="00A321F0" w:rsidP="00A321F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b/>
          <w:color w:val="000000"/>
          <w:szCs w:val="28"/>
        </w:rPr>
      </w:pPr>
      <w:r w:rsidRPr="00C241BB">
        <w:rPr>
          <w:color w:val="000000"/>
          <w:szCs w:val="28"/>
        </w:rPr>
        <w:tab/>
      </w: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00777">
        <w:rPr>
          <w:b/>
          <w:color w:val="000000"/>
          <w:szCs w:val="28"/>
        </w:rPr>
        <w:t xml:space="preserve">      </w:t>
      </w:r>
      <w:proofErr w:type="spellStart"/>
      <w:r>
        <w:rPr>
          <w:b/>
          <w:color w:val="000000"/>
          <w:szCs w:val="28"/>
        </w:rPr>
        <w:t>Олександра</w:t>
      </w:r>
      <w:proofErr w:type="spellEnd"/>
      <w:r>
        <w:rPr>
          <w:b/>
          <w:color w:val="000000"/>
          <w:szCs w:val="28"/>
        </w:rPr>
        <w:t xml:space="preserve"> ШВЕНЬ</w:t>
      </w:r>
    </w:p>
    <w:p w14:paraId="65BC5ECA" w14:textId="77777777" w:rsidR="00A321F0" w:rsidRDefault="00A321F0" w:rsidP="00A321F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068D4FB7" w14:textId="77777777" w:rsidR="00A321F0" w:rsidRDefault="00A321F0" w:rsidP="00A321F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7637DB45" w14:textId="77777777" w:rsidR="00A321F0" w:rsidRPr="00C241BB" w:rsidRDefault="00A321F0" w:rsidP="00A321F0">
      <w:pPr>
        <w:shd w:val="clear" w:color="auto" w:fill="FFFFFF"/>
        <w:tabs>
          <w:tab w:val="left" w:pos="3402"/>
          <w:tab w:val="left" w:pos="4111"/>
          <w:tab w:val="left" w:pos="6379"/>
          <w:tab w:val="left" w:pos="6804"/>
        </w:tabs>
        <w:ind w:left="3402"/>
        <w:textAlignment w:val="baseline"/>
        <w:rPr>
          <w:b/>
          <w:color w:val="000000"/>
          <w:szCs w:val="28"/>
        </w:rPr>
      </w:pPr>
      <w:r>
        <w:rPr>
          <w:color w:val="000000"/>
          <w:szCs w:val="28"/>
          <w:u w:val="single"/>
          <w:lang w:val="uk-UA"/>
        </w:rPr>
        <w:t xml:space="preserve">              о/п               </w:t>
      </w:r>
      <w:r w:rsidRPr="0080077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 </w:t>
      </w:r>
      <w:r w:rsidRPr="00800777">
        <w:rPr>
          <w:color w:val="000000"/>
          <w:szCs w:val="28"/>
          <w:lang w:val="uk-UA"/>
        </w:rPr>
        <w:t xml:space="preserve">     </w:t>
      </w:r>
      <w:proofErr w:type="spellStart"/>
      <w:r>
        <w:rPr>
          <w:b/>
          <w:color w:val="000000"/>
          <w:szCs w:val="28"/>
        </w:rPr>
        <w:t>Вікторія</w:t>
      </w:r>
      <w:proofErr w:type="spellEnd"/>
      <w:r>
        <w:rPr>
          <w:b/>
          <w:color w:val="000000"/>
          <w:szCs w:val="28"/>
        </w:rPr>
        <w:t xml:space="preserve"> ОСАДЕЦЬ</w:t>
      </w:r>
    </w:p>
    <w:p w14:paraId="57E3E452" w14:textId="77777777" w:rsidR="00A321F0" w:rsidRDefault="00A321F0" w:rsidP="00A321F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  <w:r w:rsidRPr="00C241BB">
        <w:rPr>
          <w:color w:val="000000"/>
          <w:szCs w:val="28"/>
        </w:rPr>
        <w:tab/>
      </w:r>
      <w:r w:rsidRPr="00C241BB">
        <w:rPr>
          <w:color w:val="000000"/>
          <w:szCs w:val="28"/>
        </w:rPr>
        <w:tab/>
        <w:t>(</w:t>
      </w:r>
      <w:proofErr w:type="spellStart"/>
      <w:r w:rsidRPr="00C241BB">
        <w:rPr>
          <w:color w:val="000000"/>
          <w:szCs w:val="28"/>
        </w:rPr>
        <w:t>підпис</w:t>
      </w:r>
      <w:proofErr w:type="spellEnd"/>
      <w:r w:rsidRPr="00C241BB">
        <w:rPr>
          <w:color w:val="000000"/>
          <w:szCs w:val="28"/>
        </w:rPr>
        <w:t xml:space="preserve">) </w:t>
      </w:r>
    </w:p>
    <w:p w14:paraId="5CBAFA2D" w14:textId="77777777" w:rsidR="00A321F0" w:rsidRDefault="00A321F0" w:rsidP="00A321F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0C1C68C4" w14:textId="77777777" w:rsidR="00A321F0" w:rsidRPr="0057173F" w:rsidRDefault="00A321F0" w:rsidP="00A321F0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 w:val="20"/>
          <w:szCs w:val="28"/>
        </w:rPr>
      </w:pPr>
    </w:p>
    <w:bookmarkEnd w:id="2"/>
    <w:p w14:paraId="5ED8BE7B" w14:textId="03FD2202" w:rsidR="00C643E1" w:rsidRDefault="00C643E1" w:rsidP="00C643E1">
      <w:pPr>
        <w:shd w:val="clear" w:color="auto" w:fill="FFFFFF"/>
        <w:tabs>
          <w:tab w:val="left" w:pos="3402"/>
          <w:tab w:val="left" w:pos="4111"/>
          <w:tab w:val="left" w:pos="6804"/>
        </w:tabs>
        <w:textAlignment w:val="baseline"/>
        <w:rPr>
          <w:color w:val="000000"/>
          <w:szCs w:val="28"/>
        </w:rPr>
      </w:pPr>
    </w:p>
    <w:p w14:paraId="5740D822" w14:textId="687C7786" w:rsidR="00927547" w:rsidRPr="00A11F4A" w:rsidRDefault="00927547" w:rsidP="00A36315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</w:p>
    <w:sectPr w:rsidR="00927547" w:rsidRPr="00A11F4A" w:rsidSect="009956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81AA" w14:textId="77777777" w:rsidR="00ED400D" w:rsidRDefault="00ED400D" w:rsidP="0041616E">
      <w:r>
        <w:separator/>
      </w:r>
    </w:p>
  </w:endnote>
  <w:endnote w:type="continuationSeparator" w:id="0">
    <w:p w14:paraId="439E3779" w14:textId="77777777" w:rsidR="00ED400D" w:rsidRDefault="00ED400D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265C" w14:textId="77777777" w:rsidR="00ED400D" w:rsidRDefault="00ED400D" w:rsidP="0041616E">
      <w:r>
        <w:separator/>
      </w:r>
    </w:p>
  </w:footnote>
  <w:footnote w:type="continuationSeparator" w:id="0">
    <w:p w14:paraId="16E2B76E" w14:textId="77777777" w:rsidR="00ED400D" w:rsidRDefault="00ED400D" w:rsidP="0041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686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4A5BFB" w14:textId="6A9F9BE5" w:rsidR="0041616E" w:rsidRPr="008E5C7D" w:rsidRDefault="0041616E">
        <w:pPr>
          <w:pStyle w:val="a5"/>
          <w:jc w:val="center"/>
          <w:rPr>
            <w:sz w:val="24"/>
            <w:szCs w:val="24"/>
          </w:rPr>
        </w:pPr>
        <w:r w:rsidRPr="008E5C7D">
          <w:rPr>
            <w:sz w:val="24"/>
            <w:szCs w:val="24"/>
          </w:rPr>
          <w:fldChar w:fldCharType="begin"/>
        </w:r>
        <w:r w:rsidRPr="008E5C7D">
          <w:rPr>
            <w:sz w:val="24"/>
            <w:szCs w:val="24"/>
          </w:rPr>
          <w:instrText>PAGE   \* MERGEFORMAT</w:instrText>
        </w:r>
        <w:r w:rsidRPr="008E5C7D">
          <w:rPr>
            <w:sz w:val="24"/>
            <w:szCs w:val="24"/>
          </w:rPr>
          <w:fldChar w:fldCharType="separate"/>
        </w:r>
        <w:r w:rsidR="00CE6D79" w:rsidRPr="008E5C7D">
          <w:rPr>
            <w:noProof/>
            <w:sz w:val="24"/>
            <w:szCs w:val="24"/>
          </w:rPr>
          <w:t>3</w:t>
        </w:r>
        <w:r w:rsidRPr="008E5C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AED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A3BB6"/>
    <w:multiLevelType w:val="hybridMultilevel"/>
    <w:tmpl w:val="C22C96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5C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68"/>
    <w:multiLevelType w:val="hybridMultilevel"/>
    <w:tmpl w:val="897A8C86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04C2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F73"/>
    <w:multiLevelType w:val="hybridMultilevel"/>
    <w:tmpl w:val="559E0336"/>
    <w:lvl w:ilvl="0" w:tplc="4E1846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36223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25F1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B6F"/>
    <w:multiLevelType w:val="hybridMultilevel"/>
    <w:tmpl w:val="F2F8A5BE"/>
    <w:lvl w:ilvl="0" w:tplc="203C147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2B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C5074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674B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87A48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743"/>
    <w:multiLevelType w:val="hybridMultilevel"/>
    <w:tmpl w:val="2AA8B95E"/>
    <w:lvl w:ilvl="0" w:tplc="016497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8B5A02"/>
    <w:multiLevelType w:val="hybridMultilevel"/>
    <w:tmpl w:val="B3E27470"/>
    <w:lvl w:ilvl="0" w:tplc="E9ACE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74D1"/>
    <w:multiLevelType w:val="hybridMultilevel"/>
    <w:tmpl w:val="68EED6A8"/>
    <w:lvl w:ilvl="0" w:tplc="DB36630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0E5FA7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F20E0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039B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D698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C1D2D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2D0E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173F"/>
    <w:multiLevelType w:val="hybridMultilevel"/>
    <w:tmpl w:val="73D2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039"/>
    <w:multiLevelType w:val="hybridMultilevel"/>
    <w:tmpl w:val="2E8C3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  <w:num w:numId="37">
    <w:abstractNumId w:val="1"/>
  </w:num>
  <w:num w:numId="38">
    <w:abstractNumId w:val="13"/>
  </w:num>
  <w:num w:numId="39">
    <w:abstractNumId w:val="2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A3"/>
    <w:rsid w:val="000245F5"/>
    <w:rsid w:val="00036D2A"/>
    <w:rsid w:val="00062B71"/>
    <w:rsid w:val="000653E0"/>
    <w:rsid w:val="00073D9F"/>
    <w:rsid w:val="00081382"/>
    <w:rsid w:val="00082949"/>
    <w:rsid w:val="00083553"/>
    <w:rsid w:val="00085312"/>
    <w:rsid w:val="00086750"/>
    <w:rsid w:val="000A380E"/>
    <w:rsid w:val="000B03DD"/>
    <w:rsid w:val="000C228F"/>
    <w:rsid w:val="000C408B"/>
    <w:rsid w:val="000C42E5"/>
    <w:rsid w:val="000D62CD"/>
    <w:rsid w:val="000F4418"/>
    <w:rsid w:val="000F4E1E"/>
    <w:rsid w:val="00101ACD"/>
    <w:rsid w:val="00101C02"/>
    <w:rsid w:val="001070E7"/>
    <w:rsid w:val="00114BD0"/>
    <w:rsid w:val="00125E32"/>
    <w:rsid w:val="00140805"/>
    <w:rsid w:val="00145758"/>
    <w:rsid w:val="00155E95"/>
    <w:rsid w:val="001A324C"/>
    <w:rsid w:val="001B1976"/>
    <w:rsid w:val="001C0D8F"/>
    <w:rsid w:val="001C0F32"/>
    <w:rsid w:val="001C13D3"/>
    <w:rsid w:val="001D448C"/>
    <w:rsid w:val="001D7CD7"/>
    <w:rsid w:val="001E466A"/>
    <w:rsid w:val="001F1EB6"/>
    <w:rsid w:val="001F2DA4"/>
    <w:rsid w:val="00200DF8"/>
    <w:rsid w:val="0021247A"/>
    <w:rsid w:val="00213668"/>
    <w:rsid w:val="00213E46"/>
    <w:rsid w:val="0021514F"/>
    <w:rsid w:val="0021749B"/>
    <w:rsid w:val="002229AB"/>
    <w:rsid w:val="00224F13"/>
    <w:rsid w:val="00232EB7"/>
    <w:rsid w:val="0024124C"/>
    <w:rsid w:val="002527E7"/>
    <w:rsid w:val="00255B60"/>
    <w:rsid w:val="00257D84"/>
    <w:rsid w:val="00265FEE"/>
    <w:rsid w:val="00274E9F"/>
    <w:rsid w:val="00284C26"/>
    <w:rsid w:val="002879B5"/>
    <w:rsid w:val="00293152"/>
    <w:rsid w:val="00293DE9"/>
    <w:rsid w:val="002A0AC8"/>
    <w:rsid w:val="002A34FB"/>
    <w:rsid w:val="002B0EA1"/>
    <w:rsid w:val="002B14DC"/>
    <w:rsid w:val="002D1B06"/>
    <w:rsid w:val="002D5E5B"/>
    <w:rsid w:val="002F731E"/>
    <w:rsid w:val="00302647"/>
    <w:rsid w:val="00344902"/>
    <w:rsid w:val="00350DFE"/>
    <w:rsid w:val="00351D41"/>
    <w:rsid w:val="00351F82"/>
    <w:rsid w:val="00353D33"/>
    <w:rsid w:val="00355C8A"/>
    <w:rsid w:val="00357140"/>
    <w:rsid w:val="00373651"/>
    <w:rsid w:val="0038330B"/>
    <w:rsid w:val="00397CF9"/>
    <w:rsid w:val="003A6818"/>
    <w:rsid w:val="003C0D81"/>
    <w:rsid w:val="003D2476"/>
    <w:rsid w:val="003D712D"/>
    <w:rsid w:val="003E269E"/>
    <w:rsid w:val="003E30A9"/>
    <w:rsid w:val="003F3BC9"/>
    <w:rsid w:val="003F7266"/>
    <w:rsid w:val="00404A3A"/>
    <w:rsid w:val="0040714E"/>
    <w:rsid w:val="00415FF3"/>
    <w:rsid w:val="0041616E"/>
    <w:rsid w:val="004162AB"/>
    <w:rsid w:val="0043016B"/>
    <w:rsid w:val="004334CA"/>
    <w:rsid w:val="004377F7"/>
    <w:rsid w:val="0044715B"/>
    <w:rsid w:val="00451887"/>
    <w:rsid w:val="004552DF"/>
    <w:rsid w:val="00455673"/>
    <w:rsid w:val="00462474"/>
    <w:rsid w:val="00475D00"/>
    <w:rsid w:val="00481D97"/>
    <w:rsid w:val="00484C09"/>
    <w:rsid w:val="00487AF1"/>
    <w:rsid w:val="00492A3A"/>
    <w:rsid w:val="004B500B"/>
    <w:rsid w:val="004D7619"/>
    <w:rsid w:val="004E3F10"/>
    <w:rsid w:val="004F58DA"/>
    <w:rsid w:val="00504C42"/>
    <w:rsid w:val="005052CC"/>
    <w:rsid w:val="00514EEF"/>
    <w:rsid w:val="00515C56"/>
    <w:rsid w:val="0051634C"/>
    <w:rsid w:val="005202C0"/>
    <w:rsid w:val="00526857"/>
    <w:rsid w:val="0053090E"/>
    <w:rsid w:val="00536320"/>
    <w:rsid w:val="005540C4"/>
    <w:rsid w:val="00581447"/>
    <w:rsid w:val="005824FD"/>
    <w:rsid w:val="00582DD1"/>
    <w:rsid w:val="0059025C"/>
    <w:rsid w:val="00591425"/>
    <w:rsid w:val="005A3D45"/>
    <w:rsid w:val="005B4BF3"/>
    <w:rsid w:val="005C0813"/>
    <w:rsid w:val="005C1E4C"/>
    <w:rsid w:val="005C639B"/>
    <w:rsid w:val="005C79E2"/>
    <w:rsid w:val="005D1826"/>
    <w:rsid w:val="005D483B"/>
    <w:rsid w:val="005E0465"/>
    <w:rsid w:val="005F241F"/>
    <w:rsid w:val="00600965"/>
    <w:rsid w:val="0060647B"/>
    <w:rsid w:val="006155CC"/>
    <w:rsid w:val="006242D0"/>
    <w:rsid w:val="006311DB"/>
    <w:rsid w:val="00646F52"/>
    <w:rsid w:val="00653814"/>
    <w:rsid w:val="006567FD"/>
    <w:rsid w:val="00656D2D"/>
    <w:rsid w:val="00666445"/>
    <w:rsid w:val="00676FC8"/>
    <w:rsid w:val="006B500F"/>
    <w:rsid w:val="006D2325"/>
    <w:rsid w:val="006D3BDB"/>
    <w:rsid w:val="00704213"/>
    <w:rsid w:val="00727D7A"/>
    <w:rsid w:val="0073503E"/>
    <w:rsid w:val="007379AD"/>
    <w:rsid w:val="007420F9"/>
    <w:rsid w:val="0074442A"/>
    <w:rsid w:val="00750267"/>
    <w:rsid w:val="007568F2"/>
    <w:rsid w:val="00782682"/>
    <w:rsid w:val="007879F1"/>
    <w:rsid w:val="00796898"/>
    <w:rsid w:val="007A46B4"/>
    <w:rsid w:val="007A68CE"/>
    <w:rsid w:val="007C100F"/>
    <w:rsid w:val="007C59C6"/>
    <w:rsid w:val="007C5E39"/>
    <w:rsid w:val="007D5C2C"/>
    <w:rsid w:val="007E0BAF"/>
    <w:rsid w:val="007E7B84"/>
    <w:rsid w:val="007F63EB"/>
    <w:rsid w:val="00810D20"/>
    <w:rsid w:val="00830A2B"/>
    <w:rsid w:val="00834486"/>
    <w:rsid w:val="00835028"/>
    <w:rsid w:val="00845C00"/>
    <w:rsid w:val="00851288"/>
    <w:rsid w:val="00852175"/>
    <w:rsid w:val="008630F8"/>
    <w:rsid w:val="008A1595"/>
    <w:rsid w:val="008A5C18"/>
    <w:rsid w:val="008B1AB4"/>
    <w:rsid w:val="008B1B8F"/>
    <w:rsid w:val="008C5C68"/>
    <w:rsid w:val="008C7047"/>
    <w:rsid w:val="008D06E8"/>
    <w:rsid w:val="008D2408"/>
    <w:rsid w:val="008D45B7"/>
    <w:rsid w:val="008D5B6D"/>
    <w:rsid w:val="008E5C7D"/>
    <w:rsid w:val="008E63D1"/>
    <w:rsid w:val="00910536"/>
    <w:rsid w:val="00915C9D"/>
    <w:rsid w:val="00927547"/>
    <w:rsid w:val="00935AAA"/>
    <w:rsid w:val="0094271F"/>
    <w:rsid w:val="00944225"/>
    <w:rsid w:val="00950320"/>
    <w:rsid w:val="0095177E"/>
    <w:rsid w:val="00951B0E"/>
    <w:rsid w:val="009537E8"/>
    <w:rsid w:val="009741D0"/>
    <w:rsid w:val="009771B3"/>
    <w:rsid w:val="00993071"/>
    <w:rsid w:val="00995652"/>
    <w:rsid w:val="009B2FC2"/>
    <w:rsid w:val="009D1E01"/>
    <w:rsid w:val="009E3970"/>
    <w:rsid w:val="009F49AD"/>
    <w:rsid w:val="009F7982"/>
    <w:rsid w:val="00A06A92"/>
    <w:rsid w:val="00A11F4A"/>
    <w:rsid w:val="00A1371D"/>
    <w:rsid w:val="00A21C23"/>
    <w:rsid w:val="00A276A0"/>
    <w:rsid w:val="00A321F0"/>
    <w:rsid w:val="00A36315"/>
    <w:rsid w:val="00A5235F"/>
    <w:rsid w:val="00A55326"/>
    <w:rsid w:val="00A63A82"/>
    <w:rsid w:val="00A700E5"/>
    <w:rsid w:val="00A71ABE"/>
    <w:rsid w:val="00A821A6"/>
    <w:rsid w:val="00A91490"/>
    <w:rsid w:val="00AA6D29"/>
    <w:rsid w:val="00AB1F12"/>
    <w:rsid w:val="00AC4EE6"/>
    <w:rsid w:val="00AD36A3"/>
    <w:rsid w:val="00AE42D5"/>
    <w:rsid w:val="00AE73EF"/>
    <w:rsid w:val="00B011B2"/>
    <w:rsid w:val="00B055B4"/>
    <w:rsid w:val="00B06857"/>
    <w:rsid w:val="00B11E61"/>
    <w:rsid w:val="00B2004D"/>
    <w:rsid w:val="00B23108"/>
    <w:rsid w:val="00B3160E"/>
    <w:rsid w:val="00B379B2"/>
    <w:rsid w:val="00B5636F"/>
    <w:rsid w:val="00B8079F"/>
    <w:rsid w:val="00B83B9C"/>
    <w:rsid w:val="00B8448F"/>
    <w:rsid w:val="00B97825"/>
    <w:rsid w:val="00BA18FD"/>
    <w:rsid w:val="00BA215E"/>
    <w:rsid w:val="00BA3942"/>
    <w:rsid w:val="00BA4F15"/>
    <w:rsid w:val="00BF3FD9"/>
    <w:rsid w:val="00BF4032"/>
    <w:rsid w:val="00BF4DC7"/>
    <w:rsid w:val="00BF5823"/>
    <w:rsid w:val="00C01F6B"/>
    <w:rsid w:val="00C02463"/>
    <w:rsid w:val="00C05782"/>
    <w:rsid w:val="00C102EC"/>
    <w:rsid w:val="00C146A7"/>
    <w:rsid w:val="00C257B1"/>
    <w:rsid w:val="00C26272"/>
    <w:rsid w:val="00C45685"/>
    <w:rsid w:val="00C51519"/>
    <w:rsid w:val="00C643E1"/>
    <w:rsid w:val="00CA132F"/>
    <w:rsid w:val="00CB1E53"/>
    <w:rsid w:val="00CC4B40"/>
    <w:rsid w:val="00CD2268"/>
    <w:rsid w:val="00CD2DE5"/>
    <w:rsid w:val="00CE2DFE"/>
    <w:rsid w:val="00CE46B5"/>
    <w:rsid w:val="00CE6D79"/>
    <w:rsid w:val="00CF5CA6"/>
    <w:rsid w:val="00D01107"/>
    <w:rsid w:val="00D07963"/>
    <w:rsid w:val="00D16761"/>
    <w:rsid w:val="00D16DDC"/>
    <w:rsid w:val="00D2676D"/>
    <w:rsid w:val="00D27DC1"/>
    <w:rsid w:val="00D30BCE"/>
    <w:rsid w:val="00D40887"/>
    <w:rsid w:val="00D40C65"/>
    <w:rsid w:val="00D46932"/>
    <w:rsid w:val="00D51635"/>
    <w:rsid w:val="00D617E3"/>
    <w:rsid w:val="00D718D4"/>
    <w:rsid w:val="00D81B84"/>
    <w:rsid w:val="00D91A7D"/>
    <w:rsid w:val="00DC788B"/>
    <w:rsid w:val="00DD123D"/>
    <w:rsid w:val="00DD221F"/>
    <w:rsid w:val="00DF6A32"/>
    <w:rsid w:val="00E13BDD"/>
    <w:rsid w:val="00E24FD2"/>
    <w:rsid w:val="00E37C8C"/>
    <w:rsid w:val="00E54136"/>
    <w:rsid w:val="00EA3846"/>
    <w:rsid w:val="00EA45B4"/>
    <w:rsid w:val="00EC451D"/>
    <w:rsid w:val="00ED400D"/>
    <w:rsid w:val="00ED6AA9"/>
    <w:rsid w:val="00ED7B57"/>
    <w:rsid w:val="00EF1573"/>
    <w:rsid w:val="00EF1910"/>
    <w:rsid w:val="00EF2397"/>
    <w:rsid w:val="00F162B4"/>
    <w:rsid w:val="00F301B6"/>
    <w:rsid w:val="00F333B5"/>
    <w:rsid w:val="00F518F2"/>
    <w:rsid w:val="00F644CB"/>
    <w:rsid w:val="00F64D1E"/>
    <w:rsid w:val="00F840DA"/>
    <w:rsid w:val="00F85918"/>
    <w:rsid w:val="00F87A7F"/>
    <w:rsid w:val="00F926C8"/>
    <w:rsid w:val="00FB6DD8"/>
    <w:rsid w:val="00FB7725"/>
    <w:rsid w:val="00FD5FDB"/>
    <w:rsid w:val="00FD6C70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55BD"/>
  <w15:docId w15:val="{72296161-1926-401C-8DBC-46ABA6A4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6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D36A3"/>
    <w:pPr>
      <w:keepNext/>
      <w:jc w:val="center"/>
      <w:outlineLvl w:val="0"/>
    </w:pPr>
    <w:rPr>
      <w:b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D3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6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36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msonormal0">
    <w:name w:val="msonormal"/>
    <w:basedOn w:val="a"/>
    <w:rsid w:val="00AD36A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3">
    <w:name w:val="annotation text"/>
    <w:basedOn w:val="a"/>
    <w:link w:val="a4"/>
    <w:semiHidden/>
    <w:unhideWhenUsed/>
    <w:rsid w:val="00AD36A3"/>
    <w:rPr>
      <w:sz w:val="20"/>
    </w:rPr>
  </w:style>
  <w:style w:type="character" w:customStyle="1" w:styleId="a4">
    <w:name w:val="Текст примітки Знак"/>
    <w:basedOn w:val="a0"/>
    <w:link w:val="a3"/>
    <w:semiHidden/>
    <w:rsid w:val="00AD36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D36A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nhideWhenUsed/>
    <w:rsid w:val="00AD36A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AD36A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AD36A3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AD36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annotation subject"/>
    <w:basedOn w:val="a3"/>
    <w:next w:val="a3"/>
    <w:link w:val="aa"/>
    <w:semiHidden/>
    <w:unhideWhenUsed/>
    <w:rsid w:val="00AD36A3"/>
    <w:rPr>
      <w:b/>
      <w:bCs/>
    </w:rPr>
  </w:style>
  <w:style w:type="character" w:customStyle="1" w:styleId="aa">
    <w:name w:val="Тема примітки Знак"/>
    <w:basedOn w:val="a4"/>
    <w:link w:val="a9"/>
    <w:semiHidden/>
    <w:rsid w:val="00AD36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semiHidden/>
    <w:unhideWhenUsed/>
    <w:rsid w:val="00AD36A3"/>
    <w:rPr>
      <w:rFonts w:ascii="Tahoma" w:hAnsi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rsid w:val="00AD36A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AD36A3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AD36A3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character" w:styleId="ae">
    <w:name w:val="annotation reference"/>
    <w:semiHidden/>
    <w:unhideWhenUsed/>
    <w:rsid w:val="00AD36A3"/>
    <w:rPr>
      <w:sz w:val="16"/>
      <w:szCs w:val="16"/>
    </w:rPr>
  </w:style>
  <w:style w:type="character" w:customStyle="1" w:styleId="FontStyle30">
    <w:name w:val="Font Style30"/>
    <w:uiPriority w:val="99"/>
    <w:rsid w:val="00AD36A3"/>
    <w:rPr>
      <w:rFonts w:ascii="Times New Roman" w:hAnsi="Times New Roman" w:cs="Times New Roman" w:hint="default"/>
      <w:sz w:val="22"/>
      <w:szCs w:val="22"/>
    </w:rPr>
  </w:style>
  <w:style w:type="character" w:customStyle="1" w:styleId="rvts15">
    <w:name w:val="rvts15"/>
    <w:rsid w:val="00AD36A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39"/>
    <w:rsid w:val="00AD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AD36A3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AD36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ідзаголовок Знак"/>
    <w:basedOn w:val="a0"/>
    <w:link w:val="af0"/>
    <w:uiPriority w:val="11"/>
    <w:rsid w:val="00AD36A3"/>
    <w:rPr>
      <w:rFonts w:eastAsiaTheme="minorEastAsia"/>
      <w:color w:val="5A5A5A" w:themeColor="text1" w:themeTint="A5"/>
      <w:spacing w:val="15"/>
      <w:lang w:val="ru-RU" w:eastAsia="ru-RU"/>
    </w:rPr>
  </w:style>
  <w:style w:type="table" w:customStyle="1" w:styleId="21">
    <w:name w:val="Сетка таблицы2"/>
    <w:basedOn w:val="a1"/>
    <w:next w:val="af"/>
    <w:uiPriority w:val="39"/>
    <w:rsid w:val="00C146A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39"/>
    <w:rsid w:val="00C1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A6E9-C671-4D16-BBC7-561BEF69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4923</Words>
  <Characters>2807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grinenko</dc:creator>
  <cp:lastModifiedBy>Катерина Фурман</cp:lastModifiedBy>
  <cp:revision>9</cp:revision>
  <cp:lastPrinted>2023-04-11T13:13:00Z</cp:lastPrinted>
  <dcterms:created xsi:type="dcterms:W3CDTF">2023-04-05T09:10:00Z</dcterms:created>
  <dcterms:modified xsi:type="dcterms:W3CDTF">2023-04-11T13:13:00Z</dcterms:modified>
</cp:coreProperties>
</file>